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64b9" w14:textId="1666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22 декабря 2017 года № 269 "Об утверждении Правил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ноября 2019 года № 230. Зарегистрировано в Министерстве юстиции Республики Казахстан 4 декабря 2019 года № 19687.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порядка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для банков и организаций, осуществляющих отдельные виды банковских операций,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269 "Об утверждении Правил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отчетности" (зарегистрировано в Реестре государственной регистрации нормативных правовых актов под № 16502, опубликовано 15 марта 2018 года в Эталонном контрольном банке нормативных правовых актов)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уполномоченный орган – уполномоченный орган по регулированию, контролю и надзору финансового рынка и финансовых организаций;";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(Рахметова С.К.)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2020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"__" ________ 2019 года  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по статистике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"__" _________ 2019 года 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2019 года № 230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создания провизий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(резервов)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и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финансовой отчетности 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 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внесенных изменениях и (или) дополнениях в Методику расчета провизий (резервов) 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с даты, указанной в Методике расчета провизий (резервов)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Ф1-БВУ.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отсутствует.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банки (за исключением банка, являющегося национальным институтом развития, контрольный пакет акций которого принадлежит национальному управляющему холдингу) и организации, осуществляющие отдельные виды банковских операций.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 не позднее пяти рабочих дней со дня утверждения исполнительным органом банка (за исключением банка, являющегося национальным институтом развития, контрольный пакет акций которого принадлежит национальному управляющему холдингу) и организации, осуществляющей отдельные виды банковских операций, изменений и (или) дополнений в Методику расчета провизий (резервов).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1083"/>
        <w:gridCol w:w="1891"/>
        <w:gridCol w:w="1891"/>
        <w:gridCol w:w="3826"/>
        <w:gridCol w:w="3230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Пункт, подпункт Методики расчета провизий (резервов)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до внесения изменений и (или) дополнений в Методику расчета провизий (резервов)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после внесения изменений и (или) дополнений в Методику расчета провизий (резервов)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внесения изменений и (или) дополнений в Методику расчета провизий (резервов) и комментарии к основаниям внесения изменений и (или) дополнений в Методику расчета провизий (резервов)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оценка изменения размера провизий (резервов) в результате вносимых изменений и (или) дополнений в Методику расчета провизий (резервов), в тысячах тенге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14"/>
        <w:gridCol w:w="5786"/>
      </w:tblGrid>
      <w:tr>
        <w:trPr>
          <w:trHeight w:val="30" w:hRule="atLeast"/>
        </w:trPr>
        <w:tc>
          <w:tcPr>
            <w:tcW w:w="6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bookmarkEnd w:id="22"/>
        </w:tc>
        <w:tc>
          <w:tcPr>
            <w:tcW w:w="5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</w:t>
            </w:r>
          </w:p>
        </w:tc>
      </w:tr>
      <w:tr>
        <w:trPr>
          <w:trHeight w:val="30" w:hRule="atLeast"/>
        </w:trPr>
        <w:tc>
          <w:tcPr>
            <w:tcW w:w="6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</w:t>
            </w:r>
          </w:p>
        </w:tc>
        <w:tc>
          <w:tcPr>
            <w:tcW w:w="5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</w:tr>
      <w:tr>
        <w:trPr>
          <w:trHeight w:val="30" w:hRule="atLeast"/>
        </w:trPr>
        <w:tc>
          <w:tcPr>
            <w:tcW w:w="6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5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6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или лицо, уполномоченное им на подписание отчета _________________</w:t>
            </w:r>
          </w:p>
        </w:tc>
        <w:tc>
          <w:tcPr>
            <w:tcW w:w="57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25"/>
        </w:tc>
      </w:tr>
      <w:tr>
        <w:trPr>
          <w:trHeight w:val="30" w:hRule="atLeast"/>
        </w:trPr>
        <w:tc>
          <w:tcPr>
            <w:tcW w:w="6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внесенных изменениях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дополнениях в Методику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провизий (резервов)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"Информация о внесенных изменениях и (или) дополнениях в Методику расчета провизий (резервов)"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"Информация о внесенных изменениях и (или) дополнениях в Методику расчета провизий (резервов)" (далее – Форма).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банком (за исключением банка, являющегося национальным институтом развития, контрольный пакет акций которого принадлежит национальному управляющему холдингу) и организацией, осуществляющей отдельные виды банковских операций, (далее – финансовая организация) при внесении изменений и (или) дополнений в Методику расчета провизий (резервов).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 или лицо, уполномоченное им на подписание отчета и исполнитель.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заполнении столбца 2 указывается структурный элемент Методики расчета провизий (резервов), в который вносятся изменения и (или) дополнения.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указывается редакция структурного элемента Методики расчета провизий (резервов) до внесения изменений и (или) дополнений.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указывается редакция структурного элемента Методики расчета провизий (резервов) после внесения изменений и (или) дополнений.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5 указываются основания необходимости внесения изменений и (или) дополнений в Методику расчета провизий (резервов).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6 указываются данные расчетных оценок изменения размера провизий (резервов) в результате вносимых в Методику расчета провизий (резервов) изменений и (или) дополнений.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создания провизий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(резервов)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и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финансовой отчетности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 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отсутствии или наличии замечаний к Методике расчета провизий (резервов) и (или) изменениям и (или) дополнениям в Методику расчета провизий (резервов)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21"/>
        <w:gridCol w:w="3479"/>
      </w:tblGrid>
      <w:tr>
        <w:trPr>
          <w:trHeight w:val="30" w:hRule="atLeast"/>
        </w:trPr>
        <w:tc>
          <w:tcPr>
            <w:tcW w:w="8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 20___ года</w:t>
            </w:r>
          </w:p>
        </w:tc>
        <w:tc>
          <w:tcPr>
            <w:tcW w:w="3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</w:tr>
    </w:tbl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регулированию, контролю и надзору финансового рынка и финансовых организаций уведомляет Вас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 (наименование финансовой организации) _____________________________________________________________________________ (место нахождения финансовой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2849"/>
        <w:gridCol w:w="2854"/>
        <w:gridCol w:w="1276"/>
        <w:gridCol w:w="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отсутствии замечаний к Методике расчета провизий (резервов) и (или) изменениям и (или) дополнениям в Методику расчета провизий (резервов)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замечаний к Методике расчета провизий (резервов) и (или) изменениям и (или) дополнениям в Методику расчета провизий (резервов) согласно приведенной таблице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структурного элемента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структурного элемента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заместитель первого руководителя уполномоченного органа по регулированию, контролю и надзору 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наличии), подпись,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получил____________________________________________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 сотрудника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финансовой организации,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отправлено финансовой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(наименование, дата, номер документа, подтверждающего факт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отправки и (или) получения) 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