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f553" w14:textId="ab5f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функционирования платежных систем и регулирования рынка платежных услуг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2019 года № 221. Зарегистрировано в Министерстве юстиции Республики Казахстан 4 декабря 2019 года № 19689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от 2 июля 2018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от 3 июля 2019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w:t>
      </w: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некоторых постановлений Правления Национального Банка Республики Казахстан, в которые вносятся изменения и дополнения по вопросам функционирования платежных систем и регулирования рынка платежных услуг,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платежных систем (Ашыкбеков Е.Т.)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xml:space="preserve">
      3. Департаменту внешних коммуникаций - пресс 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7"/>
    <w:bookmarkStart w:name="z12" w:id="8"/>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18</w:t>
      </w:r>
      <w:r>
        <w:rPr>
          <w:rFonts w:ascii="Times New Roman"/>
          <w:b w:val="false"/>
          <w:i w:val="false"/>
          <w:color w:val="000000"/>
          <w:sz w:val="28"/>
        </w:rPr>
        <w:t xml:space="preserve"> Перечня, который вводится в действие с 1 января 2020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юстиции </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w:t>
      </w:r>
      <w:r>
        <w:br/>
      </w:r>
      <w:r>
        <w:rPr>
          <w:rFonts w:ascii="Times New Roman"/>
          <w:b w:val="false"/>
          <w:i w:val="false"/>
          <w:color w:val="000000"/>
          <w:sz w:val="28"/>
        </w:rPr>
        <w:t>труда и социальной</w:t>
      </w:r>
      <w:r>
        <w:br/>
      </w:r>
      <w:r>
        <w:rPr>
          <w:rFonts w:ascii="Times New Roman"/>
          <w:b w:val="false"/>
          <w:i w:val="false"/>
          <w:color w:val="000000"/>
          <w:sz w:val="28"/>
        </w:rPr>
        <w:t>защиты населения</w:t>
      </w:r>
      <w:r>
        <w:br/>
      </w:r>
      <w:r>
        <w:rPr>
          <w:rFonts w:ascii="Times New Roman"/>
          <w:b w:val="false"/>
          <w:i w:val="false"/>
          <w:color w:val="000000"/>
          <w:sz w:val="28"/>
        </w:rPr>
        <w:t>Республики Казахстан</w:t>
      </w:r>
    </w:p>
    <w:bookmarkEnd w:id="10"/>
    <w:bookmarkStart w:name="z16"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финансов </w:t>
      </w:r>
      <w:r>
        <w:br/>
      </w:r>
      <w:r>
        <w:rPr>
          <w:rFonts w:ascii="Times New Roman"/>
          <w:b w:val="false"/>
          <w:i w:val="false"/>
          <w:color w:val="000000"/>
          <w:sz w:val="28"/>
        </w:rPr>
        <w:t>Республики Казахстан</w:t>
      </w:r>
    </w:p>
    <w:bookmarkEnd w:id="11"/>
    <w:bookmarkStart w:name="z17" w:id="1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p>
    <w:bookmarkEnd w:id="12"/>
    <w:bookmarkStart w:name="z18" w:id="1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w:t>
      </w:r>
      <w:r>
        <w:br/>
      </w:r>
      <w:r>
        <w:rPr>
          <w:rFonts w:ascii="Times New Roman"/>
          <w:b w:val="false"/>
          <w:i w:val="false"/>
          <w:color w:val="000000"/>
          <w:sz w:val="28"/>
        </w:rPr>
        <w:t>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p>
    <w:bookmarkEnd w:id="13"/>
    <w:bookmarkStart w:name="z19" w:id="1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w:t>
      </w:r>
      <w:r>
        <w:br/>
      </w:r>
      <w:r>
        <w:rPr>
          <w:rFonts w:ascii="Times New Roman"/>
          <w:b w:val="false"/>
          <w:i w:val="false"/>
          <w:color w:val="000000"/>
          <w:sz w:val="28"/>
        </w:rPr>
        <w:t>внутренних дел</w:t>
      </w:r>
      <w:r>
        <w:br/>
      </w:r>
      <w:r>
        <w:rPr>
          <w:rFonts w:ascii="Times New Roman"/>
          <w:b w:val="false"/>
          <w:i w:val="false"/>
          <w:color w:val="000000"/>
          <w:sz w:val="28"/>
        </w:rPr>
        <w:t xml:space="preserve">Республики Казахстан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ноября 2019 года № 221</w:t>
            </w:r>
          </w:p>
        </w:tc>
      </w:tr>
    </w:tbl>
    <w:bookmarkStart w:name="z21" w:id="15"/>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функционирования платежных систем и регулирования рынка платежных услуг  </w:t>
      </w:r>
    </w:p>
    <w:bookmarkEnd w:id="15"/>
    <w:bookmarkStart w:name="z22" w:id="16"/>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199 "Об утверждении Правил проведения операций с документарными аккредитивами банками Республики Казахстан" (зарегистрировано в Реестре государственной регистрации нормативных правовых актов под № 9948, опубликовано 24 декабря 2014 года в информационно-правовой системе "Әділет") следующее изменение: </w:t>
      </w:r>
    </w:p>
    <w:bookmarkEnd w:id="16"/>
    <w:bookmarkStart w:name="z23"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операций с документарными аккредитивами банками Республики Казахстан, утвержденных указанных постановлением: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xml:space="preserve">
      "15. При осуществлении платежа в пользу бенефициара банк-эмитент (исполняющий банк) формирует на сумму аккредитива платежный документ, исполнение которого производится в порядке и с соблюдением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 </w:t>
      </w:r>
      <w:r>
        <w:rPr>
          <w:rFonts w:ascii="Times New Roman"/>
          <w:b w:val="false"/>
          <w:i w:val="false"/>
          <w:color w:val="000000"/>
          <w:sz w:val="28"/>
        </w:rPr>
        <w:t>Правилами</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утвержденными постановлением Правления Национального Банка Республики Казахстан от 31 августа 2016 года № 208, зарегистрированным в Реестре государственной регистрации нормативных правовых актов под № 14419, Правилами осуществления валютных операций в Республике Казахстан, утвержденными постановлением Правления Национального Банка Республики Казахстан от 30 марта 2019 года № 40, зарегистрированным в Реестре государственной регистрации нормативных правовых актов под № 18512.".</w:t>
      </w:r>
    </w:p>
    <w:bookmarkEnd w:id="18"/>
    <w:bookmarkStart w:name="z26" w:id="1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декабря 2015 года № 261 "Об утверждении Правил проведения операций с переводными и простыми векселями банками второго уровня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13071, опубликовано 14 марта 2016 года в информационно-правовой системе "Әділет") следующее изменение: </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операций с переводными и простыми векселями банками второго уровня и организациями, осуществляющими отдельные виды банковских операций, утвержденных указанным постановлением: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xml:space="preserve">
      "8. Инкассо векселя (инкассирование) в иностранной валюте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 (далее – Закон о валютном регулировании),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18512 (далее – Правила осуществления валютных операций) и Правилами.".</w:t>
      </w:r>
    </w:p>
    <w:bookmarkEnd w:id="21"/>
    <w:bookmarkStart w:name="z30" w:id="2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200 "Об утверждении Требований к организационным мерам и программно-техническим средствам, обеспечивающим доступ в платежные системы" (зарегистрировано в Реестре государственной регистрации нормативных правовых актов под № 14289, опубликовано 24 октября 2016 года в информационно-правовой системе "Әділет") следующее изменение: </w:t>
      </w:r>
    </w:p>
    <w:bookmarkEnd w:id="22"/>
    <w:bookmarkStart w:name="z31"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организационным мерам и программно-техническим средствам, обеспечивающим доступ в платежные системы, утвержденных указанным постановлением: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xml:space="preserve">
      "13. При создании рабочего места пользователя платежной системы, получившего доступ в платежную систему, или переносе рабочего места пользователя платежной системы на новое место пользователь платежной системы в течение десяти рабочих дней с даты начала эксплуатации рабочего места пользователя платежной системы уведомляет об этом Национальный Банк в произвольной письменной форме.". </w:t>
      </w:r>
    </w:p>
    <w:bookmarkEnd w:id="24"/>
    <w:bookmarkStart w:name="z34" w:id="2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201 "Об утверждении Правил функционирования межбанковской системы переводов денег" (зарегистрировано в Реестре государственной регистрации нормативных правовых актов под № 14310, опубликовано 24 октября 2016 года в информационно-правовой системе "Әділет") следующее изменение: </w:t>
      </w:r>
    </w:p>
    <w:bookmarkEnd w:id="25"/>
    <w:bookmarkStart w:name="z35"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межбанковской системы переводов денег, утвержденных указанным постановлением: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постановлений Правления Национального Банка Республики Казахстан, в которые вносятся изменения и дополнения по вопросам функционирования платежных систем и регулирования рынка платежных услуг, (далее – Перечень).</w:t>
      </w:r>
    </w:p>
    <w:bookmarkStart w:name="z37" w:id="27"/>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(зарегистрировано в Реестре государственной регистрации нормативных правовых актов под № 14365, опубликовано 14 ноября 2016 года в информационно-правовой системе "Әділет") следующие изменения:</w:t>
      </w:r>
    </w:p>
    <w:bookmarkEnd w:id="27"/>
    <w:bookmarkStart w:name="z38"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кодов секторов экономики и назначения платежей, утвержденных указанным постановлением: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"4. Порядок применения кодов секторов экономики и назначения платежей, установленный Правилами, применяется:</w:t>
      </w:r>
    </w:p>
    <w:bookmarkEnd w:id="29"/>
    <w:bookmarkStart w:name="z41" w:id="30"/>
    <w:p>
      <w:pPr>
        <w:spacing w:after="0"/>
        <w:ind w:left="0"/>
        <w:jc w:val="both"/>
      </w:pPr>
      <w:r>
        <w:rPr>
          <w:rFonts w:ascii="Times New Roman"/>
          <w:b w:val="false"/>
          <w:i w:val="false"/>
          <w:color w:val="000000"/>
          <w:sz w:val="28"/>
        </w:rPr>
        <w:t>
      1) при оформлении платежных документов на бумажном носителе и при обмене электронными документами при осуществлении платежей и (или) переводов денег;</w:t>
      </w:r>
    </w:p>
    <w:bookmarkEnd w:id="30"/>
    <w:bookmarkStart w:name="z42" w:id="31"/>
    <w:p>
      <w:pPr>
        <w:spacing w:after="0"/>
        <w:ind w:left="0"/>
        <w:jc w:val="both"/>
      </w:pPr>
      <w:r>
        <w:rPr>
          <w:rFonts w:ascii="Times New Roman"/>
          <w:b w:val="false"/>
          <w:i w:val="false"/>
          <w:color w:val="000000"/>
          <w:sz w:val="28"/>
        </w:rPr>
        <w:t>
      2) при осуществлении внутрибанковских и межбанковских платежей и (или) переводов денег, инициированных на территории Республики Казахстан, проводимых внутри страны, отправляемых за рубеж.</w:t>
      </w:r>
    </w:p>
    <w:bookmarkEnd w:id="31"/>
    <w:bookmarkStart w:name="z43" w:id="32"/>
    <w:p>
      <w:pPr>
        <w:spacing w:after="0"/>
        <w:ind w:left="0"/>
        <w:jc w:val="both"/>
      </w:pPr>
      <w:r>
        <w:rPr>
          <w:rFonts w:ascii="Times New Roman"/>
          <w:b w:val="false"/>
          <w:i w:val="false"/>
          <w:color w:val="000000"/>
          <w:sz w:val="28"/>
        </w:rPr>
        <w:t>
      По входящему из-за рубежа платежу и (или) переводу денег при отсутствии в платежном документе проставленных кодов секторов экономики и назначения платежей банк-резидент Республики Казахстан самостоятельно проставляет в информационных системах банка коды секторов экономики и назначения платежей на основании полученных по платежу и (или) переводу денег документов.</w:t>
      </w:r>
    </w:p>
    <w:bookmarkEnd w:id="32"/>
    <w:bookmarkStart w:name="z44" w:id="33"/>
    <w:p>
      <w:pPr>
        <w:spacing w:after="0"/>
        <w:ind w:left="0"/>
        <w:jc w:val="both"/>
      </w:pPr>
      <w:r>
        <w:rPr>
          <w:rFonts w:ascii="Times New Roman"/>
          <w:b w:val="false"/>
          <w:i w:val="false"/>
          <w:color w:val="000000"/>
          <w:sz w:val="28"/>
        </w:rPr>
        <w:t>
      По входящему платежу и (или) переводу денег между физическими лицами по системе мгновенных платежей банк бенефициара проставляет коды секторов экономики бенефициара на основании сведений по бенефициару.</w:t>
      </w:r>
    </w:p>
    <w:bookmarkEnd w:id="33"/>
    <w:bookmarkStart w:name="z45" w:id="34"/>
    <w:p>
      <w:pPr>
        <w:spacing w:after="0"/>
        <w:ind w:left="0"/>
        <w:jc w:val="both"/>
      </w:pPr>
      <w:r>
        <w:rPr>
          <w:rFonts w:ascii="Times New Roman"/>
          <w:b w:val="false"/>
          <w:i w:val="false"/>
          <w:color w:val="000000"/>
          <w:sz w:val="28"/>
        </w:rPr>
        <w:t>
      Банк отправителя денег по платежам и (или) переводам денег между физическими лицами через систему мгновенных платежей проставляет код назначения платежа, предусмотренный для системы мгновенных платежей.";</w:t>
      </w:r>
    </w:p>
    <w:bookmarkEnd w:id="34"/>
    <w:bookmarkStart w:name="z46" w:id="3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35"/>
    <w:bookmarkStart w:name="z47" w:id="36"/>
    <w:p>
      <w:pPr>
        <w:spacing w:after="0"/>
        <w:ind w:left="0"/>
        <w:jc w:val="both"/>
      </w:pPr>
      <w:r>
        <w:rPr>
          <w:rFonts w:ascii="Times New Roman"/>
          <w:b w:val="false"/>
          <w:i w:val="false"/>
          <w:color w:val="000000"/>
          <w:sz w:val="28"/>
        </w:rPr>
        <w:t xml:space="preserve">
      "6. Признак резидентства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 и проставляется в следующем порядке:";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49" w:id="37"/>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204 "Об утверждении Правил применения чеков на территории Республики Казахстан" (зарегистрировано в Реестре государственной регистрации нормативных правовых актов под № 14346, опубликовано 9 ноября 2016 года в Эталонном контрольном банке нормативных правовых актов Республики Казахстан) следующее изменение:</w:t>
      </w:r>
    </w:p>
    <w:bookmarkEnd w:id="37"/>
    <w:bookmarkStart w:name="z50"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чеков на территории Республики Казахстан, утвержденных указанным постановлением: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xml:space="preserve">
      "8. Чеки на территории Республики Казахстан выписываются в национальной валюте Республики Казахстан – тенге. Обращение чеков в иностранной валюте на территории Республики Казахстан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39"/>
    <w:bookmarkStart w:name="z53" w:id="40"/>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205 "Об утверждении Правил выпуска платежных карточек, а также требований к деятельности по обслуживанию операций с их использованием на территории Республики Казахстан" (зарегистрировано в Реестре государственной регистрации нормативных правовых актов под № 14299, опубликовано 26 октября 2016 года в Эталонном контрольном банке нормативных правовых актов Республики Казахстан) следующие изменения:</w:t>
      </w:r>
    </w:p>
    <w:bookmarkEnd w:id="40"/>
    <w:bookmarkStart w:name="z54"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платежных карточек, а также требований к деятельности по обслуживанию операций с их использованием на территории Республики Казахстан, утвержденных указанным постановлением: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6" w:id="42"/>
    <w:p>
      <w:pPr>
        <w:spacing w:after="0"/>
        <w:ind w:left="0"/>
        <w:jc w:val="both"/>
      </w:pPr>
      <w:r>
        <w:rPr>
          <w:rFonts w:ascii="Times New Roman"/>
          <w:b w:val="false"/>
          <w:i w:val="false"/>
          <w:color w:val="000000"/>
          <w:sz w:val="28"/>
        </w:rPr>
        <w:t>
      "7. Физическое лицо является держателем платежной карточки со дня получения платежной карточки или информации о ее реквизитах. Подтверждением получения платежной карточки ее держателем является подпись держателя платежной карточки на документе произвольной формы, определяемой банком, подтверждающим факт получения платежной карточки ее держателем, либо использование идентификационных средств, предусмотренных Законом о платежах и платежных системах с применением процедур безопасности, установленных внутренними документами банка - эмитента и договором о выдаче платежной карточки.</w:t>
      </w:r>
    </w:p>
    <w:bookmarkEnd w:id="42"/>
    <w:bookmarkStart w:name="z57" w:id="43"/>
    <w:p>
      <w:pPr>
        <w:spacing w:after="0"/>
        <w:ind w:left="0"/>
        <w:jc w:val="both"/>
      </w:pPr>
      <w:r>
        <w:rPr>
          <w:rFonts w:ascii="Times New Roman"/>
          <w:b w:val="false"/>
          <w:i w:val="false"/>
          <w:color w:val="000000"/>
          <w:sz w:val="28"/>
        </w:rPr>
        <w:t>
      Подтверждения получения платежной карточки не требуется в случае выпуска платежной карточки в электронном виде путем представления эмитентом держателю платежной карточки информации о ее реквизитах способом, предусмотренным договором.";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59" w:id="44"/>
    <w:p>
      <w:pPr>
        <w:spacing w:after="0"/>
        <w:ind w:left="0"/>
        <w:jc w:val="both"/>
      </w:pPr>
      <w:r>
        <w:rPr>
          <w:rFonts w:ascii="Times New Roman"/>
          <w:b w:val="false"/>
          <w:i w:val="false"/>
          <w:color w:val="000000"/>
          <w:sz w:val="28"/>
        </w:rPr>
        <w:t xml:space="preserve">
      "44. Платежи с использованием платежных карточек на территории Республики Казахстан осуществляются в национальной валюте Республики Казахстан – тенге, за исключением случаев,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 июля 2018 года "О валютном регулировании и валютном контроле".</w:t>
      </w:r>
    </w:p>
    <w:bookmarkEnd w:id="44"/>
    <w:bookmarkStart w:name="z60" w:id="45"/>
    <w:p>
      <w:pPr>
        <w:spacing w:after="0"/>
        <w:ind w:left="0"/>
        <w:jc w:val="both"/>
      </w:pPr>
      <w:r>
        <w:rPr>
          <w:rFonts w:ascii="Times New Roman"/>
          <w:b w:val="false"/>
          <w:i w:val="false"/>
          <w:color w:val="000000"/>
          <w:sz w:val="28"/>
        </w:rPr>
        <w:t xml:space="preserve">
      Валютные операции с использованием платежной карточки осуществляются с соблюдением требований, установленных Правилами осуществления валютных операций в Республике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зарегистрированным в Реестре государственной регистрации нормативных правовых актов под № 18512.".</w:t>
      </w:r>
    </w:p>
    <w:bookmarkEnd w:id="45"/>
    <w:bookmarkStart w:name="z61" w:id="46"/>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под № 14422, опубликовано 29 ноября 2016 года в Эталонном контрольном банке нормативных правовых актов Республики Казахстан) следующее изменение:</w:t>
      </w:r>
    </w:p>
    <w:bookmarkEnd w:id="46"/>
    <w:bookmarkStart w:name="z62"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открытия, ведения и закрытия банковских счетов клиентов, утвержденных указанным постановлением: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4" w:id="48"/>
    <w:p>
      <w:pPr>
        <w:spacing w:after="0"/>
        <w:ind w:left="0"/>
        <w:jc w:val="both"/>
      </w:pPr>
      <w:r>
        <w:rPr>
          <w:rFonts w:ascii="Times New Roman"/>
          <w:b w:val="false"/>
          <w:i w:val="false"/>
          <w:color w:val="000000"/>
          <w:sz w:val="28"/>
        </w:rPr>
        <w:t>
      "8. При открытии банковского счета клиенту либо обращении клиента в банк после открытия банковского счета банк выдает клиенту подтверждение в произвольной письменной форме или в электронном виде, в котором указывается номер банковского счета, за исключением случаев, когда номер банковского счета указан в договоре банковского обслуживания.</w:t>
      </w:r>
    </w:p>
    <w:bookmarkEnd w:id="48"/>
    <w:bookmarkStart w:name="z65" w:id="49"/>
    <w:p>
      <w:pPr>
        <w:spacing w:after="0"/>
        <w:ind w:left="0"/>
        <w:jc w:val="both"/>
      </w:pPr>
      <w:r>
        <w:rPr>
          <w:rFonts w:ascii="Times New Roman"/>
          <w:b w:val="false"/>
          <w:i w:val="false"/>
          <w:color w:val="000000"/>
          <w:sz w:val="28"/>
        </w:rPr>
        <w:t xml:space="preserve">
      В случае обращения клиента в банк для подтверждения текущего счета, открытого в порядке, предусмотренном </w:t>
      </w:r>
      <w:r>
        <w:rPr>
          <w:rFonts w:ascii="Times New Roman"/>
          <w:b w:val="false"/>
          <w:i w:val="false"/>
          <w:color w:val="000000"/>
          <w:sz w:val="28"/>
        </w:rPr>
        <w:t>пунктами 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Правил, банком дополнительно проставляется отметка "специальный счет" с указанием наименования платежей, для зачисления которых открывается такой счет.".</w:t>
      </w:r>
    </w:p>
    <w:bookmarkEnd w:id="49"/>
    <w:bookmarkStart w:name="z66" w:id="50"/>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опубликовано 8 декабря 2016 года в информационно-правовой системе "Әділет") следующие изменения и дополнения:</w:t>
      </w:r>
    </w:p>
    <w:bookmarkEnd w:id="50"/>
    <w:bookmarkStart w:name="z67"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утвержденных указанным постановлением: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bookmarkStart w:name="z69" w:id="52"/>
    <w:p>
      <w:pPr>
        <w:spacing w:after="0"/>
        <w:ind w:left="0"/>
        <w:jc w:val="both"/>
      </w:pPr>
      <w:r>
        <w:rPr>
          <w:rFonts w:ascii="Times New Roman"/>
          <w:b w:val="false"/>
          <w:i w:val="false"/>
          <w:color w:val="000000"/>
          <w:sz w:val="28"/>
        </w:rPr>
        <w:t xml:space="preserve">
      "5) уполномоченные лица – лица, наделенные полномочиями в соответствии с требованиями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(Общая часть) от 27 декабря 1994 года (далее – Гражданский кодекс) (учредительные документы, доверенность, приказ, иные документы) подписывать от имени юридических лиц, обособленных подразделений юридических лиц (филиалы, представительства, территориально обособленные подразделения) платежные документы при совершении операций, связанных с ведением банковского счета клиента (распоряжением деньгами на банковском счете).";</w:t>
      </w:r>
    </w:p>
    <w:bookmarkEnd w:id="52"/>
    <w:bookmarkStart w:name="z70" w:id="5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53"/>
    <w:bookmarkStart w:name="z71" w:id="54"/>
    <w:p>
      <w:pPr>
        <w:spacing w:after="0"/>
        <w:ind w:left="0"/>
        <w:jc w:val="both"/>
      </w:pPr>
      <w:r>
        <w:rPr>
          <w:rFonts w:ascii="Times New Roman"/>
          <w:b w:val="false"/>
          <w:i w:val="false"/>
          <w:color w:val="000000"/>
          <w:sz w:val="28"/>
        </w:rPr>
        <w:t xml:space="preserve">
      "5. Безналичные платежи и (или) переводы денег на территории Республики Казахстан осуществляются с использованием банковских счетов и без открытия банковских счетов в тенге или в иностранной валюте в соответствии с требованиями </w:t>
      </w:r>
      <w:r>
        <w:rPr>
          <w:rFonts w:ascii="Times New Roman"/>
          <w:b w:val="false"/>
          <w:i w:val="false"/>
          <w:color w:val="000000"/>
          <w:sz w:val="28"/>
        </w:rPr>
        <w:t>статей 25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 </w:t>
      </w:r>
      <w:r>
        <w:rPr>
          <w:rFonts w:ascii="Times New Roman"/>
          <w:b w:val="false"/>
          <w:i w:val="false"/>
          <w:color w:val="000000"/>
          <w:sz w:val="28"/>
        </w:rPr>
        <w:t>57</w:t>
      </w:r>
      <w:r>
        <w:rPr>
          <w:rFonts w:ascii="Times New Roman"/>
          <w:b w:val="false"/>
          <w:i w:val="false"/>
          <w:color w:val="000000"/>
          <w:sz w:val="28"/>
        </w:rPr>
        <w:t xml:space="preserve"> Закона о платежах и платежных системах,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 июля 2018 года "О валютном регулировании и валютном контроле" (далее – Закон о валютном регулировании и валютном контроле), статей 5, 7, 12 и 13 Закона о ПОДФТ и Правилами.";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73" w:id="55"/>
    <w:p>
      <w:pPr>
        <w:spacing w:after="0"/>
        <w:ind w:left="0"/>
        <w:jc w:val="both"/>
      </w:pPr>
      <w:r>
        <w:rPr>
          <w:rFonts w:ascii="Times New Roman"/>
          <w:b w:val="false"/>
          <w:i w:val="false"/>
          <w:color w:val="000000"/>
          <w:sz w:val="28"/>
        </w:rPr>
        <w:t>
      "10. Допускается указание в платежных документах по требованию банка сведений о налоговом резидентстве, адреса отправителя денег либо номера документа, удостоверяющего личность отправителя денег (для физического лица), в соответствии со статьями 5 и 7 Закона о ПОДФТ, а также Правилами.</w:t>
      </w:r>
    </w:p>
    <w:bookmarkEnd w:id="55"/>
    <w:bookmarkStart w:name="z74" w:id="56"/>
    <w:p>
      <w:pPr>
        <w:spacing w:after="0"/>
        <w:ind w:left="0"/>
        <w:jc w:val="both"/>
      </w:pPr>
      <w:r>
        <w:rPr>
          <w:rFonts w:ascii="Times New Roman"/>
          <w:b w:val="false"/>
          <w:i w:val="false"/>
          <w:color w:val="000000"/>
          <w:sz w:val="28"/>
        </w:rPr>
        <w:t xml:space="preserve">
      При проведении платежа и (или) перевода денег по валютному договору в платежном документе указываются реквизиты валютного договора и (или) его учетный номер, а также информация по валютной операции, требуемая для проведения платежа (или) перевода денег согласно </w:t>
      </w:r>
      <w:r>
        <w:rPr>
          <w:rFonts w:ascii="Times New Roman"/>
          <w:b w:val="false"/>
          <w:i w:val="false"/>
          <w:color w:val="000000"/>
          <w:sz w:val="28"/>
        </w:rPr>
        <w:t>Правилам</w:t>
      </w:r>
      <w:r>
        <w:rPr>
          <w:rFonts w:ascii="Times New Roman"/>
          <w:b w:val="false"/>
          <w:i w:val="false"/>
          <w:color w:val="000000"/>
          <w:sz w:val="28"/>
        </w:rPr>
        <w:t xml:space="preserve"> осуществления валютных операций в Республике Казахстан, утвержденным постановлением Правления Национального Банка Республики Казахстан от 30 марта 2019 года № 40, зарегистрированным в Реестре государственной регистрации нормативных правовых актов под № 18512, (далее – Правила осуществления валютных операций).";</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76" w:id="57"/>
    <w:p>
      <w:pPr>
        <w:spacing w:after="0"/>
        <w:ind w:left="0"/>
        <w:jc w:val="both"/>
      </w:pPr>
      <w:r>
        <w:rPr>
          <w:rFonts w:ascii="Times New Roman"/>
          <w:b w:val="false"/>
          <w:i w:val="false"/>
          <w:color w:val="000000"/>
          <w:sz w:val="28"/>
        </w:rPr>
        <w:t xml:space="preserve">
      "19. По требованию банка отправитель денег представляет документы и сведения, предусмотренные </w:t>
      </w:r>
      <w:r>
        <w:rPr>
          <w:rFonts w:ascii="Times New Roman"/>
          <w:b w:val="false"/>
          <w:i w:val="false"/>
          <w:color w:val="000000"/>
          <w:sz w:val="28"/>
        </w:rPr>
        <w:t>статьей 23</w:t>
      </w:r>
      <w:r>
        <w:rPr>
          <w:rFonts w:ascii="Times New Roman"/>
          <w:b w:val="false"/>
          <w:i w:val="false"/>
          <w:color w:val="000000"/>
          <w:sz w:val="28"/>
        </w:rPr>
        <w:t xml:space="preserve"> Закона о валютном регулировании и валютном контроле, Правилами осуществления валютных операций, </w:t>
      </w:r>
      <w:r>
        <w:rPr>
          <w:rFonts w:ascii="Times New Roman"/>
          <w:b w:val="false"/>
          <w:i w:val="false"/>
          <w:color w:val="000000"/>
          <w:sz w:val="28"/>
        </w:rPr>
        <w:t>Правилами</w:t>
      </w:r>
      <w:r>
        <w:rPr>
          <w:rFonts w:ascii="Times New Roman"/>
          <w:b w:val="false"/>
          <w:i w:val="false"/>
          <w:color w:val="000000"/>
          <w:sz w:val="28"/>
        </w:rPr>
        <w:t xml:space="preserve"> осуществления экспортно-импортного валютного контроля в Республике Казахстан, утвержденными постановлением Правления Национального Банка Республики Казахстан от 30 марта 2019 года № 42, зарегистрированным в Реестре государственной регистрации нормативных правовых актов под № 18539 (далее – Правила экспортно-импортного валютного контроля).";</w:t>
      </w:r>
    </w:p>
    <w:bookmarkEnd w:id="57"/>
    <w:bookmarkStart w:name="z77" w:id="5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p>
    <w:bookmarkEnd w:id="58"/>
    <w:bookmarkStart w:name="z78" w:id="59"/>
    <w:p>
      <w:pPr>
        <w:spacing w:after="0"/>
        <w:ind w:left="0"/>
        <w:jc w:val="both"/>
      </w:pPr>
      <w:r>
        <w:rPr>
          <w:rFonts w:ascii="Times New Roman"/>
          <w:b w:val="false"/>
          <w:i w:val="false"/>
          <w:color w:val="000000"/>
          <w:sz w:val="28"/>
        </w:rPr>
        <w:t xml:space="preserve">
      "79. Отказ банком в исполнении платежного поручения, платежного требования, платежного ордера, заявления на перевод денег и платежного извещения осуществляется по основаниям,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Налогового кодекса, </w:t>
      </w:r>
      <w:r>
        <w:rPr>
          <w:rFonts w:ascii="Times New Roman"/>
          <w:b w:val="false"/>
          <w:i w:val="false"/>
          <w:color w:val="000000"/>
          <w:sz w:val="28"/>
        </w:rPr>
        <w:t>пунктом 8</w:t>
      </w:r>
      <w:r>
        <w:rPr>
          <w:rFonts w:ascii="Times New Roman"/>
          <w:b w:val="false"/>
          <w:i w:val="false"/>
          <w:color w:val="000000"/>
          <w:sz w:val="28"/>
        </w:rPr>
        <w:t xml:space="preserve"> статьи 19 Закона о валютном регулировании и валютном контроле, статьей 13 Закона о ПОДФТ, статьей 46 Закона о платежах и платежных системах и Правилами, в течение операционного дня в день получения указания с указанием причины отказа.";</w:t>
      </w:r>
    </w:p>
    <w:bookmarkEnd w:id="59"/>
    <w:bookmarkStart w:name="z79" w:id="60"/>
    <w:p>
      <w:pPr>
        <w:spacing w:after="0"/>
        <w:ind w:left="0"/>
        <w:jc w:val="both"/>
      </w:pPr>
      <w:r>
        <w:rPr>
          <w:rFonts w:ascii="Times New Roman"/>
          <w:b w:val="false"/>
          <w:i w:val="false"/>
          <w:color w:val="000000"/>
          <w:sz w:val="28"/>
        </w:rPr>
        <w:t xml:space="preserve">
      подпункт 13) </w:t>
      </w:r>
      <w:r>
        <w:rPr>
          <w:rFonts w:ascii="Times New Roman"/>
          <w:b w:val="false"/>
          <w:i w:val="false"/>
          <w:color w:val="000000"/>
          <w:sz w:val="28"/>
        </w:rPr>
        <w:t>пункта 80</w:t>
      </w:r>
      <w:r>
        <w:rPr>
          <w:rFonts w:ascii="Times New Roman"/>
          <w:b w:val="false"/>
          <w:i w:val="false"/>
          <w:color w:val="000000"/>
          <w:sz w:val="28"/>
        </w:rPr>
        <w:t xml:space="preserve"> изложить в следующей редакции:</w:t>
      </w:r>
    </w:p>
    <w:bookmarkEnd w:id="60"/>
    <w:bookmarkStart w:name="z80" w:id="61"/>
    <w:p>
      <w:pPr>
        <w:spacing w:after="0"/>
        <w:ind w:left="0"/>
        <w:jc w:val="both"/>
      </w:pPr>
      <w:r>
        <w:rPr>
          <w:rFonts w:ascii="Times New Roman"/>
          <w:b w:val="false"/>
          <w:i w:val="false"/>
          <w:color w:val="000000"/>
          <w:sz w:val="28"/>
        </w:rPr>
        <w:t>
      "13) предусмотренных Правилами осуществления валютных операций, Правилами экспортно-импортного валютного контроля;";</w:t>
      </w:r>
    </w:p>
    <w:bookmarkEnd w:id="61"/>
    <w:bookmarkStart w:name="z81" w:id="62"/>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81</w:t>
      </w:r>
      <w:r>
        <w:rPr>
          <w:rFonts w:ascii="Times New Roman"/>
          <w:b w:val="false"/>
          <w:i w:val="false"/>
          <w:color w:val="000000"/>
          <w:sz w:val="28"/>
        </w:rPr>
        <w:t xml:space="preserve"> изложить в следующей редакции:</w:t>
      </w:r>
    </w:p>
    <w:bookmarkEnd w:id="62"/>
    <w:bookmarkStart w:name="z82" w:id="63"/>
    <w:p>
      <w:pPr>
        <w:spacing w:after="0"/>
        <w:ind w:left="0"/>
        <w:jc w:val="both"/>
      </w:pPr>
      <w:r>
        <w:rPr>
          <w:rFonts w:ascii="Times New Roman"/>
          <w:b w:val="false"/>
          <w:i w:val="false"/>
          <w:color w:val="000000"/>
          <w:sz w:val="28"/>
        </w:rPr>
        <w:t>
      "6) предусмотренных Правилами осуществления валютных операций, Правилами экспортно-импортного валютного контроля.";</w:t>
      </w:r>
    </w:p>
    <w:bookmarkEnd w:id="63"/>
    <w:bookmarkStart w:name="z83" w:id="64"/>
    <w:p>
      <w:pPr>
        <w:spacing w:after="0"/>
        <w:ind w:left="0"/>
        <w:jc w:val="both"/>
      </w:pPr>
      <w:r>
        <w:rPr>
          <w:rFonts w:ascii="Times New Roman"/>
          <w:b w:val="false"/>
          <w:i w:val="false"/>
          <w:color w:val="000000"/>
          <w:sz w:val="28"/>
        </w:rPr>
        <w:t>
      дополнить пунктами 138-1 и 138-2 следующего содержания:</w:t>
      </w:r>
    </w:p>
    <w:bookmarkEnd w:id="64"/>
    <w:bookmarkStart w:name="z84" w:id="65"/>
    <w:p>
      <w:pPr>
        <w:spacing w:after="0"/>
        <w:ind w:left="0"/>
        <w:jc w:val="both"/>
      </w:pPr>
      <w:r>
        <w:rPr>
          <w:rFonts w:ascii="Times New Roman"/>
          <w:b w:val="false"/>
          <w:i w:val="false"/>
          <w:color w:val="000000"/>
          <w:sz w:val="28"/>
        </w:rPr>
        <w:t>
      "138-1. Допускается исполнение частично исполненного платежного требования за счет денег, находящихся на другом текущем счете (поступающих на другой текущий счет)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в пределах пятидесяти процентов с учетом обеспечения на текущем счете или в совокупности на текущих счетах суммы не менее размера прожиточного минимума.</w:t>
      </w:r>
    </w:p>
    <w:bookmarkEnd w:id="65"/>
    <w:bookmarkStart w:name="z85" w:id="66"/>
    <w:p>
      <w:pPr>
        <w:spacing w:after="0"/>
        <w:ind w:left="0"/>
        <w:jc w:val="both"/>
      </w:pPr>
      <w:r>
        <w:rPr>
          <w:rFonts w:ascii="Times New Roman"/>
          <w:b w:val="false"/>
          <w:i w:val="false"/>
          <w:color w:val="000000"/>
          <w:sz w:val="28"/>
        </w:rPr>
        <w:t>
      138-2. При наличии решения уполномоченного государственного органа или лица, обладающего правом наложения ареста на деньги, находящиеся на банковском счете клиента, а также решения уполномоченного государственного органа или должностного лица, обладающего правом приостановления расходных операций по банковскому счету, платежное требование исполняется в пределах пятидесяти процентов от суммы денег, находящейся на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При этом сумма не менее размера прожиточного минимума обеспечивается за счет суммы денег, превышающей сумму денег, на которую наложено ограничение распоряжения деньгами.</w:t>
      </w:r>
    </w:p>
    <w:bookmarkEnd w:id="66"/>
    <w:bookmarkStart w:name="z86" w:id="67"/>
    <w:p>
      <w:pPr>
        <w:spacing w:after="0"/>
        <w:ind w:left="0"/>
        <w:jc w:val="both"/>
      </w:pPr>
      <w:r>
        <w:rPr>
          <w:rFonts w:ascii="Times New Roman"/>
          <w:b w:val="false"/>
          <w:i w:val="false"/>
          <w:color w:val="000000"/>
          <w:sz w:val="28"/>
        </w:rPr>
        <w:t>
      В случае отзыва решений, указанных в части первой настоящего пункта, допускается исполнение платежного требования в пределах пятидесяти процентов от суммы денег, на которые ранее было наложено ограничение распоряжения деньгами, с учетом обеспечения на текущем счете суммы денег не менее размера прожиточного минимума.".</w:t>
      </w:r>
    </w:p>
    <w:bookmarkEnd w:id="67"/>
    <w:bookmarkStart w:name="z87" w:id="68"/>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209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14336, опубликовано 4 ноября 2016 года в Эталонном контрольном банке нормативных правовых актов Республики Казахстан) следующее изменение:</w:t>
      </w:r>
    </w:p>
    <w:bookmarkEnd w:id="68"/>
    <w:bookmarkStart w:name="z88"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утвержденных указанным постановлением: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90" w:id="70"/>
    <w:p>
      <w:pPr>
        <w:spacing w:after="0"/>
        <w:ind w:left="0"/>
        <w:jc w:val="both"/>
      </w:pPr>
      <w:r>
        <w:rPr>
          <w:rFonts w:ascii="Times New Roman"/>
          <w:b w:val="false"/>
          <w:i w:val="false"/>
          <w:color w:val="000000"/>
          <w:sz w:val="28"/>
        </w:rPr>
        <w:t>
      "11. Банку (небанковской организации)-нерезиденту Республики Казахстан открытие корреспондентского счета в Национальном Банке осуществляется в одном из следующих случаев:</w:t>
      </w:r>
    </w:p>
    <w:bookmarkEnd w:id="70"/>
    <w:bookmarkStart w:name="z91" w:id="71"/>
    <w:p>
      <w:pPr>
        <w:spacing w:after="0"/>
        <w:ind w:left="0"/>
        <w:jc w:val="both"/>
      </w:pPr>
      <w:r>
        <w:rPr>
          <w:rFonts w:ascii="Times New Roman"/>
          <w:b w:val="false"/>
          <w:i w:val="false"/>
          <w:color w:val="000000"/>
          <w:sz w:val="28"/>
        </w:rPr>
        <w:t>
      1) участия их в межгосударственных, межправительственных и иных программах международного уровня, согласно условиям которых требуется открытие корреспондентского счета в Национальном Банке;</w:t>
      </w:r>
    </w:p>
    <w:bookmarkEnd w:id="71"/>
    <w:bookmarkStart w:name="z92" w:id="72"/>
    <w:p>
      <w:pPr>
        <w:spacing w:after="0"/>
        <w:ind w:left="0"/>
        <w:jc w:val="both"/>
      </w:pPr>
      <w:r>
        <w:rPr>
          <w:rFonts w:ascii="Times New Roman"/>
          <w:b w:val="false"/>
          <w:i w:val="false"/>
          <w:color w:val="000000"/>
          <w:sz w:val="28"/>
        </w:rPr>
        <w:t>
      2) предоставления ходатайства центрального (национального) банка страны нерезидента Республики Казахстан об открытии корреспондентского счета в Национальном Банке.</w:t>
      </w:r>
    </w:p>
    <w:bookmarkEnd w:id="72"/>
    <w:bookmarkStart w:name="z93" w:id="73"/>
    <w:p>
      <w:pPr>
        <w:spacing w:after="0"/>
        <w:ind w:left="0"/>
        <w:jc w:val="both"/>
      </w:pPr>
      <w:r>
        <w:rPr>
          <w:rFonts w:ascii="Times New Roman"/>
          <w:b w:val="false"/>
          <w:i w:val="false"/>
          <w:color w:val="000000"/>
          <w:sz w:val="28"/>
        </w:rPr>
        <w:t>
      Допускается открытие банку-нерезиденту Республики Казахстан, являющемуся участником Международного финансового центра "Астана", корреспондентского счета в Национальном Банке на основании ходатайства Международного финансового центра "Астана" об открытии корреспондентского счета в Национальном Банке при предъявлении документов, предусмотренных в пункте 12 Правил.".</w:t>
      </w:r>
    </w:p>
    <w:bookmarkEnd w:id="73"/>
    <w:bookmarkStart w:name="z94" w:id="74"/>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211 "Об утверждении Правил функционирования системы межбанковского клиринга" (зарегистрировано в Реестре государственной регистрации нормативных правовых актов под № 14333, опубликовано 3 ноября 2016 года в Эталонном контрольном банке нормативных правовых актов Республики Казахстан) следующее изменение:</w:t>
      </w:r>
    </w:p>
    <w:bookmarkEnd w:id="74"/>
    <w:bookmarkStart w:name="z95"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системы межбанковского клиринга, утвержденных указанным постановлением: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97" w:id="76"/>
    <w:p>
      <w:pPr>
        <w:spacing w:after="0"/>
        <w:ind w:left="0"/>
        <w:jc w:val="both"/>
      </w:pPr>
      <w:r>
        <w:rPr>
          <w:rFonts w:ascii="Times New Roman"/>
          <w:b w:val="false"/>
          <w:i w:val="false"/>
          <w:color w:val="000000"/>
          <w:sz w:val="28"/>
        </w:rPr>
        <w:t xml:space="preserve">
      "12. Стоимость услуг (тарифы), оказываемых Центром участнику в системе, утверждается Национальным Банком по согласованию с Центром в соответствии с подпунктом 10) части пятой </w:t>
      </w:r>
      <w:r>
        <w:rPr>
          <w:rFonts w:ascii="Times New Roman"/>
          <w:b w:val="false"/>
          <w:i w:val="false"/>
          <w:color w:val="000000"/>
          <w:sz w:val="28"/>
        </w:rPr>
        <w:t>пункта 24</w:t>
      </w:r>
      <w:r>
        <w:rPr>
          <w:rFonts w:ascii="Times New Roman"/>
          <w:b w:val="false"/>
          <w:i w:val="false"/>
          <w:color w:val="000000"/>
          <w:sz w:val="28"/>
        </w:rPr>
        <w:t xml:space="preserve"> Положения о Национальном Банке Республики Казахстан, утвержденного Указом Президента Республики Казахстан от 31 декабря 2003 года № 1271 "Об утверждении Положения и структуры Национального Банка Республики Казахстан.".</w:t>
      </w:r>
    </w:p>
    <w:bookmarkEnd w:id="76"/>
    <w:bookmarkStart w:name="z98" w:id="77"/>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212 "Об утверждении Правил оказания банками и организациями, осуществляющими отдельные виды банковских операций, электронных банковских услуг" (зарегистрировано в Реестре государственной регистрации нормативных правовых актов под № 14337, опубликовано 7 ноября 2016 года в Эталонном контрольном банке нормативных правовых актов Республики Казахстан) следующие изменения:</w:t>
      </w:r>
    </w:p>
    <w:bookmarkEnd w:id="77"/>
    <w:bookmarkStart w:name="z99"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банками и организациями, осуществляющими отдельные виды банковских операций, электронных банковских услуг, утвержденных указанным постановлением: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01" w:id="79"/>
    <w:p>
      <w:pPr>
        <w:spacing w:after="0"/>
        <w:ind w:left="0"/>
        <w:jc w:val="both"/>
      </w:pPr>
      <w:r>
        <w:rPr>
          <w:rFonts w:ascii="Times New Roman"/>
          <w:b w:val="false"/>
          <w:i w:val="false"/>
          <w:color w:val="000000"/>
          <w:sz w:val="28"/>
        </w:rPr>
        <w:t>
      "14. Электронные платежные услуги предоставляются юридическим лицам с использованием следующих способов идентификации: электронной цифровой подписи, динамической идентификации, биометрической идентификации их уполномоченных лиц.";</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04" w:id="80"/>
    <w:p>
      <w:pPr>
        <w:spacing w:after="0"/>
        <w:ind w:left="0"/>
        <w:jc w:val="both"/>
      </w:pPr>
      <w:r>
        <w:rPr>
          <w:rFonts w:ascii="Times New Roman"/>
          <w:b w:val="false"/>
          <w:i w:val="false"/>
          <w:color w:val="000000"/>
          <w:sz w:val="28"/>
        </w:rPr>
        <w:t>
      "17. При использовании динамической идентификации для получения физическими и юридическими лицами электронных платежных услуг одноразовый (единовременный) код создается банком и направляется клиенту в соответствии с условиями договора, заключенного между ними. Допускается использование клиентом устройства, генерирующего одноразовый (единовременный) код, для получения электронных платежных услуг.</w:t>
      </w:r>
    </w:p>
    <w:bookmarkEnd w:id="80"/>
    <w:bookmarkStart w:name="z105" w:id="81"/>
    <w:p>
      <w:pPr>
        <w:spacing w:after="0"/>
        <w:ind w:left="0"/>
        <w:jc w:val="both"/>
      </w:pPr>
      <w:r>
        <w:rPr>
          <w:rFonts w:ascii="Times New Roman"/>
          <w:b w:val="false"/>
          <w:i w:val="false"/>
          <w:color w:val="000000"/>
          <w:sz w:val="28"/>
        </w:rPr>
        <w:t xml:space="preserve">
      При этом, устройство, генерирующее одноразовый (единовременный) код, закрепляется за каждым конкретным уполномоченным лицом юридического лица для совершения определенных им операций в рамках своих полномочий. Использование устройства, генерирующего одноразовый (единовременный) код, осуществляется путем ввода в него персонального идентификационного номера и указания при доступе к услугам набора других средств идентификации (уникальный идентификатор пользователя, пароль). </w:t>
      </w:r>
    </w:p>
    <w:bookmarkEnd w:id="81"/>
    <w:bookmarkStart w:name="z106" w:id="82"/>
    <w:p>
      <w:pPr>
        <w:spacing w:after="0"/>
        <w:ind w:left="0"/>
        <w:jc w:val="both"/>
      </w:pPr>
      <w:r>
        <w:rPr>
          <w:rFonts w:ascii="Times New Roman"/>
          <w:b w:val="false"/>
          <w:i w:val="false"/>
          <w:color w:val="000000"/>
          <w:sz w:val="28"/>
        </w:rPr>
        <w:t>
      Не допускается использование уполномоченным лицом юридического лица устройства, генерирующего одноразовый (единовременный) код, принадлежащего другому уполномоченному лицу.".</w:t>
      </w:r>
    </w:p>
    <w:bookmarkEnd w:id="82"/>
    <w:bookmarkStart w:name="z107" w:id="83"/>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213 "Об утверждении Правил представления сведений о платежных услугах" (зарегистрировано в Реестре государственной регистрации нормативных правовых актов под № 14339, опубликовано 4 ноября 2016 года в информационно-правовой системе "Әділет") следующие изменения:</w:t>
      </w:r>
    </w:p>
    <w:bookmarkEnd w:id="83"/>
    <w:bookmarkStart w:name="z108"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сведений о платежных услугах, утвержденных указанным постановлением:</w:t>
      </w:r>
    </w:p>
    <w:bookmarkEnd w:id="84"/>
    <w:bookmarkStart w:name="z109" w:id="8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85"/>
    <w:bookmarkStart w:name="z110" w:id="86"/>
    <w:p>
      <w:pPr>
        <w:spacing w:after="0"/>
        <w:ind w:left="0"/>
        <w:jc w:val="both"/>
      </w:pPr>
      <w:r>
        <w:rPr>
          <w:rFonts w:ascii="Times New Roman"/>
          <w:b w:val="false"/>
          <w:i w:val="false"/>
          <w:color w:val="000000"/>
          <w:sz w:val="28"/>
        </w:rPr>
        <w:t>
      "7. Форма, предназначенная для сбора административных данных "Сведения о количестве электронных терминалов", согласно приложению 1 к Правилам, представляется ежеквартально не позднее десятого (включительно) числа месяца, следующего за отчетным кварталом, следующими лицами:";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Перечню.</w:t>
      </w:r>
    </w:p>
    <w:bookmarkStart w:name="z112" w:id="87"/>
    <w:p>
      <w:pPr>
        <w:spacing w:after="0"/>
        <w:ind w:left="0"/>
        <w:jc w:val="both"/>
      </w:pPr>
      <w:r>
        <w:rPr>
          <w:rFonts w:ascii="Times New Roman"/>
          <w:b w:val="false"/>
          <w:i w:val="false"/>
          <w:color w:val="000000"/>
          <w:sz w:val="28"/>
        </w:rPr>
        <w:t xml:space="preserve">
      14.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214 "Об утверждении Правил представления оператором или операционным центром системно значимой или значимой платежной системы сведений по платежам и (или) переводам денег" (зарегистрировано в Реестре государственной регистрации нормативных правовых актов под № 14334, опубликовано 3 ноября 2016 года в Эталонном контрольном банке нормативных правовых актов Республики Казахстан) следующие изменения:</w:t>
      </w:r>
    </w:p>
    <w:bookmarkEnd w:id="87"/>
    <w:bookmarkStart w:name="z113"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оператором или операционным центром системно значимой или значимой платежной системы сведений по платежам и (или) переводам денег, утвержденных указанным постановлением: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Перечню.</w:t>
      </w:r>
    </w:p>
    <w:bookmarkStart w:name="z115" w:id="89"/>
    <w:p>
      <w:pPr>
        <w:spacing w:after="0"/>
        <w:ind w:left="0"/>
        <w:jc w:val="both"/>
      </w:pPr>
      <w:r>
        <w:rPr>
          <w:rFonts w:ascii="Times New Roman"/>
          <w:b w:val="false"/>
          <w:i w:val="false"/>
          <w:color w:val="000000"/>
          <w:sz w:val="28"/>
        </w:rPr>
        <w:t xml:space="preserve">
      15.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215 "Об утверждении Правил организации деятельности платежных организаций" (зарегистрировано в Реестре государственной регистрации нормативных правовых актов под № 14347, опубликовано 3 ноября 2016 года в Эталонном контрольном банке нормативных правовых актов Республики Казахстан) следующие изменения и дополнение:</w:t>
      </w:r>
    </w:p>
    <w:bookmarkEnd w:id="89"/>
    <w:bookmarkStart w:name="z116"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платежных организаций, утвержденных указанным постановлением: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8" w:id="91"/>
    <w:p>
      <w:pPr>
        <w:spacing w:after="0"/>
        <w:ind w:left="0"/>
        <w:jc w:val="both"/>
      </w:pPr>
      <w:r>
        <w:rPr>
          <w:rFonts w:ascii="Times New Roman"/>
          <w:b w:val="false"/>
          <w:i w:val="false"/>
          <w:color w:val="000000"/>
          <w:sz w:val="28"/>
        </w:rPr>
        <w:t xml:space="preserve">
      "5. Документы,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 Закона о платежах и платежных системах, представляются платежной организацией в Национальный Банк на бумажном носителе либо в электронном виде.</w:t>
      </w:r>
    </w:p>
    <w:bookmarkEnd w:id="91"/>
    <w:bookmarkStart w:name="z119" w:id="92"/>
    <w:p>
      <w:pPr>
        <w:spacing w:after="0"/>
        <w:ind w:left="0"/>
        <w:jc w:val="both"/>
      </w:pPr>
      <w:r>
        <w:rPr>
          <w:rFonts w:ascii="Times New Roman"/>
          <w:b w:val="false"/>
          <w:i w:val="false"/>
          <w:color w:val="000000"/>
          <w:sz w:val="28"/>
        </w:rPr>
        <w:t>
      В случае установления факта неполноты представленных документов в течение 5 (пяти) рабочих дней с момента получения документов представляется письменный мотивированный отказ в дальнейшем рассмотрении заявления.";</w:t>
      </w:r>
    </w:p>
    <w:bookmarkEnd w:id="92"/>
    <w:bookmarkStart w:name="z120" w:id="93"/>
    <w:p>
      <w:pPr>
        <w:spacing w:after="0"/>
        <w:ind w:left="0"/>
        <w:jc w:val="both"/>
      </w:pPr>
      <w:r>
        <w:rPr>
          <w:rFonts w:ascii="Times New Roman"/>
          <w:b w:val="false"/>
          <w:i w:val="false"/>
          <w:color w:val="000000"/>
          <w:sz w:val="28"/>
        </w:rPr>
        <w:t>
      дополнить пунктом 12-1 следующего содержания:</w:t>
      </w:r>
    </w:p>
    <w:bookmarkEnd w:id="93"/>
    <w:bookmarkStart w:name="z121" w:id="94"/>
    <w:p>
      <w:pPr>
        <w:spacing w:after="0"/>
        <w:ind w:left="0"/>
        <w:jc w:val="both"/>
      </w:pPr>
      <w:r>
        <w:rPr>
          <w:rFonts w:ascii="Times New Roman"/>
          <w:b w:val="false"/>
          <w:i w:val="false"/>
          <w:color w:val="000000"/>
          <w:sz w:val="28"/>
        </w:rPr>
        <w:t>
      "12-1. Платежная организация, прошедшая учетную регистрацию в Национальном Банке, в случае необходимости включения в перечень оказываемых платежных услуг дополнительных платежных услуг представляет в Национальный Банк документы, предусмотренные подпунктами 3), 4), 7), 8), 9) и 10) пункта 2 статьи 16 Закона о платежах и платежных системах с внесенными изменениями и (или) дополнениями с учетом планируемых к оказанию платежных услуг в течение десяти календарных дней со дня внесения таких изменений и (или) дополнений.";</w:t>
      </w:r>
    </w:p>
    <w:bookmarkEnd w:id="94"/>
    <w:bookmarkStart w:name="z122" w:id="9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95"/>
    <w:bookmarkStart w:name="z123" w:id="96"/>
    <w:p>
      <w:pPr>
        <w:spacing w:after="0"/>
        <w:ind w:left="0"/>
        <w:jc w:val="both"/>
      </w:pPr>
      <w:r>
        <w:rPr>
          <w:rFonts w:ascii="Times New Roman"/>
          <w:b w:val="false"/>
          <w:i w:val="false"/>
          <w:color w:val="000000"/>
          <w:sz w:val="28"/>
        </w:rPr>
        <w:t>
      "27. Платежная организация при оказании платежных услуг, предусмотренных подпунктами 1) и 2) пункта 3 Правил, через платежного агента и (или) платежного субагента обеспечивает:";</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Перечню.</w:t>
      </w:r>
    </w:p>
    <w:bookmarkStart w:name="z125" w:id="97"/>
    <w:p>
      <w:pPr>
        <w:spacing w:after="0"/>
        <w:ind w:left="0"/>
        <w:jc w:val="both"/>
      </w:pPr>
      <w:r>
        <w:rPr>
          <w:rFonts w:ascii="Times New Roman"/>
          <w:b w:val="false"/>
          <w:i w:val="false"/>
          <w:color w:val="000000"/>
          <w:sz w:val="28"/>
        </w:rPr>
        <w:t xml:space="preserve">
      16.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220 "Об утверждении Правил ведения реестра значимых поставщиков платежных услуг" (зарегистрировано в Реестре государственной регистрации нормативных правовых актов под № 14295, опубликовано 24 октября 2016 года в информационно-правовой системе "Әділет") следующее изменение:</w:t>
      </w:r>
    </w:p>
    <w:bookmarkEnd w:id="97"/>
    <w:bookmarkStart w:name="z126"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значимых поставщиков платежных услуг, утвержденных указанным постановлением: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Перечню.</w:t>
      </w:r>
    </w:p>
    <w:bookmarkStart w:name="z128" w:id="99"/>
    <w:p>
      <w:pPr>
        <w:spacing w:after="0"/>
        <w:ind w:left="0"/>
        <w:jc w:val="both"/>
      </w:pPr>
      <w:r>
        <w:rPr>
          <w:rFonts w:ascii="Times New Roman"/>
          <w:b w:val="false"/>
          <w:i w:val="false"/>
          <w:color w:val="000000"/>
          <w:sz w:val="28"/>
        </w:rPr>
        <w:t xml:space="preserve">
      17.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221 "Об утверждении Правил ведения реестра платежных систем" (зарегистрировано в Реестре государственной регистрации нормативных правовых актов под № 14297, опубликовано 24 октября 2016 года в информационно-правовой системе "Әділет") следующие изменения:</w:t>
      </w:r>
    </w:p>
    <w:bookmarkEnd w:id="99"/>
    <w:bookmarkStart w:name="z129"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платежных систем, утвержденных указанным постановлением: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к Перечню.</w:t>
      </w:r>
    </w:p>
    <w:bookmarkStart w:name="z131" w:id="101"/>
    <w:p>
      <w:pPr>
        <w:spacing w:after="0"/>
        <w:ind w:left="0"/>
        <w:jc w:val="both"/>
      </w:pPr>
      <w:r>
        <w:rPr>
          <w:rFonts w:ascii="Times New Roman"/>
          <w:b w:val="false"/>
          <w:i w:val="false"/>
          <w:color w:val="000000"/>
          <w:sz w:val="28"/>
        </w:rPr>
        <w:t xml:space="preserve">
      18.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181 "Об утверждении Правил применения ограниченных мер воздействия к операторам платежных систем и поставщикам платежных услуг, не являющимся банками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17474, опубликовано 18 октября 2018 года в Эталонном контрольном банке нормативных правовых актов Республики Казахстан) следующие изменения:</w:t>
      </w:r>
    </w:p>
    <w:bookmarkEnd w:id="101"/>
    <w:bookmarkStart w:name="z132" w:id="102"/>
    <w:p>
      <w:pPr>
        <w:spacing w:after="0"/>
        <w:ind w:left="0"/>
        <w:jc w:val="both"/>
      </w:pPr>
      <w:r>
        <w:rPr>
          <w:rFonts w:ascii="Times New Roman"/>
          <w:b w:val="false"/>
          <w:i w:val="false"/>
          <w:color w:val="000000"/>
          <w:sz w:val="28"/>
        </w:rPr>
        <w:t>
      заголовок изложить в следующей редакции:</w:t>
      </w:r>
    </w:p>
    <w:bookmarkEnd w:id="102"/>
    <w:bookmarkStart w:name="z133" w:id="103"/>
    <w:p>
      <w:pPr>
        <w:spacing w:after="0"/>
        <w:ind w:left="0"/>
        <w:jc w:val="both"/>
      </w:pPr>
      <w:r>
        <w:rPr>
          <w:rFonts w:ascii="Times New Roman"/>
          <w:b w:val="false"/>
          <w:i w:val="false"/>
          <w:color w:val="000000"/>
          <w:sz w:val="28"/>
        </w:rPr>
        <w:t>
      "Об утверждении Правил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и организациями, осуществляющими отдельные виды банковских операций.";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5" w:id="104"/>
    <w:p>
      <w:pPr>
        <w:spacing w:after="0"/>
        <w:ind w:left="0"/>
        <w:jc w:val="both"/>
      </w:pPr>
      <w:r>
        <w:rPr>
          <w:rFonts w:ascii="Times New Roman"/>
          <w:b w:val="false"/>
          <w:i w:val="false"/>
          <w:color w:val="000000"/>
          <w:sz w:val="28"/>
        </w:rPr>
        <w:t>
      "1. Утвердить прилагаемые Правила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и организациями, осуществляющими отдельные виды банковских операций.";</w:t>
      </w:r>
    </w:p>
    <w:bookmarkEnd w:id="104"/>
    <w:bookmarkStart w:name="z136"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ограниченных мер воздействия к операторам платежных систем и поставщикам платежных услуг, не являющимся банками и организациями, осуществляющими отдельные виды банковских операций, утвержденных указанным постановлением:</w:t>
      </w:r>
    </w:p>
    <w:bookmarkEnd w:id="105"/>
    <w:bookmarkStart w:name="z137" w:id="106"/>
    <w:p>
      <w:pPr>
        <w:spacing w:after="0"/>
        <w:ind w:left="0"/>
        <w:jc w:val="both"/>
      </w:pPr>
      <w:r>
        <w:rPr>
          <w:rFonts w:ascii="Times New Roman"/>
          <w:b w:val="false"/>
          <w:i w:val="false"/>
          <w:color w:val="000000"/>
          <w:sz w:val="28"/>
        </w:rPr>
        <w:t>
      заголовок изложить в следующей редакции:</w:t>
      </w:r>
    </w:p>
    <w:bookmarkEnd w:id="106"/>
    <w:bookmarkStart w:name="z138" w:id="107"/>
    <w:p>
      <w:pPr>
        <w:spacing w:after="0"/>
        <w:ind w:left="0"/>
        <w:jc w:val="both"/>
      </w:pPr>
      <w:r>
        <w:rPr>
          <w:rFonts w:ascii="Times New Roman"/>
          <w:b w:val="false"/>
          <w:i w:val="false"/>
          <w:color w:val="000000"/>
          <w:sz w:val="28"/>
        </w:rPr>
        <w:t>
      "Правила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и организациями, осуществляющими отдельные виды банковских операций";</w:t>
      </w:r>
    </w:p>
    <w:bookmarkEnd w:id="107"/>
    <w:bookmarkStart w:name="z139" w:id="10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08"/>
    <w:bookmarkStart w:name="z140" w:id="109"/>
    <w:p>
      <w:pPr>
        <w:spacing w:after="0"/>
        <w:ind w:left="0"/>
        <w:jc w:val="both"/>
      </w:pPr>
      <w:r>
        <w:rPr>
          <w:rFonts w:ascii="Times New Roman"/>
          <w:b w:val="false"/>
          <w:i w:val="false"/>
          <w:color w:val="000000"/>
          <w:sz w:val="28"/>
        </w:rPr>
        <w:t>
      "1. Настоящие Правила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и организациями, осуществляющими отдельные виды банковских операций,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и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и определяют порядок применения Национальным Банком Республики Казахстан (далее – Национальный Банк) ограниченных мер воздействия в отношении операторов платежных систем, операционных центров платежных систем, поставщиков платежных услуг, не являющихся банками и организациями, осуществляющими отдельные виды банковских операций, (далее – небанковские субъекты рынка платежных услуг).";</w:t>
      </w:r>
    </w:p>
    <w:bookmarkEnd w:id="109"/>
    <w:bookmarkStart w:name="z141" w:id="1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10"/>
    <w:bookmarkStart w:name="z142" w:id="111"/>
    <w:p>
      <w:pPr>
        <w:spacing w:after="0"/>
        <w:ind w:left="0"/>
        <w:jc w:val="both"/>
      </w:pPr>
      <w:r>
        <w:rPr>
          <w:rFonts w:ascii="Times New Roman"/>
          <w:b w:val="false"/>
          <w:i w:val="false"/>
          <w:color w:val="000000"/>
          <w:sz w:val="28"/>
        </w:rPr>
        <w:t>
      "3. При оценке уровня риска при применении ограниченной меры воздействия в отношении оператора платежных систем, операционного центра платежных систем, не являющегося банком или организацией, осуществляющей отдельные виды банковских операций (далее – оператор) дополнительно принимается во внимание вид платежной системы: системно значимая платежная система, значимая платежная система либо иная платежная система.".</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Перечню некоторых постановлений Правления 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w:t>
            </w:r>
            <w:r>
              <w:br/>
            </w:r>
            <w:r>
              <w:rPr>
                <w:rFonts w:ascii="Times New Roman"/>
                <w:b w:val="false"/>
                <w:i w:val="false"/>
                <w:color w:val="000000"/>
                <w:sz w:val="20"/>
              </w:rPr>
              <w:t xml:space="preserve">платежных систем и 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межбанковской системы</w:t>
            </w:r>
            <w:r>
              <w:br/>
            </w:r>
            <w:r>
              <w:rPr>
                <w:rFonts w:ascii="Times New Roman"/>
                <w:b w:val="false"/>
                <w:i w:val="false"/>
                <w:color w:val="000000"/>
                <w:sz w:val="20"/>
              </w:rPr>
              <w:t xml:space="preserve">переводов денег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6" w:id="11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пользователя Национального Банка</w:t>
      </w:r>
      <w:r>
        <w:br/>
      </w:r>
      <w:r>
        <w:rPr>
          <w:rFonts w:ascii="Times New Roman"/>
          <w:b w:val="false"/>
          <w:i w:val="false"/>
          <w:color w:val="000000"/>
          <w:sz w:val="28"/>
        </w:rPr>
        <w:t xml:space="preserve">
      </w:t>
      </w:r>
      <w:r>
        <w:rPr>
          <w:rFonts w:ascii="Times New Roman"/>
          <w:b w:val="false"/>
          <w:i w:val="false"/>
          <w:color w:val="000000"/>
          <w:sz w:val="28"/>
        </w:rPr>
        <w:t>Постоянно действующее указание на перевод денег с корреспондентского счета пользователя на счет системы в Национальном Банке</w:t>
      </w:r>
      <w:r>
        <w:br/>
      </w:r>
      <w:r>
        <w:rPr>
          <w:rFonts w:ascii="Times New Roman"/>
          <w:b w:val="false"/>
          <w:i w:val="false"/>
          <w:color w:val="000000"/>
          <w:sz w:val="28"/>
        </w:rPr>
        <w:t xml:space="preserve">
      </w:t>
      </w:r>
      <w:r>
        <w:rPr>
          <w:rFonts w:ascii="Times New Roman"/>
          <w:b w:val="false"/>
          <w:i w:val="false"/>
          <w:color w:val="000000"/>
          <w:sz w:val="28"/>
        </w:rPr>
        <w:t>№ _____</w:t>
      </w:r>
      <w:r>
        <w:br/>
      </w:r>
      <w:r>
        <w:rPr>
          <w:rFonts w:ascii="Times New Roman"/>
          <w:b w:val="false"/>
          <w:i w:val="false"/>
          <w:color w:val="000000"/>
          <w:sz w:val="28"/>
        </w:rPr>
        <w:t xml:space="preserve">
      </w:t>
      </w:r>
      <w:r>
        <w:rPr>
          <w:rFonts w:ascii="Times New Roman"/>
          <w:b w:val="false"/>
          <w:i w:val="false"/>
          <w:color w:val="000000"/>
          <w:sz w:val="28"/>
        </w:rPr>
        <w:t xml:space="preserve"> "___" ___________ 20__ года</w:t>
      </w:r>
      <w:r>
        <w:br/>
      </w:r>
      <w:r>
        <w:rPr>
          <w:rFonts w:ascii="Times New Roman"/>
          <w:b w:val="false"/>
          <w:i w:val="false"/>
          <w:color w:val="000000"/>
          <w:sz w:val="28"/>
        </w:rPr>
        <w:t>
</w:t>
      </w:r>
    </w:p>
    <w:bookmarkEnd w:id="112"/>
    <w:bookmarkStart w:name="z151" w:id="113"/>
    <w:p>
      <w:pPr>
        <w:spacing w:after="0"/>
        <w:ind w:left="0"/>
        <w:jc w:val="both"/>
      </w:pPr>
      <w:r>
        <w:rPr>
          <w:rFonts w:ascii="Times New Roman"/>
          <w:b w:val="false"/>
          <w:i w:val="false"/>
          <w:color w:val="000000"/>
          <w:sz w:val="28"/>
        </w:rPr>
        <w:t xml:space="preserve">
      Настоящим поручаем ежедневный перевод денег в размере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 с корреспондентского счета № ____________________________ </w:t>
      </w:r>
      <w:r>
        <w:br/>
      </w:r>
      <w:r>
        <w:rPr>
          <w:rFonts w:ascii="Times New Roman"/>
          <w:b w:val="false"/>
          <w:i w:val="false"/>
          <w:color w:val="000000"/>
          <w:sz w:val="28"/>
        </w:rPr>
        <w:t xml:space="preserve">
      </w:t>
      </w:r>
      <w:r>
        <w:rPr>
          <w:rFonts w:ascii="Times New Roman"/>
          <w:b w:val="false"/>
          <w:i w:val="false"/>
          <w:color w:val="000000"/>
          <w:sz w:val="28"/>
        </w:rPr>
        <w:t>на счет системы в Национальном Банке № __________________________ для дальнейшего перевода на позицию в системе.</w:t>
      </w:r>
      <w:r>
        <w:br/>
      </w:r>
      <w:r>
        <w:rPr>
          <w:rFonts w:ascii="Times New Roman"/>
          <w:b w:val="false"/>
          <w:i w:val="false"/>
          <w:color w:val="000000"/>
          <w:sz w:val="28"/>
        </w:rPr>
        <w:t xml:space="preserve">
      </w:t>
      </w:r>
      <w:r>
        <w:rPr>
          <w:rFonts w:ascii="Times New Roman"/>
          <w:b w:val="false"/>
          <w:i w:val="false"/>
          <w:color w:val="000000"/>
          <w:sz w:val="28"/>
        </w:rPr>
        <w:t xml:space="preserve">Руководитель или лицо, уполномоченное на подписание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________ подпись </w:t>
      </w:r>
      <w:r>
        <w:br/>
      </w:r>
      <w:r>
        <w:rPr>
          <w:rFonts w:ascii="Times New Roman"/>
          <w:b w:val="false"/>
          <w:i w:val="false"/>
          <w:color w:val="000000"/>
          <w:sz w:val="28"/>
        </w:rPr>
        <w:t xml:space="preserve">
      </w:t>
      </w:r>
      <w:r>
        <w:rPr>
          <w:rFonts w:ascii="Times New Roman"/>
          <w:b w:val="false"/>
          <w:i w:val="false"/>
          <w:color w:val="000000"/>
          <w:sz w:val="28"/>
        </w:rPr>
        <w:t xml:space="preserve">Главный бухгалтер 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________ подпись</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в которые вносятся изменения и дополнения по вопросам функционирования платежных систем</w:t>
            </w:r>
            <w:r>
              <w:br/>
            </w:r>
            <w:r>
              <w:rPr>
                <w:rFonts w:ascii="Times New Roman"/>
                <w:b w:val="false"/>
                <w:i w:val="false"/>
                <w:color w:val="000000"/>
                <w:sz w:val="20"/>
              </w:rPr>
              <w:t xml:space="preserve"> и 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применения кодов секторов экономики и назначения платежей  </w:t>
            </w:r>
          </w:p>
        </w:tc>
      </w:tr>
    </w:tbl>
    <w:bookmarkStart w:name="z161" w:id="114"/>
    <w:p>
      <w:pPr>
        <w:spacing w:after="0"/>
        <w:ind w:left="0"/>
        <w:jc w:val="left"/>
      </w:pPr>
      <w:r>
        <w:rPr>
          <w:rFonts w:ascii="Times New Roman"/>
          <w:b/>
          <w:i w:val="false"/>
          <w:color w:val="000000"/>
        </w:rPr>
        <w:t xml:space="preserve"> Детализированная таблица кодов назначения платежей</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
        <w:gridCol w:w="114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назначения платежей</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 "Пенсионные платежи и пособия"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акционерного общества "Единый накопительный пенсионный фонд", добровольного накопительного пенсионного фонда от суммы пенсионных активов, акционерного общества "Государственный фонд социального страхования" от суммы его активов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инвестиционный счет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счет пенсионных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пени по обязательным профессиональным пенсионным взносам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доверительного управляющего пенсионными активами акционерного общества "Единый накопительный пенсионный фонд"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акционерного общества "Единый накопительный пенсионный фонд", добровольного накопительного пенсионного фонда от инвестиционного дохода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по обязательным профессиональным пенсионным взносам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обязательных профессиональных пенсионных взносов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из акционерного общества "Единый накопительный пенсионный фонд" или добровольного накопительного пенсионного фонда, за исключением пенсионных выплат по коду назначения платежа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из акционерного общества "Единый накопительный пенсионный фонд" за счет обязательных пенсионных взносов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банком профинансированных средств пенсий и базовых пенсионных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полученный от инвестиционной деятельности акционерного общества "Государственный фонд социального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обязательных пенсионных взносов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сумм из пенсий и пособий, возврат сумм удержаний из пенсий и пособий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некоммерческим акционерным обществом "Государственная корпорация "Правительство для граждан" ошибочно зачисленных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государственные пособия в связи с рождением ребенка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единовременных государственных пособий в связи с рождением ребенка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сформированных за счет добровольных пенсионных взносов, между акционерным обществом "Единый накопительный пенсионный фонд" и добровольными накопительными пенсионными фондами или между добровольными накопительными пенсионными фондами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пятидесяти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"Государственный фонд социального страхования" излишне (ошибочно) уплаченных социальных отчислений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утраты трудоспособности из средств акционерного общества "Государственный фонд социального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утраты трудоспособности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местных бюджетов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акционерном обществе "Единый накопительный пенсионный фонд" в размере фактически внесенных обязательных пенсионных взносов, обязательных профессиональных пенсионных взносов с учетом уровня инфляции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банком ошибочных платежей и прочих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прочим платежам относятся: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единовременных выплат оралманам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ежемесячных выплат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государственной адресной социальной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жилищной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ежемесячного государственного пособия по уходу за инвалидом первой группы с детства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добровольным накопительным пенсионным фондом ошибочно зачисленных сумм по обязательным пенсионным взносам, добровольным пенсионным взносам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социальные пособия по инвалидности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базовых социальных пособий по инвалидности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социальные пособия по случаю потери кормильца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базовых социальных пособий по случаю потери кормильца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социальные пособия по возрасту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базовых социальных пособий по возрасту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погребение пенсионеров, участников и инвалидов Великой Отечественной войны, единовременные выплаты на погребение получателей пенсионных выплат по возрасту, получателей выплат из акционерного общества "Единый накопительный пенсионный фонд" и иных лиц, имеющих пенсионные накопления в акционерном обществе "Единый накопительный пенсионный фонд"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на погребение пенсионеров, участников и инвалидов Великой Отечественной войны, единовременной выплаты на погребение получателей пенсионных выплат по возрасту, получателей выплат из акционерного общества "Единый накопительный пенсионный фонд" и иных лиц, имеющих пенсионные накопления в акционерном обществе "Единый накопительный пенсионный фонд"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государственных специальных пособий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специальных пособий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кормильца из средств акционерного общества "Государственный фонд социального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потери кормильца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работы из средств акционерного общества "Государственный фонд социального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потери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050 "Специальные государственные пособия"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Участникам Великой Отечественной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Великой Отечественной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приравненным к участникам Великой Отечественной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приравненным к инвалидам Великой Отечественной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Вдовам воинов, погибших в Великой Отечественной войне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погибших военнослужащих и работников органов внутренних дел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Женам (мужьям) умерших инвалидов и участников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матери или отцу, усыновителю (удочерителю), опекуну (попечителю), воспитывающему ребенка-инвалида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060 "Возврат специальных государственных пособий"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участникам Великой Отечественной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Великой Отечественной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приравненным к участникам Великой Отечественной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приравненным к инвалидам Великой Отечественной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вдовам воинов, погибших в Великой Отечественной войне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семьям погибших военнослужащих и работников органов внутренних дел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женам (мужьям) умерших инвалидов и участников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матери или отцу, усыновителю (удочерителю), опекуну (попечителю), воспитывающему ребенка-инвалида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070 "Специальные государственные пособия другим категориям граждан"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1 и 2 группы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3 группы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инвалидам до 16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Многодетным матерям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Реабилитированным гражданам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которым назначены пенсии за особые заслуги перед Республикой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добровольными накопительными пенсионными фондами сумм переводов пенсионных накоплений, сформированных за счет добровольных пенсионных взносов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080 "Возврат специальных государственных пособий другим категориям граждан"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1 и 2 группы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3 группы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детям инвалидам до 16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многодетным матерям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реабилитированным гражданам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которым назначены пенсии за особые заслуги перед Республикой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кредиторской задолженности акционерного общества "Единый накопительный пенсионный фонд" по пенсионным накоплениям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по обязательным пенсионным взносам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по уходу за ребенком до одного года, социальные выплаты на случай потери дохода в связи с уходом за ребенком по достижении им возраста одного года из средств акционерного общества "Государственный фонд социального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пособий по уходу за ребенком до одного года, социальных пособий на случай потери дохода в связи с уходом за ребенком по достижении им возраста одного года из средств акционерного общества "Государственный фонд социального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сумм пени за несвоевременное перечисление обязательных пенсионных взносов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"Государственный фонд социального страхования" ошибочно зачисленных сумм пени за несвоевременное перечисление социальных отчислений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пени за несвоевременное перечисление обязательных пенсионных взносов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случаи потери дохода в связи с беременностью и родами, усыновлением (удочерением) новорожденного ребенка (детей) из средств акционерного общества "Государственный фонд социального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социальной выплаты на случаи потери дохода в связи с беременностью и родами, усыновлением (удочерением) новорожденного ребенка (детей) из средств акционерного общества "Государственный фонд социального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 акционерное общество "Единый накопительный пенсионный фонд" обязательных пенсионных взносов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государственная денежная компенсация гражданам, пострадавшим вследствие ядерных испытаний на Семипалатинском испытательном ядерном полигоне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выплаты оралманам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государственной адресной социальной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жилищной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государственное пособие по уходу за инвалидом первой группы с детства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(пособия), неучтенные в настоящем разделе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"Специфические переводы"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110 "Безвозмездные переводы"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на лечение,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оплаты лечения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бенефициаром денег на оплату лечения в случае, когда бенефициар не является поставщиком медицинских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на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оплаты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бенефициаром денег на оплату обучения в случае, когда бенефициар не является поставщиком образовательных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безвозмездные переводы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прочих целей (кроме оплаты лечения и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денег бенефициаром для прочих целей (кроме оплаты лечения и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в том числе по решению суда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(в том числе выигранные по тендеру)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(штрафы, пени) за невыполнение обязательств по аккредитиву, договору гарантии, займа, прочему договору или контракту (кроме штрафов и пени по обязательствам в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денег разного характера: благотворительность, дары, проданные лотерейные билеты и выигрыши по ним, перечисление денежных средств, переходящих в порядке наследования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членский взнос, необеспечивающий участие в капитале организации, но обеспечивающий предоставление организацией каких-либо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акционерное общество "Казахстанский фонд гарантирования депозитов"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за участие в торгах по иностранным валютам, по ценным бумагам на бирже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профсоюзные взносы, удержанные с заработной платы работников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по отчислениям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по взносам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пени по отчислениям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пени по взносам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130 "Финансирование филиалов и представительств и возврат средств филиалами и представительствами"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головной организацией своих филиалов и представительств, в том числе на все виды приобретений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(возврат) денег филиалами и представительствами головной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дорожным чекам,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банком-резидентом своим клиентам дорожных чеков, поступивших в банк на условиях консигнации (покупка клиентом дорожного чека, поступившего в банк на условиях консигнации)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банком-резидентом эмитенту дорожных чеков суммы денег по реализованным дорожным чекам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банком-резидентом эмитенту дорожных чеков суммы дорожных чеков, приобретенных банком для последующей реализации клиентам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банком-резидентом своим клиентам дорожных чеков, поступивших в банк на условиях предоплаты (покупка клиентом дорожного чека, поступившего в банк на условиях предоплаты)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банком-резидентом суммы денег по дорожному чеку клиенту в кассе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эмитентом дорожных чеков банку-резиденту суммы возмещения по реализованным дорожным чекам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субагентами по дорожным чекам по договору предоплаты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субагентами по дорожным чекам по договору консигнации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Транзитные переводы по корреспондентским счетам банков,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банком-посредником от одного банка в другой банк по корреспондентским счетам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нетто-позициям,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по результатам расчета операций, совершенных с использованием платежных карточек, в расчетную организацию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между банками по результатам расчета операций, совершенных с использованием платежных карточек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чистых позиций по результатам клиринга встречных платежей между банками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170 "Участие в конференции, аукционе, тендере"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взнос,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для участия в конференции, аукционе, тендере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организатору конкурса потенциальными поставщиками-участниками конкурса денег в обеспечение конкурсных заявок и исполнения договора, в том числе договора о государственных закупках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гарантийного взноса,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за участие в конференции, аукционе, тендере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суммы обеспечения конкурсной заявки и исполнения договора, в том числе договора о государственных закупках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180 "Документарные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аккредитиву,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(суммы покрытия) со счета клиента-импортера на счет покрытия осуществления расчетов по аккредитиву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счета "Дебиторы по документарным операциям" с банковского счета (возмещение оплаты по аккредитиву)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банком-резидентом на счет клиента-экспортера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гарантии,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банком должника (должником) денег банку-гаранту при исполнении последним гарантийных обязательств перед клиентом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покрытия со счета клиента-должника на счет покрытия по гарантии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счета "Дебиторы по документарным операциям" с банковского счета (возмещение оплаты по гарантии)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совокупный платеж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(зачисленных) сумм единого совокупного платежа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 по разделу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неучтенные ранее, включая возврат денег по платежным документам, оформленным с нарушением требований законодательства Республики Казахстан, по платежам раздела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возврат сумм со счета до выяснения в случае, когда назначение платежа не идентифицировано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по взысканию задолженности на основании инкассового распоряжения в случае, если в приложенном к инкассовому распоряжению исполнительном документе отсутствуют сведения, позволяющие определить назначение (цель) платежа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Мгновенные платежи и (или) переводы денег физических лиц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электронных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электронных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"Операции с иностранной валютой и драгоценными металлами"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210 "Покупка",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включая предоплату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за тенге на бирже,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иностранной валюты на бирже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монетарного золота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за тенге вне биржи,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наличных тенге за безналичную иностранную валюту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тенге на банковский счет клиента в оплату за безналичную иностранную валюту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иностранной валюты вне биржи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драгоценных металлов,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аффинированного золота и других драгоценных металлов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драгоценных металлов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220 "Продажа"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за тенге на бирже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монетарного золота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за тенге вне биржи,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наличной иностранной валюты за безналичные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со своего банковского счета безналичной иностранной валюты банку за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прочих драгоценных металлов,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аффинированного золота и других драгоценных металлов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 иностранных валют,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(продажа) одной иностранной валюты за другую иностранную валюту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одной иностранной валюты за другую иностранную валюту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размещением, погашением и начислением вознаграждения по металлическим счетам в аффинированных драгоценных металлах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"Вклады (депозиты)"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310 "Размещение вкладов (депозитов)",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межбанковских депозитов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взноса наличных денег или перевода денег с иных банковских счетов клиента-владельца вклада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вкладов до востребования (открытых на основании договора банковского вклада)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краткосрочных вкладов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долгосрочных вкладов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на банковский счет клиента начисленного вознаграждения по вкладу до востребования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начисленного вознаграждения на банковский счет клиента по краткосрочному вкладу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начисленного вознаграждения на банковский счет клиента по долгосрочному вкладу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начисленного вознаграждения на банковский счет клиента по условному вкладу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условных вкладов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320 "Снятие со вклада (депозита)",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межбанковских депозитов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и начисленного вознаграждения путем снятия наличных денег или с последующим переводом денег на иные банковские счета клиента-владельца вклада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со вклада до востребования (открытых на основании договора банковского вклада)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краткосрочного вклада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полной суммы и частичное снятие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просроченной задолженности по краткосрочному вкладу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долгосрочного вклада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полной суммы и частичное снятие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просроченной задолженности по долгосрочному вкладу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денег с условного вклада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330 "Размещение денег на текущие или корреспондентские счета"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наличных денег на текущие или корреспондентские счета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в банк заработной платы, оплаты трудового отпуска для последующего зачисления на банковские счета работников данного юридического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на банковский счет клиента начисленного вознаграждения по текущему или корреспондентскому счету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на банковский счет клиента безналичных денег в оплату за наличную валюту,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безналичной иностранной валюты (в том числе с учетом комиссионного вознаграждения) в оплату за наличную иностранную валюту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безналичных тенге (в том числе с учетом комиссионного вознаграждения) в оплату за наличные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340 "Снятие денег с текущих или корреспондентских счетов"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наличных денег с текущих или корреспондентских счетов,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банка с текущего или корреспондентского счета, открытого в головном банке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клиентом денег с одного своего текущего счета, открытого в банке, на другой свой текущий счет, открытый в данном банке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клиентом денег со своего текущего счета в одном банке на свой текущий счет в другом банке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(продажа) наличных денег за безналичную валюту,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наличных тенге за безналичные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наличной иностранной валюты за безналичную иностранную валюту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клиентом наличными с текущего или корреспондентского счета суммы выданного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банком денег по чеку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банком собственных средств со своего корреспондентского счета в одном банке на свой корреспондентский счет в другом банке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360 "Деньги в доверительном управлении"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денег в доверительное управление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переданных в доверительное управление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вкладам (депозитам),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"Займы"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410 "Выдача займов",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суммы выдаваемого займа на банковский счет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возвратной финансовой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по займу, комиссионные вознаграждения обслуживающему банку, в случае, когда они не оформляются отдельным платежным документом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краткосрочных займов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овердрафта, овернайта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долгосрочных займов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возвратной финансовой помощи на срок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прочих займов (бессрочных займов и других займов),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бессрочных займов, бессрочной возвратной финансовой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420 "Погашение займов",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 том числе, досрочное) основного долга и начисленного вознаграждения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просроченной задолженности: основного долга и вознаграждения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временной финансовой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краткосрочных займов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овердрафта, овернайта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займов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бессрочного займа, возврат бессрочной временной финансовой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ранее оплаченных юридическим или физическим лицом, погашение его дебиторской задолженности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займам,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излишне перечисленных на погашение займа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"Ценные бумаги, векселя и депозитные сертификаты, выпущенные нерезидентами Республики Казахстан, и инвестиции в иностранный капитал"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выкуп акций и документов, подтверждающих участие в уставном капитале,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акций, выпущенных нерезидентом при уменьшении размера капитала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акций, выпущенных нерезидентами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уставной капитал юридического лица-нерезидента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в уставный капитал юридического лица-нерезидента при уменьшении размера капитала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доли в уставном капитале юридического лица-нерезидента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520 "Покупка государственных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государственных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530 "Погашение государственных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государственных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540 "Покупка негосударственных ценных бумаг, векселей и депозитных сертификатов"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депозитных сертификатов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депозитных сертификатов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облигаций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550 "Погашение негосударственных ценных бумаг, векселей и депозитных сертификатов"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депозитных сертификатов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депозитных сертификатов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560 "Расходы по инвестициям в капитал и ценным бумагам"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Распределенный чистый доход и дивиденды,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по акциям, выпущенным нерезидентами, а также выплата части прибыли учредителям юридического лица-нерезидента, не являющегося акционерным обществом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государственным ценным бумагам (процентным)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негосударственным ценным бумагам, векселям и депозитным сертификатам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ценными бумагами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ценными бумагами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"Ценные бумаги и векселя, выпущенные резидентами Республики Казахстан, и участие в уставном капитале резидентов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выкуп акций и документов, подтверждающих участие в уставном капитале,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акций, выпущенных резидентом при уменьшении размера капитала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акций, выпущенных резидентами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уставный капитал юридического лица-резидента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в уставный капитал юридического лица-резидента при уменьшении размера капитала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доли в уставном капитале юридического лица-резидента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620 "Покупка государственных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краткосрочных казначейских обязательств Министерства финансов Республики Казахстан со сроком обращения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краткосрочных нот Национального Банка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среднесрочных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среднесрочных индексированных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казначейских обязательств со сроками обращения свыше пяти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индексированных казначейских обязательств со сроками обращения свыше пяти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сберегательных казначейских обязательств со сроками обращения свыше пяти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специальных среднесрочных казначейских обязательств со сроками обращения два и три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евроноты Министерства финансов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купон по евронотам Министерства финансов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государственных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630 "Погашение государственных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краткосрочных казначейских обязательств Министерства финансов Республики Казахстан со сроком обращения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нот Национального Банка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среднесрочных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среднесрочных индексированных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казначейских обязательств со сроками обращения свыше пяти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индексированных казначейских обязательств со сроками обращения свыше пяти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сберегательных казначейских обязательств со сроками обращения свыше пяти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специальных среднесрочных казначейских обязательств со сроками обращения два и три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государственных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640 "Покупка негосударственных ценных бумаг и векселей",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учетными конторами векселей по индоссаменту до наступления срока платежа с выплатой вексельной суммы предъявителю векселя (учет векселей)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облигаций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долговых негосударственных ценных бумаг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долговых негосударственных ценных бумаг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650 "Погашение негосударственных ценных бумаг и векселей",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векселю, в том числе предъявленному на инкассо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учтенного банком векселя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долговых негосударственных ценных бумаг со сроками погашения не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долговых негосударственных ценных бумаг со сроками погашения более одного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660 "Расходы по инвестициям в капитал и ценным бумагам"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Распределенный чистый доход и дивиденды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по акциям, выпущенным резидентами, а также выплата части прибыли учредителям юридического лица-резидента, не являющегося акционерным обществом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государственным ценным бумагам (процентным)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негосударственным ценным бумагам и векселям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670 "Открытие операции обратного РЕПО с ценными бумагами"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государственными ценными бумагами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негосударственными ценными бумагами и векселями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680 "Закрытие операции прямого РЕПО с ценными бумагами"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государственными ценными бумагами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негосударственными ценными бумагами и векселями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"Товары и нематериальные активы"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за исключением недвижимости и товаров с кодами назначения платежей 711, 712 и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продукцию сельского, лесного и рыбного хозяйств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продукцию обрабатывающей промышленности (продукты пищевые, напитки, изделия табачные, текстиль, одежда, кожа и изделия из кожи, древесина и изделия из древесины и пробки, изделия из соломки и материалов для плетения, бумага и изделия бумажные, вещества химические и продукты химические, продукты фармацевтические и препараты фармацевтические основные, изделия резиновые и пластмассовые, изделия минеральные неметаллические прочие, металлы основные, изделия металлические готовые, компьютеры, продукция электронная и оптическая, оборудование электрическое, машины и оборудование, автомобили, прицепы и полуприцепы, оборудование транспортное прочее, мебель, прочие готовые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подотчетных сумм на покупку сотрудниками товаров со своего текущего счета на банковский счет, предназначенный для учета операций с использованием корпоративных платежных карточек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холодную, горячую воду, электроэнергию, отопление (газовое, горячей водой), приобретаемые юридическими лицами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поставщику товаров за рассрочку платежа по товару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продажа товаров за рубежом без ввоза товаров на территорию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за рубеж ранее ввезенных на территорию Республики Казахстан иностранных товаров без существенного преобразования их первоначального состояния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из-за рубежа ранее вывезенных с территории Республики Казахстан отечественных товаров без существенного преобразования их первоначального состояния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720 "Платежи за недвижимость"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недвижимость, находящуюся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здания и сооружения, находящиеся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долевое участие в строительстве жилых домов, перечисляемых физическими лицами на счета строительных организаций (поэтапная оплата за приобретение жилья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обеспечивающие долевое участие в недвижимости, находящейся на территории Республики Казахстан, по договорам совместной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прибыли от эксплуатации недвижимости, находящейся на территории Республики Казахстан, по договорам совместной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недвижимость, находящуюся вне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здания и сооружения, находящиеся вне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обеспечивающие долевое участие в недвижимости, находящейся вне территории Республики Казахстан, по договорам совместной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прибыли от эксплуатации недвижимости, находящейся вне территории Республики Казахстан, по договорам совместной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непроизведенных нефинансовых активов,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платежи 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землю и ее недра, в том числе платежи за право постоянного землепользования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марки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знаки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товары, нематериальные активы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товарам,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810 "Услуги транспорта, складского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воздушного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воздушного транспорта с экипажем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 по перевозкам пассажиров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 по перевозкам грузов и услуги космического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водного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морского транспорта с экипажем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пассажирского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грузового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внутреннего водного транспорта по перевозкам пассажиров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внутреннего водного транспорта по перевозкам грузов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железнодорожного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железнодорожного транспорта с экипажем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 пассажирского междугороднего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 грузового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иного сухопутного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иного сухопутного транспорта с экипажем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пассажирского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 и услуги по перевозкам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транспортированию по трубопроводам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хранению и складированию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вспомогательные транспортные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почтовые и курьерские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национальной почты (услуги почтовые, услуги, связанные с газетами и другими периодическими изданиями, письмами, посылками и бандеролями, услуги почтовых отделений, прочие почтовые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кроме услуг национальной почты (услуги курьерские по доставке писем, еды, прочих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транспортным услугам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строительные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 в том числе стоимость товаров, приобретаемых и используемых при сооружении объектов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сооружению мостов, дорог и железных дорог, в том числе стоимость товаров, приобретаемых и используемых при сооружении объектов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строительству прочих инженерных сооружений, стоимость товаров, приобретаемых и используемых при сооружении объектов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разборке и сносу зданий и по подготовке участка строительного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зданий, сооружений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электромонтажные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установке систем водоснабжения, отопления и кондиционирования воздуха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монтажу (установке)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и отделочные завершающего цикла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установке стропил (кровельных перекрытий)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 прочие, не включенные в другие группировки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прокладке трубопроводов, линий связи и линий электропередач (силовых кабелей)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электростанций, сооружений для горнодобывающей и обрабатывающей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строительно-монтажные работы (в том числе работы по установке: заборов и оград; ставней и навесов; систем освещения и сигнализации для дорог, аэропортов и портов)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завершению строительства (штукатурные работы, столярные установочные работы, работы по покрытию полов и стен, малярные и стекольные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оборудования с оператором для строительства или сноса здания или сооружения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ремонту товаров и техническому обслуживанию,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любых товаров, в том числе морских и воздушных судов и других транспортных средств, за исключением ремонта зданий и сооружений (включаются в строительные услуги), ремонта компьютеров (включаются в компьютерные услуги) и ремонта нефтяных и газовых скважин (включаются в профессиональные, научные и технические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830 "Платежи за страховые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(взнос) по страхованию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акционерным обществом "Единый накопительный пенсионный фонд" либо добровольным пенсионным фондом в страховую организацию по договору пенсионного аннуитета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возмещение по страхованию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страховой организацией страховых выплат по страхованию жизни и аннуитетному страхованию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(пожизненные) страховые выплаты страховой организацией по аннуитетному страхованию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премии,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(взнос) по прочим видам страхования (за исключением страхования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возмещения,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страховой организацией прочих страховых выплат (за исключением выплат по страхованию жизни) в банк для последующего зачисления на счета физических лиц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акционерным обществом "Фонд гарантирования страховых выплат" гарантийных страховых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перестрахование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перестрахователю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по страхованию и перестрахованию,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платежи страховым агентам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выкупной суммы по договору накопительного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услуги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страховые услуги (консультационные услуги, услуги по оценке в области страхования и пенсионного обеспечения)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финансовые услуги, за исключением платежей с кодами назначения платежей 842 и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банку или организации, осуществляющей отдельные виды банковских операций, за осуществление банковских и иных операций, предусмотренных Законом Республики Казахстан от 31 августа 1995 года "О банках и банковской деятельности в Республике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посреднические и вспомогательные услуги финансовых организаций (за исключением услуг страховых организаций и акционерного общества "Единый накопительный пенсионный фонд")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профессиональным участникам рынка ценных бумаг за осуществляемые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обналичивание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 согласно андеррайтинговому договору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обмен ветхой валюты в банке-нерезиденте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в связи с предоставлением займов (включая финансовый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консультационные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услуги Интернет-банкинга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услуги мобильного банкинга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посредников по торговым сделкам,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торгово-посредническим фирмам, брокерам, дилерам, торговым агентам от торговых сделок с товарами и услугами, включая торговые сделки на морских и воздушных судах, аукционные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агентств, связанные с недвижимостью, предоставляемые за вознаграждение или на договорной основе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850 "Прочие деловые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компьютерные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программного обеспечения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консультационные в области компьютерных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управлению компьютерным оборудованием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сборке, установке, техническому обслуживанию и ремонту компьютеров и периферийных устройств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информационных технологий и компьютерных систем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данных, сайтов и услуги аналогичные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процессинговые услуги (сбор, обработка и передача информации, формируемой при осуществлении платежей и других операций с использованием платежных карточек)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хранение и работа с массивами данных в режиме реального времени; обработка данных, включая табулирование данных, обработку данных в режиме коллективного использования компьютерного времени или на основе почасового графика, управление вычислительными комплексами внешних пользователей на постоянной основе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веб порталов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проводные телекоммуникационные услуги (по передаче данных и сообщений, телефонные фиксированные, частных сетей по предоставлению проводных телекоммуникационных линий, по передаче данных по сетям телекоммуникационным проводным, межсетевой связи Интернета проводные, по распространению программ по инфраструктуре кабельной)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телекоммуникационные услуги (мобильной связи и частных сетей по предоставлению беспроводных телекоммуникационных линий, по предоставлению беспроводных телекоммуникаций, по передаче данных по беспроводным телекоммуникационным сетям, беспроводные услуги межсетевой связи Интернета, по распространению программ по сетям беспроводным)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спутниковой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телекоммуникационные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интеллектуальной собственности,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пользование правами собственности (такими как патенты, авторские права, торговые марки, технологические процессы, дизайн)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юридические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советы и консультации; предоставление услуг в юридических, судебных и законодательных процессах; подготовка юридической документации; услуги арбитража; услуги частных судебных исполнителей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лизингу (текущая аренда),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лизинг (текущая аренда) помещений, складов временного хранения, тупиков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сдаче в наем собственного имущества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без оператора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прокату и аренде предметов личного потребления и бытовых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оборудования и прочих материальных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арендодателю арендатором расходов по арендному помещению согласно договору аренды (в том числе оплата коммунальных расходов, расходов за услуги связи, по охране здания и другие)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юридического лица в пользу физического лица за аренду личного имущества данного физического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коммунальные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физическими лицами коммунальных услуг: холодная, горячая вода, электроэнергия, отопление (газовое, горячей водой), канализация, газ, лифт, содержание жилища, вывоз мусора, коллективная антенна, техническое обслуживание счетчиков, техническое обслуживание газовой системы, оплата за радиовещание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информационные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включая снабжение средств массовой информации сводками новостей, фотографическим материалом и тематическими статьями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хранение и распространение баз данных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индивидуальная подписка на периодические издания с доставкой по почте и иными способами;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телефонных справочных центров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 области рекламы и изучения конъюнктуры рынка,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создание и маркетинг рекламы посредством рекламных агентств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рекламы в средствах массовой информации, включая покупку и продажу рекламного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выставок и торговых ярмарок, рекламирование товаров за рубежом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исследования, проведение опросов общественного мнения по различным проблемам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профессиональные, научные и технические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в области налогообложения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вопросам управления, услуги головных компаний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и по предоставлению технических консультаций в этих областях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техническим испытаниям и анализу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исследованиям и экспериментальным разработкам в области естественных и технических наук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исследованиям и экспериментальным разработкам в области общественных и гуманитарных наук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 (дизайну)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фотографии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устному и письменному переводу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секретарские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офисные административные комплексные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фотокопировальные услуги, услуги по подготовке документов и услуги офисные специализированные вспомогательные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конференций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сельского хозяйства (кроме услуг ветеринарных)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лесного хозяйства (лесоводства и лесозаготовок)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в области горнодобывающей промышленности (услуги по бурению скважин для добычи нефти и природного газа, по установке, ремонту и демонтажу буровых вышек и услуги вспомогательные прочие в области добычи нефти и природного газа, по сжижению и регазификация газа природного для транспортирования, осуществляемые на разрабатываемой площадке)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научные и технические прочие услуги, не включенные в другие группировки, в том числе коммерческие вспомогательные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газет и прочие печатные услуги, к подготовке к печати и тиражированию, переплетные, отделочные и связанные с ними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книг, изданий периодических и прочих изданий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визовой поддержки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радиационное обследование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кроме оценки, производимой посредниками по торговым сделкам и страховыми агентами в связи с операциями с недвижимым имуществом или страхованием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 оборудования для контроля технологических процессов и автоматизированных производственных установок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и передаче электроэнергии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воды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газообразного топлива по трубопроводам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юридическим лицам по стирке и сухой чистке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сборке, установке оборудования (кроме компьютерного оборудования, а также монтажа и возведения объектов из сборных конструкций)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уборке зданий (в том числе услуги по дезинфекции, дератизации и дезинсекции, по мытью окон, по традиционной уборке, по специализированной уборке, по чистке печей и труб)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получению вторичного сырья, рекультивации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860 "Услуги частным лицам и услуги в сфере культуры и отдыха"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образовательные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образовательные услуги, оказанные физическим лицам и юридическим лицам по обучению их работников (в области дошкольного воспитания и обучения, среднего образования, высшего образования, прочего образования, курсы, тренинги, семинары, прохождение практики)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медицинские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услуги в области врачебной и стоматологической практики, по охране здоровья человека, по уходу за больными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 сфере культуры и отдыха,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 (артистов-исполнителей, авторов, композиторов, скульпторов, живописцев, графических художников, в области производства и представления зрелищных мероприятий, по эксплуатации театрального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услуги и услуги по организации отдыха (по эксплуатации спортивных сооружений, услуги спортивных клубов, фитнесс клубов, парков развлечений и тематических парков, парков отдыха и пляжей, по показу фейерверков и представлений "свет и звук", игровых автоматов)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парикмахерских и салонов красоты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радио-, телевизионных программ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фонограмм и звукозаписей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копированию звуко- и видеозаписей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радиовещания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и трансляции телепрограмм, оригиналы телевещания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приобретенных туристических путевок, за исключением стоимости проезда (билетов) (при непосредственной оплате за билеты указываются коды назначения платежей 811, 812, 813, 814 в зависимости от вида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туристических путевок с учетом стоимости билетов (в случае их оплаты одним платежным документом)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бюро путешествий и туристических агентов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и командировочные расходы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в банк суммы представительских и командировочных расходов для последующего зачисления на банковский счет своего сотрудника либо банковский счет, предназначенный для учета операций с использованием корпоративных платежных карточек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проживанию и питанию,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помещений на выходные и прочие периоды краткосрочного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кемпингов, стоянок для передвижных дач и жилых автоприцепов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ресторанов и услуги по доставке продуктов питания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доставке готовой пищи на заказ и услуги по доставке готовой пищи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напитками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юридическим лицом в пользу физического лица расходов за услуги по проживанию в гостинице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филиалами банков у клиентов остатков неиспользованных дорожных чеков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услугам,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излишне перечисленных за услуги, а также в случае уменьшения стоимости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поставщиком услуг за ненадлежащее исполнение условий договора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"Платежи в бюджет и выплаты из бюджета"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(исчисленные) и иные обязательства в бюджет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обязательствам в бюджет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законодательства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 при изменении (продлении) сроков уплаты налогов и плат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при изменении (продлении) сроков уплаты налогов и плат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процентов за отсрочку или рассрочку уплаты ввозных таможенных пошлин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960 "Возвраты (зачеты) из бюджета"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налога на добавленную стоимость, уплаченного по товарам (работам, услугам), приобретаемым за счет средств гранта, в счет погашения налоговой задолженности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по товарам (работам, услугам), приобретаемым за счет средств гранта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дипломатическим и приравненным к ним представительствам, аккредитованным в Республике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в пользу налогоплательщика за нарушение органом государственных доходов срока проведения возврата и зачета налога, платежей в бюджет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970 "Возвраты (зачеты) из бюджета превышения налога на добавленную стоимость, иные возвраты (зачеты) уплаченных сумм"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на банковский счет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превышения суммы налога на добавленную стоимость, относимого в зачет, над суммой начисленного налога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превышения суммы налога на добавленную стоимость, относимого в зачет, над суммой начисленного налога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кода бюджетной классификации на другой код бюджетной классификации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органа государственных доходов в другой орган государственных доходов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при приобретении работ, услуг от нерезидента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контрольному счету налога на добавленную стоимость</w:t>
            </w:r>
          </w:p>
        </w:tc>
      </w:tr>
    </w:tbl>
    <w:bookmarkStart w:name="z162" w:id="115"/>
    <w:p>
      <w:pPr>
        <w:spacing w:after="0"/>
        <w:ind w:left="0"/>
        <w:jc w:val="both"/>
      </w:pPr>
      <w:r>
        <w:rPr>
          <w:rFonts w:ascii="Times New Roman"/>
          <w:b w:val="false"/>
          <w:i w:val="false"/>
          <w:color w:val="000000"/>
          <w:sz w:val="28"/>
        </w:rPr>
        <w:t>
      Примечание:</w:t>
      </w:r>
    </w:p>
    <w:bookmarkEnd w:id="115"/>
    <w:bookmarkStart w:name="z163" w:id="116"/>
    <w:p>
      <w:pPr>
        <w:spacing w:after="0"/>
        <w:ind w:left="0"/>
        <w:jc w:val="both"/>
      </w:pPr>
      <w:r>
        <w:rPr>
          <w:rFonts w:ascii="Times New Roman"/>
          <w:b w:val="false"/>
          <w:i w:val="false"/>
          <w:color w:val="000000"/>
          <w:sz w:val="28"/>
        </w:rPr>
        <w:t>
      1. Операции с производными финансовыми инструментами кодируются в зависимости от вида базового актива, с которым осуществляется финансовая сделка, с указанием кода назначения платежа (далее - код) соответствующего раздела.</w:t>
      </w:r>
    </w:p>
    <w:bookmarkEnd w:id="116"/>
    <w:bookmarkStart w:name="z164" w:id="117"/>
    <w:p>
      <w:pPr>
        <w:spacing w:after="0"/>
        <w:ind w:left="0"/>
        <w:jc w:val="both"/>
      </w:pPr>
      <w:r>
        <w:rPr>
          <w:rFonts w:ascii="Times New Roman"/>
          <w:b w:val="false"/>
          <w:i w:val="false"/>
          <w:color w:val="000000"/>
          <w:sz w:val="28"/>
        </w:rPr>
        <w:t>
      2. По разделу 1 "Специфические переводы"</w:t>
      </w:r>
    </w:p>
    <w:bookmarkEnd w:id="117"/>
    <w:bookmarkStart w:name="z165" w:id="118"/>
    <w:p>
      <w:pPr>
        <w:spacing w:after="0"/>
        <w:ind w:left="0"/>
        <w:jc w:val="both"/>
      </w:pPr>
      <w:r>
        <w:rPr>
          <w:rFonts w:ascii="Times New Roman"/>
          <w:b w:val="false"/>
          <w:i w:val="false"/>
          <w:color w:val="000000"/>
          <w:sz w:val="28"/>
        </w:rPr>
        <w:t>
      Код 150 "Транзитные переводы по корреспондентским счетам банков" указывается банком-посредником. При получении транзитного платежа банк бенефициара указывает в информационной системе коды секторов экономики и назначения платежей, соответствующие сделкам. Необходимые реквизиты данного платежа банком бенефициара указываются на основании договора между клиентами, в соответствии с которым производится оплата за реализованные товары или оказанные услуги.</w:t>
      </w:r>
    </w:p>
    <w:bookmarkEnd w:id="118"/>
    <w:bookmarkStart w:name="z166" w:id="119"/>
    <w:p>
      <w:pPr>
        <w:spacing w:after="0"/>
        <w:ind w:left="0"/>
        <w:jc w:val="both"/>
      </w:pPr>
      <w:r>
        <w:rPr>
          <w:rFonts w:ascii="Times New Roman"/>
          <w:b w:val="false"/>
          <w:i w:val="false"/>
          <w:color w:val="000000"/>
          <w:sz w:val="28"/>
        </w:rPr>
        <w:t>
      Код 181 "Операция по аккредитиву" указывается при перечислении банком-эмитентом суммы денег (покрытия) в обеспечение обязательств по аккредитиву со счета клиента-приказодателя на счет данного банка (за исключением перечисления суммы вознаграждения за исполнение аккредитива), возврате денег при отзыве аккредитива. При осуществлении операций по аккредитивам перечисление денег банком-эмитентом на счет бенефициара кодируется в зависимости от назначения платежа, в том числе:</w:t>
      </w:r>
    </w:p>
    <w:bookmarkEnd w:id="119"/>
    <w:bookmarkStart w:name="z167" w:id="120"/>
    <w:p>
      <w:pPr>
        <w:spacing w:after="0"/>
        <w:ind w:left="0"/>
        <w:jc w:val="both"/>
      </w:pPr>
      <w:r>
        <w:rPr>
          <w:rFonts w:ascii="Times New Roman"/>
          <w:b w:val="false"/>
          <w:i w:val="false"/>
          <w:color w:val="000000"/>
          <w:sz w:val="28"/>
        </w:rPr>
        <w:t>
      1) оплата по аккредитиву банком-эмитентом деньгами на сумму аккредитива, предоставленными в его распоряжение на срок действия аккредитива с условием возможного использования этих денег для выплат по аккредитиву (при покрытых аккредитивах);</w:t>
      </w:r>
    </w:p>
    <w:bookmarkEnd w:id="120"/>
    <w:bookmarkStart w:name="z168" w:id="121"/>
    <w:p>
      <w:pPr>
        <w:spacing w:after="0"/>
        <w:ind w:left="0"/>
        <w:jc w:val="both"/>
      </w:pPr>
      <w:r>
        <w:rPr>
          <w:rFonts w:ascii="Times New Roman"/>
          <w:b w:val="false"/>
          <w:i w:val="false"/>
          <w:color w:val="000000"/>
          <w:sz w:val="28"/>
        </w:rPr>
        <w:t>
      2) оплата по аккредитиву в пользу резидента или нерезидента с текущего счета клиента (при непокрытых аккредитивах);</w:t>
      </w:r>
    </w:p>
    <w:bookmarkEnd w:id="121"/>
    <w:bookmarkStart w:name="z169" w:id="122"/>
    <w:p>
      <w:pPr>
        <w:spacing w:after="0"/>
        <w:ind w:left="0"/>
        <w:jc w:val="both"/>
      </w:pPr>
      <w:r>
        <w:rPr>
          <w:rFonts w:ascii="Times New Roman"/>
          <w:b w:val="false"/>
          <w:i w:val="false"/>
          <w:color w:val="000000"/>
          <w:sz w:val="28"/>
        </w:rPr>
        <w:t>
      3) оплата по аккредитиву из собственных средств банка со счета "Дебиторы по документарным операциям" (в случае отсутствия денег на счете клиента к моменту оплаты при непокрытых аккредитивах);</w:t>
      </w:r>
    </w:p>
    <w:bookmarkEnd w:id="122"/>
    <w:bookmarkStart w:name="z170" w:id="123"/>
    <w:p>
      <w:pPr>
        <w:spacing w:after="0"/>
        <w:ind w:left="0"/>
        <w:jc w:val="both"/>
      </w:pPr>
      <w:r>
        <w:rPr>
          <w:rFonts w:ascii="Times New Roman"/>
          <w:b w:val="false"/>
          <w:i w:val="false"/>
          <w:color w:val="000000"/>
          <w:sz w:val="28"/>
        </w:rPr>
        <w:t>
      4) зачисление денег банком-нерезидентом на корреспондентский счет банка-резидента.</w:t>
      </w:r>
    </w:p>
    <w:bookmarkEnd w:id="123"/>
    <w:bookmarkStart w:name="z171" w:id="124"/>
    <w:p>
      <w:pPr>
        <w:spacing w:after="0"/>
        <w:ind w:left="0"/>
        <w:jc w:val="both"/>
      </w:pPr>
      <w:r>
        <w:rPr>
          <w:rFonts w:ascii="Times New Roman"/>
          <w:b w:val="false"/>
          <w:i w:val="false"/>
          <w:color w:val="000000"/>
          <w:sz w:val="28"/>
        </w:rPr>
        <w:t>
      Код 182 "Операции по гарантии" указывается банком-эмитентом при перечислении суммы денег (покрытия) в обеспечение обязательств по гарантии со счета клиента-приказодателя на счет данного банка (за исключением перечисления суммы вознаграждения по гарантии), возврате денег при аннулировании гарантии. При наступлении гарантийного случая перечисление банком-гарантом денег клиенту кодируется в зависимости от назначения платежа.</w:t>
      </w:r>
    </w:p>
    <w:bookmarkEnd w:id="124"/>
    <w:bookmarkStart w:name="z172" w:id="125"/>
    <w:p>
      <w:pPr>
        <w:spacing w:after="0"/>
        <w:ind w:left="0"/>
        <w:jc w:val="both"/>
      </w:pPr>
      <w:r>
        <w:rPr>
          <w:rFonts w:ascii="Times New Roman"/>
          <w:b w:val="false"/>
          <w:i w:val="false"/>
          <w:color w:val="000000"/>
          <w:sz w:val="28"/>
        </w:rPr>
        <w:t>
      Код 192 "Выпуск электронных денег" указывается при выдаче электронных денег эмитентом электронных денег физическому лицу или агенту системы электронных денег на равную по их номинальной стоимости сумму денег.</w:t>
      </w:r>
    </w:p>
    <w:bookmarkEnd w:id="125"/>
    <w:bookmarkStart w:name="z173" w:id="126"/>
    <w:p>
      <w:pPr>
        <w:spacing w:after="0"/>
        <w:ind w:left="0"/>
        <w:jc w:val="both"/>
      </w:pPr>
      <w:r>
        <w:rPr>
          <w:rFonts w:ascii="Times New Roman"/>
          <w:b w:val="false"/>
          <w:i w:val="false"/>
          <w:color w:val="000000"/>
          <w:sz w:val="28"/>
        </w:rPr>
        <w:t>
      Код 193 "Погашение электронных денег" указывается при обмене эмитентом электронных денег, выпущенных им электронных денег, предъявленных владельцем электронных денег либо подлежащих обмену без их предъявления владельцем на равную по их номинальной стоимости сумму денег.</w:t>
      </w:r>
    </w:p>
    <w:bookmarkEnd w:id="126"/>
    <w:bookmarkStart w:name="z174" w:id="127"/>
    <w:p>
      <w:pPr>
        <w:spacing w:after="0"/>
        <w:ind w:left="0"/>
        <w:jc w:val="both"/>
      </w:pPr>
      <w:r>
        <w:rPr>
          <w:rFonts w:ascii="Times New Roman"/>
          <w:b w:val="false"/>
          <w:i w:val="false"/>
          <w:color w:val="000000"/>
          <w:sz w:val="28"/>
        </w:rPr>
        <w:t>
      Код 194 "Приобретение электронных денег" указывается при покупке агентом системы электронных денег у эмитента или владельца электронных денег-физического лица для их дальнейшей реализации физическому лицу.</w:t>
      </w:r>
    </w:p>
    <w:bookmarkEnd w:id="127"/>
    <w:bookmarkStart w:name="z175" w:id="128"/>
    <w:p>
      <w:pPr>
        <w:spacing w:after="0"/>
        <w:ind w:left="0"/>
        <w:jc w:val="both"/>
      </w:pPr>
      <w:r>
        <w:rPr>
          <w:rFonts w:ascii="Times New Roman"/>
          <w:b w:val="false"/>
          <w:i w:val="false"/>
          <w:color w:val="000000"/>
          <w:sz w:val="28"/>
        </w:rPr>
        <w:t>
      Код 195 "Реализация электронных денег" указывается при продаже электронных денег агентом системы электронных денег физическому лицу на основании договора, заключенного между агентом системы электронных денег и эмитентом электронных денег либо оператором системы электронных денег.</w:t>
      </w:r>
    </w:p>
    <w:bookmarkEnd w:id="128"/>
    <w:bookmarkStart w:name="z176" w:id="129"/>
    <w:p>
      <w:pPr>
        <w:spacing w:after="0"/>
        <w:ind w:left="0"/>
        <w:jc w:val="both"/>
      </w:pPr>
      <w:r>
        <w:rPr>
          <w:rFonts w:ascii="Times New Roman"/>
          <w:b w:val="false"/>
          <w:i w:val="false"/>
          <w:color w:val="000000"/>
          <w:sz w:val="28"/>
        </w:rPr>
        <w:t>
      3. По разделу 3 "Вклады (депозиты)"</w:t>
      </w:r>
    </w:p>
    <w:bookmarkEnd w:id="129"/>
    <w:bookmarkStart w:name="z177" w:id="130"/>
    <w:p>
      <w:pPr>
        <w:spacing w:after="0"/>
        <w:ind w:left="0"/>
        <w:jc w:val="both"/>
      </w:pPr>
      <w:r>
        <w:rPr>
          <w:rFonts w:ascii="Times New Roman"/>
          <w:b w:val="false"/>
          <w:i w:val="false"/>
          <w:color w:val="000000"/>
          <w:sz w:val="28"/>
        </w:rPr>
        <w:t>
      Раздел 3 "Вклады (депозиты)" не включает платежи иным лицам за товары, услуги, специфические переводы, платежи и (или) переводы денег, отнесенные к другим разделам Детализированной таблицы кодов назначения платежей.</w:t>
      </w:r>
    </w:p>
    <w:bookmarkEnd w:id="130"/>
    <w:bookmarkStart w:name="z178" w:id="131"/>
    <w:p>
      <w:pPr>
        <w:spacing w:after="0"/>
        <w:ind w:left="0"/>
        <w:jc w:val="both"/>
      </w:pPr>
      <w:r>
        <w:rPr>
          <w:rFonts w:ascii="Times New Roman"/>
          <w:b w:val="false"/>
          <w:i w:val="false"/>
          <w:color w:val="000000"/>
          <w:sz w:val="28"/>
        </w:rPr>
        <w:t>
      При наличии у инициатора платежа информации о целях изъятия с банковского счета наличных денег указывается код, соответствующий назначению платежа. Коды 321 "Снятие со вклада до востребования (открытых на основании договора банковского вклада)", 341 "Снятие наличных денег с текущих или корреспондентских счетов", 346 "Выплата банком денег по чеку" указываются в случае отсутствия данной информации.</w:t>
      </w:r>
    </w:p>
    <w:bookmarkEnd w:id="131"/>
    <w:bookmarkStart w:name="z179" w:id="132"/>
    <w:p>
      <w:pPr>
        <w:spacing w:after="0"/>
        <w:ind w:left="0"/>
        <w:jc w:val="both"/>
      </w:pPr>
      <w:r>
        <w:rPr>
          <w:rFonts w:ascii="Times New Roman"/>
          <w:b w:val="false"/>
          <w:i w:val="false"/>
          <w:color w:val="000000"/>
          <w:sz w:val="28"/>
        </w:rPr>
        <w:t>
      4. По разделам 5 "Ценные бумаги, векселя и депозитные сертификаты, выпущенные нерезидентами Республики Казахстан, и инвестиции в иностранный капитал" и 6 "Ценные бумаги и векселя, выпущенные резидентами Республики Казахстан, и участие в уставном капитале резидентов Республики Казахстан" продажа ценных бумаг нерезиденту кодируется участником сделки - резидентом как покупка этих ценных бумаг нерезидентом.</w:t>
      </w:r>
    </w:p>
    <w:bookmarkEnd w:id="132"/>
    <w:bookmarkStart w:name="z180" w:id="133"/>
    <w:p>
      <w:pPr>
        <w:spacing w:after="0"/>
        <w:ind w:left="0"/>
        <w:jc w:val="both"/>
      </w:pPr>
      <w:r>
        <w:rPr>
          <w:rFonts w:ascii="Times New Roman"/>
          <w:b w:val="false"/>
          <w:i w:val="false"/>
          <w:color w:val="000000"/>
          <w:sz w:val="28"/>
        </w:rPr>
        <w:t>
      5. По разделам 7 "Товары и нематериальные активы" и 8 "Услуги"</w:t>
      </w:r>
    </w:p>
    <w:bookmarkEnd w:id="133"/>
    <w:bookmarkStart w:name="z181" w:id="134"/>
    <w:p>
      <w:pPr>
        <w:spacing w:after="0"/>
        <w:ind w:left="0"/>
        <w:jc w:val="both"/>
      </w:pPr>
      <w:r>
        <w:rPr>
          <w:rFonts w:ascii="Times New Roman"/>
          <w:b w:val="false"/>
          <w:i w:val="false"/>
          <w:color w:val="000000"/>
          <w:sz w:val="28"/>
        </w:rPr>
        <w:t>
      В разделах 7 "Товары и нематериальные активы" и 8 "Услуги" виды товаров и услуг изложены с учетом государственного классификатора Республики Казахстан ГК РК 04-2008 "Классификатор продукции по видам экономической деятельности" (КПВЭД) и международной методологией РПБ6 (Руководство по платежному балансу и международной инвестиционной позиции, шестое издание) Международного валютного фонда.</w:t>
      </w:r>
    </w:p>
    <w:bookmarkEnd w:id="134"/>
    <w:bookmarkStart w:name="z182" w:id="135"/>
    <w:p>
      <w:pPr>
        <w:spacing w:after="0"/>
        <w:ind w:left="0"/>
        <w:jc w:val="both"/>
      </w:pPr>
      <w:r>
        <w:rPr>
          <w:rFonts w:ascii="Times New Roman"/>
          <w:b w:val="false"/>
          <w:i w:val="false"/>
          <w:color w:val="000000"/>
          <w:sz w:val="28"/>
        </w:rPr>
        <w:t>
      Платежи за товары и нематериальные активы, услуги включают предоплату (авансовые платежи).</w:t>
      </w:r>
    </w:p>
    <w:bookmarkEnd w:id="135"/>
    <w:bookmarkStart w:name="z183" w:id="136"/>
    <w:p>
      <w:pPr>
        <w:spacing w:after="0"/>
        <w:ind w:left="0"/>
        <w:jc w:val="both"/>
      </w:pPr>
      <w:r>
        <w:rPr>
          <w:rFonts w:ascii="Times New Roman"/>
          <w:b w:val="false"/>
          <w:i w:val="false"/>
          <w:color w:val="000000"/>
          <w:sz w:val="28"/>
        </w:rPr>
        <w:t>
      В раздел 7 "Товары и нематериальные активы" не включены платежи за драгоценные металлы, отнесенные к разделу 2 "Операции с иностранной валютой и драгоценными металлами".</w:t>
      </w:r>
    </w:p>
    <w:bookmarkEnd w:id="136"/>
    <w:bookmarkStart w:name="z184" w:id="137"/>
    <w:p>
      <w:pPr>
        <w:spacing w:after="0"/>
        <w:ind w:left="0"/>
        <w:jc w:val="both"/>
      </w:pPr>
      <w:r>
        <w:rPr>
          <w:rFonts w:ascii="Times New Roman"/>
          <w:b w:val="false"/>
          <w:i w:val="false"/>
          <w:color w:val="000000"/>
          <w:sz w:val="28"/>
        </w:rPr>
        <w:t>
      Код 730 "Покупка непроизведенных нефинансовых активов" указывается при платежах за:</w:t>
      </w:r>
    </w:p>
    <w:bookmarkEnd w:id="137"/>
    <w:bookmarkStart w:name="z185" w:id="138"/>
    <w:p>
      <w:pPr>
        <w:spacing w:after="0"/>
        <w:ind w:left="0"/>
        <w:jc w:val="both"/>
      </w:pPr>
      <w:r>
        <w:rPr>
          <w:rFonts w:ascii="Times New Roman"/>
          <w:b w:val="false"/>
          <w:i w:val="false"/>
          <w:color w:val="000000"/>
          <w:sz w:val="28"/>
        </w:rPr>
        <w:t>
      1) землю и ее недра, в том числе платежи за право постоянного землепользования;</w:t>
      </w:r>
    </w:p>
    <w:bookmarkEnd w:id="138"/>
    <w:bookmarkStart w:name="z186" w:id="139"/>
    <w:p>
      <w:pPr>
        <w:spacing w:after="0"/>
        <w:ind w:left="0"/>
        <w:jc w:val="both"/>
      </w:pPr>
      <w:r>
        <w:rPr>
          <w:rFonts w:ascii="Times New Roman"/>
          <w:b w:val="false"/>
          <w:i w:val="false"/>
          <w:color w:val="000000"/>
          <w:sz w:val="28"/>
        </w:rPr>
        <w:t>
      2) материальные активы, которые используются для производства товаров и услуг, однако, сами не являются результатом производства;</w:t>
      </w:r>
    </w:p>
    <w:bookmarkEnd w:id="139"/>
    <w:bookmarkStart w:name="z187" w:id="140"/>
    <w:p>
      <w:pPr>
        <w:spacing w:after="0"/>
        <w:ind w:left="0"/>
        <w:jc w:val="both"/>
      </w:pPr>
      <w:r>
        <w:rPr>
          <w:rFonts w:ascii="Times New Roman"/>
          <w:b w:val="false"/>
          <w:i w:val="false"/>
          <w:color w:val="000000"/>
          <w:sz w:val="28"/>
        </w:rPr>
        <w:t>
      3) нематериальные активы, приобретенные в собственность (в том числе программное обеспечение, патенты, гудвилл, торговые марки, товарные знаки). Приобретение права пользования нематериальными активами отражается по коду 853 "Плата за использование интеллектуальной собственности".</w:t>
      </w:r>
    </w:p>
    <w:bookmarkEnd w:id="140"/>
    <w:bookmarkStart w:name="z188" w:id="141"/>
    <w:p>
      <w:pPr>
        <w:spacing w:after="0"/>
        <w:ind w:left="0"/>
        <w:jc w:val="both"/>
      </w:pPr>
      <w:r>
        <w:rPr>
          <w:rFonts w:ascii="Times New Roman"/>
          <w:b w:val="false"/>
          <w:i w:val="false"/>
          <w:color w:val="000000"/>
          <w:sz w:val="28"/>
        </w:rPr>
        <w:t>
      При оплате юридическими лицами за приобретенные электрическую энергию, газ и воду (коммунальные услуги) указывается код 710 "Платежи за товары, за исключением недвижимости и товаров с кодами назначения платежей 711, 712 и 713".</w:t>
      </w:r>
    </w:p>
    <w:bookmarkEnd w:id="141"/>
    <w:bookmarkStart w:name="z189" w:id="142"/>
    <w:p>
      <w:pPr>
        <w:spacing w:after="0"/>
        <w:ind w:left="0"/>
        <w:jc w:val="both"/>
      </w:pPr>
      <w:r>
        <w:rPr>
          <w:rFonts w:ascii="Times New Roman"/>
          <w:b w:val="false"/>
          <w:i w:val="false"/>
          <w:color w:val="000000"/>
          <w:sz w:val="28"/>
        </w:rPr>
        <w:t>
      6. По разделу 9 "Платежи в бюджет и выплаты из бюджета"</w:t>
      </w:r>
    </w:p>
    <w:bookmarkEnd w:id="142"/>
    <w:bookmarkStart w:name="z190" w:id="143"/>
    <w:p>
      <w:pPr>
        <w:spacing w:after="0"/>
        <w:ind w:left="0"/>
        <w:jc w:val="both"/>
      </w:pPr>
      <w:r>
        <w:rPr>
          <w:rFonts w:ascii="Times New Roman"/>
          <w:b w:val="false"/>
          <w:i w:val="false"/>
          <w:color w:val="000000"/>
          <w:sz w:val="28"/>
        </w:rPr>
        <w:t>
      Данный раздел включает в себя коды по платежам в государственный бюджет и возврату платежей из бюджета (кроме пенсий и пособий).</w:t>
      </w:r>
    </w:p>
    <w:bookmarkEnd w:id="143"/>
    <w:bookmarkStart w:name="z191" w:id="144"/>
    <w:p>
      <w:pPr>
        <w:spacing w:after="0"/>
        <w:ind w:left="0"/>
        <w:jc w:val="both"/>
      </w:pPr>
      <w:r>
        <w:rPr>
          <w:rFonts w:ascii="Times New Roman"/>
          <w:b w:val="false"/>
          <w:i w:val="false"/>
          <w:color w:val="000000"/>
          <w:sz w:val="28"/>
        </w:rPr>
        <w:t xml:space="preserve">
      Код 911 "Начисленные (исчисленные) и иные обязательства в бюджет" указывается при перечислении начисленных (исчисленных) и иных обязательств в бюджет (за исключением пени и штрафов),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Исключением являются суммы к уплате при изменении (продлении) сроков уплаты налогов и плат.</w:t>
      </w:r>
    </w:p>
    <w:bookmarkEnd w:id="144"/>
    <w:bookmarkStart w:name="z192" w:id="145"/>
    <w:p>
      <w:pPr>
        <w:spacing w:after="0"/>
        <w:ind w:left="0"/>
        <w:jc w:val="both"/>
      </w:pPr>
      <w:r>
        <w:rPr>
          <w:rFonts w:ascii="Times New Roman"/>
          <w:b w:val="false"/>
          <w:i w:val="false"/>
          <w:color w:val="000000"/>
          <w:sz w:val="28"/>
        </w:rPr>
        <w:t>
      Код 912 "Пеня по обязательствам в бюджет" указывается при уплате начисленных сумм пени по обязательствам в бюджет за нарушение сроков уплаты налогов, платежей и иных обязательств в бюджет. Исключением являются суммы пени, начисленные при изменении (продлении) сроков уплаты налогов и плат.</w:t>
      </w:r>
    </w:p>
    <w:bookmarkEnd w:id="145"/>
    <w:bookmarkStart w:name="z193" w:id="146"/>
    <w:p>
      <w:pPr>
        <w:spacing w:after="0"/>
        <w:ind w:left="0"/>
        <w:jc w:val="both"/>
      </w:pPr>
      <w:r>
        <w:rPr>
          <w:rFonts w:ascii="Times New Roman"/>
          <w:b w:val="false"/>
          <w:i w:val="false"/>
          <w:color w:val="000000"/>
          <w:sz w:val="28"/>
        </w:rPr>
        <w:t xml:space="preserve">
      Код 913 "Штрафы за нарушение законодательства Республики Казахстан" указывается при уплате сумм штрафов, налагаемых за административные правонарушения, исчисленных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Кодекс об административных правонарушениях) и уголовные правонарушения, налагаемых судами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от 3 июля 2014 года.</w:t>
      </w:r>
    </w:p>
    <w:bookmarkEnd w:id="146"/>
    <w:bookmarkStart w:name="z194" w:id="147"/>
    <w:p>
      <w:pPr>
        <w:spacing w:after="0"/>
        <w:ind w:left="0"/>
        <w:jc w:val="both"/>
      </w:pPr>
      <w:r>
        <w:rPr>
          <w:rFonts w:ascii="Times New Roman"/>
          <w:b w:val="false"/>
          <w:i w:val="false"/>
          <w:color w:val="000000"/>
          <w:sz w:val="28"/>
        </w:rPr>
        <w:t>
      Код 917 "Поступления в бюджет при изменении (продлении) сроков уплаты налогов и плат" указывается при уплате в бюджет сумм налогов и плат с измененным (продленным) сроком уплаты.</w:t>
      </w:r>
    </w:p>
    <w:bookmarkEnd w:id="147"/>
    <w:bookmarkStart w:name="z195" w:id="148"/>
    <w:p>
      <w:pPr>
        <w:spacing w:after="0"/>
        <w:ind w:left="0"/>
        <w:jc w:val="both"/>
      </w:pPr>
      <w:r>
        <w:rPr>
          <w:rFonts w:ascii="Times New Roman"/>
          <w:b w:val="false"/>
          <w:i w:val="false"/>
          <w:color w:val="000000"/>
          <w:sz w:val="28"/>
        </w:rPr>
        <w:t>
      Код 918 "Пеня при изменении (продлении) сроков уплаты налогов и плат" указывается при уплате сумм пени, начисленных при изменении (продлении) сроков уплаты налогов и плат. Исключением являются суммы пени, начисленные по обязательствам в бюджет за нарушение сроков уплаты налогов и плат.</w:t>
      </w:r>
    </w:p>
    <w:bookmarkEnd w:id="148"/>
    <w:bookmarkStart w:name="z196" w:id="149"/>
    <w:p>
      <w:pPr>
        <w:spacing w:after="0"/>
        <w:ind w:left="0"/>
        <w:jc w:val="both"/>
      </w:pPr>
      <w:r>
        <w:rPr>
          <w:rFonts w:ascii="Times New Roman"/>
          <w:b w:val="false"/>
          <w:i w:val="false"/>
          <w:color w:val="000000"/>
          <w:sz w:val="28"/>
        </w:rPr>
        <w:t>
      Код 925 "Оплата процентов за отсрочку или рассрочку уплаты ввозных таможенных пошлин" указывается при оплате процентов за отсрочку или рассрочку уплаты ввозных таможенных пошлин.</w:t>
      </w:r>
    </w:p>
    <w:bookmarkEnd w:id="149"/>
    <w:bookmarkStart w:name="z197" w:id="150"/>
    <w:p>
      <w:pPr>
        <w:spacing w:after="0"/>
        <w:ind w:left="0"/>
        <w:jc w:val="both"/>
      </w:pPr>
      <w:r>
        <w:rPr>
          <w:rFonts w:ascii="Times New Roman"/>
          <w:b w:val="false"/>
          <w:i w:val="false"/>
          <w:color w:val="000000"/>
          <w:sz w:val="28"/>
        </w:rPr>
        <w:t>
      Код 971 "Возврат из бюджета излишне (ошибочно) уплаченных сумм на банковский счет" указывается при возвратах на банковский счет налогоплательщика из бюджета излишне (ошибочно) уплаченных сумм налогов, платежей и иных обязательств в бюджет.</w:t>
      </w:r>
    </w:p>
    <w:bookmarkEnd w:id="150"/>
    <w:bookmarkStart w:name="z198" w:id="151"/>
    <w:p>
      <w:pPr>
        <w:spacing w:after="0"/>
        <w:ind w:left="0"/>
        <w:jc w:val="both"/>
      </w:pPr>
      <w:r>
        <w:rPr>
          <w:rFonts w:ascii="Times New Roman"/>
          <w:b w:val="false"/>
          <w:i w:val="false"/>
          <w:color w:val="000000"/>
          <w:sz w:val="28"/>
        </w:rPr>
        <w:t>
      Код 973 "Зачет превышения суммы налога на добавленную стоимость, относимого в зачет, над суммой начисленного налога" проставляется при перечислении сумм зачетов превышения суммы налога на добавленную стоимость, относимого в зачет, над суммой начисленного налога.</w:t>
      </w:r>
    </w:p>
    <w:bookmarkEnd w:id="151"/>
    <w:bookmarkStart w:name="z199" w:id="152"/>
    <w:p>
      <w:pPr>
        <w:spacing w:after="0"/>
        <w:ind w:left="0"/>
        <w:jc w:val="both"/>
      </w:pPr>
      <w:r>
        <w:rPr>
          <w:rFonts w:ascii="Times New Roman"/>
          <w:b w:val="false"/>
          <w:i w:val="false"/>
          <w:color w:val="000000"/>
          <w:sz w:val="28"/>
        </w:rPr>
        <w:t>
      Код 974 "Возврат превышения суммы налога на добавленную стоимость, относимого в зачет, над суммой начисленного налога" проставляется при перечислении возврата превышения суммы налога на добавленную стоимость, относимого в зачет, над суммой начисленного налога.</w:t>
      </w:r>
    </w:p>
    <w:bookmarkEnd w:id="152"/>
    <w:bookmarkStart w:name="z200" w:id="153"/>
    <w:p>
      <w:pPr>
        <w:spacing w:after="0"/>
        <w:ind w:left="0"/>
        <w:jc w:val="both"/>
      </w:pPr>
      <w:r>
        <w:rPr>
          <w:rFonts w:ascii="Times New Roman"/>
          <w:b w:val="false"/>
          <w:i w:val="false"/>
          <w:color w:val="000000"/>
          <w:sz w:val="28"/>
        </w:rPr>
        <w:t>
      Код 975 "Зачет с одного кода бюджетной классификации на другой код бюджетной классификации" указывается при излишней или ошибочной уплате сумм в бюджет, переводе сумм налогов, платежей и иных обязательств в бюджет с одного кода бюджетной классификации на другой код бюджетной классификации.</w:t>
      </w:r>
    </w:p>
    <w:bookmarkEnd w:id="153"/>
    <w:bookmarkStart w:name="z201" w:id="154"/>
    <w:p>
      <w:pPr>
        <w:spacing w:after="0"/>
        <w:ind w:left="0"/>
        <w:jc w:val="both"/>
      </w:pPr>
      <w:r>
        <w:rPr>
          <w:rFonts w:ascii="Times New Roman"/>
          <w:b w:val="false"/>
          <w:i w:val="false"/>
          <w:color w:val="000000"/>
          <w:sz w:val="28"/>
        </w:rPr>
        <w:t>
      Код 976 "Зачет с одного органа государственных доходов в другой орган государственных доходов" указывается при ошибочном зачислении налогов, платежей и иных обязательств в бюджет в другие органы государственных доходов, при переводе излишне или ошибочно уплаченных налогов, платежей и иных обязательств в бюджет в другие органы государственных доходов.</w:t>
      </w:r>
    </w:p>
    <w:bookmarkEnd w:id="154"/>
    <w:bookmarkStart w:name="z202" w:id="155"/>
    <w:p>
      <w:pPr>
        <w:spacing w:after="0"/>
        <w:ind w:left="0"/>
        <w:jc w:val="both"/>
      </w:pPr>
      <w:r>
        <w:rPr>
          <w:rFonts w:ascii="Times New Roman"/>
          <w:b w:val="false"/>
          <w:i w:val="false"/>
          <w:color w:val="000000"/>
          <w:sz w:val="28"/>
        </w:rPr>
        <w:t>
      Код 999 "Операции по контрольному счету налога на добавленную стоимость" указывается при переводе денег на контрольный счет налога на добавленную стоимость, открытый в банке второго уровня на территории Республики Казахстан, в том числе при уплате налога на добавленную стоимость в бюджет, включая налог на добавленную стоимость на импорт и за нерезидента; уплате налога на добавленную стоимость поставщикам товаров; уплате налога на добавленную стоимость покупателями (получателями) товаров; зачислении денег с иного банковского счета плательщика налога на добавленную стоимость.</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платежных систем и </w:t>
            </w:r>
            <w:r>
              <w:br/>
            </w:r>
            <w:r>
              <w:rPr>
                <w:rFonts w:ascii="Times New Roman"/>
                <w:b w:val="false"/>
                <w:i w:val="false"/>
                <w:color w:val="000000"/>
                <w:sz w:val="20"/>
              </w:rPr>
              <w:t xml:space="preserve">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 xml:space="preserve">о платежных услугах </w:t>
            </w:r>
          </w:p>
        </w:tc>
      </w:tr>
    </w:tbl>
    <w:bookmarkStart w:name="z205" w:id="156"/>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"Сведения о количестве электронных терминалов"</w:t>
      </w:r>
      <w:r>
        <w:br/>
      </w:r>
      <w:r>
        <w:rPr>
          <w:rFonts w:ascii="Times New Roman"/>
          <w:b w:val="false"/>
          <w:i w:val="false"/>
          <w:color w:val="000000"/>
          <w:sz w:val="28"/>
        </w:rPr>
        <w:t xml:space="preserve">Отчетный период: за _______________ 20___ года </w:t>
      </w:r>
    </w:p>
    <w:bookmarkEnd w:id="156"/>
    <w:bookmarkStart w:name="z206" w:id="157"/>
    <w:p>
      <w:pPr>
        <w:spacing w:after="0"/>
        <w:ind w:left="0"/>
        <w:jc w:val="both"/>
      </w:pPr>
      <w:r>
        <w:rPr>
          <w:rFonts w:ascii="Times New Roman"/>
          <w:b w:val="false"/>
          <w:i w:val="false"/>
          <w:color w:val="000000"/>
          <w:sz w:val="28"/>
        </w:rPr>
        <w:t>
      Индекс: 1-PK</w:t>
      </w:r>
    </w:p>
    <w:bookmarkEnd w:id="157"/>
    <w:bookmarkStart w:name="z207" w:id="158"/>
    <w:p>
      <w:pPr>
        <w:spacing w:after="0"/>
        <w:ind w:left="0"/>
        <w:jc w:val="both"/>
      </w:pPr>
      <w:r>
        <w:rPr>
          <w:rFonts w:ascii="Times New Roman"/>
          <w:b w:val="false"/>
          <w:i w:val="false"/>
          <w:color w:val="000000"/>
          <w:sz w:val="28"/>
        </w:rPr>
        <w:t>
      Периодичность: ежеквартальная</w:t>
      </w:r>
    </w:p>
    <w:bookmarkEnd w:id="158"/>
    <w:bookmarkStart w:name="z208" w:id="159"/>
    <w:p>
      <w:pPr>
        <w:spacing w:after="0"/>
        <w:ind w:left="0"/>
        <w:jc w:val="both"/>
      </w:pPr>
      <w:r>
        <w:rPr>
          <w:rFonts w:ascii="Times New Roman"/>
          <w:b w:val="false"/>
          <w:i w:val="false"/>
          <w:color w:val="000000"/>
          <w:sz w:val="28"/>
        </w:rPr>
        <w:t>
      Представляют: поставщики платежных услуг, имеющие электронные терминалы и (или) заключившие договоры с предпринимателями на обслуживание держателей платежных карточек, предоставляющие услуги интернет и мобильного банкинга:</w:t>
      </w:r>
    </w:p>
    <w:bookmarkEnd w:id="159"/>
    <w:bookmarkStart w:name="z209" w:id="160"/>
    <w:p>
      <w:pPr>
        <w:spacing w:after="0"/>
        <w:ind w:left="0"/>
        <w:jc w:val="both"/>
      </w:pPr>
      <w:r>
        <w:rPr>
          <w:rFonts w:ascii="Times New Roman"/>
          <w:b w:val="false"/>
          <w:i w:val="false"/>
          <w:color w:val="000000"/>
          <w:sz w:val="28"/>
        </w:rPr>
        <w:t xml:space="preserve">
      1) банки; </w:t>
      </w:r>
    </w:p>
    <w:bookmarkEnd w:id="160"/>
    <w:bookmarkStart w:name="z210" w:id="161"/>
    <w:p>
      <w:pPr>
        <w:spacing w:after="0"/>
        <w:ind w:left="0"/>
        <w:jc w:val="both"/>
      </w:pPr>
      <w:r>
        <w:rPr>
          <w:rFonts w:ascii="Times New Roman"/>
          <w:b w:val="false"/>
          <w:i w:val="false"/>
          <w:color w:val="000000"/>
          <w:sz w:val="28"/>
        </w:rPr>
        <w:t xml:space="preserve">
      2) организации, осуществляющие отдельные виды банковских операций; </w:t>
      </w:r>
    </w:p>
    <w:bookmarkEnd w:id="161"/>
    <w:bookmarkStart w:name="z211" w:id="162"/>
    <w:p>
      <w:pPr>
        <w:spacing w:after="0"/>
        <w:ind w:left="0"/>
        <w:jc w:val="both"/>
      </w:pPr>
      <w:r>
        <w:rPr>
          <w:rFonts w:ascii="Times New Roman"/>
          <w:b w:val="false"/>
          <w:i w:val="false"/>
          <w:color w:val="000000"/>
          <w:sz w:val="28"/>
        </w:rPr>
        <w:t>
      3) платежные организации.</w:t>
      </w:r>
    </w:p>
    <w:bookmarkEnd w:id="162"/>
    <w:bookmarkStart w:name="z212" w:id="16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63"/>
    <w:bookmarkStart w:name="z213" w:id="164"/>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65"/>
    <w:p>
      <w:pPr>
        <w:spacing w:after="0"/>
        <w:ind w:left="0"/>
        <w:jc w:val="left"/>
      </w:pPr>
      <w:r>
        <w:rPr>
          <w:rFonts w:ascii="Times New Roman"/>
          <w:b/>
          <w:i w:val="false"/>
          <w:color w:val="000000"/>
        </w:rPr>
        <w:t xml:space="preserve"> Сведения о количестве электронных терминалов </w:t>
      </w:r>
      <w:r>
        <w:br/>
      </w:r>
      <w:r>
        <w:rPr>
          <w:rFonts w:ascii="Times New Roman"/>
          <w:b/>
          <w:i w:val="false"/>
          <w:color w:val="000000"/>
        </w:rPr>
        <w:t>_____________________________________________________________</w:t>
      </w:r>
      <w:r>
        <w:br/>
      </w:r>
      <w:r>
        <w:rPr>
          <w:rFonts w:ascii="Times New Roman"/>
          <w:b/>
          <w:i w:val="false"/>
          <w:color w:val="000000"/>
        </w:rPr>
        <w:t>наименование лица, представляющего форму</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3835"/>
        <w:gridCol w:w="1302"/>
        <w:gridCol w:w="1302"/>
        <w:gridCol w:w="2750"/>
      </w:tblGrid>
      <w:tr>
        <w:trPr>
          <w:trHeight w:val="3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POS-терминалов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предпринимателей</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бесконтактной 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66"/>
    <w:p>
      <w:pPr>
        <w:spacing w:after="0"/>
        <w:ind w:left="0"/>
        <w:jc w:val="both"/>
      </w:pPr>
      <w:r>
        <w:rPr>
          <w:rFonts w:ascii="Times New Roman"/>
          <w:b w:val="false"/>
          <w:i w:val="false"/>
          <w:color w:val="000000"/>
          <w:sz w:val="28"/>
        </w:rPr>
        <w:t>
      продолжение таблицы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914"/>
        <w:gridCol w:w="1914"/>
        <w:gridCol w:w="1576"/>
        <w:gridCol w:w="1407"/>
        <w:gridCol w:w="1407"/>
        <w:gridCol w:w="26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банкоматов (единиц)</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банковских киосков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платежных терминалов (единиц)</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функцией выдачи наличных денег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функцией выдачи и приема наличных денег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биометрической идентификации</w:t>
            </w: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иных платежных терминалов, используемых при оказании платежных услуг</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67"/>
    <w:p>
      <w:pPr>
        <w:spacing w:after="0"/>
        <w:ind w:left="0"/>
        <w:jc w:val="both"/>
      </w:pPr>
      <w:r>
        <w:rPr>
          <w:rFonts w:ascii="Times New Roman"/>
          <w:b w:val="false"/>
          <w:i w:val="false"/>
          <w:color w:val="000000"/>
          <w:sz w:val="28"/>
        </w:rPr>
        <w:t>
      продолжение таблицы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2928"/>
        <w:gridCol w:w="6251"/>
        <w:gridCol w:w="1040"/>
        <w:gridCol w:w="104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заключивших договор с эквайером на обслуживание держателей платежных карточек (единиц)</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торговых точек, в которых установлены POS-терминалы и (или) иное оборудование для приема к оплате платежных карточек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пользователей интернет и мобильного банкинга (единиц)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принимающих оплату с использованием инновационных решений / устройств приема безналичных платежей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Первый руководитель или лицо, уполномоченное на подписание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 ____________ </w:t>
      </w:r>
      <w:r>
        <w:br/>
      </w: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подпись </w:t>
      </w:r>
      <w:r>
        <w:br/>
      </w:r>
      <w:r>
        <w:rPr>
          <w:rFonts w:ascii="Times New Roman"/>
          <w:b w:val="false"/>
          <w:i w:val="false"/>
          <w:color w:val="000000"/>
          <w:sz w:val="28"/>
        </w:rPr>
        <w:t xml:space="preserve">
      </w:t>
      </w:r>
      <w:r>
        <w:rPr>
          <w:rFonts w:ascii="Times New Roman"/>
          <w:b w:val="false"/>
          <w:i w:val="false"/>
          <w:color w:val="000000"/>
          <w:sz w:val="28"/>
        </w:rPr>
        <w:t>Исполнитель ___________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должность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 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подпись             номер телефона </w:t>
      </w:r>
      <w:r>
        <w:br/>
      </w:r>
      <w:r>
        <w:rPr>
          <w:rFonts w:ascii="Times New Roman"/>
          <w:b w:val="false"/>
          <w:i w:val="false"/>
          <w:color w:val="000000"/>
          <w:sz w:val="28"/>
        </w:rPr>
        <w:t xml:space="preserve">
      </w:t>
      </w:r>
      <w:r>
        <w:rPr>
          <w:rFonts w:ascii="Times New Roman"/>
          <w:b w:val="false"/>
          <w:i w:val="false"/>
          <w:color w:val="000000"/>
          <w:sz w:val="28"/>
        </w:rPr>
        <w:t xml:space="preserve">Дата подписания отчета "_____" ____________ 20 __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 количестве</w:t>
            </w:r>
            <w:r>
              <w:br/>
            </w:r>
            <w:r>
              <w:rPr>
                <w:rFonts w:ascii="Times New Roman"/>
                <w:b w:val="false"/>
                <w:i w:val="false"/>
                <w:color w:val="000000"/>
                <w:sz w:val="20"/>
              </w:rPr>
              <w:t xml:space="preserve">электронных терминалов" </w:t>
            </w:r>
          </w:p>
        </w:tc>
      </w:tr>
    </w:tbl>
    <w:bookmarkStart w:name="z227" w:id="1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w:t>
      </w:r>
    </w:p>
    <w:bookmarkEnd w:id="168"/>
    <w:bookmarkStart w:name="z228" w:id="169"/>
    <w:p>
      <w:pPr>
        <w:spacing w:after="0"/>
        <w:ind w:left="0"/>
        <w:jc w:val="left"/>
      </w:pPr>
      <w:r>
        <w:rPr>
          <w:rFonts w:ascii="Times New Roman"/>
          <w:b/>
          <w:i w:val="false"/>
          <w:color w:val="000000"/>
        </w:rPr>
        <w:t xml:space="preserve"> "Сведения о количестве электронных терминалов" </w:t>
      </w:r>
    </w:p>
    <w:bookmarkEnd w:id="169"/>
    <w:bookmarkStart w:name="z229" w:id="170"/>
    <w:p>
      <w:pPr>
        <w:spacing w:after="0"/>
        <w:ind w:left="0"/>
        <w:jc w:val="left"/>
      </w:pPr>
      <w:r>
        <w:rPr>
          <w:rFonts w:ascii="Times New Roman"/>
          <w:b/>
          <w:i w:val="false"/>
          <w:color w:val="000000"/>
        </w:rPr>
        <w:t xml:space="preserve"> Глава 1. Общие положения </w:t>
      </w:r>
    </w:p>
    <w:bookmarkEnd w:id="170"/>
    <w:bookmarkStart w:name="z230" w:id="171"/>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 количестве электронных терминалов", (далее – Форма).</w:t>
      </w:r>
    </w:p>
    <w:bookmarkEnd w:id="171"/>
    <w:bookmarkStart w:name="z231" w:id="172"/>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172"/>
    <w:bookmarkStart w:name="z232" w:id="173"/>
    <w:p>
      <w:pPr>
        <w:spacing w:after="0"/>
        <w:ind w:left="0"/>
        <w:jc w:val="both"/>
      </w:pPr>
      <w:r>
        <w:rPr>
          <w:rFonts w:ascii="Times New Roman"/>
          <w:b w:val="false"/>
          <w:i w:val="false"/>
          <w:color w:val="000000"/>
          <w:sz w:val="28"/>
        </w:rPr>
        <w:t>
      Глава 2. Заполнение Формы</w:t>
      </w:r>
    </w:p>
    <w:bookmarkEnd w:id="173"/>
    <w:bookmarkStart w:name="z233" w:id="174"/>
    <w:p>
      <w:pPr>
        <w:spacing w:after="0"/>
        <w:ind w:left="0"/>
        <w:jc w:val="both"/>
      </w:pPr>
      <w:r>
        <w:rPr>
          <w:rFonts w:ascii="Times New Roman"/>
          <w:b w:val="false"/>
          <w:i w:val="false"/>
          <w:color w:val="000000"/>
          <w:sz w:val="28"/>
        </w:rPr>
        <w:t>
      3. Сведения, предусмотренные графами 2, 3, 4, 5, 6, 7, 8, 9, 10, 11, 12, 13, 14, 15, 16 и 17 Формы, указываются в разрезе областей, города республиканского значения и столицы на последнюю дату отчетного квартала.</w:t>
      </w:r>
    </w:p>
    <w:bookmarkEnd w:id="174"/>
    <w:bookmarkStart w:name="z234" w:id="175"/>
    <w:p>
      <w:pPr>
        <w:spacing w:after="0"/>
        <w:ind w:left="0"/>
        <w:jc w:val="both"/>
      </w:pPr>
      <w:r>
        <w:rPr>
          <w:rFonts w:ascii="Times New Roman"/>
          <w:b w:val="false"/>
          <w:i w:val="false"/>
          <w:color w:val="000000"/>
          <w:sz w:val="28"/>
        </w:rPr>
        <w:t>
      4. В графах 2, 3, 4 и 5 указывается количество POS-терминалов банка, организации, осуществляющей отдельные виды банковских операций, или предпринимателя, заключившего договор с эквайером на обслуживание держателей платежных карточек, в разбивке по месту нахождения.</w:t>
      </w:r>
    </w:p>
    <w:bookmarkEnd w:id="175"/>
    <w:bookmarkStart w:name="z235" w:id="176"/>
    <w:p>
      <w:pPr>
        <w:spacing w:after="0"/>
        <w:ind w:left="0"/>
        <w:jc w:val="both"/>
      </w:pPr>
      <w:r>
        <w:rPr>
          <w:rFonts w:ascii="Times New Roman"/>
          <w:b w:val="false"/>
          <w:i w:val="false"/>
          <w:color w:val="000000"/>
          <w:sz w:val="28"/>
        </w:rPr>
        <w:t>
      5. В графе 3 указывается количество стационарных (непереносных) POS-терминалов.</w:t>
      </w:r>
    </w:p>
    <w:bookmarkEnd w:id="176"/>
    <w:bookmarkStart w:name="z236" w:id="177"/>
    <w:p>
      <w:pPr>
        <w:spacing w:after="0"/>
        <w:ind w:left="0"/>
        <w:jc w:val="both"/>
      </w:pPr>
      <w:r>
        <w:rPr>
          <w:rFonts w:ascii="Times New Roman"/>
          <w:b w:val="false"/>
          <w:i w:val="false"/>
          <w:color w:val="000000"/>
          <w:sz w:val="28"/>
        </w:rPr>
        <w:t>
      6. В графе 4 указывается количество мобильных (переносных) POS-терминалов.</w:t>
      </w:r>
    </w:p>
    <w:bookmarkEnd w:id="177"/>
    <w:bookmarkStart w:name="z237" w:id="178"/>
    <w:p>
      <w:pPr>
        <w:spacing w:after="0"/>
        <w:ind w:left="0"/>
        <w:jc w:val="both"/>
      </w:pPr>
      <w:r>
        <w:rPr>
          <w:rFonts w:ascii="Times New Roman"/>
          <w:b w:val="false"/>
          <w:i w:val="false"/>
          <w:color w:val="000000"/>
          <w:sz w:val="28"/>
        </w:rPr>
        <w:t>
      7. В графе 5 указывается количество POS-терминалов с функцией бесконтактной оплаты.</w:t>
      </w:r>
    </w:p>
    <w:bookmarkEnd w:id="178"/>
    <w:bookmarkStart w:name="z238" w:id="179"/>
    <w:p>
      <w:pPr>
        <w:spacing w:after="0"/>
        <w:ind w:left="0"/>
        <w:jc w:val="both"/>
      </w:pPr>
      <w:r>
        <w:rPr>
          <w:rFonts w:ascii="Times New Roman"/>
          <w:b w:val="false"/>
          <w:i w:val="false"/>
          <w:color w:val="000000"/>
          <w:sz w:val="28"/>
        </w:rPr>
        <w:t>
      8. В графах 6 и 7 указывается количество банкоматов в разбивке по функциональным возможностям.</w:t>
      </w:r>
    </w:p>
    <w:bookmarkEnd w:id="179"/>
    <w:bookmarkStart w:name="z239" w:id="180"/>
    <w:p>
      <w:pPr>
        <w:spacing w:after="0"/>
        <w:ind w:left="0"/>
        <w:jc w:val="both"/>
      </w:pPr>
      <w:r>
        <w:rPr>
          <w:rFonts w:ascii="Times New Roman"/>
          <w:b w:val="false"/>
          <w:i w:val="false"/>
          <w:color w:val="000000"/>
          <w:sz w:val="28"/>
        </w:rPr>
        <w:t>
      9. В графе 8 указывается количество банкоматов, предоставляющих возможность биометрической идентификации клиента.</w:t>
      </w:r>
    </w:p>
    <w:bookmarkEnd w:id="180"/>
    <w:bookmarkStart w:name="z240" w:id="181"/>
    <w:p>
      <w:pPr>
        <w:spacing w:after="0"/>
        <w:ind w:left="0"/>
        <w:jc w:val="both"/>
      </w:pPr>
      <w:r>
        <w:rPr>
          <w:rFonts w:ascii="Times New Roman"/>
          <w:b w:val="false"/>
          <w:i w:val="false"/>
          <w:color w:val="000000"/>
          <w:sz w:val="28"/>
        </w:rPr>
        <w:t>
      10. В графе 9 указывается количество банковских киосков.</w:t>
      </w:r>
    </w:p>
    <w:bookmarkEnd w:id="181"/>
    <w:bookmarkStart w:name="z241" w:id="182"/>
    <w:p>
      <w:pPr>
        <w:spacing w:after="0"/>
        <w:ind w:left="0"/>
        <w:jc w:val="both"/>
      </w:pPr>
      <w:r>
        <w:rPr>
          <w:rFonts w:ascii="Times New Roman"/>
          <w:b w:val="false"/>
          <w:i w:val="false"/>
          <w:color w:val="000000"/>
          <w:sz w:val="28"/>
        </w:rPr>
        <w:t>
      11. В графе 10 указывается количество всех платежных терминалов, используемых при оказании платежных услуг, в том числе не принадлежащих самому поставщику платежных услуг. Данные представляются на последнюю дату отчетного квартала.</w:t>
      </w:r>
    </w:p>
    <w:bookmarkEnd w:id="182"/>
    <w:bookmarkStart w:name="z242" w:id="183"/>
    <w:p>
      <w:pPr>
        <w:spacing w:after="0"/>
        <w:ind w:left="0"/>
        <w:jc w:val="both"/>
      </w:pPr>
      <w:r>
        <w:rPr>
          <w:rFonts w:ascii="Times New Roman"/>
          <w:b w:val="false"/>
          <w:i w:val="false"/>
          <w:color w:val="000000"/>
          <w:sz w:val="28"/>
        </w:rPr>
        <w:t>
      12. В графе 11 указывается количество собственных платежных терминалов поставщика платежных услуг.</w:t>
      </w:r>
    </w:p>
    <w:bookmarkEnd w:id="183"/>
    <w:bookmarkStart w:name="z243" w:id="184"/>
    <w:p>
      <w:pPr>
        <w:spacing w:after="0"/>
        <w:ind w:left="0"/>
        <w:jc w:val="both"/>
      </w:pPr>
      <w:r>
        <w:rPr>
          <w:rFonts w:ascii="Times New Roman"/>
          <w:b w:val="false"/>
          <w:i w:val="false"/>
          <w:color w:val="000000"/>
          <w:sz w:val="28"/>
        </w:rPr>
        <w:t>
      13. В графе 12 указывается количество платежных терминалов, используемых поставщиком платежных услуг при оказании платежных услуг, и не принадлежащих на праве собственности.</w:t>
      </w:r>
    </w:p>
    <w:bookmarkEnd w:id="184"/>
    <w:bookmarkStart w:name="z244" w:id="185"/>
    <w:p>
      <w:pPr>
        <w:spacing w:after="0"/>
        <w:ind w:left="0"/>
        <w:jc w:val="both"/>
      </w:pPr>
      <w:r>
        <w:rPr>
          <w:rFonts w:ascii="Times New Roman"/>
          <w:b w:val="false"/>
          <w:i w:val="false"/>
          <w:color w:val="000000"/>
          <w:sz w:val="28"/>
        </w:rPr>
        <w:t>
      14. В графе 13 указывается количество предпринимателей, заключивших договор с эквайером на обслуживание держателей платежных карточек.</w:t>
      </w:r>
    </w:p>
    <w:bookmarkEnd w:id="185"/>
    <w:bookmarkStart w:name="z245" w:id="186"/>
    <w:p>
      <w:pPr>
        <w:spacing w:after="0"/>
        <w:ind w:left="0"/>
        <w:jc w:val="both"/>
      </w:pPr>
      <w:r>
        <w:rPr>
          <w:rFonts w:ascii="Times New Roman"/>
          <w:b w:val="false"/>
          <w:i w:val="false"/>
          <w:color w:val="000000"/>
          <w:sz w:val="28"/>
        </w:rPr>
        <w:t>
      15. В графе 14 указывается количество предпринимателей, принимающих оплату с использованием инновационных устройств (решений) приема безналичных платежей.</w:t>
      </w:r>
    </w:p>
    <w:bookmarkEnd w:id="186"/>
    <w:bookmarkStart w:name="z246" w:id="187"/>
    <w:p>
      <w:pPr>
        <w:spacing w:after="0"/>
        <w:ind w:left="0"/>
        <w:jc w:val="both"/>
      </w:pPr>
      <w:r>
        <w:rPr>
          <w:rFonts w:ascii="Times New Roman"/>
          <w:b w:val="false"/>
          <w:i w:val="false"/>
          <w:color w:val="000000"/>
          <w:sz w:val="28"/>
        </w:rPr>
        <w:t>
      16. В графе 15 указывается количество торговых точек, в которых установлены POS-терминалы и (или) иное оборудование для приема к оплате платежных карточек.</w:t>
      </w:r>
    </w:p>
    <w:bookmarkEnd w:id="187"/>
    <w:bookmarkStart w:name="z247" w:id="188"/>
    <w:p>
      <w:pPr>
        <w:spacing w:after="0"/>
        <w:ind w:left="0"/>
        <w:jc w:val="both"/>
      </w:pPr>
      <w:r>
        <w:rPr>
          <w:rFonts w:ascii="Times New Roman"/>
          <w:b w:val="false"/>
          <w:i w:val="false"/>
          <w:color w:val="000000"/>
          <w:sz w:val="28"/>
        </w:rPr>
        <w:t>
      17. В графе 16 указывается количество зарегистрированных пользователей интернет и мобильного банкинга.</w:t>
      </w:r>
    </w:p>
    <w:bookmarkEnd w:id="188"/>
    <w:bookmarkStart w:name="z248" w:id="189"/>
    <w:p>
      <w:pPr>
        <w:spacing w:after="0"/>
        <w:ind w:left="0"/>
        <w:jc w:val="both"/>
      </w:pPr>
      <w:r>
        <w:rPr>
          <w:rFonts w:ascii="Times New Roman"/>
          <w:b w:val="false"/>
          <w:i w:val="false"/>
          <w:color w:val="000000"/>
          <w:sz w:val="28"/>
        </w:rPr>
        <w:t>
      18. В графе 17 указывается количество пользователей интернет и мобильного банкинга, осуществлявших операции в отчетном периоде.</w:t>
      </w:r>
    </w:p>
    <w:bookmarkEnd w:id="189"/>
    <w:bookmarkStart w:name="z249" w:id="190"/>
    <w:p>
      <w:pPr>
        <w:spacing w:after="0"/>
        <w:ind w:left="0"/>
        <w:jc w:val="both"/>
      </w:pPr>
      <w:r>
        <w:rPr>
          <w:rFonts w:ascii="Times New Roman"/>
          <w:b w:val="false"/>
          <w:i w:val="false"/>
          <w:color w:val="000000"/>
          <w:sz w:val="28"/>
        </w:rPr>
        <w:t>
      19. Поставщики платежных услуг, не использующие в своей деятельности электронные терминалы, направляют Форму с незаполненными графами 1, 2, 3, 4, 5, 6, 7, 8, 9, 10, 11, 12, 13, 14, 15, 16 и 17.</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w:t>
            </w:r>
            <w:r>
              <w:br/>
            </w:r>
            <w:r>
              <w:rPr>
                <w:rFonts w:ascii="Times New Roman"/>
                <w:b w:val="false"/>
                <w:i w:val="false"/>
                <w:color w:val="000000"/>
                <w:sz w:val="20"/>
              </w:rPr>
              <w:t>платежных систем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 xml:space="preserve">о платежных услугах </w:t>
            </w:r>
          </w:p>
        </w:tc>
      </w:tr>
    </w:tbl>
    <w:bookmarkStart w:name="z252" w:id="191"/>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w:t>
      </w:r>
      <w:r>
        <w:rPr>
          <w:rFonts w:ascii="Times New Roman"/>
          <w:b w:val="false"/>
          <w:i w:val="false"/>
          <w:color w:val="000000"/>
          <w:sz w:val="28"/>
        </w:rPr>
        <w:t>"Сведения по платежным карточкам"</w:t>
      </w:r>
      <w:r>
        <w:br/>
      </w:r>
      <w:r>
        <w:rPr>
          <w:rFonts w:ascii="Times New Roman"/>
          <w:b w:val="false"/>
          <w:i w:val="false"/>
          <w:color w:val="000000"/>
          <w:sz w:val="28"/>
        </w:rPr>
        <w:t xml:space="preserve">
      </w:t>
      </w:r>
      <w:r>
        <w:rPr>
          <w:rFonts w:ascii="Times New Roman"/>
          <w:b w:val="false"/>
          <w:i w:val="false"/>
          <w:color w:val="000000"/>
          <w:sz w:val="28"/>
        </w:rPr>
        <w:t xml:space="preserve">Отчетный период: за _______________ 20___ года </w:t>
      </w:r>
    </w:p>
    <w:bookmarkEnd w:id="191"/>
    <w:bookmarkStart w:name="z255" w:id="192"/>
    <w:p>
      <w:pPr>
        <w:spacing w:after="0"/>
        <w:ind w:left="0"/>
        <w:jc w:val="both"/>
      </w:pPr>
      <w:r>
        <w:rPr>
          <w:rFonts w:ascii="Times New Roman"/>
          <w:b w:val="false"/>
          <w:i w:val="false"/>
          <w:color w:val="000000"/>
          <w:sz w:val="28"/>
        </w:rPr>
        <w:t>
      Индекс: 2-PK</w:t>
      </w:r>
    </w:p>
    <w:bookmarkEnd w:id="192"/>
    <w:bookmarkStart w:name="z256" w:id="193"/>
    <w:p>
      <w:pPr>
        <w:spacing w:after="0"/>
        <w:ind w:left="0"/>
        <w:jc w:val="both"/>
      </w:pPr>
      <w:r>
        <w:rPr>
          <w:rFonts w:ascii="Times New Roman"/>
          <w:b w:val="false"/>
          <w:i w:val="false"/>
          <w:color w:val="000000"/>
          <w:sz w:val="28"/>
        </w:rPr>
        <w:t>
      Периодичность: ежемесячная</w:t>
      </w:r>
    </w:p>
    <w:bookmarkEnd w:id="193"/>
    <w:bookmarkStart w:name="z257" w:id="194"/>
    <w:p>
      <w:pPr>
        <w:spacing w:after="0"/>
        <w:ind w:left="0"/>
        <w:jc w:val="both"/>
      </w:pPr>
      <w:r>
        <w:rPr>
          <w:rFonts w:ascii="Times New Roman"/>
          <w:b w:val="false"/>
          <w:i w:val="false"/>
          <w:color w:val="000000"/>
          <w:sz w:val="28"/>
        </w:rPr>
        <w:t>
      Представляют: поставщики платежных услуг, являющиеся эмитентами платежных карточек:</w:t>
      </w:r>
    </w:p>
    <w:bookmarkEnd w:id="194"/>
    <w:bookmarkStart w:name="z258" w:id="195"/>
    <w:p>
      <w:pPr>
        <w:spacing w:after="0"/>
        <w:ind w:left="0"/>
        <w:jc w:val="both"/>
      </w:pPr>
      <w:r>
        <w:rPr>
          <w:rFonts w:ascii="Times New Roman"/>
          <w:b w:val="false"/>
          <w:i w:val="false"/>
          <w:color w:val="000000"/>
          <w:sz w:val="28"/>
        </w:rPr>
        <w:t>
      1) банки;</w:t>
      </w:r>
    </w:p>
    <w:bookmarkEnd w:id="195"/>
    <w:bookmarkStart w:name="z259" w:id="196"/>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196"/>
    <w:bookmarkStart w:name="z260" w:id="19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97"/>
    <w:bookmarkStart w:name="z261" w:id="198"/>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199"/>
    <w:p>
      <w:pPr>
        <w:spacing w:after="0"/>
        <w:ind w:left="0"/>
        <w:jc w:val="left"/>
      </w:pPr>
      <w:r>
        <w:rPr>
          <w:rFonts w:ascii="Times New Roman"/>
          <w:b/>
          <w:i w:val="false"/>
          <w:color w:val="000000"/>
        </w:rPr>
        <w:t xml:space="preserve"> Сведения по платежным карточкам </w:t>
      </w:r>
    </w:p>
    <w:bookmarkEnd w:id="199"/>
    <w:bookmarkStart w:name="z264" w:id="200"/>
    <w:p>
      <w:pPr>
        <w:spacing w:after="0"/>
        <w:ind w:left="0"/>
        <w:jc w:val="left"/>
      </w:pPr>
      <w:r>
        <w:rPr>
          <w:rFonts w:ascii="Times New Roman"/>
          <w:b/>
          <w:i w:val="false"/>
          <w:color w:val="000000"/>
        </w:rPr>
        <w:t xml:space="preserve"> __________________________________________________________ наименование лица, представляющего форму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1978"/>
        <w:gridCol w:w="1548"/>
        <w:gridCol w:w="1978"/>
        <w:gridCol w:w="1548"/>
        <w:gridCol w:w="1549"/>
      </w:tblGrid>
      <w:tr>
        <w:trPr>
          <w:trHeight w:val="30" w:hRule="atLeast"/>
        </w:trPr>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платежной карточки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платежных карточек в обращении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пределами Республики Казахстан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01"/>
    <w:p>
      <w:pPr>
        <w:spacing w:after="0"/>
        <w:ind w:left="0"/>
        <w:jc w:val="both"/>
      </w:pPr>
      <w:r>
        <w:rPr>
          <w:rFonts w:ascii="Times New Roman"/>
          <w:b w:val="false"/>
          <w:i w:val="false"/>
          <w:color w:val="000000"/>
          <w:sz w:val="28"/>
        </w:rPr>
        <w:t>
      продолжение таблицы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206"/>
        <w:gridCol w:w="1726"/>
        <w:gridCol w:w="2679"/>
        <w:gridCol w:w="3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использованных платежных карточек (единиц)</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платежных карточек (человек)</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Первый руководитель или лицо, уполномоченное на подписание </w:t>
      </w:r>
      <w:r>
        <w:br/>
      </w:r>
      <w:r>
        <w:rPr>
          <w:rFonts w:ascii="Times New Roman"/>
          <w:b w:val="false"/>
          <w:i w:val="false"/>
          <w:color w:val="000000"/>
          <w:sz w:val="28"/>
        </w:rPr>
        <w:t xml:space="preserve">
      </w:t>
      </w:r>
      <w:r>
        <w:rPr>
          <w:rFonts w:ascii="Times New Roman"/>
          <w:b w:val="false"/>
          <w:i w:val="false"/>
          <w:color w:val="000000"/>
          <w:sz w:val="28"/>
        </w:rPr>
        <w:t>_____________________________________ 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 xml:space="preserve">
      </w:t>
      </w:r>
      <w:r>
        <w:rPr>
          <w:rFonts w:ascii="Times New Roman"/>
          <w:b w:val="false"/>
          <w:i w:val="false"/>
          <w:color w:val="000000"/>
          <w:sz w:val="28"/>
        </w:rPr>
        <w:t xml:space="preserve">Исполнитель __________ 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должность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 __________________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подпись номер телефона </w:t>
      </w:r>
      <w:r>
        <w:br/>
      </w:r>
      <w:r>
        <w:rPr>
          <w:rFonts w:ascii="Times New Roman"/>
          <w:b w:val="false"/>
          <w:i w:val="false"/>
          <w:color w:val="000000"/>
          <w:sz w:val="28"/>
        </w:rPr>
        <w:t xml:space="preserve">
      </w:t>
      </w:r>
      <w:r>
        <w:rPr>
          <w:rFonts w:ascii="Times New Roman"/>
          <w:b w:val="false"/>
          <w:i w:val="false"/>
          <w:color w:val="000000"/>
          <w:sz w:val="28"/>
        </w:rPr>
        <w:t>Дата подписания отчета "_____" ____________ 20 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по платежным карточкам"</w:t>
            </w:r>
          </w:p>
        </w:tc>
      </w:tr>
    </w:tbl>
    <w:bookmarkStart w:name="z275" w:id="2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платежным карточкам"</w:t>
      </w:r>
    </w:p>
    <w:bookmarkEnd w:id="202"/>
    <w:bookmarkStart w:name="z276" w:id="203"/>
    <w:p>
      <w:pPr>
        <w:spacing w:after="0"/>
        <w:ind w:left="0"/>
        <w:jc w:val="left"/>
      </w:pPr>
      <w:r>
        <w:rPr>
          <w:rFonts w:ascii="Times New Roman"/>
          <w:b/>
          <w:i w:val="false"/>
          <w:color w:val="000000"/>
        </w:rPr>
        <w:t xml:space="preserve"> Глава 1. Общие положения</w:t>
      </w:r>
    </w:p>
    <w:bookmarkEnd w:id="203"/>
    <w:bookmarkStart w:name="z277" w:id="204"/>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по платежным карточкам", (далее – Форма).</w:t>
      </w:r>
    </w:p>
    <w:bookmarkEnd w:id="204"/>
    <w:bookmarkStart w:name="z278" w:id="205"/>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205"/>
    <w:bookmarkStart w:name="z279" w:id="206"/>
    <w:p>
      <w:pPr>
        <w:spacing w:after="0"/>
        <w:ind w:left="0"/>
        <w:jc w:val="both"/>
      </w:pPr>
      <w:r>
        <w:rPr>
          <w:rFonts w:ascii="Times New Roman"/>
          <w:b w:val="false"/>
          <w:i w:val="false"/>
          <w:color w:val="000000"/>
          <w:sz w:val="28"/>
        </w:rPr>
        <w:t>
      Глава 2. Заполнение Формы</w:t>
      </w:r>
    </w:p>
    <w:bookmarkEnd w:id="206"/>
    <w:bookmarkStart w:name="z280" w:id="207"/>
    <w:p>
      <w:pPr>
        <w:spacing w:after="0"/>
        <w:ind w:left="0"/>
        <w:jc w:val="both"/>
      </w:pPr>
      <w:r>
        <w:rPr>
          <w:rFonts w:ascii="Times New Roman"/>
          <w:b w:val="false"/>
          <w:i w:val="false"/>
          <w:color w:val="000000"/>
          <w:sz w:val="28"/>
        </w:rPr>
        <w:t>
      3. В графе 2 указывается наименование системы платежной карточки, по которой представляются сведения.</w:t>
      </w:r>
    </w:p>
    <w:bookmarkEnd w:id="207"/>
    <w:bookmarkStart w:name="z281" w:id="208"/>
    <w:p>
      <w:pPr>
        <w:spacing w:after="0"/>
        <w:ind w:left="0"/>
        <w:jc w:val="both"/>
      </w:pPr>
      <w:r>
        <w:rPr>
          <w:rFonts w:ascii="Times New Roman"/>
          <w:b w:val="false"/>
          <w:i w:val="false"/>
          <w:color w:val="000000"/>
          <w:sz w:val="28"/>
        </w:rPr>
        <w:t>
      4. В графах 3, 4, 5 и 6 указывается количество выпущенных в обращение платежных карточек на последнюю дату отчетного месяца с учетом основных и дополнительных платежных карточек.</w:t>
      </w:r>
    </w:p>
    <w:bookmarkEnd w:id="208"/>
    <w:bookmarkStart w:name="z282" w:id="209"/>
    <w:p>
      <w:pPr>
        <w:spacing w:after="0"/>
        <w:ind w:left="0"/>
        <w:jc w:val="both"/>
      </w:pPr>
      <w:r>
        <w:rPr>
          <w:rFonts w:ascii="Times New Roman"/>
          <w:b w:val="false"/>
          <w:i w:val="false"/>
          <w:color w:val="000000"/>
          <w:sz w:val="28"/>
        </w:rPr>
        <w:t>
      5. В графах 7, 8, 9 и 10 указывается количество платежных карточек, которые использовались в отчетном месяце для проведения операций и получения информационных банковских услуг с учетом основных и дополнительных платежных карточек. Платежная карточка, используемая в отчетном месяце несколько раз, указывается единожды.</w:t>
      </w:r>
    </w:p>
    <w:bookmarkEnd w:id="209"/>
    <w:bookmarkStart w:name="z283" w:id="210"/>
    <w:p>
      <w:pPr>
        <w:spacing w:after="0"/>
        <w:ind w:left="0"/>
        <w:jc w:val="both"/>
      </w:pPr>
      <w:r>
        <w:rPr>
          <w:rFonts w:ascii="Times New Roman"/>
          <w:b w:val="false"/>
          <w:i w:val="false"/>
          <w:color w:val="000000"/>
          <w:sz w:val="28"/>
        </w:rPr>
        <w:t>
      6. В графе 11 указывается количество держателей платежных карточек на последнюю дату отчетного месяца. В случае наличия у одного держателя нескольких платежных карточек, такой держатель указывается единожды.</w:t>
      </w:r>
    </w:p>
    <w:bookmarkEnd w:id="210"/>
    <w:bookmarkStart w:name="z284" w:id="211"/>
    <w:p>
      <w:pPr>
        <w:spacing w:after="0"/>
        <w:ind w:left="0"/>
        <w:jc w:val="both"/>
      </w:pPr>
      <w:r>
        <w:rPr>
          <w:rFonts w:ascii="Times New Roman"/>
          <w:b w:val="false"/>
          <w:i w:val="false"/>
          <w:color w:val="000000"/>
          <w:sz w:val="28"/>
        </w:rPr>
        <w:t>
      7. В строке "за пределами Республики Казахстан" указываются сведения по платежным карточкам, распространенным банком, организацией, осуществляющей отдельные виды банковских операций, за рубежом.</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платежных систем </w:t>
            </w:r>
            <w:r>
              <w:br/>
            </w:r>
            <w:r>
              <w:rPr>
                <w:rFonts w:ascii="Times New Roman"/>
                <w:b w:val="false"/>
                <w:i w:val="false"/>
                <w:color w:val="000000"/>
                <w:sz w:val="20"/>
              </w:rPr>
              <w:t>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bookmarkStart w:name="z287" w:id="212"/>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w:t>
      </w:r>
      <w:r>
        <w:rPr>
          <w:rFonts w:ascii="Times New Roman"/>
          <w:b w:val="false"/>
          <w:i w:val="false"/>
          <w:color w:val="000000"/>
          <w:sz w:val="28"/>
        </w:rPr>
        <w:t>"Сведения о количестве и объемах операций по выдаче наличных денег с использованием платежных карточек"</w:t>
      </w:r>
      <w:r>
        <w:br/>
      </w:r>
      <w:r>
        <w:rPr>
          <w:rFonts w:ascii="Times New Roman"/>
          <w:b w:val="false"/>
          <w:i w:val="false"/>
          <w:color w:val="000000"/>
          <w:sz w:val="28"/>
        </w:rPr>
        <w:t xml:space="preserve">
      </w:t>
      </w:r>
      <w:r>
        <w:rPr>
          <w:rFonts w:ascii="Times New Roman"/>
          <w:b w:val="false"/>
          <w:i w:val="false"/>
          <w:color w:val="000000"/>
          <w:sz w:val="28"/>
        </w:rPr>
        <w:t>Отчетный период: за _______________ 20___ года</w:t>
      </w:r>
    </w:p>
    <w:bookmarkEnd w:id="212"/>
    <w:bookmarkStart w:name="z290" w:id="213"/>
    <w:p>
      <w:pPr>
        <w:spacing w:after="0"/>
        <w:ind w:left="0"/>
        <w:jc w:val="both"/>
      </w:pPr>
      <w:r>
        <w:rPr>
          <w:rFonts w:ascii="Times New Roman"/>
          <w:b w:val="false"/>
          <w:i w:val="false"/>
          <w:color w:val="000000"/>
          <w:sz w:val="28"/>
        </w:rPr>
        <w:t>
      Индекс: 3-PK</w:t>
      </w:r>
    </w:p>
    <w:bookmarkEnd w:id="213"/>
    <w:bookmarkStart w:name="z291" w:id="214"/>
    <w:p>
      <w:pPr>
        <w:spacing w:after="0"/>
        <w:ind w:left="0"/>
        <w:jc w:val="both"/>
      </w:pPr>
      <w:r>
        <w:rPr>
          <w:rFonts w:ascii="Times New Roman"/>
          <w:b w:val="false"/>
          <w:i w:val="false"/>
          <w:color w:val="000000"/>
          <w:sz w:val="28"/>
        </w:rPr>
        <w:t>
      Периодичность: ежемесячная</w:t>
      </w:r>
    </w:p>
    <w:bookmarkEnd w:id="214"/>
    <w:bookmarkStart w:name="z292" w:id="215"/>
    <w:p>
      <w:pPr>
        <w:spacing w:after="0"/>
        <w:ind w:left="0"/>
        <w:jc w:val="both"/>
      </w:pPr>
      <w:r>
        <w:rPr>
          <w:rFonts w:ascii="Times New Roman"/>
          <w:b w:val="false"/>
          <w:i w:val="false"/>
          <w:color w:val="000000"/>
          <w:sz w:val="28"/>
        </w:rPr>
        <w:t>
      Представляют: поставщики платежных услуг, являющиеся эмитентами платежных карточек и (или) эквайерами:</w:t>
      </w:r>
    </w:p>
    <w:bookmarkEnd w:id="215"/>
    <w:bookmarkStart w:name="z293" w:id="216"/>
    <w:p>
      <w:pPr>
        <w:spacing w:after="0"/>
        <w:ind w:left="0"/>
        <w:jc w:val="both"/>
      </w:pPr>
      <w:r>
        <w:rPr>
          <w:rFonts w:ascii="Times New Roman"/>
          <w:b w:val="false"/>
          <w:i w:val="false"/>
          <w:color w:val="000000"/>
          <w:sz w:val="28"/>
        </w:rPr>
        <w:t>
      1) банки;</w:t>
      </w:r>
    </w:p>
    <w:bookmarkEnd w:id="216"/>
    <w:bookmarkStart w:name="z294" w:id="217"/>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17"/>
    <w:bookmarkStart w:name="z295" w:id="21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18"/>
    <w:bookmarkStart w:name="z296" w:id="219"/>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20"/>
    <w:p>
      <w:pPr>
        <w:spacing w:after="0"/>
        <w:ind w:left="0"/>
        <w:jc w:val="left"/>
      </w:pPr>
      <w:r>
        <w:rPr>
          <w:rFonts w:ascii="Times New Roman"/>
          <w:b/>
          <w:i w:val="false"/>
          <w:color w:val="000000"/>
        </w:rPr>
        <w:t xml:space="preserve"> Сведения о количестве и объемах операций по выдаче наличных денег с использованием платежных карточек </w:t>
      </w:r>
      <w:r>
        <w:br/>
      </w:r>
      <w:r>
        <w:rPr>
          <w:rFonts w:ascii="Times New Roman"/>
          <w:b/>
          <w:i w:val="false"/>
          <w:color w:val="000000"/>
        </w:rPr>
        <w:t>__________________________________________________________ наименование лица, представляющего форму</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093"/>
        <w:gridCol w:w="1637"/>
        <w:gridCol w:w="1692"/>
        <w:gridCol w:w="2392"/>
        <w:gridCol w:w="2849"/>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платежной карточки</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операции</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Система/канал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выдаче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221"/>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w:t>
      </w:r>
    </w:p>
    <w:bookmarkEnd w:id="221"/>
    <w:bookmarkStart w:name="z300" w:id="222"/>
    <w:p>
      <w:pPr>
        <w:spacing w:after="0"/>
        <w:ind w:left="0"/>
        <w:jc w:val="both"/>
      </w:pPr>
      <w:r>
        <w:rPr>
          <w:rFonts w:ascii="Times New Roman"/>
          <w:b w:val="false"/>
          <w:i w:val="false"/>
          <w:color w:val="000000"/>
          <w:sz w:val="28"/>
        </w:rPr>
        <w:t>
      _____________________________________ ___________</w:t>
      </w:r>
    </w:p>
    <w:bookmarkEnd w:id="222"/>
    <w:bookmarkStart w:name="z301" w:id="223"/>
    <w:p>
      <w:pPr>
        <w:spacing w:after="0"/>
        <w:ind w:left="0"/>
        <w:jc w:val="both"/>
      </w:pPr>
      <w:r>
        <w:rPr>
          <w:rFonts w:ascii="Times New Roman"/>
          <w:b w:val="false"/>
          <w:i w:val="false"/>
          <w:color w:val="000000"/>
          <w:sz w:val="28"/>
        </w:rPr>
        <w:t xml:space="preserve">
       фамилия, имя, отчество (при его наличии) подпись </w:t>
      </w:r>
    </w:p>
    <w:bookmarkEnd w:id="223"/>
    <w:bookmarkStart w:name="z302" w:id="224"/>
    <w:p>
      <w:pPr>
        <w:spacing w:after="0"/>
        <w:ind w:left="0"/>
        <w:jc w:val="both"/>
      </w:pPr>
      <w:r>
        <w:rPr>
          <w:rFonts w:ascii="Times New Roman"/>
          <w:b w:val="false"/>
          <w:i w:val="false"/>
          <w:color w:val="000000"/>
          <w:sz w:val="28"/>
        </w:rPr>
        <w:t xml:space="preserve">
      Исполнитель __________ _____________________________________ </w:t>
      </w:r>
    </w:p>
    <w:bookmarkEnd w:id="224"/>
    <w:bookmarkStart w:name="z303" w:id="225"/>
    <w:p>
      <w:pPr>
        <w:spacing w:after="0"/>
        <w:ind w:left="0"/>
        <w:jc w:val="both"/>
      </w:pPr>
      <w:r>
        <w:rPr>
          <w:rFonts w:ascii="Times New Roman"/>
          <w:b w:val="false"/>
          <w:i w:val="false"/>
          <w:color w:val="000000"/>
          <w:sz w:val="28"/>
        </w:rPr>
        <w:t xml:space="preserve">
      должность фамилия, имя, отчество (при его наличии) ____________ __________________ </w:t>
      </w:r>
    </w:p>
    <w:bookmarkEnd w:id="225"/>
    <w:bookmarkStart w:name="z304" w:id="226"/>
    <w:p>
      <w:pPr>
        <w:spacing w:after="0"/>
        <w:ind w:left="0"/>
        <w:jc w:val="both"/>
      </w:pPr>
      <w:r>
        <w:rPr>
          <w:rFonts w:ascii="Times New Roman"/>
          <w:b w:val="false"/>
          <w:i w:val="false"/>
          <w:color w:val="000000"/>
          <w:sz w:val="28"/>
        </w:rPr>
        <w:t xml:space="preserve">
      подпись номер телефона </w:t>
      </w:r>
    </w:p>
    <w:bookmarkEnd w:id="226"/>
    <w:bookmarkStart w:name="z305" w:id="227"/>
    <w:p>
      <w:pPr>
        <w:spacing w:after="0"/>
        <w:ind w:left="0"/>
        <w:jc w:val="both"/>
      </w:pPr>
      <w:r>
        <w:rPr>
          <w:rFonts w:ascii="Times New Roman"/>
          <w:b w:val="false"/>
          <w:i w:val="false"/>
          <w:color w:val="000000"/>
          <w:sz w:val="28"/>
        </w:rPr>
        <w:t>
      Дата подписания отчета "_____" ____________ 20 __ года</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 количестве и объемах</w:t>
            </w:r>
            <w:r>
              <w:br/>
            </w:r>
            <w:r>
              <w:rPr>
                <w:rFonts w:ascii="Times New Roman"/>
                <w:b w:val="false"/>
                <w:i w:val="false"/>
                <w:color w:val="000000"/>
                <w:sz w:val="20"/>
              </w:rPr>
              <w:t>операций по выдаче наличных денег</w:t>
            </w:r>
            <w:r>
              <w:br/>
            </w:r>
            <w:r>
              <w:rPr>
                <w:rFonts w:ascii="Times New Roman"/>
                <w:b w:val="false"/>
                <w:i w:val="false"/>
                <w:color w:val="000000"/>
                <w:sz w:val="20"/>
              </w:rPr>
              <w:t>с использованием платежных карточек"</w:t>
            </w:r>
          </w:p>
        </w:tc>
      </w:tr>
    </w:tbl>
    <w:bookmarkStart w:name="z307" w:id="2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количестве и объемах операций по выдаче наличных денег с использованием платежных карточек"</w:t>
      </w:r>
    </w:p>
    <w:bookmarkEnd w:id="228"/>
    <w:bookmarkStart w:name="z308" w:id="229"/>
    <w:p>
      <w:pPr>
        <w:spacing w:after="0"/>
        <w:ind w:left="0"/>
        <w:jc w:val="left"/>
      </w:pPr>
      <w:r>
        <w:rPr>
          <w:rFonts w:ascii="Times New Roman"/>
          <w:b/>
          <w:i w:val="false"/>
          <w:color w:val="000000"/>
        </w:rPr>
        <w:t xml:space="preserve"> Глава 1. Общие положения</w:t>
      </w:r>
    </w:p>
    <w:bookmarkEnd w:id="229"/>
    <w:bookmarkStart w:name="z309" w:id="230"/>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 количестве и объемах операций по выдаче наличных денег с использованием платежных карточек" (далее – Форма).</w:t>
      </w:r>
    </w:p>
    <w:bookmarkEnd w:id="230"/>
    <w:bookmarkStart w:name="z310" w:id="231"/>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231"/>
    <w:bookmarkStart w:name="z311" w:id="232"/>
    <w:p>
      <w:pPr>
        <w:spacing w:after="0"/>
        <w:ind w:left="0"/>
        <w:jc w:val="both"/>
      </w:pPr>
      <w:r>
        <w:rPr>
          <w:rFonts w:ascii="Times New Roman"/>
          <w:b w:val="false"/>
          <w:i w:val="false"/>
          <w:color w:val="000000"/>
          <w:sz w:val="28"/>
        </w:rPr>
        <w:t>
      3.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232"/>
    <w:bookmarkStart w:name="z312" w:id="233"/>
    <w:p>
      <w:pPr>
        <w:spacing w:after="0"/>
        <w:ind w:left="0"/>
        <w:jc w:val="both"/>
      </w:pPr>
      <w:r>
        <w:rPr>
          <w:rFonts w:ascii="Times New Roman"/>
          <w:b w:val="false"/>
          <w:i w:val="false"/>
          <w:color w:val="000000"/>
          <w:sz w:val="28"/>
        </w:rPr>
        <w:t>
      Глава 2. Заполнение Формы</w:t>
      </w:r>
    </w:p>
    <w:bookmarkEnd w:id="233"/>
    <w:bookmarkStart w:name="z313" w:id="234"/>
    <w:p>
      <w:pPr>
        <w:spacing w:after="0"/>
        <w:ind w:left="0"/>
        <w:jc w:val="both"/>
      </w:pPr>
      <w:r>
        <w:rPr>
          <w:rFonts w:ascii="Times New Roman"/>
          <w:b w:val="false"/>
          <w:i w:val="false"/>
          <w:color w:val="000000"/>
          <w:sz w:val="28"/>
        </w:rPr>
        <w:t>
      4. Форма содержит сведения по проведенным операциям по банку, организации, осуществляющей отдельные виды банковских операций, в целом.</w:t>
      </w:r>
    </w:p>
    <w:bookmarkEnd w:id="234"/>
    <w:bookmarkStart w:name="z314" w:id="235"/>
    <w:p>
      <w:pPr>
        <w:spacing w:after="0"/>
        <w:ind w:left="0"/>
        <w:jc w:val="both"/>
      </w:pPr>
      <w:r>
        <w:rPr>
          <w:rFonts w:ascii="Times New Roman"/>
          <w:b w:val="false"/>
          <w:i w:val="false"/>
          <w:color w:val="000000"/>
          <w:sz w:val="28"/>
        </w:rPr>
        <w:t>
      5. В графе 1 указывается среда проведения операции - наименование электронного терминала.</w:t>
      </w:r>
    </w:p>
    <w:bookmarkEnd w:id="235"/>
    <w:bookmarkStart w:name="z315" w:id="236"/>
    <w:p>
      <w:pPr>
        <w:spacing w:after="0"/>
        <w:ind w:left="0"/>
        <w:jc w:val="both"/>
      </w:pPr>
      <w:r>
        <w:rPr>
          <w:rFonts w:ascii="Times New Roman"/>
          <w:b w:val="false"/>
          <w:i w:val="false"/>
          <w:color w:val="000000"/>
          <w:sz w:val="28"/>
        </w:rPr>
        <w:t>
      6. В графе 2 указывается наименование системы платежной карточки, по которой представляются сведения.</w:t>
      </w:r>
    </w:p>
    <w:bookmarkEnd w:id="236"/>
    <w:bookmarkStart w:name="z316" w:id="237"/>
    <w:p>
      <w:pPr>
        <w:spacing w:after="0"/>
        <w:ind w:left="0"/>
        <w:jc w:val="both"/>
      </w:pPr>
      <w:r>
        <w:rPr>
          <w:rFonts w:ascii="Times New Roman"/>
          <w:b w:val="false"/>
          <w:i w:val="false"/>
          <w:color w:val="000000"/>
          <w:sz w:val="28"/>
        </w:rPr>
        <w:t>
      7. В графе 3 указывается признак, соответствующий операции (на момент списания денег с банковского счета), по которой представляются сведения:</w:t>
      </w:r>
    </w:p>
    <w:bookmarkEnd w:id="237"/>
    <w:bookmarkStart w:name="z317" w:id="238"/>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организации, осуществляющей отдельные виды банковских операций, в собственной сети обслуживания;</w:t>
      </w:r>
    </w:p>
    <w:bookmarkEnd w:id="238"/>
    <w:bookmarkStart w:name="z318" w:id="239"/>
    <w:p>
      <w:pPr>
        <w:spacing w:after="0"/>
        <w:ind w:left="0"/>
        <w:jc w:val="both"/>
      </w:pPr>
      <w:r>
        <w:rPr>
          <w:rFonts w:ascii="Times New Roman"/>
          <w:b w:val="false"/>
          <w:i w:val="false"/>
          <w:color w:val="000000"/>
          <w:sz w:val="28"/>
        </w:rPr>
        <w:t>
      II - операции, совершенные с использованием платежных карточек банка, организации, осуществляющей отдельные виды банковских операций, в сети обслуживания другого банка Республики Казахстан;</w:t>
      </w:r>
    </w:p>
    <w:bookmarkEnd w:id="239"/>
    <w:bookmarkStart w:name="z319" w:id="240"/>
    <w:p>
      <w:pPr>
        <w:spacing w:after="0"/>
        <w:ind w:left="0"/>
        <w:jc w:val="both"/>
      </w:pPr>
      <w:r>
        <w:rPr>
          <w:rFonts w:ascii="Times New Roman"/>
          <w:b w:val="false"/>
          <w:i w:val="false"/>
          <w:color w:val="000000"/>
          <w:sz w:val="28"/>
        </w:rPr>
        <w:t>
      III - операции, совершенные с использованием платежных карточек банка, организации, осуществляющей отдельные виды банковских операций, в сети обслуживания другого банка за пределами Республики Казахстан;</w:t>
      </w:r>
    </w:p>
    <w:bookmarkEnd w:id="240"/>
    <w:bookmarkStart w:name="z320" w:id="241"/>
    <w:p>
      <w:pPr>
        <w:spacing w:after="0"/>
        <w:ind w:left="0"/>
        <w:jc w:val="both"/>
      </w:pPr>
      <w:r>
        <w:rPr>
          <w:rFonts w:ascii="Times New Roman"/>
          <w:b w:val="false"/>
          <w:i w:val="false"/>
          <w:color w:val="000000"/>
          <w:sz w:val="28"/>
        </w:rPr>
        <w:t>
      IV - операции, совершенные в собственной сети обслуживания с использованием платежных карточек других банков Республики Казахстан, организаций, осуществляющих отдельные виды банковских операций Республики Казахстан;</w:t>
      </w:r>
    </w:p>
    <w:bookmarkEnd w:id="241"/>
    <w:bookmarkStart w:name="z321" w:id="242"/>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эмитентов-нерезидентов Республики Казахстан.</w:t>
      </w:r>
    </w:p>
    <w:bookmarkEnd w:id="242"/>
    <w:bookmarkStart w:name="z322" w:id="243"/>
    <w:p>
      <w:pPr>
        <w:spacing w:after="0"/>
        <w:ind w:left="0"/>
        <w:jc w:val="both"/>
      </w:pPr>
      <w:r>
        <w:rPr>
          <w:rFonts w:ascii="Times New Roman"/>
          <w:b w:val="false"/>
          <w:i w:val="false"/>
          <w:color w:val="000000"/>
          <w:sz w:val="28"/>
        </w:rPr>
        <w:t>
      8. Графа 4 заполняется по операциям с использованием платежных карточек международных платежных систем с признаками операции II, III, IV и V, установленными пунктом 7 настоящего пояснения. В графе 4 указываются следующие данные:</w:t>
      </w:r>
    </w:p>
    <w:bookmarkEnd w:id="243"/>
    <w:bookmarkStart w:name="z323" w:id="244"/>
    <w:p>
      <w:pPr>
        <w:spacing w:after="0"/>
        <w:ind w:left="0"/>
        <w:jc w:val="both"/>
      </w:pPr>
      <w:r>
        <w:rPr>
          <w:rFonts w:ascii="Times New Roman"/>
          <w:b w:val="false"/>
          <w:i w:val="false"/>
          <w:color w:val="000000"/>
          <w:sz w:val="28"/>
        </w:rPr>
        <w:t>
      1) в случае проведения операции между пользователями одного процессингового центра указывается канал связи "1PC";</w:t>
      </w:r>
    </w:p>
    <w:bookmarkEnd w:id="244"/>
    <w:bookmarkStart w:name="z324" w:id="245"/>
    <w:p>
      <w:pPr>
        <w:spacing w:after="0"/>
        <w:ind w:left="0"/>
        <w:jc w:val="both"/>
      </w:pPr>
      <w:r>
        <w:rPr>
          <w:rFonts w:ascii="Times New Roman"/>
          <w:b w:val="false"/>
          <w:i w:val="false"/>
          <w:color w:val="000000"/>
          <w:sz w:val="28"/>
        </w:rPr>
        <w:t>
      2) в случае проведения операции между пользователями разных процессинговых центров без участия международной платежной системы указывается канал связи "H2H";</w:t>
      </w:r>
    </w:p>
    <w:bookmarkEnd w:id="245"/>
    <w:bookmarkStart w:name="z325" w:id="246"/>
    <w:p>
      <w:pPr>
        <w:spacing w:after="0"/>
        <w:ind w:left="0"/>
        <w:jc w:val="both"/>
      </w:pPr>
      <w:r>
        <w:rPr>
          <w:rFonts w:ascii="Times New Roman"/>
          <w:b w:val="false"/>
          <w:i w:val="false"/>
          <w:color w:val="000000"/>
          <w:sz w:val="28"/>
        </w:rPr>
        <w:t>
      3) в случае проведения операции между пользователями разных процессинговых центров через международную платежную систему, указывается наименование данной системы.</w:t>
      </w:r>
    </w:p>
    <w:bookmarkEnd w:id="246"/>
    <w:bookmarkStart w:name="z326" w:id="247"/>
    <w:p>
      <w:pPr>
        <w:spacing w:after="0"/>
        <w:ind w:left="0"/>
        <w:jc w:val="both"/>
      </w:pPr>
      <w:r>
        <w:rPr>
          <w:rFonts w:ascii="Times New Roman"/>
          <w:b w:val="false"/>
          <w:i w:val="false"/>
          <w:color w:val="000000"/>
          <w:sz w:val="28"/>
        </w:rPr>
        <w:t>
      9. В графах 5 и 6 указывается количество и сумма проведенных операций по выдаче наличных денег по платежным карточкам в соответствии с условиями, установленными пунктами 4 - 8 настоящего пояснения.</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платежных систем </w:t>
            </w:r>
            <w:r>
              <w:br/>
            </w:r>
            <w:r>
              <w:rPr>
                <w:rFonts w:ascii="Times New Roman"/>
                <w:b w:val="false"/>
                <w:i w:val="false"/>
                <w:color w:val="000000"/>
                <w:sz w:val="20"/>
              </w:rPr>
              <w:t>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bookmarkStart w:name="z329" w:id="248"/>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"Сведения о количестве и объемах операций по безналичным платежам с использованием платежных карточек"</w:t>
      </w:r>
      <w:r>
        <w:br/>
      </w:r>
      <w:r>
        <w:rPr>
          <w:rFonts w:ascii="Times New Roman"/>
          <w:b w:val="false"/>
          <w:i w:val="false"/>
          <w:color w:val="000000"/>
          <w:sz w:val="28"/>
        </w:rPr>
        <w:t xml:space="preserve">
      </w:t>
      </w:r>
      <w:r>
        <w:rPr>
          <w:rFonts w:ascii="Times New Roman"/>
          <w:b w:val="false"/>
          <w:i w:val="false"/>
          <w:color w:val="000000"/>
          <w:sz w:val="28"/>
        </w:rPr>
        <w:t>Отчетный период: за _______________ 20___ года</w:t>
      </w:r>
    </w:p>
    <w:bookmarkEnd w:id="248"/>
    <w:bookmarkStart w:name="z331" w:id="249"/>
    <w:p>
      <w:pPr>
        <w:spacing w:after="0"/>
        <w:ind w:left="0"/>
        <w:jc w:val="both"/>
      </w:pPr>
      <w:r>
        <w:rPr>
          <w:rFonts w:ascii="Times New Roman"/>
          <w:b w:val="false"/>
          <w:i w:val="false"/>
          <w:color w:val="000000"/>
          <w:sz w:val="28"/>
        </w:rPr>
        <w:t>
      Индекс: 4-PK</w:t>
      </w:r>
    </w:p>
    <w:bookmarkEnd w:id="249"/>
    <w:bookmarkStart w:name="z332" w:id="250"/>
    <w:p>
      <w:pPr>
        <w:spacing w:after="0"/>
        <w:ind w:left="0"/>
        <w:jc w:val="both"/>
      </w:pPr>
      <w:r>
        <w:rPr>
          <w:rFonts w:ascii="Times New Roman"/>
          <w:b w:val="false"/>
          <w:i w:val="false"/>
          <w:color w:val="000000"/>
          <w:sz w:val="28"/>
        </w:rPr>
        <w:t>
      Периодичность: ежемесячная</w:t>
      </w:r>
    </w:p>
    <w:bookmarkEnd w:id="250"/>
    <w:bookmarkStart w:name="z333" w:id="251"/>
    <w:p>
      <w:pPr>
        <w:spacing w:after="0"/>
        <w:ind w:left="0"/>
        <w:jc w:val="both"/>
      </w:pPr>
      <w:r>
        <w:rPr>
          <w:rFonts w:ascii="Times New Roman"/>
          <w:b w:val="false"/>
          <w:i w:val="false"/>
          <w:color w:val="000000"/>
          <w:sz w:val="28"/>
        </w:rPr>
        <w:t>
      Представляют: поставщики платежных услуг, являющиеся эмитентами платежных карточек и (или) эквайерами:</w:t>
      </w:r>
    </w:p>
    <w:bookmarkEnd w:id="251"/>
    <w:bookmarkStart w:name="z334" w:id="252"/>
    <w:p>
      <w:pPr>
        <w:spacing w:after="0"/>
        <w:ind w:left="0"/>
        <w:jc w:val="both"/>
      </w:pPr>
      <w:r>
        <w:rPr>
          <w:rFonts w:ascii="Times New Roman"/>
          <w:b w:val="false"/>
          <w:i w:val="false"/>
          <w:color w:val="000000"/>
          <w:sz w:val="28"/>
        </w:rPr>
        <w:t>
      1) банки;</w:t>
      </w:r>
    </w:p>
    <w:bookmarkEnd w:id="252"/>
    <w:bookmarkStart w:name="z335" w:id="253"/>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53"/>
    <w:bookmarkStart w:name="z336" w:id="25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54"/>
    <w:bookmarkStart w:name="z337" w:id="25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9" w:id="256"/>
    <w:p>
      <w:pPr>
        <w:spacing w:after="0"/>
        <w:ind w:left="0"/>
        <w:jc w:val="left"/>
      </w:pPr>
      <w:r>
        <w:rPr>
          <w:rFonts w:ascii="Times New Roman"/>
          <w:b/>
          <w:i w:val="false"/>
          <w:color w:val="000000"/>
        </w:rPr>
        <w:t xml:space="preserve"> Сведения о количестве и объемах операций по безналичным платежам с использованием платежных карточек</w:t>
      </w:r>
      <w:r>
        <w:br/>
      </w:r>
      <w:r>
        <w:rPr>
          <w:rFonts w:ascii="Times New Roman"/>
          <w:b/>
          <w:i w:val="false"/>
          <w:color w:val="000000"/>
        </w:rPr>
        <w:t xml:space="preserve"> __________________________________________________________ наименование лица, представляющего форму</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788"/>
        <w:gridCol w:w="1399"/>
        <w:gridCol w:w="1446"/>
        <w:gridCol w:w="2434"/>
        <w:gridCol w:w="2435"/>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платежной карточки и (или) ее реквизитов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платежной карточки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система/канал связи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257"/>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w:t>
      </w:r>
      <w:r>
        <w:br/>
      </w:r>
      <w:r>
        <w:rPr>
          <w:rFonts w:ascii="Times New Roman"/>
          <w:b w:val="false"/>
          <w:i w:val="false"/>
          <w:color w:val="000000"/>
          <w:sz w:val="28"/>
        </w:rPr>
        <w:t xml:space="preserve">
      </w:t>
      </w:r>
      <w:r>
        <w:rPr>
          <w:rFonts w:ascii="Times New Roman"/>
          <w:b w:val="false"/>
          <w:i w:val="false"/>
          <w:color w:val="000000"/>
          <w:sz w:val="28"/>
        </w:rPr>
        <w:t>_____________________________________ 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 xml:space="preserve">
      </w:t>
      </w:r>
      <w:r>
        <w:rPr>
          <w:rFonts w:ascii="Times New Roman"/>
          <w:b w:val="false"/>
          <w:i w:val="false"/>
          <w:color w:val="000000"/>
          <w:sz w:val="28"/>
        </w:rPr>
        <w:t xml:space="preserve">Исполнитель __________ _____________________________________ </w:t>
      </w:r>
      <w:r>
        <w:br/>
      </w:r>
      <w:r>
        <w:rPr>
          <w:rFonts w:ascii="Times New Roman"/>
          <w:b w:val="false"/>
          <w:i w:val="false"/>
          <w:color w:val="000000"/>
          <w:sz w:val="28"/>
        </w:rPr>
        <w:t xml:space="preserve">
      </w:t>
      </w:r>
      <w:r>
        <w:rPr>
          <w:rFonts w:ascii="Times New Roman"/>
          <w:b w:val="false"/>
          <w:i w:val="false"/>
          <w:color w:val="000000"/>
          <w:sz w:val="28"/>
        </w:rPr>
        <w:t>должность фамилия, имя, отчество (при его наличии) ____________ __________________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подпись номер телефона </w:t>
      </w:r>
      <w:r>
        <w:br/>
      </w:r>
      <w:r>
        <w:rPr>
          <w:rFonts w:ascii="Times New Roman"/>
          <w:b w:val="false"/>
          <w:i w:val="false"/>
          <w:color w:val="000000"/>
          <w:sz w:val="28"/>
        </w:rPr>
        <w:t xml:space="preserve">
      </w:t>
      </w:r>
      <w:r>
        <w:rPr>
          <w:rFonts w:ascii="Times New Roman"/>
          <w:b w:val="false"/>
          <w:i w:val="false"/>
          <w:color w:val="000000"/>
          <w:sz w:val="28"/>
        </w:rPr>
        <w:t>Дата подписания отчета "_____" ____________ 20 __ года</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предназначенной для сбора административных данных </w:t>
            </w:r>
            <w:r>
              <w:br/>
            </w:r>
            <w:r>
              <w:rPr>
                <w:rFonts w:ascii="Times New Roman"/>
                <w:b w:val="false"/>
                <w:i w:val="false"/>
                <w:color w:val="000000"/>
                <w:sz w:val="20"/>
              </w:rPr>
              <w:t xml:space="preserve">"Сведения о количестве и объемах операций по безналичным платежам </w:t>
            </w:r>
            <w:r>
              <w:br/>
            </w:r>
            <w:r>
              <w:rPr>
                <w:rFonts w:ascii="Times New Roman"/>
                <w:b w:val="false"/>
                <w:i w:val="false"/>
                <w:color w:val="000000"/>
                <w:sz w:val="20"/>
              </w:rPr>
              <w:t>с использованием платежных карточек"</w:t>
            </w:r>
          </w:p>
        </w:tc>
      </w:tr>
    </w:tbl>
    <w:bookmarkStart w:name="z348" w:id="2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количестве и объемах операций по безналичным платежам с использованием платежных карточек"</w:t>
      </w:r>
    </w:p>
    <w:bookmarkEnd w:id="258"/>
    <w:bookmarkStart w:name="z349" w:id="259"/>
    <w:p>
      <w:pPr>
        <w:spacing w:after="0"/>
        <w:ind w:left="0"/>
        <w:jc w:val="left"/>
      </w:pPr>
      <w:r>
        <w:rPr>
          <w:rFonts w:ascii="Times New Roman"/>
          <w:b/>
          <w:i w:val="false"/>
          <w:color w:val="000000"/>
        </w:rPr>
        <w:t xml:space="preserve"> Глава 1. Общие положения</w:t>
      </w:r>
    </w:p>
    <w:bookmarkEnd w:id="259"/>
    <w:bookmarkStart w:name="z350" w:id="260"/>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 количестве и объемах операций по безналичным платежам с использованием платежных карточек" (далее – Форма).</w:t>
      </w:r>
    </w:p>
    <w:bookmarkEnd w:id="260"/>
    <w:bookmarkStart w:name="z351" w:id="261"/>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261"/>
    <w:bookmarkStart w:name="z352" w:id="262"/>
    <w:p>
      <w:pPr>
        <w:spacing w:after="0"/>
        <w:ind w:left="0"/>
        <w:jc w:val="both"/>
      </w:pPr>
      <w:r>
        <w:rPr>
          <w:rFonts w:ascii="Times New Roman"/>
          <w:b w:val="false"/>
          <w:i w:val="false"/>
          <w:color w:val="000000"/>
          <w:sz w:val="28"/>
        </w:rPr>
        <w:t>
      3.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262"/>
    <w:bookmarkStart w:name="z353" w:id="263"/>
    <w:p>
      <w:pPr>
        <w:spacing w:after="0"/>
        <w:ind w:left="0"/>
        <w:jc w:val="both"/>
      </w:pPr>
      <w:r>
        <w:rPr>
          <w:rFonts w:ascii="Times New Roman"/>
          <w:b w:val="false"/>
          <w:i w:val="false"/>
          <w:color w:val="000000"/>
          <w:sz w:val="28"/>
        </w:rPr>
        <w:t>
      Глава 2. Заполнение Формы</w:t>
      </w:r>
    </w:p>
    <w:bookmarkEnd w:id="263"/>
    <w:bookmarkStart w:name="z354" w:id="264"/>
    <w:p>
      <w:pPr>
        <w:spacing w:after="0"/>
        <w:ind w:left="0"/>
        <w:jc w:val="both"/>
      </w:pPr>
      <w:r>
        <w:rPr>
          <w:rFonts w:ascii="Times New Roman"/>
          <w:b w:val="false"/>
          <w:i w:val="false"/>
          <w:color w:val="000000"/>
          <w:sz w:val="28"/>
        </w:rPr>
        <w:t>
      4. Форма содержит сведения по безналичным платежам и переводам денег, осуществленным с использованием платежной карточки и (или) ее реквизитов.</w:t>
      </w:r>
    </w:p>
    <w:bookmarkEnd w:id="264"/>
    <w:bookmarkStart w:name="z355" w:id="265"/>
    <w:p>
      <w:pPr>
        <w:spacing w:after="0"/>
        <w:ind w:left="0"/>
        <w:jc w:val="both"/>
      </w:pPr>
      <w:r>
        <w:rPr>
          <w:rFonts w:ascii="Times New Roman"/>
          <w:b w:val="false"/>
          <w:i w:val="false"/>
          <w:color w:val="000000"/>
          <w:sz w:val="28"/>
        </w:rPr>
        <w:t>
      5. В графе 1 указывается вид операции (оплата товаров, услуг и иные виды операций).</w:t>
      </w:r>
    </w:p>
    <w:bookmarkEnd w:id="265"/>
    <w:bookmarkStart w:name="z356" w:id="266"/>
    <w:p>
      <w:pPr>
        <w:spacing w:after="0"/>
        <w:ind w:left="0"/>
        <w:jc w:val="both"/>
      </w:pPr>
      <w:r>
        <w:rPr>
          <w:rFonts w:ascii="Times New Roman"/>
          <w:b w:val="false"/>
          <w:i w:val="false"/>
          <w:color w:val="000000"/>
          <w:sz w:val="28"/>
        </w:rPr>
        <w:t>
      6. В графе 2 указывается среда проведения операции - наименование электронного терминала или системы удаленного доступа.</w:t>
      </w:r>
    </w:p>
    <w:bookmarkEnd w:id="266"/>
    <w:bookmarkStart w:name="z357" w:id="267"/>
    <w:p>
      <w:pPr>
        <w:spacing w:after="0"/>
        <w:ind w:left="0"/>
        <w:jc w:val="both"/>
      </w:pPr>
      <w:r>
        <w:rPr>
          <w:rFonts w:ascii="Times New Roman"/>
          <w:b w:val="false"/>
          <w:i w:val="false"/>
          <w:color w:val="000000"/>
          <w:sz w:val="28"/>
        </w:rPr>
        <w:t>
      7. В графах 3 - 7 указываются сведения по безналичным платежам и переводам денег с использованием платежной карточки и (или) ее реквизитов.</w:t>
      </w:r>
    </w:p>
    <w:bookmarkEnd w:id="267"/>
    <w:bookmarkStart w:name="z358" w:id="268"/>
    <w:p>
      <w:pPr>
        <w:spacing w:after="0"/>
        <w:ind w:left="0"/>
        <w:jc w:val="both"/>
      </w:pPr>
      <w:r>
        <w:rPr>
          <w:rFonts w:ascii="Times New Roman"/>
          <w:b w:val="false"/>
          <w:i w:val="false"/>
          <w:color w:val="000000"/>
          <w:sz w:val="28"/>
        </w:rPr>
        <w:t>
      8. В графе 3 указывается наименование системы платежной карточки, по которой представляются сведения.</w:t>
      </w:r>
    </w:p>
    <w:bookmarkEnd w:id="268"/>
    <w:bookmarkStart w:name="z359" w:id="269"/>
    <w:p>
      <w:pPr>
        <w:spacing w:after="0"/>
        <w:ind w:left="0"/>
        <w:jc w:val="both"/>
      </w:pPr>
      <w:r>
        <w:rPr>
          <w:rFonts w:ascii="Times New Roman"/>
          <w:b w:val="false"/>
          <w:i w:val="false"/>
          <w:color w:val="000000"/>
          <w:sz w:val="28"/>
        </w:rPr>
        <w:t>
      9. В графе 4 указывается признак, соответствующий операции (на момент списания денег с банковского счета), по которой представляются сведения:</w:t>
      </w:r>
    </w:p>
    <w:bookmarkEnd w:id="269"/>
    <w:bookmarkStart w:name="z360" w:id="270"/>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организации, осуществляющей отдельные виды банковских операций, в собственной сети обслуживания;</w:t>
      </w:r>
    </w:p>
    <w:bookmarkEnd w:id="270"/>
    <w:bookmarkStart w:name="z361" w:id="271"/>
    <w:p>
      <w:pPr>
        <w:spacing w:after="0"/>
        <w:ind w:left="0"/>
        <w:jc w:val="both"/>
      </w:pPr>
      <w:r>
        <w:rPr>
          <w:rFonts w:ascii="Times New Roman"/>
          <w:b w:val="false"/>
          <w:i w:val="false"/>
          <w:color w:val="000000"/>
          <w:sz w:val="28"/>
        </w:rPr>
        <w:t>
      II - операции, совершенные с использованием платежных карточек банка, организации, осуществляющей отдельные виды банковских операций, в сети обслуживания другого банка Республики Казахстан;</w:t>
      </w:r>
    </w:p>
    <w:bookmarkEnd w:id="271"/>
    <w:bookmarkStart w:name="z362" w:id="272"/>
    <w:p>
      <w:pPr>
        <w:spacing w:after="0"/>
        <w:ind w:left="0"/>
        <w:jc w:val="both"/>
      </w:pPr>
      <w:r>
        <w:rPr>
          <w:rFonts w:ascii="Times New Roman"/>
          <w:b w:val="false"/>
          <w:i w:val="false"/>
          <w:color w:val="000000"/>
          <w:sz w:val="28"/>
        </w:rPr>
        <w:t>
      III - операции, совершенные с использованием платежных карточек банка, организации, осуществляющей отдельные виды банковских операций, в сети обслуживания другого банка за пределами Республики Казахстан;</w:t>
      </w:r>
    </w:p>
    <w:bookmarkEnd w:id="272"/>
    <w:bookmarkStart w:name="z363" w:id="273"/>
    <w:p>
      <w:pPr>
        <w:spacing w:after="0"/>
        <w:ind w:left="0"/>
        <w:jc w:val="both"/>
      </w:pPr>
      <w:r>
        <w:rPr>
          <w:rFonts w:ascii="Times New Roman"/>
          <w:b w:val="false"/>
          <w:i w:val="false"/>
          <w:color w:val="000000"/>
          <w:sz w:val="28"/>
        </w:rPr>
        <w:t>
      IV - операции, совершенные в собственной сети обслуживания с использованием платежных карточек других банков Республики Казахстан, организаций, осуществляющих отдельные виды банковских операций Республики Казахстан;</w:t>
      </w:r>
    </w:p>
    <w:bookmarkEnd w:id="273"/>
    <w:bookmarkStart w:name="z364" w:id="274"/>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эмитентов-нерезидентов Республики Казахстан.</w:t>
      </w:r>
    </w:p>
    <w:bookmarkEnd w:id="274"/>
    <w:bookmarkStart w:name="z365" w:id="275"/>
    <w:p>
      <w:pPr>
        <w:spacing w:after="0"/>
        <w:ind w:left="0"/>
        <w:jc w:val="both"/>
      </w:pPr>
      <w:r>
        <w:rPr>
          <w:rFonts w:ascii="Times New Roman"/>
          <w:b w:val="false"/>
          <w:i w:val="false"/>
          <w:color w:val="000000"/>
          <w:sz w:val="28"/>
        </w:rPr>
        <w:t>
      10. Графа 5 заполняется по операциям с использованием платежных карточек международных платежных систем с признаками операции II, III, IV и V, установленными пунктом 9 настоящего пояснения. В графе 5 указываются следующие данные:</w:t>
      </w:r>
    </w:p>
    <w:bookmarkEnd w:id="275"/>
    <w:bookmarkStart w:name="z366" w:id="276"/>
    <w:p>
      <w:pPr>
        <w:spacing w:after="0"/>
        <w:ind w:left="0"/>
        <w:jc w:val="both"/>
      </w:pPr>
      <w:r>
        <w:rPr>
          <w:rFonts w:ascii="Times New Roman"/>
          <w:b w:val="false"/>
          <w:i w:val="false"/>
          <w:color w:val="000000"/>
          <w:sz w:val="28"/>
        </w:rPr>
        <w:t>
      1) в случае проведения операции между пользователями одного процессингового центра указывается канал связи "1PC";</w:t>
      </w:r>
    </w:p>
    <w:bookmarkEnd w:id="276"/>
    <w:bookmarkStart w:name="z367" w:id="277"/>
    <w:p>
      <w:pPr>
        <w:spacing w:after="0"/>
        <w:ind w:left="0"/>
        <w:jc w:val="both"/>
      </w:pPr>
      <w:r>
        <w:rPr>
          <w:rFonts w:ascii="Times New Roman"/>
          <w:b w:val="false"/>
          <w:i w:val="false"/>
          <w:color w:val="000000"/>
          <w:sz w:val="28"/>
        </w:rPr>
        <w:t>
      2) в случае проведения операции между пользователями разных процессинговых центров без участия международной платежной системы указывается канал связи "H2H";</w:t>
      </w:r>
    </w:p>
    <w:bookmarkEnd w:id="277"/>
    <w:bookmarkStart w:name="z368" w:id="278"/>
    <w:p>
      <w:pPr>
        <w:spacing w:after="0"/>
        <w:ind w:left="0"/>
        <w:jc w:val="both"/>
      </w:pPr>
      <w:r>
        <w:rPr>
          <w:rFonts w:ascii="Times New Roman"/>
          <w:b w:val="false"/>
          <w:i w:val="false"/>
          <w:color w:val="000000"/>
          <w:sz w:val="28"/>
        </w:rPr>
        <w:t>
      3) в случае проведения операции между пользователями разных процессинговых центров через международную платежную систему указывается наименование данной системы.</w:t>
      </w:r>
    </w:p>
    <w:bookmarkEnd w:id="278"/>
    <w:bookmarkStart w:name="z369" w:id="279"/>
    <w:p>
      <w:pPr>
        <w:spacing w:after="0"/>
        <w:ind w:left="0"/>
        <w:jc w:val="both"/>
      </w:pPr>
      <w:r>
        <w:rPr>
          <w:rFonts w:ascii="Times New Roman"/>
          <w:b w:val="false"/>
          <w:i w:val="false"/>
          <w:color w:val="000000"/>
          <w:sz w:val="28"/>
        </w:rPr>
        <w:t>
      11. В графах 6 и 7 указывается количество и сумма проведенных безналичных платежей и (или) переводов денег с использованием платежной карточки и (или) ее реквизитов в соответствии с условиями, установленными пунктами 4 - 10 настоящего пояснения.</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w:t>
            </w:r>
            <w:r>
              <w:br/>
            </w:r>
            <w:r>
              <w:rPr>
                <w:rFonts w:ascii="Times New Roman"/>
                <w:b w:val="false"/>
                <w:i w:val="false"/>
                <w:color w:val="000000"/>
                <w:sz w:val="20"/>
              </w:rPr>
              <w:t>платежных систем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bookmarkStart w:name="z372" w:id="280"/>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"Сведения о количестве и объемах операций в разрезе регионов" </w:t>
      </w:r>
      <w:r>
        <w:br/>
      </w:r>
      <w:r>
        <w:rPr>
          <w:rFonts w:ascii="Times New Roman"/>
          <w:b w:val="false"/>
          <w:i w:val="false"/>
          <w:color w:val="000000"/>
          <w:sz w:val="28"/>
        </w:rPr>
        <w:t>Отчетный период: за _______________ 20___ года</w:t>
      </w:r>
    </w:p>
    <w:bookmarkEnd w:id="280"/>
    <w:bookmarkStart w:name="z373" w:id="281"/>
    <w:p>
      <w:pPr>
        <w:spacing w:after="0"/>
        <w:ind w:left="0"/>
        <w:jc w:val="both"/>
      </w:pPr>
      <w:r>
        <w:rPr>
          <w:rFonts w:ascii="Times New Roman"/>
          <w:b w:val="false"/>
          <w:i w:val="false"/>
          <w:color w:val="000000"/>
          <w:sz w:val="28"/>
        </w:rPr>
        <w:t>
      Индекс: 5-PK</w:t>
      </w:r>
    </w:p>
    <w:bookmarkEnd w:id="281"/>
    <w:bookmarkStart w:name="z374" w:id="282"/>
    <w:p>
      <w:pPr>
        <w:spacing w:after="0"/>
        <w:ind w:left="0"/>
        <w:jc w:val="both"/>
      </w:pPr>
      <w:r>
        <w:rPr>
          <w:rFonts w:ascii="Times New Roman"/>
          <w:b w:val="false"/>
          <w:i w:val="false"/>
          <w:color w:val="000000"/>
          <w:sz w:val="28"/>
        </w:rPr>
        <w:t>
      Периодичность: ежемесячная</w:t>
      </w:r>
    </w:p>
    <w:bookmarkEnd w:id="282"/>
    <w:bookmarkStart w:name="z375" w:id="283"/>
    <w:p>
      <w:pPr>
        <w:spacing w:after="0"/>
        <w:ind w:left="0"/>
        <w:jc w:val="both"/>
      </w:pPr>
      <w:r>
        <w:rPr>
          <w:rFonts w:ascii="Times New Roman"/>
          <w:b w:val="false"/>
          <w:i w:val="false"/>
          <w:color w:val="000000"/>
          <w:sz w:val="28"/>
        </w:rPr>
        <w:t>
      Представляют: поставщики платежных услуг, являющиеся эмитентами платежных карточек и (или) эквайерами:</w:t>
      </w:r>
    </w:p>
    <w:bookmarkEnd w:id="283"/>
    <w:bookmarkStart w:name="z376" w:id="284"/>
    <w:p>
      <w:pPr>
        <w:spacing w:after="0"/>
        <w:ind w:left="0"/>
        <w:jc w:val="both"/>
      </w:pPr>
      <w:r>
        <w:rPr>
          <w:rFonts w:ascii="Times New Roman"/>
          <w:b w:val="false"/>
          <w:i w:val="false"/>
          <w:color w:val="000000"/>
          <w:sz w:val="28"/>
        </w:rPr>
        <w:t>
      1) банки;</w:t>
      </w:r>
    </w:p>
    <w:bookmarkEnd w:id="284"/>
    <w:bookmarkStart w:name="z377" w:id="285"/>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85"/>
    <w:bookmarkStart w:name="z378" w:id="28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86"/>
    <w:bookmarkStart w:name="z379" w:id="287"/>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1" w:id="288"/>
    <w:p>
      <w:pPr>
        <w:spacing w:after="0"/>
        <w:ind w:left="0"/>
        <w:jc w:val="left"/>
      </w:pPr>
      <w:r>
        <w:rPr>
          <w:rFonts w:ascii="Times New Roman"/>
          <w:b/>
          <w:i w:val="false"/>
          <w:color w:val="000000"/>
        </w:rPr>
        <w:t xml:space="preserve"> Сведения о количестве и объемах операций в разрезе регионов </w:t>
      </w:r>
      <w:r>
        <w:br/>
      </w:r>
      <w:r>
        <w:rPr>
          <w:rFonts w:ascii="Times New Roman"/>
          <w:b/>
          <w:i w:val="false"/>
          <w:color w:val="000000"/>
        </w:rPr>
        <w:t>__________________________________________________________ наименование лица, представляющего форму</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1189"/>
        <w:gridCol w:w="2067"/>
        <w:gridCol w:w="2067"/>
        <w:gridCol w:w="2068"/>
        <w:gridCol w:w="2068"/>
      </w:tblGrid>
      <w:tr>
        <w:trPr>
          <w:trHeight w:val="30" w:hRule="atLeast"/>
        </w:trPr>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платежной карточки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безналичные платежи и (или) переводы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выдаче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2" w:id="289"/>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w:t>
      </w:r>
      <w:r>
        <w:br/>
      </w:r>
      <w:r>
        <w:rPr>
          <w:rFonts w:ascii="Times New Roman"/>
          <w:b w:val="false"/>
          <w:i w:val="false"/>
          <w:color w:val="000000"/>
          <w:sz w:val="28"/>
        </w:rPr>
        <w:t xml:space="preserve">
      </w:t>
      </w:r>
      <w:r>
        <w:rPr>
          <w:rFonts w:ascii="Times New Roman"/>
          <w:b w:val="false"/>
          <w:i w:val="false"/>
          <w:color w:val="000000"/>
          <w:sz w:val="28"/>
        </w:rPr>
        <w:t>_____________________________________ 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 xml:space="preserve">
      </w:t>
      </w:r>
      <w:r>
        <w:rPr>
          <w:rFonts w:ascii="Times New Roman"/>
          <w:b w:val="false"/>
          <w:i w:val="false"/>
          <w:color w:val="000000"/>
          <w:sz w:val="28"/>
        </w:rPr>
        <w:t>Исполнитель __________ 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должность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 __________________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подпись номер телефона </w:t>
      </w:r>
      <w:r>
        <w:br/>
      </w:r>
      <w:r>
        <w:rPr>
          <w:rFonts w:ascii="Times New Roman"/>
          <w:b w:val="false"/>
          <w:i w:val="false"/>
          <w:color w:val="000000"/>
          <w:sz w:val="28"/>
        </w:rPr>
        <w:t xml:space="preserve">
      </w:t>
      </w:r>
      <w:r>
        <w:rPr>
          <w:rFonts w:ascii="Times New Roman"/>
          <w:b w:val="false"/>
          <w:i w:val="false"/>
          <w:color w:val="000000"/>
          <w:sz w:val="28"/>
        </w:rPr>
        <w:t>Дата подписания отчета "_____" ____________ 20 __ года</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 количестве и объемах</w:t>
            </w:r>
            <w:r>
              <w:br/>
            </w:r>
            <w:r>
              <w:rPr>
                <w:rFonts w:ascii="Times New Roman"/>
                <w:b w:val="false"/>
                <w:i w:val="false"/>
                <w:color w:val="000000"/>
                <w:sz w:val="20"/>
              </w:rPr>
              <w:t>операций в разрезе регионов"</w:t>
            </w:r>
          </w:p>
        </w:tc>
      </w:tr>
    </w:tbl>
    <w:bookmarkStart w:name="z391" w:id="2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w:t>
      </w:r>
      <w:r>
        <w:br/>
      </w:r>
      <w:r>
        <w:rPr>
          <w:rFonts w:ascii="Times New Roman"/>
          <w:b/>
          <w:i w:val="false"/>
          <w:color w:val="000000"/>
        </w:rPr>
        <w:t xml:space="preserve">"Сведения о количестве и объемах операций в разрезе регионов"   </w:t>
      </w:r>
    </w:p>
    <w:bookmarkEnd w:id="290"/>
    <w:bookmarkStart w:name="z392" w:id="291"/>
    <w:p>
      <w:pPr>
        <w:spacing w:after="0"/>
        <w:ind w:left="0"/>
        <w:jc w:val="left"/>
      </w:pPr>
      <w:r>
        <w:rPr>
          <w:rFonts w:ascii="Times New Roman"/>
          <w:b/>
          <w:i w:val="false"/>
          <w:color w:val="000000"/>
        </w:rPr>
        <w:t xml:space="preserve"> Глава 1. Общие положения   </w:t>
      </w:r>
    </w:p>
    <w:bookmarkEnd w:id="291"/>
    <w:bookmarkStart w:name="z393" w:id="292"/>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 количестве и объемах операций в разрезе регионов", (далее – Форма).</w:t>
      </w:r>
    </w:p>
    <w:bookmarkEnd w:id="292"/>
    <w:bookmarkStart w:name="z394" w:id="293"/>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293"/>
    <w:bookmarkStart w:name="z395" w:id="294"/>
    <w:p>
      <w:pPr>
        <w:spacing w:after="0"/>
        <w:ind w:left="0"/>
        <w:jc w:val="both"/>
      </w:pPr>
      <w:r>
        <w:rPr>
          <w:rFonts w:ascii="Times New Roman"/>
          <w:b w:val="false"/>
          <w:i w:val="false"/>
          <w:color w:val="000000"/>
          <w:sz w:val="28"/>
        </w:rPr>
        <w:t>
      3.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294"/>
    <w:bookmarkStart w:name="z396" w:id="295"/>
    <w:p>
      <w:pPr>
        <w:spacing w:after="0"/>
        <w:ind w:left="0"/>
        <w:jc w:val="left"/>
      </w:pPr>
      <w:r>
        <w:rPr>
          <w:rFonts w:ascii="Times New Roman"/>
          <w:b/>
          <w:i w:val="false"/>
          <w:color w:val="000000"/>
        </w:rPr>
        <w:t xml:space="preserve"> Глава 2. Заполнение Формы</w:t>
      </w:r>
    </w:p>
    <w:bookmarkEnd w:id="295"/>
    <w:bookmarkStart w:name="z397" w:id="296"/>
    <w:p>
      <w:pPr>
        <w:spacing w:after="0"/>
        <w:ind w:left="0"/>
        <w:jc w:val="both"/>
      </w:pPr>
      <w:r>
        <w:rPr>
          <w:rFonts w:ascii="Times New Roman"/>
          <w:b w:val="false"/>
          <w:i w:val="false"/>
          <w:color w:val="000000"/>
          <w:sz w:val="28"/>
        </w:rPr>
        <w:t>
      4. Форма содержит сведения по безналичным платежам и (или) переводам денег, а также операциям по выдаче наличных денег, осуществленным с использованием платежных карточек.</w:t>
      </w:r>
    </w:p>
    <w:bookmarkEnd w:id="296"/>
    <w:bookmarkStart w:name="z398" w:id="297"/>
    <w:p>
      <w:pPr>
        <w:spacing w:after="0"/>
        <w:ind w:left="0"/>
        <w:jc w:val="both"/>
      </w:pPr>
      <w:r>
        <w:rPr>
          <w:rFonts w:ascii="Times New Roman"/>
          <w:b w:val="false"/>
          <w:i w:val="false"/>
          <w:color w:val="000000"/>
          <w:sz w:val="28"/>
        </w:rPr>
        <w:t>
      5. Сведения указываются по месту нахождения оборудования, с использованием которого была осуществлена операция. В случае проведения операции через интернет, мобильный телефон или иную систему удаленного доступа сведения указываются по месту текущего ведения банковского счета клиента в информационной системе банка, организации, осуществляющей отдельные виды банковских операций.</w:t>
      </w:r>
    </w:p>
    <w:bookmarkEnd w:id="297"/>
    <w:bookmarkStart w:name="z399" w:id="298"/>
    <w:p>
      <w:pPr>
        <w:spacing w:after="0"/>
        <w:ind w:left="0"/>
        <w:jc w:val="both"/>
      </w:pPr>
      <w:r>
        <w:rPr>
          <w:rFonts w:ascii="Times New Roman"/>
          <w:b w:val="false"/>
          <w:i w:val="false"/>
          <w:color w:val="000000"/>
          <w:sz w:val="28"/>
        </w:rPr>
        <w:t>
      6. В графе 2 указывается среда проведения операции - наименование электронного терминала или системы удаленного доступа.</w:t>
      </w:r>
    </w:p>
    <w:bookmarkEnd w:id="298"/>
    <w:bookmarkStart w:name="z400" w:id="299"/>
    <w:p>
      <w:pPr>
        <w:spacing w:after="0"/>
        <w:ind w:left="0"/>
        <w:jc w:val="both"/>
      </w:pPr>
      <w:r>
        <w:rPr>
          <w:rFonts w:ascii="Times New Roman"/>
          <w:b w:val="false"/>
          <w:i w:val="false"/>
          <w:color w:val="000000"/>
          <w:sz w:val="28"/>
        </w:rPr>
        <w:t>
      7. В графах 3, 4, 5 и 6 указываются количество и сумма операций по безналичным платежам и (или) переводам денег, а также операциям по выдаче наличных денег с использованием платежных карточек. Количество и сумма операций, предусмотренные указанными графами, рассчитываются путем суммирования количества и суммы операций по следующим признакам операции (на момент списания денег с банковского счета):</w:t>
      </w:r>
    </w:p>
    <w:bookmarkEnd w:id="299"/>
    <w:bookmarkStart w:name="z401" w:id="300"/>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организации, осуществляющей отдельные виды банковских операций, в собственной сети обслуживания;</w:t>
      </w:r>
    </w:p>
    <w:bookmarkEnd w:id="300"/>
    <w:bookmarkStart w:name="z402" w:id="301"/>
    <w:p>
      <w:pPr>
        <w:spacing w:after="0"/>
        <w:ind w:left="0"/>
        <w:jc w:val="both"/>
      </w:pPr>
      <w:r>
        <w:rPr>
          <w:rFonts w:ascii="Times New Roman"/>
          <w:b w:val="false"/>
          <w:i w:val="false"/>
          <w:color w:val="000000"/>
          <w:sz w:val="28"/>
        </w:rPr>
        <w:t>
      IV - операции, совершенные в собственной сети обслуживания с использованием платежных карточек других банков Республики Казахстан, организаций, осуществляющих отдельные виды банковских операций Республики Казахстан;</w:t>
      </w:r>
    </w:p>
    <w:bookmarkEnd w:id="301"/>
    <w:bookmarkStart w:name="z403" w:id="302"/>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выпущенных эмитентами-нерезидентами Республики Казахстан, а также распространяемых банками Республики Казахстан, организациями, осуществляющими отдельные виды банковских операций Республики Казахстан, эмитентами которых являются нерезиденты Республики Казахстан.</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в которые вносятся изменения и дополнения по вопросам функционирования платежных систем</w:t>
            </w:r>
            <w:r>
              <w:br/>
            </w:r>
            <w:r>
              <w:rPr>
                <w:rFonts w:ascii="Times New Roman"/>
                <w:b w:val="false"/>
                <w:i w:val="false"/>
                <w:color w:val="000000"/>
                <w:sz w:val="20"/>
              </w:rPr>
              <w:t xml:space="preserve">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 xml:space="preserve">о платежных услугах </w:t>
            </w:r>
          </w:p>
        </w:tc>
      </w:tr>
    </w:tbl>
    <w:bookmarkStart w:name="z406" w:id="303"/>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"Сведения об остатках денег на банковских счетах, по которым осуществляются операции с использованием платежных карточек"</w:t>
      </w:r>
    </w:p>
    <w:bookmarkEnd w:id="303"/>
    <w:bookmarkStart w:name="z407" w:id="304"/>
    <w:p>
      <w:pPr>
        <w:spacing w:after="0"/>
        <w:ind w:left="0"/>
        <w:jc w:val="left"/>
      </w:pPr>
      <w:r>
        <w:rPr>
          <w:rFonts w:ascii="Times New Roman"/>
          <w:b/>
          <w:i w:val="false"/>
          <w:color w:val="000000"/>
        </w:rPr>
        <w:t xml:space="preserve"> Отчетный период: за _______________ 20___ года</w:t>
      </w:r>
    </w:p>
    <w:bookmarkEnd w:id="304"/>
    <w:bookmarkStart w:name="z408" w:id="305"/>
    <w:p>
      <w:pPr>
        <w:spacing w:after="0"/>
        <w:ind w:left="0"/>
        <w:jc w:val="both"/>
      </w:pPr>
      <w:r>
        <w:rPr>
          <w:rFonts w:ascii="Times New Roman"/>
          <w:b w:val="false"/>
          <w:i w:val="false"/>
          <w:color w:val="000000"/>
          <w:sz w:val="28"/>
        </w:rPr>
        <w:t>
      Индекс: 6-PK</w:t>
      </w:r>
    </w:p>
    <w:bookmarkEnd w:id="305"/>
    <w:bookmarkStart w:name="z409" w:id="306"/>
    <w:p>
      <w:pPr>
        <w:spacing w:after="0"/>
        <w:ind w:left="0"/>
        <w:jc w:val="both"/>
      </w:pPr>
      <w:r>
        <w:rPr>
          <w:rFonts w:ascii="Times New Roman"/>
          <w:b w:val="false"/>
          <w:i w:val="false"/>
          <w:color w:val="000000"/>
          <w:sz w:val="28"/>
        </w:rPr>
        <w:t>
      Периодичность: ежемесячная</w:t>
      </w:r>
    </w:p>
    <w:bookmarkEnd w:id="306"/>
    <w:bookmarkStart w:name="z410" w:id="307"/>
    <w:p>
      <w:pPr>
        <w:spacing w:after="0"/>
        <w:ind w:left="0"/>
        <w:jc w:val="both"/>
      </w:pPr>
      <w:r>
        <w:rPr>
          <w:rFonts w:ascii="Times New Roman"/>
          <w:b w:val="false"/>
          <w:i w:val="false"/>
          <w:color w:val="000000"/>
          <w:sz w:val="28"/>
        </w:rPr>
        <w:t>
      Представляют: поставщики платежных услуг, являющиеся эмитентами платежных карточек:</w:t>
      </w:r>
    </w:p>
    <w:bookmarkEnd w:id="307"/>
    <w:bookmarkStart w:name="z411" w:id="308"/>
    <w:p>
      <w:pPr>
        <w:spacing w:after="0"/>
        <w:ind w:left="0"/>
        <w:jc w:val="both"/>
      </w:pPr>
      <w:r>
        <w:rPr>
          <w:rFonts w:ascii="Times New Roman"/>
          <w:b w:val="false"/>
          <w:i w:val="false"/>
          <w:color w:val="000000"/>
          <w:sz w:val="28"/>
        </w:rPr>
        <w:t>
      1) банки;</w:t>
      </w:r>
    </w:p>
    <w:bookmarkEnd w:id="308"/>
    <w:bookmarkStart w:name="z412" w:id="309"/>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309"/>
    <w:bookmarkStart w:name="z413" w:id="31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10"/>
    <w:bookmarkStart w:name="z414" w:id="311"/>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312"/>
    <w:p>
      <w:pPr>
        <w:spacing w:after="0"/>
        <w:ind w:left="0"/>
        <w:jc w:val="left"/>
      </w:pPr>
      <w:r>
        <w:rPr>
          <w:rFonts w:ascii="Times New Roman"/>
          <w:b/>
          <w:i w:val="false"/>
          <w:color w:val="000000"/>
        </w:rPr>
        <w:t xml:space="preserve"> Сведения об остатках денег на банковских счетах, по которым осуществляются операции с использованием платежных карточек</w:t>
      </w:r>
    </w:p>
    <w:bookmarkEnd w:id="312"/>
    <w:bookmarkStart w:name="z417" w:id="313"/>
    <w:p>
      <w:pPr>
        <w:spacing w:after="0"/>
        <w:ind w:left="0"/>
        <w:jc w:val="left"/>
      </w:pPr>
      <w:r>
        <w:rPr>
          <w:rFonts w:ascii="Times New Roman"/>
          <w:b/>
          <w:i w:val="false"/>
          <w:color w:val="000000"/>
        </w:rPr>
        <w:t xml:space="preserve"> __________________________________________________________ наименование лица, представляющего форму</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900"/>
        <w:gridCol w:w="53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карточки</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остаток (тысяч тенге)</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последнего дня отчетного месяца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карточки (за исключением предоплаченных платежных карточек)</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платежные карточки</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314"/>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w:t>
      </w:r>
    </w:p>
    <w:bookmarkEnd w:id="314"/>
    <w:bookmarkStart w:name="z419" w:id="315"/>
    <w:p>
      <w:pPr>
        <w:spacing w:after="0"/>
        <w:ind w:left="0"/>
        <w:jc w:val="both"/>
      </w:pPr>
      <w:r>
        <w:rPr>
          <w:rFonts w:ascii="Times New Roman"/>
          <w:b w:val="false"/>
          <w:i w:val="false"/>
          <w:color w:val="000000"/>
          <w:sz w:val="28"/>
        </w:rPr>
        <w:t>
      _____________________________________ ___________</w:t>
      </w:r>
    </w:p>
    <w:bookmarkEnd w:id="315"/>
    <w:bookmarkStart w:name="z420" w:id="316"/>
    <w:p>
      <w:pPr>
        <w:spacing w:after="0"/>
        <w:ind w:left="0"/>
        <w:jc w:val="both"/>
      </w:pPr>
      <w:r>
        <w:rPr>
          <w:rFonts w:ascii="Times New Roman"/>
          <w:b w:val="false"/>
          <w:i w:val="false"/>
          <w:color w:val="000000"/>
          <w:sz w:val="28"/>
        </w:rPr>
        <w:t xml:space="preserve">
       фамилия, имя, отчество (при его наличии) подпись </w:t>
      </w:r>
    </w:p>
    <w:bookmarkEnd w:id="316"/>
    <w:bookmarkStart w:name="z421" w:id="317"/>
    <w:p>
      <w:pPr>
        <w:spacing w:after="0"/>
        <w:ind w:left="0"/>
        <w:jc w:val="both"/>
      </w:pPr>
      <w:r>
        <w:rPr>
          <w:rFonts w:ascii="Times New Roman"/>
          <w:b w:val="false"/>
          <w:i w:val="false"/>
          <w:color w:val="000000"/>
          <w:sz w:val="28"/>
        </w:rPr>
        <w:t>
      Исполнитель __________ _____________________________________</w:t>
      </w:r>
    </w:p>
    <w:bookmarkEnd w:id="317"/>
    <w:bookmarkStart w:name="z422" w:id="318"/>
    <w:p>
      <w:pPr>
        <w:spacing w:after="0"/>
        <w:ind w:left="0"/>
        <w:jc w:val="both"/>
      </w:pPr>
      <w:r>
        <w:rPr>
          <w:rFonts w:ascii="Times New Roman"/>
          <w:b w:val="false"/>
          <w:i w:val="false"/>
          <w:color w:val="000000"/>
          <w:sz w:val="28"/>
        </w:rPr>
        <w:t>
       должность фамилия, имя, отчество (при его наличии) ____________ __________________</w:t>
      </w:r>
    </w:p>
    <w:bookmarkEnd w:id="318"/>
    <w:bookmarkStart w:name="z423" w:id="319"/>
    <w:p>
      <w:pPr>
        <w:spacing w:after="0"/>
        <w:ind w:left="0"/>
        <w:jc w:val="both"/>
      </w:pPr>
      <w:r>
        <w:rPr>
          <w:rFonts w:ascii="Times New Roman"/>
          <w:b w:val="false"/>
          <w:i w:val="false"/>
          <w:color w:val="000000"/>
          <w:sz w:val="28"/>
        </w:rPr>
        <w:t xml:space="preserve">
       подпись номер телефона </w:t>
      </w:r>
    </w:p>
    <w:bookmarkEnd w:id="319"/>
    <w:bookmarkStart w:name="z424" w:id="320"/>
    <w:p>
      <w:pPr>
        <w:spacing w:after="0"/>
        <w:ind w:left="0"/>
        <w:jc w:val="both"/>
      </w:pPr>
      <w:r>
        <w:rPr>
          <w:rFonts w:ascii="Times New Roman"/>
          <w:b w:val="false"/>
          <w:i w:val="false"/>
          <w:color w:val="000000"/>
          <w:sz w:val="28"/>
        </w:rPr>
        <w:t>
      Дата подписания отчета "_____" ____________ 20 __ года</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предназначенной для </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 xml:space="preserve">"Сведения об остатках денег </w:t>
            </w:r>
            <w:r>
              <w:br/>
            </w:r>
            <w:r>
              <w:rPr>
                <w:rFonts w:ascii="Times New Roman"/>
                <w:b w:val="false"/>
                <w:i w:val="false"/>
                <w:color w:val="000000"/>
                <w:sz w:val="20"/>
              </w:rPr>
              <w:t xml:space="preserve">на банковских счетах, по которым  </w:t>
            </w:r>
            <w:r>
              <w:br/>
            </w:r>
            <w:r>
              <w:rPr>
                <w:rFonts w:ascii="Times New Roman"/>
                <w:b w:val="false"/>
                <w:i w:val="false"/>
                <w:color w:val="000000"/>
                <w:sz w:val="20"/>
              </w:rPr>
              <w:t xml:space="preserve">осуществляются операции  </w:t>
            </w:r>
            <w:r>
              <w:br/>
            </w:r>
            <w:r>
              <w:rPr>
                <w:rFonts w:ascii="Times New Roman"/>
                <w:b w:val="false"/>
                <w:i w:val="false"/>
                <w:color w:val="000000"/>
                <w:sz w:val="20"/>
              </w:rPr>
              <w:t xml:space="preserve">с использованием платежных карточек" </w:t>
            </w:r>
          </w:p>
        </w:tc>
      </w:tr>
    </w:tbl>
    <w:bookmarkStart w:name="z426" w:id="3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остатках денег на банковских счетах, по которым осуществляются операции с использованием платежных карточек"</w:t>
      </w:r>
    </w:p>
    <w:bookmarkEnd w:id="321"/>
    <w:bookmarkStart w:name="z427" w:id="322"/>
    <w:p>
      <w:pPr>
        <w:spacing w:after="0"/>
        <w:ind w:left="0"/>
        <w:jc w:val="left"/>
      </w:pPr>
      <w:r>
        <w:rPr>
          <w:rFonts w:ascii="Times New Roman"/>
          <w:b/>
          <w:i w:val="false"/>
          <w:color w:val="000000"/>
        </w:rPr>
        <w:t xml:space="preserve"> Глава 1. Общие положения</w:t>
      </w:r>
    </w:p>
    <w:bookmarkEnd w:id="322"/>
    <w:bookmarkStart w:name="z428" w:id="323"/>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об остатках денег на банковских счетах, по которым осуществляются операции с использованием платежных карточек" (далее – Форма).</w:t>
      </w:r>
    </w:p>
    <w:bookmarkEnd w:id="323"/>
    <w:bookmarkStart w:name="z429" w:id="324"/>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324"/>
    <w:bookmarkStart w:name="z430" w:id="325"/>
    <w:p>
      <w:pPr>
        <w:spacing w:after="0"/>
        <w:ind w:left="0"/>
        <w:jc w:val="left"/>
      </w:pPr>
      <w:r>
        <w:rPr>
          <w:rFonts w:ascii="Times New Roman"/>
          <w:b/>
          <w:i w:val="false"/>
          <w:color w:val="000000"/>
        </w:rPr>
        <w:t xml:space="preserve"> Глава 2. Заполнение Формы</w:t>
      </w:r>
    </w:p>
    <w:bookmarkEnd w:id="325"/>
    <w:bookmarkStart w:name="z431" w:id="326"/>
    <w:p>
      <w:pPr>
        <w:spacing w:after="0"/>
        <w:ind w:left="0"/>
        <w:jc w:val="both"/>
      </w:pPr>
      <w:r>
        <w:rPr>
          <w:rFonts w:ascii="Times New Roman"/>
          <w:b w:val="false"/>
          <w:i w:val="false"/>
          <w:color w:val="000000"/>
          <w:sz w:val="28"/>
        </w:rPr>
        <w:t>
      3. В графе 1 указывается вид карточки:</w:t>
      </w:r>
    </w:p>
    <w:bookmarkEnd w:id="326"/>
    <w:bookmarkStart w:name="z432" w:id="327"/>
    <w:p>
      <w:pPr>
        <w:spacing w:after="0"/>
        <w:ind w:left="0"/>
        <w:jc w:val="both"/>
      </w:pPr>
      <w:r>
        <w:rPr>
          <w:rFonts w:ascii="Times New Roman"/>
          <w:b w:val="false"/>
          <w:i w:val="false"/>
          <w:color w:val="000000"/>
          <w:sz w:val="28"/>
        </w:rPr>
        <w:t>
      1) по строке "Платежные карточки (за исключением предоплаченных платежных карточек)" в графах 2 и 3 проставляется общая сумма остатков денег по банковским счетам, по которым осуществляются операции с использованием дебетных, дебетных с кредитным лимитом, кредитных карточек, за исключением суммы денег по консолидированному счету эмитента, предназначенному для учета операций, осуществляемых с использованием предоплаченных платежных карточек;</w:t>
      </w:r>
    </w:p>
    <w:bookmarkEnd w:id="327"/>
    <w:bookmarkStart w:name="z433" w:id="328"/>
    <w:p>
      <w:pPr>
        <w:spacing w:after="0"/>
        <w:ind w:left="0"/>
        <w:jc w:val="both"/>
      </w:pPr>
      <w:r>
        <w:rPr>
          <w:rFonts w:ascii="Times New Roman"/>
          <w:b w:val="false"/>
          <w:i w:val="false"/>
          <w:color w:val="000000"/>
          <w:sz w:val="28"/>
        </w:rPr>
        <w:t>
      2) по строке "Предоплаченные платежные карточки" в графах 2 и 3 проставляется сумма остатка денег по консолидированному счету эмитента, предназначенному для учета операций, осуществляемых с использованием предоплаченных платежных карточек.</w:t>
      </w:r>
    </w:p>
    <w:bookmarkEnd w:id="328"/>
    <w:bookmarkStart w:name="z434" w:id="329"/>
    <w:p>
      <w:pPr>
        <w:spacing w:after="0"/>
        <w:ind w:left="0"/>
        <w:jc w:val="both"/>
      </w:pPr>
      <w:r>
        <w:rPr>
          <w:rFonts w:ascii="Times New Roman"/>
          <w:b w:val="false"/>
          <w:i w:val="false"/>
          <w:color w:val="000000"/>
          <w:sz w:val="28"/>
        </w:rPr>
        <w:t>
      4. В графе 2 указывается сумма среднемесячных остатков на банковских счетах, по которым осуществляются операции с использованием платежных карточек, за отчетный месяц. Среднемесячный остаток за отчетный месяц рассчитывается путем суммирования ежедневных остатков на банковских счетах, числящихся в течение только рабочих дней отчетного месяца (без учета выходных и праздничных дней) и деления полученного значения на количество рабочих дней отчетного месяца.</w:t>
      </w:r>
    </w:p>
    <w:bookmarkEnd w:id="329"/>
    <w:bookmarkStart w:name="z435" w:id="330"/>
    <w:p>
      <w:pPr>
        <w:spacing w:after="0"/>
        <w:ind w:left="0"/>
        <w:jc w:val="both"/>
      </w:pPr>
      <w:r>
        <w:rPr>
          <w:rFonts w:ascii="Times New Roman"/>
          <w:b w:val="false"/>
          <w:i w:val="false"/>
          <w:color w:val="000000"/>
          <w:sz w:val="28"/>
        </w:rPr>
        <w:t>
      5. В графе 3 указывается сумма остатков на банковских счетах, по которым осуществляются операции с использованием платежных карточек, по состоянию на конец последнего дня отчетного месяца.</w:t>
      </w:r>
    </w:p>
    <w:bookmarkEnd w:id="330"/>
    <w:bookmarkStart w:name="z436" w:id="331"/>
    <w:p>
      <w:pPr>
        <w:spacing w:after="0"/>
        <w:ind w:left="0"/>
        <w:jc w:val="both"/>
      </w:pPr>
      <w:r>
        <w:rPr>
          <w:rFonts w:ascii="Times New Roman"/>
          <w:b w:val="false"/>
          <w:i w:val="false"/>
          <w:color w:val="000000"/>
          <w:sz w:val="28"/>
        </w:rPr>
        <w:t xml:space="preserve">
      6. Остатки на банковских счетах в иностранной валюте ежедневно пересчитываются в тенге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зарегистрированного в Реестре государственной регистрации нормативных правовых актов под № 8378.</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платежных  </w:t>
            </w:r>
            <w:r>
              <w:br/>
            </w:r>
            <w:r>
              <w:rPr>
                <w:rFonts w:ascii="Times New Roman"/>
                <w:b w:val="false"/>
                <w:i w:val="false"/>
                <w:color w:val="000000"/>
                <w:sz w:val="20"/>
              </w:rPr>
              <w:t xml:space="preserve">систем и 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Правилам представления сведений  </w:t>
            </w:r>
            <w:r>
              <w:br/>
            </w:r>
            <w:r>
              <w:rPr>
                <w:rFonts w:ascii="Times New Roman"/>
                <w:b w:val="false"/>
                <w:i w:val="false"/>
                <w:color w:val="000000"/>
                <w:sz w:val="20"/>
              </w:rPr>
              <w:t xml:space="preserve">о платежных услугах   </w:t>
            </w:r>
          </w:p>
        </w:tc>
      </w:tr>
    </w:tbl>
    <w:bookmarkStart w:name="z439" w:id="332"/>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w:t>
      </w:r>
      <w:r>
        <w:rPr>
          <w:rFonts w:ascii="Times New Roman"/>
          <w:b w:val="false"/>
          <w:i w:val="false"/>
          <w:color w:val="000000"/>
          <w:sz w:val="28"/>
        </w:rPr>
        <w:t>"Сведения об объемах мошеннических операций"</w:t>
      </w:r>
      <w:r>
        <w:br/>
      </w:r>
      <w:r>
        <w:rPr>
          <w:rFonts w:ascii="Times New Roman"/>
          <w:b w:val="false"/>
          <w:i w:val="false"/>
          <w:color w:val="000000"/>
          <w:sz w:val="28"/>
        </w:rPr>
        <w:t xml:space="preserve">
      </w:t>
      </w:r>
      <w:r>
        <w:rPr>
          <w:rFonts w:ascii="Times New Roman"/>
          <w:b w:val="false"/>
          <w:i w:val="false"/>
          <w:color w:val="000000"/>
          <w:sz w:val="28"/>
        </w:rPr>
        <w:t>Отчетный период: за _______________ 20___ года</w:t>
      </w:r>
    </w:p>
    <w:bookmarkEnd w:id="332"/>
    <w:bookmarkStart w:name="z442" w:id="333"/>
    <w:p>
      <w:pPr>
        <w:spacing w:after="0"/>
        <w:ind w:left="0"/>
        <w:jc w:val="both"/>
      </w:pPr>
      <w:r>
        <w:rPr>
          <w:rFonts w:ascii="Times New Roman"/>
          <w:b w:val="false"/>
          <w:i w:val="false"/>
          <w:color w:val="000000"/>
          <w:sz w:val="28"/>
        </w:rPr>
        <w:t>
      Индекс: 7-PK</w:t>
      </w:r>
    </w:p>
    <w:bookmarkEnd w:id="333"/>
    <w:bookmarkStart w:name="z443" w:id="334"/>
    <w:p>
      <w:pPr>
        <w:spacing w:after="0"/>
        <w:ind w:left="0"/>
        <w:jc w:val="both"/>
      </w:pPr>
      <w:r>
        <w:rPr>
          <w:rFonts w:ascii="Times New Roman"/>
          <w:b w:val="false"/>
          <w:i w:val="false"/>
          <w:color w:val="000000"/>
          <w:sz w:val="28"/>
        </w:rPr>
        <w:t>
      Периодичность: ежеквартальная</w:t>
      </w:r>
    </w:p>
    <w:bookmarkEnd w:id="334"/>
    <w:bookmarkStart w:name="z444" w:id="335"/>
    <w:p>
      <w:pPr>
        <w:spacing w:after="0"/>
        <w:ind w:left="0"/>
        <w:jc w:val="both"/>
      </w:pPr>
      <w:r>
        <w:rPr>
          <w:rFonts w:ascii="Times New Roman"/>
          <w:b w:val="false"/>
          <w:i w:val="false"/>
          <w:color w:val="000000"/>
          <w:sz w:val="28"/>
        </w:rPr>
        <w:t>
      Представляют: поставщики платежных услуг:</w:t>
      </w:r>
    </w:p>
    <w:bookmarkEnd w:id="335"/>
    <w:bookmarkStart w:name="z445" w:id="336"/>
    <w:p>
      <w:pPr>
        <w:spacing w:after="0"/>
        <w:ind w:left="0"/>
        <w:jc w:val="both"/>
      </w:pPr>
      <w:r>
        <w:rPr>
          <w:rFonts w:ascii="Times New Roman"/>
          <w:b w:val="false"/>
          <w:i w:val="false"/>
          <w:color w:val="000000"/>
          <w:sz w:val="28"/>
        </w:rPr>
        <w:t>
      1) банки;</w:t>
      </w:r>
    </w:p>
    <w:bookmarkEnd w:id="336"/>
    <w:bookmarkStart w:name="z446" w:id="337"/>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337"/>
    <w:bookmarkStart w:name="z447" w:id="338"/>
    <w:p>
      <w:pPr>
        <w:spacing w:after="0"/>
        <w:ind w:left="0"/>
        <w:jc w:val="both"/>
      </w:pPr>
      <w:r>
        <w:rPr>
          <w:rFonts w:ascii="Times New Roman"/>
          <w:b w:val="false"/>
          <w:i w:val="false"/>
          <w:color w:val="000000"/>
          <w:sz w:val="28"/>
        </w:rPr>
        <w:t>
      3) платежные организации.</w:t>
      </w:r>
    </w:p>
    <w:bookmarkEnd w:id="338"/>
    <w:bookmarkStart w:name="z448" w:id="33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39"/>
    <w:bookmarkStart w:name="z449" w:id="340"/>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1" w:id="341"/>
    <w:p>
      <w:pPr>
        <w:spacing w:after="0"/>
        <w:ind w:left="0"/>
        <w:jc w:val="left"/>
      </w:pPr>
      <w:r>
        <w:rPr>
          <w:rFonts w:ascii="Times New Roman"/>
          <w:b/>
          <w:i w:val="false"/>
          <w:color w:val="000000"/>
        </w:rPr>
        <w:t xml:space="preserve"> Сведения об объемах мошеннических операций </w:t>
      </w:r>
      <w:r>
        <w:br/>
      </w:r>
      <w:r>
        <w:rPr>
          <w:rFonts w:ascii="Times New Roman"/>
          <w:b/>
          <w:i w:val="false"/>
          <w:color w:val="000000"/>
        </w:rPr>
        <w:t>__________________________________________________________ наименование лица, представляющего форму</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1364"/>
        <w:gridCol w:w="1364"/>
        <w:gridCol w:w="1364"/>
        <w:gridCol w:w="1364"/>
        <w:gridCol w:w="1364"/>
        <w:gridCol w:w="2752"/>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операции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мошенничества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ККод страны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проведенной операции (тенге)</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2" w:id="342"/>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w:t>
      </w:r>
    </w:p>
    <w:bookmarkEnd w:id="342"/>
    <w:bookmarkStart w:name="z453" w:id="343"/>
    <w:p>
      <w:pPr>
        <w:spacing w:after="0"/>
        <w:ind w:left="0"/>
        <w:jc w:val="both"/>
      </w:pPr>
      <w:r>
        <w:rPr>
          <w:rFonts w:ascii="Times New Roman"/>
          <w:b w:val="false"/>
          <w:i w:val="false"/>
          <w:color w:val="000000"/>
          <w:sz w:val="28"/>
        </w:rPr>
        <w:t xml:space="preserve">
      _____________________________________ ___________ </w:t>
      </w:r>
    </w:p>
    <w:bookmarkEnd w:id="343"/>
    <w:bookmarkStart w:name="z454" w:id="344"/>
    <w:p>
      <w:pPr>
        <w:spacing w:after="0"/>
        <w:ind w:left="0"/>
        <w:jc w:val="both"/>
      </w:pPr>
      <w:r>
        <w:rPr>
          <w:rFonts w:ascii="Times New Roman"/>
          <w:b w:val="false"/>
          <w:i w:val="false"/>
          <w:color w:val="000000"/>
          <w:sz w:val="28"/>
        </w:rPr>
        <w:t xml:space="preserve">
      фамилия, имя, отчество (при его наличии) подпись </w:t>
      </w:r>
    </w:p>
    <w:bookmarkEnd w:id="344"/>
    <w:bookmarkStart w:name="z455" w:id="345"/>
    <w:p>
      <w:pPr>
        <w:spacing w:after="0"/>
        <w:ind w:left="0"/>
        <w:jc w:val="both"/>
      </w:pPr>
      <w:r>
        <w:rPr>
          <w:rFonts w:ascii="Times New Roman"/>
          <w:b w:val="false"/>
          <w:i w:val="false"/>
          <w:color w:val="000000"/>
          <w:sz w:val="28"/>
        </w:rPr>
        <w:t>
      Исполнитель __________ _____________________________________</w:t>
      </w:r>
    </w:p>
    <w:bookmarkEnd w:id="345"/>
    <w:bookmarkStart w:name="z456" w:id="346"/>
    <w:p>
      <w:pPr>
        <w:spacing w:after="0"/>
        <w:ind w:left="0"/>
        <w:jc w:val="both"/>
      </w:pPr>
      <w:r>
        <w:rPr>
          <w:rFonts w:ascii="Times New Roman"/>
          <w:b w:val="false"/>
          <w:i w:val="false"/>
          <w:color w:val="000000"/>
          <w:sz w:val="28"/>
        </w:rPr>
        <w:t>
       должность фамилия, имя, отчество (при его наличии) ____________ __________________</w:t>
      </w:r>
    </w:p>
    <w:bookmarkEnd w:id="346"/>
    <w:bookmarkStart w:name="z457" w:id="347"/>
    <w:p>
      <w:pPr>
        <w:spacing w:after="0"/>
        <w:ind w:left="0"/>
        <w:jc w:val="both"/>
      </w:pPr>
      <w:r>
        <w:rPr>
          <w:rFonts w:ascii="Times New Roman"/>
          <w:b w:val="false"/>
          <w:i w:val="false"/>
          <w:color w:val="000000"/>
          <w:sz w:val="28"/>
        </w:rPr>
        <w:t xml:space="preserve">
                                                             подпись номер телефона </w:t>
      </w:r>
    </w:p>
    <w:bookmarkEnd w:id="347"/>
    <w:bookmarkStart w:name="z458" w:id="348"/>
    <w:p>
      <w:pPr>
        <w:spacing w:after="0"/>
        <w:ind w:left="0"/>
        <w:jc w:val="both"/>
      </w:pPr>
      <w:r>
        <w:rPr>
          <w:rFonts w:ascii="Times New Roman"/>
          <w:b w:val="false"/>
          <w:i w:val="false"/>
          <w:color w:val="000000"/>
          <w:sz w:val="28"/>
        </w:rPr>
        <w:t>
      Дата подписания отчета "_____" ____________ 20 __ года</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об объемах</w:t>
            </w:r>
            <w:r>
              <w:br/>
            </w:r>
            <w:r>
              <w:rPr>
                <w:rFonts w:ascii="Times New Roman"/>
                <w:b w:val="false"/>
                <w:i w:val="false"/>
                <w:color w:val="000000"/>
                <w:sz w:val="20"/>
              </w:rPr>
              <w:t xml:space="preserve">мошеннических операций" </w:t>
            </w:r>
          </w:p>
        </w:tc>
      </w:tr>
    </w:tbl>
    <w:bookmarkStart w:name="z460" w:id="3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объемах мошеннических операций"</w:t>
      </w:r>
    </w:p>
    <w:bookmarkEnd w:id="349"/>
    <w:bookmarkStart w:name="z461" w:id="350"/>
    <w:p>
      <w:pPr>
        <w:spacing w:after="0"/>
        <w:ind w:left="0"/>
        <w:jc w:val="left"/>
      </w:pPr>
      <w:r>
        <w:rPr>
          <w:rFonts w:ascii="Times New Roman"/>
          <w:b/>
          <w:i w:val="false"/>
          <w:color w:val="000000"/>
        </w:rPr>
        <w:t xml:space="preserve"> Глава 1. Общие положения</w:t>
      </w:r>
    </w:p>
    <w:bookmarkEnd w:id="350"/>
    <w:bookmarkStart w:name="z462" w:id="351"/>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об объемах мошеннических операций" (далее – Форма).</w:t>
      </w:r>
    </w:p>
    <w:bookmarkEnd w:id="351"/>
    <w:bookmarkStart w:name="z463" w:id="352"/>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352"/>
    <w:bookmarkStart w:name="z464" w:id="353"/>
    <w:p>
      <w:pPr>
        <w:spacing w:after="0"/>
        <w:ind w:left="0"/>
        <w:jc w:val="both"/>
      </w:pPr>
      <w:r>
        <w:rPr>
          <w:rFonts w:ascii="Times New Roman"/>
          <w:b w:val="false"/>
          <w:i w:val="false"/>
          <w:color w:val="000000"/>
          <w:sz w:val="28"/>
        </w:rPr>
        <w:t>
      3.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353"/>
    <w:bookmarkStart w:name="z465" w:id="354"/>
    <w:p>
      <w:pPr>
        <w:spacing w:after="0"/>
        <w:ind w:left="0"/>
        <w:jc w:val="left"/>
      </w:pPr>
      <w:r>
        <w:rPr>
          <w:rFonts w:ascii="Times New Roman"/>
          <w:b/>
          <w:i w:val="false"/>
          <w:color w:val="000000"/>
        </w:rPr>
        <w:t xml:space="preserve"> Глава 2. Заполнение Формы</w:t>
      </w:r>
    </w:p>
    <w:bookmarkEnd w:id="354"/>
    <w:bookmarkStart w:name="z466" w:id="355"/>
    <w:p>
      <w:pPr>
        <w:spacing w:after="0"/>
        <w:ind w:left="0"/>
        <w:jc w:val="both"/>
      </w:pPr>
      <w:r>
        <w:rPr>
          <w:rFonts w:ascii="Times New Roman"/>
          <w:b w:val="false"/>
          <w:i w:val="false"/>
          <w:color w:val="000000"/>
          <w:sz w:val="28"/>
        </w:rPr>
        <w:t>
      4. Форма содержит сведения по объемам мошеннических операций (за исключением предотвращенных):</w:t>
      </w:r>
    </w:p>
    <w:bookmarkEnd w:id="355"/>
    <w:bookmarkStart w:name="z467" w:id="356"/>
    <w:p>
      <w:pPr>
        <w:spacing w:after="0"/>
        <w:ind w:left="0"/>
        <w:jc w:val="both"/>
      </w:pPr>
      <w:r>
        <w:rPr>
          <w:rFonts w:ascii="Times New Roman"/>
          <w:b w:val="false"/>
          <w:i w:val="false"/>
          <w:color w:val="000000"/>
          <w:sz w:val="28"/>
        </w:rPr>
        <w:t>
      1) проведенных с использованием платежных карточек и (или) их реквизитов согласно признакам, указанным в пункте 10 настоящего пояснения;</w:t>
      </w:r>
    </w:p>
    <w:bookmarkEnd w:id="356"/>
    <w:bookmarkStart w:name="z468" w:id="357"/>
    <w:p>
      <w:pPr>
        <w:spacing w:after="0"/>
        <w:ind w:left="0"/>
        <w:jc w:val="both"/>
      </w:pPr>
      <w:r>
        <w:rPr>
          <w:rFonts w:ascii="Times New Roman"/>
          <w:b w:val="false"/>
          <w:i w:val="false"/>
          <w:color w:val="000000"/>
          <w:sz w:val="28"/>
        </w:rPr>
        <w:t>
      2) проведенных посредством электронных терминалов и систем удаленного доступа без использования платежных карточек;</w:t>
      </w:r>
    </w:p>
    <w:bookmarkEnd w:id="357"/>
    <w:bookmarkStart w:name="z469" w:id="358"/>
    <w:p>
      <w:pPr>
        <w:spacing w:after="0"/>
        <w:ind w:left="0"/>
        <w:jc w:val="both"/>
      </w:pPr>
      <w:r>
        <w:rPr>
          <w:rFonts w:ascii="Times New Roman"/>
          <w:b w:val="false"/>
          <w:i w:val="false"/>
          <w:color w:val="000000"/>
          <w:sz w:val="28"/>
        </w:rPr>
        <w:t>
      3) отправленных посредством систем денежных переводов;</w:t>
      </w:r>
    </w:p>
    <w:bookmarkEnd w:id="358"/>
    <w:bookmarkStart w:name="z470" w:id="359"/>
    <w:p>
      <w:pPr>
        <w:spacing w:after="0"/>
        <w:ind w:left="0"/>
        <w:jc w:val="both"/>
      </w:pPr>
      <w:r>
        <w:rPr>
          <w:rFonts w:ascii="Times New Roman"/>
          <w:b w:val="false"/>
          <w:i w:val="false"/>
          <w:color w:val="000000"/>
          <w:sz w:val="28"/>
        </w:rPr>
        <w:t>
      4) проведенных с использованием электронных денег.</w:t>
      </w:r>
    </w:p>
    <w:bookmarkEnd w:id="359"/>
    <w:bookmarkStart w:name="z471" w:id="360"/>
    <w:p>
      <w:pPr>
        <w:spacing w:after="0"/>
        <w:ind w:left="0"/>
        <w:jc w:val="both"/>
      </w:pPr>
      <w:r>
        <w:rPr>
          <w:rFonts w:ascii="Times New Roman"/>
          <w:b w:val="false"/>
          <w:i w:val="false"/>
          <w:color w:val="000000"/>
          <w:sz w:val="28"/>
        </w:rPr>
        <w:t>
      Сведения указываются по каждой операции в отдельности и относятся к тому отчетному периоду времени, когда поставщик платежных услуг, представляющий Форму, установил, что операция является мошеннической.</w:t>
      </w:r>
    </w:p>
    <w:bookmarkEnd w:id="360"/>
    <w:bookmarkStart w:name="z472" w:id="361"/>
    <w:p>
      <w:pPr>
        <w:spacing w:after="0"/>
        <w:ind w:left="0"/>
        <w:jc w:val="both"/>
      </w:pPr>
      <w:r>
        <w:rPr>
          <w:rFonts w:ascii="Times New Roman"/>
          <w:b w:val="false"/>
          <w:i w:val="false"/>
          <w:color w:val="000000"/>
          <w:sz w:val="28"/>
        </w:rPr>
        <w:t>
      5. В графе 1 указывается наименование системы платежных карточек, системы удаленного доступа, системы денежных переводов, по которой представляются сведения, или системы электронных денег.</w:t>
      </w:r>
    </w:p>
    <w:bookmarkEnd w:id="361"/>
    <w:bookmarkStart w:name="z473" w:id="362"/>
    <w:p>
      <w:pPr>
        <w:spacing w:after="0"/>
        <w:ind w:left="0"/>
        <w:jc w:val="both"/>
      </w:pPr>
      <w:r>
        <w:rPr>
          <w:rFonts w:ascii="Times New Roman"/>
          <w:b w:val="false"/>
          <w:i w:val="false"/>
          <w:color w:val="000000"/>
          <w:sz w:val="28"/>
        </w:rPr>
        <w:t>
      В случае проведения операции с использованием платежной карточки международной платежной системы без отправки сообщения в данную платежную систему в графе 1 вместо наименования системы платежной карточки указывается канал связи "H2H".</w:t>
      </w:r>
    </w:p>
    <w:bookmarkEnd w:id="362"/>
    <w:bookmarkStart w:name="z474" w:id="363"/>
    <w:p>
      <w:pPr>
        <w:spacing w:after="0"/>
        <w:ind w:left="0"/>
        <w:jc w:val="both"/>
      </w:pPr>
      <w:r>
        <w:rPr>
          <w:rFonts w:ascii="Times New Roman"/>
          <w:b w:val="false"/>
          <w:i w:val="false"/>
          <w:color w:val="000000"/>
          <w:sz w:val="28"/>
        </w:rPr>
        <w:t>
      6. В графе 2 указывается дата проведения операции.</w:t>
      </w:r>
    </w:p>
    <w:bookmarkEnd w:id="363"/>
    <w:bookmarkStart w:name="z475" w:id="364"/>
    <w:p>
      <w:pPr>
        <w:spacing w:after="0"/>
        <w:ind w:left="0"/>
        <w:jc w:val="both"/>
      </w:pPr>
      <w:r>
        <w:rPr>
          <w:rFonts w:ascii="Times New Roman"/>
          <w:b w:val="false"/>
          <w:i w:val="false"/>
          <w:color w:val="000000"/>
          <w:sz w:val="28"/>
        </w:rPr>
        <w:t>
      7. В графе 3 указывается способ мошенничества.</w:t>
      </w:r>
    </w:p>
    <w:bookmarkEnd w:id="364"/>
    <w:bookmarkStart w:name="z476" w:id="365"/>
    <w:p>
      <w:pPr>
        <w:spacing w:after="0"/>
        <w:ind w:left="0"/>
        <w:jc w:val="both"/>
      </w:pPr>
      <w:r>
        <w:rPr>
          <w:rFonts w:ascii="Times New Roman"/>
          <w:b w:val="false"/>
          <w:i w:val="false"/>
          <w:color w:val="000000"/>
          <w:sz w:val="28"/>
        </w:rPr>
        <w:t>
      8. В графе 4 указывается вид операции:</w:t>
      </w:r>
    </w:p>
    <w:bookmarkEnd w:id="365"/>
    <w:bookmarkStart w:name="z477" w:id="366"/>
    <w:p>
      <w:pPr>
        <w:spacing w:after="0"/>
        <w:ind w:left="0"/>
        <w:jc w:val="both"/>
      </w:pPr>
      <w:r>
        <w:rPr>
          <w:rFonts w:ascii="Times New Roman"/>
          <w:b w:val="false"/>
          <w:i w:val="false"/>
          <w:color w:val="000000"/>
          <w:sz w:val="28"/>
        </w:rPr>
        <w:t>
      A - безналичные платежи и (или) переводы денег;</w:t>
      </w:r>
    </w:p>
    <w:bookmarkEnd w:id="366"/>
    <w:bookmarkStart w:name="z478" w:id="367"/>
    <w:p>
      <w:pPr>
        <w:spacing w:after="0"/>
        <w:ind w:left="0"/>
        <w:jc w:val="both"/>
      </w:pPr>
      <w:r>
        <w:rPr>
          <w:rFonts w:ascii="Times New Roman"/>
          <w:b w:val="false"/>
          <w:i w:val="false"/>
          <w:color w:val="000000"/>
          <w:sz w:val="28"/>
        </w:rPr>
        <w:t>
      B - операции по выдаче наличных денег;</w:t>
      </w:r>
    </w:p>
    <w:bookmarkEnd w:id="367"/>
    <w:bookmarkStart w:name="z479" w:id="368"/>
    <w:p>
      <w:pPr>
        <w:spacing w:after="0"/>
        <w:ind w:left="0"/>
        <w:jc w:val="both"/>
      </w:pPr>
      <w:r>
        <w:rPr>
          <w:rFonts w:ascii="Times New Roman"/>
          <w:b w:val="false"/>
          <w:i w:val="false"/>
          <w:color w:val="000000"/>
          <w:sz w:val="28"/>
        </w:rPr>
        <w:t>
      С - операции путем взноса наличных денег.</w:t>
      </w:r>
    </w:p>
    <w:bookmarkEnd w:id="368"/>
    <w:bookmarkStart w:name="z480" w:id="369"/>
    <w:p>
      <w:pPr>
        <w:spacing w:after="0"/>
        <w:ind w:left="0"/>
        <w:jc w:val="both"/>
      </w:pPr>
      <w:r>
        <w:rPr>
          <w:rFonts w:ascii="Times New Roman"/>
          <w:b w:val="false"/>
          <w:i w:val="false"/>
          <w:color w:val="000000"/>
          <w:sz w:val="28"/>
        </w:rPr>
        <w:t>
      9. В графе 5 указывается среда проведения операции - наименование электронного терминала, системы удаленного доступа или помещение банка, организации, осуществляющей отдельные виды банковских операций.</w:t>
      </w:r>
    </w:p>
    <w:bookmarkEnd w:id="369"/>
    <w:bookmarkStart w:name="z481" w:id="370"/>
    <w:p>
      <w:pPr>
        <w:spacing w:after="0"/>
        <w:ind w:left="0"/>
        <w:jc w:val="both"/>
      </w:pPr>
      <w:r>
        <w:rPr>
          <w:rFonts w:ascii="Times New Roman"/>
          <w:b w:val="false"/>
          <w:i w:val="false"/>
          <w:color w:val="000000"/>
          <w:sz w:val="28"/>
        </w:rPr>
        <w:t>
      10. В графе 6 для операций, проведенных с использованием платежных карточек и (или) их реквизитов, указывается признак, соответствующий операции, по которой представляются сведения:</w:t>
      </w:r>
    </w:p>
    <w:bookmarkEnd w:id="370"/>
    <w:bookmarkStart w:name="z482" w:id="371"/>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организации, осуществляющей отдельные виды банковских операций, в собственной сети обслуживания;</w:t>
      </w:r>
    </w:p>
    <w:bookmarkEnd w:id="371"/>
    <w:bookmarkStart w:name="z483" w:id="372"/>
    <w:p>
      <w:pPr>
        <w:spacing w:after="0"/>
        <w:ind w:left="0"/>
        <w:jc w:val="both"/>
      </w:pPr>
      <w:r>
        <w:rPr>
          <w:rFonts w:ascii="Times New Roman"/>
          <w:b w:val="false"/>
          <w:i w:val="false"/>
          <w:color w:val="000000"/>
          <w:sz w:val="28"/>
        </w:rPr>
        <w:t>
      II - операции, совершенные с использованием платежных карточек банка, организации, осуществляющей отдельные виды банковских операций, в сети обслуживания другого банка Республики Казахстан;</w:t>
      </w:r>
    </w:p>
    <w:bookmarkEnd w:id="372"/>
    <w:bookmarkStart w:name="z484" w:id="373"/>
    <w:p>
      <w:pPr>
        <w:spacing w:after="0"/>
        <w:ind w:left="0"/>
        <w:jc w:val="both"/>
      </w:pPr>
      <w:r>
        <w:rPr>
          <w:rFonts w:ascii="Times New Roman"/>
          <w:b w:val="false"/>
          <w:i w:val="false"/>
          <w:color w:val="000000"/>
          <w:sz w:val="28"/>
        </w:rPr>
        <w:t>
      III - операции, совершенные с использованием платежных карточек банка, организации, осуществляющей отдельные виды банковских операций, в сети обслуживания другого банка за пределами Республики Казахстан;</w:t>
      </w:r>
    </w:p>
    <w:bookmarkEnd w:id="373"/>
    <w:bookmarkStart w:name="z485" w:id="374"/>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эмитентов-нерезидентов Республики Казахстан.</w:t>
      </w:r>
    </w:p>
    <w:bookmarkEnd w:id="374"/>
    <w:bookmarkStart w:name="z486" w:id="375"/>
    <w:p>
      <w:pPr>
        <w:spacing w:after="0"/>
        <w:ind w:left="0"/>
        <w:jc w:val="both"/>
      </w:pPr>
      <w:r>
        <w:rPr>
          <w:rFonts w:ascii="Times New Roman"/>
          <w:b w:val="false"/>
          <w:i w:val="false"/>
          <w:color w:val="000000"/>
          <w:sz w:val="28"/>
        </w:rPr>
        <w:t>
      11. В графе 7 указывается двухзначный код страны:</w:t>
      </w:r>
    </w:p>
    <w:bookmarkEnd w:id="375"/>
    <w:bookmarkStart w:name="z487" w:id="376"/>
    <w:p>
      <w:pPr>
        <w:spacing w:after="0"/>
        <w:ind w:left="0"/>
        <w:jc w:val="both"/>
      </w:pPr>
      <w:r>
        <w:rPr>
          <w:rFonts w:ascii="Times New Roman"/>
          <w:b w:val="false"/>
          <w:i w:val="false"/>
          <w:color w:val="000000"/>
          <w:sz w:val="28"/>
        </w:rPr>
        <w:t>
      1) по месту совершения мошеннической операции с использованием платежной карточки и (или) ее реквизитов;</w:t>
      </w:r>
    </w:p>
    <w:bookmarkEnd w:id="376"/>
    <w:bookmarkStart w:name="z488" w:id="377"/>
    <w:p>
      <w:pPr>
        <w:spacing w:after="0"/>
        <w:ind w:left="0"/>
        <w:jc w:val="both"/>
      </w:pPr>
      <w:r>
        <w:rPr>
          <w:rFonts w:ascii="Times New Roman"/>
          <w:b w:val="false"/>
          <w:i w:val="false"/>
          <w:color w:val="000000"/>
          <w:sz w:val="28"/>
        </w:rPr>
        <w:t>
      2) по месту совершения мошеннической операции, проведенной по банковскому счету клиента банка, организации, осуществляющей отдельные виды банковских операций, посредством электронных терминалов и систем удаленного доступа без использования платежной карточки;</w:t>
      </w:r>
    </w:p>
    <w:bookmarkEnd w:id="377"/>
    <w:bookmarkStart w:name="z489" w:id="378"/>
    <w:p>
      <w:pPr>
        <w:spacing w:after="0"/>
        <w:ind w:left="0"/>
        <w:jc w:val="both"/>
      </w:pPr>
      <w:r>
        <w:rPr>
          <w:rFonts w:ascii="Times New Roman"/>
          <w:b w:val="false"/>
          <w:i w:val="false"/>
          <w:color w:val="000000"/>
          <w:sz w:val="28"/>
        </w:rPr>
        <w:t>
      3) куда направлен платеж посредством систем денежных переводов.</w:t>
      </w:r>
    </w:p>
    <w:bookmarkEnd w:id="378"/>
    <w:bookmarkStart w:name="z490" w:id="379"/>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379"/>
    <w:bookmarkStart w:name="z491" w:id="380"/>
    <w:p>
      <w:pPr>
        <w:spacing w:after="0"/>
        <w:ind w:left="0"/>
        <w:jc w:val="both"/>
      </w:pPr>
      <w:r>
        <w:rPr>
          <w:rFonts w:ascii="Times New Roman"/>
          <w:b w:val="false"/>
          <w:i w:val="false"/>
          <w:color w:val="000000"/>
          <w:sz w:val="28"/>
        </w:rPr>
        <w:t>
      12. В графе 8 указывается сумма проведенной мошеннической операции.</w:t>
      </w:r>
    </w:p>
    <w:bookmarkEnd w:id="380"/>
    <w:bookmarkStart w:name="z492" w:id="381"/>
    <w:p>
      <w:pPr>
        <w:spacing w:after="0"/>
        <w:ind w:left="0"/>
        <w:jc w:val="both"/>
      </w:pPr>
      <w:r>
        <w:rPr>
          <w:rFonts w:ascii="Times New Roman"/>
          <w:b w:val="false"/>
          <w:i w:val="false"/>
          <w:color w:val="000000"/>
          <w:sz w:val="28"/>
        </w:rPr>
        <w:t>
      13. В случае отсутствия за отчетный период мошеннических операций направляется Форма с незаполненными графами 1 - 8.</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платежных </w:t>
            </w:r>
            <w:r>
              <w:br/>
            </w:r>
            <w:r>
              <w:rPr>
                <w:rFonts w:ascii="Times New Roman"/>
                <w:b w:val="false"/>
                <w:i w:val="false"/>
                <w:color w:val="000000"/>
                <w:sz w:val="20"/>
              </w:rPr>
              <w:t xml:space="preserve">систем и 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bookmarkStart w:name="z495" w:id="382"/>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w:t>
      </w:r>
      <w:r>
        <w:rPr>
          <w:rFonts w:ascii="Times New Roman"/>
          <w:b w:val="false"/>
          <w:i w:val="false"/>
          <w:color w:val="000000"/>
          <w:sz w:val="28"/>
        </w:rPr>
        <w:t>"Сведения о процессинговом центре и взаимодействии с другими банками"</w:t>
      </w:r>
      <w:r>
        <w:br/>
      </w:r>
      <w:r>
        <w:rPr>
          <w:rFonts w:ascii="Times New Roman"/>
          <w:b w:val="false"/>
          <w:i w:val="false"/>
          <w:color w:val="000000"/>
          <w:sz w:val="28"/>
        </w:rPr>
        <w:t xml:space="preserve">
      </w:t>
      </w:r>
      <w:r>
        <w:rPr>
          <w:rFonts w:ascii="Times New Roman"/>
          <w:b w:val="false"/>
          <w:i w:val="false"/>
          <w:color w:val="000000"/>
          <w:sz w:val="28"/>
        </w:rPr>
        <w:t>Отчетный период: за _______________ 20___ года</w:t>
      </w:r>
    </w:p>
    <w:bookmarkEnd w:id="382"/>
    <w:bookmarkStart w:name="z498" w:id="383"/>
    <w:p>
      <w:pPr>
        <w:spacing w:after="0"/>
        <w:ind w:left="0"/>
        <w:jc w:val="both"/>
      </w:pPr>
      <w:r>
        <w:rPr>
          <w:rFonts w:ascii="Times New Roman"/>
          <w:b w:val="false"/>
          <w:i w:val="false"/>
          <w:color w:val="000000"/>
          <w:sz w:val="28"/>
        </w:rPr>
        <w:t>
      Индекс: 8-PK</w:t>
      </w:r>
    </w:p>
    <w:bookmarkEnd w:id="383"/>
    <w:bookmarkStart w:name="z499" w:id="384"/>
    <w:p>
      <w:pPr>
        <w:spacing w:after="0"/>
        <w:ind w:left="0"/>
        <w:jc w:val="both"/>
      </w:pPr>
      <w:r>
        <w:rPr>
          <w:rFonts w:ascii="Times New Roman"/>
          <w:b w:val="false"/>
          <w:i w:val="false"/>
          <w:color w:val="000000"/>
          <w:sz w:val="28"/>
        </w:rPr>
        <w:t>
      Периодичность: при изменении одного из условий данной формы</w:t>
      </w:r>
    </w:p>
    <w:bookmarkEnd w:id="384"/>
    <w:bookmarkStart w:name="z500" w:id="385"/>
    <w:p>
      <w:pPr>
        <w:spacing w:after="0"/>
        <w:ind w:left="0"/>
        <w:jc w:val="both"/>
      </w:pPr>
      <w:r>
        <w:rPr>
          <w:rFonts w:ascii="Times New Roman"/>
          <w:b w:val="false"/>
          <w:i w:val="false"/>
          <w:color w:val="000000"/>
          <w:sz w:val="28"/>
        </w:rPr>
        <w:t>
      Представляют: поставщики платежных услуг, являющиеся эмитентами платежных карточек и (или) эквайерами:</w:t>
      </w:r>
    </w:p>
    <w:bookmarkEnd w:id="385"/>
    <w:bookmarkStart w:name="z501" w:id="386"/>
    <w:p>
      <w:pPr>
        <w:spacing w:after="0"/>
        <w:ind w:left="0"/>
        <w:jc w:val="both"/>
      </w:pPr>
      <w:r>
        <w:rPr>
          <w:rFonts w:ascii="Times New Roman"/>
          <w:b w:val="false"/>
          <w:i w:val="false"/>
          <w:color w:val="000000"/>
          <w:sz w:val="28"/>
        </w:rPr>
        <w:t>
      1) банки;</w:t>
      </w:r>
    </w:p>
    <w:bookmarkEnd w:id="386"/>
    <w:bookmarkStart w:name="z502" w:id="387"/>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387"/>
    <w:bookmarkStart w:name="z503" w:id="38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88"/>
    <w:bookmarkStart w:name="z504" w:id="389"/>
    <w:p>
      <w:pPr>
        <w:spacing w:after="0"/>
        <w:ind w:left="0"/>
        <w:jc w:val="both"/>
      </w:pPr>
      <w:r>
        <w:rPr>
          <w:rFonts w:ascii="Times New Roman"/>
          <w:b w:val="false"/>
          <w:i w:val="false"/>
          <w:color w:val="000000"/>
          <w:sz w:val="28"/>
        </w:rPr>
        <w:t>
      Срок представления: в течение десяти рабочих дней со дня изменения одного из условий данной формы</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390"/>
    <w:p>
      <w:pPr>
        <w:spacing w:after="0"/>
        <w:ind w:left="0"/>
        <w:jc w:val="left"/>
      </w:pPr>
      <w:r>
        <w:rPr>
          <w:rFonts w:ascii="Times New Roman"/>
          <w:b/>
          <w:i w:val="false"/>
          <w:color w:val="000000"/>
        </w:rPr>
        <w:t xml:space="preserve"> Сведения о процессинговом центре и взаимодействии с другими банками </w:t>
      </w:r>
      <w:r>
        <w:br/>
      </w:r>
      <w:r>
        <w:rPr>
          <w:rFonts w:ascii="Times New Roman"/>
          <w:b/>
          <w:i w:val="false"/>
          <w:color w:val="000000"/>
        </w:rPr>
        <w:t>__________________________________________________________ наименование лица, представляющего форму</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586"/>
        <w:gridCol w:w="4180"/>
        <w:gridCol w:w="4796"/>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процессингового центра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 платежных карточек, операции по которым обрабатываются в процессинговом центре</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 с которым заключен договор на использование канала связи H2H</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 платежных карточек, операции по которым обрабатываются в рамках использования канала связи H2H</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391"/>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_____________________________________ </w:t>
      </w:r>
    </w:p>
    <w:bookmarkEnd w:id="391"/>
    <w:bookmarkStart w:name="z508" w:id="392"/>
    <w:p>
      <w:pPr>
        <w:spacing w:after="0"/>
        <w:ind w:left="0"/>
        <w:jc w:val="both"/>
      </w:pPr>
      <w:r>
        <w:rPr>
          <w:rFonts w:ascii="Times New Roman"/>
          <w:b w:val="false"/>
          <w:i w:val="false"/>
          <w:color w:val="000000"/>
          <w:sz w:val="28"/>
        </w:rPr>
        <w:t>
      _____________________________________________</w:t>
      </w:r>
    </w:p>
    <w:bookmarkEnd w:id="392"/>
    <w:bookmarkStart w:name="z509" w:id="393"/>
    <w:p>
      <w:pPr>
        <w:spacing w:after="0"/>
        <w:ind w:left="0"/>
        <w:jc w:val="both"/>
      </w:pPr>
      <w:r>
        <w:rPr>
          <w:rFonts w:ascii="Times New Roman"/>
          <w:b w:val="false"/>
          <w:i w:val="false"/>
          <w:color w:val="000000"/>
          <w:sz w:val="28"/>
        </w:rPr>
        <w:t xml:space="preserve">
       фамилия, имя, отчество (при его наличии) подпись </w:t>
      </w:r>
    </w:p>
    <w:bookmarkEnd w:id="393"/>
    <w:bookmarkStart w:name="z510" w:id="394"/>
    <w:p>
      <w:pPr>
        <w:spacing w:after="0"/>
        <w:ind w:left="0"/>
        <w:jc w:val="both"/>
      </w:pPr>
      <w:r>
        <w:rPr>
          <w:rFonts w:ascii="Times New Roman"/>
          <w:b w:val="false"/>
          <w:i w:val="false"/>
          <w:color w:val="000000"/>
          <w:sz w:val="28"/>
        </w:rPr>
        <w:t xml:space="preserve">
      Исполнитель __________ _____________________________________ </w:t>
      </w:r>
    </w:p>
    <w:bookmarkEnd w:id="394"/>
    <w:bookmarkStart w:name="z511" w:id="395"/>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395"/>
    <w:bookmarkStart w:name="z512" w:id="396"/>
    <w:p>
      <w:pPr>
        <w:spacing w:after="0"/>
        <w:ind w:left="0"/>
        <w:jc w:val="both"/>
      </w:pPr>
      <w:r>
        <w:rPr>
          <w:rFonts w:ascii="Times New Roman"/>
          <w:b w:val="false"/>
          <w:i w:val="false"/>
          <w:color w:val="000000"/>
          <w:sz w:val="28"/>
        </w:rPr>
        <w:t>
      ____________ __________________</w:t>
      </w:r>
    </w:p>
    <w:bookmarkEnd w:id="396"/>
    <w:bookmarkStart w:name="z513" w:id="397"/>
    <w:p>
      <w:pPr>
        <w:spacing w:after="0"/>
        <w:ind w:left="0"/>
        <w:jc w:val="both"/>
      </w:pPr>
      <w:r>
        <w:rPr>
          <w:rFonts w:ascii="Times New Roman"/>
          <w:b w:val="false"/>
          <w:i w:val="false"/>
          <w:color w:val="000000"/>
          <w:sz w:val="28"/>
        </w:rPr>
        <w:t xml:space="preserve">
                   подпись номер телефона </w:t>
      </w:r>
    </w:p>
    <w:bookmarkEnd w:id="397"/>
    <w:bookmarkStart w:name="z514" w:id="398"/>
    <w:p>
      <w:pPr>
        <w:spacing w:after="0"/>
        <w:ind w:left="0"/>
        <w:jc w:val="both"/>
      </w:pPr>
      <w:r>
        <w:rPr>
          <w:rFonts w:ascii="Times New Roman"/>
          <w:b w:val="false"/>
          <w:i w:val="false"/>
          <w:color w:val="000000"/>
          <w:sz w:val="28"/>
        </w:rPr>
        <w:t>
      Дата подписания отчета "_____" ____________ 20 __ года</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 процессинговом центре</w:t>
            </w:r>
            <w:r>
              <w:br/>
            </w:r>
            <w:r>
              <w:rPr>
                <w:rFonts w:ascii="Times New Roman"/>
                <w:b w:val="false"/>
                <w:i w:val="false"/>
                <w:color w:val="000000"/>
                <w:sz w:val="20"/>
              </w:rPr>
              <w:t xml:space="preserve">и взаимодействии с другими банками" </w:t>
            </w:r>
          </w:p>
        </w:tc>
      </w:tr>
    </w:tbl>
    <w:bookmarkStart w:name="z516" w:id="3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процессинговом центре и взаимодействии с другими банками"</w:t>
      </w:r>
    </w:p>
    <w:bookmarkEnd w:id="399"/>
    <w:bookmarkStart w:name="z517" w:id="400"/>
    <w:p>
      <w:pPr>
        <w:spacing w:after="0"/>
        <w:ind w:left="0"/>
        <w:jc w:val="left"/>
      </w:pPr>
      <w:r>
        <w:rPr>
          <w:rFonts w:ascii="Times New Roman"/>
          <w:b/>
          <w:i w:val="false"/>
          <w:color w:val="000000"/>
        </w:rPr>
        <w:t xml:space="preserve"> Глава 1. Общие положения</w:t>
      </w:r>
    </w:p>
    <w:bookmarkEnd w:id="400"/>
    <w:bookmarkStart w:name="z518" w:id="401"/>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 процессинговом центре и взаимодействии с другими банками" (далее – Форма).</w:t>
      </w:r>
    </w:p>
    <w:bookmarkEnd w:id="401"/>
    <w:bookmarkStart w:name="z519" w:id="402"/>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402"/>
    <w:bookmarkStart w:name="z520" w:id="403"/>
    <w:p>
      <w:pPr>
        <w:spacing w:after="0"/>
        <w:ind w:left="0"/>
        <w:jc w:val="both"/>
      </w:pPr>
      <w:r>
        <w:rPr>
          <w:rFonts w:ascii="Times New Roman"/>
          <w:b w:val="false"/>
          <w:i w:val="false"/>
          <w:color w:val="000000"/>
          <w:sz w:val="28"/>
        </w:rPr>
        <w:t>
      Глава 2. Заполнение Формы</w:t>
      </w:r>
    </w:p>
    <w:bookmarkEnd w:id="403"/>
    <w:bookmarkStart w:name="z521" w:id="404"/>
    <w:p>
      <w:pPr>
        <w:spacing w:after="0"/>
        <w:ind w:left="0"/>
        <w:jc w:val="both"/>
      </w:pPr>
      <w:r>
        <w:rPr>
          <w:rFonts w:ascii="Times New Roman"/>
          <w:b w:val="false"/>
          <w:i w:val="false"/>
          <w:color w:val="000000"/>
          <w:sz w:val="28"/>
        </w:rPr>
        <w:t>
      3. В графе 1 указывается наименование процессингового центра, услугами которого пользуется банк, организация, осуществляющая отдельные виды банковских операций. В случае использования собственного процессинга указывается наименование отчитывающегося банка, организации, осуществляющей отдельные виды банковских операций.</w:t>
      </w:r>
    </w:p>
    <w:bookmarkEnd w:id="404"/>
    <w:bookmarkStart w:name="z522" w:id="405"/>
    <w:p>
      <w:pPr>
        <w:spacing w:after="0"/>
        <w:ind w:left="0"/>
        <w:jc w:val="both"/>
      </w:pPr>
      <w:r>
        <w:rPr>
          <w:rFonts w:ascii="Times New Roman"/>
          <w:b w:val="false"/>
          <w:i w:val="false"/>
          <w:color w:val="000000"/>
          <w:sz w:val="28"/>
        </w:rPr>
        <w:t>
      4. В графе 2 указывается наименование систем платежных карточек, операции по которым обрабатываются в процессинговом центре.</w:t>
      </w:r>
    </w:p>
    <w:bookmarkEnd w:id="405"/>
    <w:bookmarkStart w:name="z523" w:id="406"/>
    <w:p>
      <w:pPr>
        <w:spacing w:after="0"/>
        <w:ind w:left="0"/>
        <w:jc w:val="both"/>
      </w:pPr>
      <w:r>
        <w:rPr>
          <w:rFonts w:ascii="Times New Roman"/>
          <w:b w:val="false"/>
          <w:i w:val="false"/>
          <w:color w:val="000000"/>
          <w:sz w:val="28"/>
        </w:rPr>
        <w:t>
      5. В графе 3 указывается наименование контрагента, с которым отчитывающийся банк, организация, осуществляющая отдельные виды банковских операций, заключили договор на использование канала связи H2H.</w:t>
      </w:r>
    </w:p>
    <w:bookmarkEnd w:id="406"/>
    <w:bookmarkStart w:name="z524" w:id="407"/>
    <w:p>
      <w:pPr>
        <w:spacing w:after="0"/>
        <w:ind w:left="0"/>
        <w:jc w:val="both"/>
      </w:pPr>
      <w:r>
        <w:rPr>
          <w:rFonts w:ascii="Times New Roman"/>
          <w:b w:val="false"/>
          <w:i w:val="false"/>
          <w:color w:val="000000"/>
          <w:sz w:val="28"/>
        </w:rPr>
        <w:t>
      6. В графе 4 указывается наименование систем платежных карточек, операции по которым обрабатываются в рамках использования канала связи H2H.</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w:t>
            </w:r>
            <w:r>
              <w:br/>
            </w:r>
            <w:r>
              <w:rPr>
                <w:rFonts w:ascii="Times New Roman"/>
                <w:b w:val="false"/>
                <w:i w:val="false"/>
                <w:color w:val="000000"/>
                <w:sz w:val="20"/>
              </w:rPr>
              <w:t>платежных систем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bookmarkStart w:name="z527" w:id="408"/>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w:t>
      </w:r>
      <w:r>
        <w:rPr>
          <w:rFonts w:ascii="Times New Roman"/>
          <w:b w:val="false"/>
          <w:i w:val="false"/>
          <w:color w:val="000000"/>
          <w:sz w:val="28"/>
        </w:rPr>
        <w:t>"Сведения о количестве агентов и субагентов эмитента электронных денег и владельцев электронных денег"</w:t>
      </w:r>
      <w:r>
        <w:br/>
      </w:r>
      <w:r>
        <w:rPr>
          <w:rFonts w:ascii="Times New Roman"/>
          <w:b w:val="false"/>
          <w:i w:val="false"/>
          <w:color w:val="000000"/>
          <w:sz w:val="28"/>
        </w:rPr>
        <w:t xml:space="preserve">
      </w:t>
      </w:r>
      <w:r>
        <w:rPr>
          <w:rFonts w:ascii="Times New Roman"/>
          <w:b w:val="false"/>
          <w:i w:val="false"/>
          <w:color w:val="000000"/>
          <w:sz w:val="28"/>
        </w:rPr>
        <w:t>Отчетный период: за _______________ 20___ года</w:t>
      </w:r>
    </w:p>
    <w:bookmarkEnd w:id="408"/>
    <w:bookmarkStart w:name="z530" w:id="409"/>
    <w:p>
      <w:pPr>
        <w:spacing w:after="0"/>
        <w:ind w:left="0"/>
        <w:jc w:val="both"/>
      </w:pPr>
      <w:r>
        <w:rPr>
          <w:rFonts w:ascii="Times New Roman"/>
          <w:b w:val="false"/>
          <w:i w:val="false"/>
          <w:color w:val="000000"/>
          <w:sz w:val="28"/>
        </w:rPr>
        <w:t>
      Индекс: 9-PK</w:t>
      </w:r>
    </w:p>
    <w:bookmarkEnd w:id="409"/>
    <w:bookmarkStart w:name="z531" w:id="410"/>
    <w:p>
      <w:pPr>
        <w:spacing w:after="0"/>
        <w:ind w:left="0"/>
        <w:jc w:val="both"/>
      </w:pPr>
      <w:r>
        <w:rPr>
          <w:rFonts w:ascii="Times New Roman"/>
          <w:b w:val="false"/>
          <w:i w:val="false"/>
          <w:color w:val="000000"/>
          <w:sz w:val="28"/>
        </w:rPr>
        <w:t>
      Периодичность: ежеквартальная</w:t>
      </w:r>
    </w:p>
    <w:bookmarkEnd w:id="410"/>
    <w:bookmarkStart w:name="z532" w:id="411"/>
    <w:p>
      <w:pPr>
        <w:spacing w:after="0"/>
        <w:ind w:left="0"/>
        <w:jc w:val="both"/>
      </w:pPr>
      <w:r>
        <w:rPr>
          <w:rFonts w:ascii="Times New Roman"/>
          <w:b w:val="false"/>
          <w:i w:val="false"/>
          <w:color w:val="000000"/>
          <w:sz w:val="28"/>
        </w:rPr>
        <w:t>
      Представляют: поставщики платежных услуг, являющиеся эмитентами электронных денег:</w:t>
      </w:r>
    </w:p>
    <w:bookmarkEnd w:id="411"/>
    <w:bookmarkStart w:name="z533" w:id="412"/>
    <w:p>
      <w:pPr>
        <w:spacing w:after="0"/>
        <w:ind w:left="0"/>
        <w:jc w:val="both"/>
      </w:pPr>
      <w:r>
        <w:rPr>
          <w:rFonts w:ascii="Times New Roman"/>
          <w:b w:val="false"/>
          <w:i w:val="false"/>
          <w:color w:val="000000"/>
          <w:sz w:val="28"/>
        </w:rPr>
        <w:t>
      1) банки;</w:t>
      </w:r>
    </w:p>
    <w:bookmarkEnd w:id="412"/>
    <w:bookmarkStart w:name="z534" w:id="413"/>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413"/>
    <w:bookmarkStart w:name="z535" w:id="41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14"/>
    <w:bookmarkStart w:name="z536" w:id="41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416"/>
    <w:p>
      <w:pPr>
        <w:spacing w:after="0"/>
        <w:ind w:left="0"/>
        <w:jc w:val="left"/>
      </w:pPr>
      <w:r>
        <w:rPr>
          <w:rFonts w:ascii="Times New Roman"/>
          <w:b/>
          <w:i w:val="false"/>
          <w:color w:val="000000"/>
        </w:rPr>
        <w:t xml:space="preserve"> Сведения о количестве агентов и субагентов эмитента электронных денег и владельцев электронных денег </w:t>
      </w:r>
      <w:r>
        <w:br/>
      </w:r>
      <w:r>
        <w:rPr>
          <w:rFonts w:ascii="Times New Roman"/>
          <w:b/>
          <w:i w:val="false"/>
          <w:color w:val="000000"/>
        </w:rPr>
        <w:t>__________________________________________________________ наименование лица, представляющего форму</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агентов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субагентов эмитента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417"/>
    <w:p>
      <w:pPr>
        <w:spacing w:after="0"/>
        <w:ind w:left="0"/>
        <w:jc w:val="both"/>
      </w:pPr>
      <w:r>
        <w:rPr>
          <w:rFonts w:ascii="Times New Roman"/>
          <w:b w:val="false"/>
          <w:i w:val="false"/>
          <w:color w:val="000000"/>
          <w:sz w:val="28"/>
        </w:rPr>
        <w:t>
      продолжение таблицы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1891"/>
        <w:gridCol w:w="1892"/>
        <w:gridCol w:w="2590"/>
        <w:gridCol w:w="40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владельцев электронных денег-физических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предпринимателей и юридических лиц, принимающих к оплате электронные деньги</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Идентифицированных</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Первый руководитель или лицо, уполномоченное на подписание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 ___________ </w:t>
      </w:r>
      <w:r>
        <w:br/>
      </w: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подпись </w:t>
      </w:r>
      <w:r>
        <w:br/>
      </w:r>
      <w:r>
        <w:rPr>
          <w:rFonts w:ascii="Times New Roman"/>
          <w:b w:val="false"/>
          <w:i w:val="false"/>
          <w:color w:val="000000"/>
          <w:sz w:val="28"/>
        </w:rPr>
        <w:t xml:space="preserve">
      </w:t>
      </w:r>
      <w:r>
        <w:rPr>
          <w:rFonts w:ascii="Times New Roman"/>
          <w:b w:val="false"/>
          <w:i w:val="false"/>
          <w:color w:val="000000"/>
          <w:sz w:val="28"/>
        </w:rPr>
        <w:t xml:space="preserve">Исполнитель __________ 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должность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 __________________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подпись номер телефона </w:t>
      </w:r>
      <w:r>
        <w:br/>
      </w:r>
      <w:r>
        <w:rPr>
          <w:rFonts w:ascii="Times New Roman"/>
          <w:b w:val="false"/>
          <w:i w:val="false"/>
          <w:color w:val="000000"/>
          <w:sz w:val="28"/>
        </w:rPr>
        <w:t xml:space="preserve">
      </w:t>
      </w:r>
      <w:r>
        <w:rPr>
          <w:rFonts w:ascii="Times New Roman"/>
          <w:b w:val="false"/>
          <w:i w:val="false"/>
          <w:color w:val="000000"/>
          <w:sz w:val="28"/>
        </w:rPr>
        <w:t>Дата подписания отчета "_____" ____________ 20 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 количестве агентов и субагентов</w:t>
            </w:r>
            <w:r>
              <w:br/>
            </w:r>
            <w:r>
              <w:rPr>
                <w:rFonts w:ascii="Times New Roman"/>
                <w:b w:val="false"/>
                <w:i w:val="false"/>
                <w:color w:val="000000"/>
                <w:sz w:val="20"/>
              </w:rPr>
              <w:t>эмитента электронных денег</w:t>
            </w:r>
            <w:r>
              <w:br/>
            </w:r>
            <w:r>
              <w:rPr>
                <w:rFonts w:ascii="Times New Roman"/>
                <w:b w:val="false"/>
                <w:i w:val="false"/>
                <w:color w:val="000000"/>
                <w:sz w:val="20"/>
              </w:rPr>
              <w:t xml:space="preserve">и владельцев электронных денег" </w:t>
            </w:r>
          </w:p>
        </w:tc>
      </w:tr>
    </w:tbl>
    <w:bookmarkStart w:name="z549" w:id="4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количестве агентов и субагентов эмитента электронных денег и владельцев электронных денег"  </w:t>
      </w:r>
    </w:p>
    <w:bookmarkEnd w:id="418"/>
    <w:bookmarkStart w:name="z550" w:id="419"/>
    <w:p>
      <w:pPr>
        <w:spacing w:after="0"/>
        <w:ind w:left="0"/>
        <w:jc w:val="left"/>
      </w:pPr>
      <w:r>
        <w:rPr>
          <w:rFonts w:ascii="Times New Roman"/>
          <w:b/>
          <w:i w:val="false"/>
          <w:color w:val="000000"/>
        </w:rPr>
        <w:t xml:space="preserve"> Глава 1. Общие положения   </w:t>
      </w:r>
    </w:p>
    <w:bookmarkEnd w:id="419"/>
    <w:bookmarkStart w:name="z551" w:id="420"/>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 количестве агентов и субагентов эмитента электронных денег и владельцев электронных денег" (далее – Форма).</w:t>
      </w:r>
    </w:p>
    <w:bookmarkEnd w:id="420"/>
    <w:bookmarkStart w:name="z552" w:id="421"/>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421"/>
    <w:bookmarkStart w:name="z553" w:id="422"/>
    <w:p>
      <w:pPr>
        <w:spacing w:after="0"/>
        <w:ind w:left="0"/>
        <w:jc w:val="left"/>
      </w:pPr>
      <w:r>
        <w:rPr>
          <w:rFonts w:ascii="Times New Roman"/>
          <w:b/>
          <w:i w:val="false"/>
          <w:color w:val="000000"/>
        </w:rPr>
        <w:t xml:space="preserve"> Глава 2. Заполнение Формы  </w:t>
      </w:r>
    </w:p>
    <w:bookmarkEnd w:id="422"/>
    <w:bookmarkStart w:name="z554" w:id="423"/>
    <w:p>
      <w:pPr>
        <w:spacing w:after="0"/>
        <w:ind w:left="0"/>
        <w:jc w:val="both"/>
      </w:pPr>
      <w:r>
        <w:rPr>
          <w:rFonts w:ascii="Times New Roman"/>
          <w:b w:val="false"/>
          <w:i w:val="false"/>
          <w:color w:val="000000"/>
          <w:sz w:val="28"/>
        </w:rPr>
        <w:t>
      3. В графе 1 указывается наименование системы электронных денег, по которой представляются сведения.</w:t>
      </w:r>
    </w:p>
    <w:bookmarkEnd w:id="423"/>
    <w:bookmarkStart w:name="z555" w:id="424"/>
    <w:p>
      <w:pPr>
        <w:spacing w:after="0"/>
        <w:ind w:left="0"/>
        <w:jc w:val="both"/>
      </w:pPr>
      <w:r>
        <w:rPr>
          <w:rFonts w:ascii="Times New Roman"/>
          <w:b w:val="false"/>
          <w:i w:val="false"/>
          <w:color w:val="000000"/>
          <w:sz w:val="28"/>
        </w:rPr>
        <w:t>
      4. В графе 2 указывается количество агентов эмитента электронных денег на последнюю дату отчетного квартала.</w:t>
      </w:r>
    </w:p>
    <w:bookmarkEnd w:id="424"/>
    <w:bookmarkStart w:name="z556" w:id="425"/>
    <w:p>
      <w:pPr>
        <w:spacing w:after="0"/>
        <w:ind w:left="0"/>
        <w:jc w:val="both"/>
      </w:pPr>
      <w:r>
        <w:rPr>
          <w:rFonts w:ascii="Times New Roman"/>
          <w:b w:val="false"/>
          <w:i w:val="false"/>
          <w:color w:val="000000"/>
          <w:sz w:val="28"/>
        </w:rPr>
        <w:t>
      5. В графе 3 указывается количество агентов эмитента электронных денег, которые осуществляли приобретение или реализацию электронных денег в отчетном квартале.</w:t>
      </w:r>
    </w:p>
    <w:bookmarkEnd w:id="425"/>
    <w:bookmarkStart w:name="z557" w:id="426"/>
    <w:p>
      <w:pPr>
        <w:spacing w:after="0"/>
        <w:ind w:left="0"/>
        <w:jc w:val="both"/>
      </w:pPr>
      <w:r>
        <w:rPr>
          <w:rFonts w:ascii="Times New Roman"/>
          <w:b w:val="false"/>
          <w:i w:val="false"/>
          <w:color w:val="000000"/>
          <w:sz w:val="28"/>
        </w:rPr>
        <w:t>
      6. В графе 4 указывается количество субагентов эмитента электронных денег на последнюю дату отчетного квартала.</w:t>
      </w:r>
    </w:p>
    <w:bookmarkEnd w:id="426"/>
    <w:bookmarkStart w:name="z558" w:id="427"/>
    <w:p>
      <w:pPr>
        <w:spacing w:after="0"/>
        <w:ind w:left="0"/>
        <w:jc w:val="both"/>
      </w:pPr>
      <w:r>
        <w:rPr>
          <w:rFonts w:ascii="Times New Roman"/>
          <w:b w:val="false"/>
          <w:i w:val="false"/>
          <w:color w:val="000000"/>
          <w:sz w:val="28"/>
        </w:rPr>
        <w:t>
      7. В графе 5 указывается количество субагентов эмитента электронных денег, которые осуществляли приобретение или реализацию электронных денег в отчетном квартале.</w:t>
      </w:r>
    </w:p>
    <w:bookmarkEnd w:id="427"/>
    <w:bookmarkStart w:name="z559" w:id="428"/>
    <w:p>
      <w:pPr>
        <w:spacing w:after="0"/>
        <w:ind w:left="0"/>
        <w:jc w:val="both"/>
      </w:pPr>
      <w:r>
        <w:rPr>
          <w:rFonts w:ascii="Times New Roman"/>
          <w:b w:val="false"/>
          <w:i w:val="false"/>
          <w:color w:val="000000"/>
          <w:sz w:val="28"/>
        </w:rPr>
        <w:t>
      8. В графе 6 указывается количество владельцев электронных денег - физических лиц на последнюю дату отчетного квартала.</w:t>
      </w:r>
    </w:p>
    <w:bookmarkEnd w:id="428"/>
    <w:bookmarkStart w:name="z560" w:id="429"/>
    <w:p>
      <w:pPr>
        <w:spacing w:after="0"/>
        <w:ind w:left="0"/>
        <w:jc w:val="both"/>
      </w:pPr>
      <w:r>
        <w:rPr>
          <w:rFonts w:ascii="Times New Roman"/>
          <w:b w:val="false"/>
          <w:i w:val="false"/>
          <w:color w:val="000000"/>
          <w:sz w:val="28"/>
        </w:rPr>
        <w:t>
      9. В графе 7 указывается количество владельцев электронных денег - физических лиц, которыми проводились операции с электронными деньгами в отчетном квартале.</w:t>
      </w:r>
    </w:p>
    <w:bookmarkEnd w:id="429"/>
    <w:bookmarkStart w:name="z561" w:id="430"/>
    <w:p>
      <w:pPr>
        <w:spacing w:after="0"/>
        <w:ind w:left="0"/>
        <w:jc w:val="both"/>
      </w:pPr>
      <w:r>
        <w:rPr>
          <w:rFonts w:ascii="Times New Roman"/>
          <w:b w:val="false"/>
          <w:i w:val="false"/>
          <w:color w:val="000000"/>
          <w:sz w:val="28"/>
        </w:rPr>
        <w:t>
      10. В графе 8 указывается количество владельцев электронных денег - физических лиц, идентифицированных эмитентом электронных денег на последнюю дату отчетного квартала.</w:t>
      </w:r>
    </w:p>
    <w:bookmarkEnd w:id="430"/>
    <w:bookmarkStart w:name="z562" w:id="431"/>
    <w:p>
      <w:pPr>
        <w:spacing w:after="0"/>
        <w:ind w:left="0"/>
        <w:jc w:val="both"/>
      </w:pPr>
      <w:r>
        <w:rPr>
          <w:rFonts w:ascii="Times New Roman"/>
          <w:b w:val="false"/>
          <w:i w:val="false"/>
          <w:color w:val="000000"/>
          <w:sz w:val="28"/>
        </w:rPr>
        <w:t>
      11. В графе 9 указывается количество индивидуальных предпринимателей и юридических лиц, принимающих к оплате электронные деньги, на последнюю дату отчетного квартала.</w:t>
      </w:r>
    </w:p>
    <w:bookmarkEnd w:id="431"/>
    <w:bookmarkStart w:name="z563" w:id="432"/>
    <w:p>
      <w:pPr>
        <w:spacing w:after="0"/>
        <w:ind w:left="0"/>
        <w:jc w:val="both"/>
      </w:pPr>
      <w:r>
        <w:rPr>
          <w:rFonts w:ascii="Times New Roman"/>
          <w:b w:val="false"/>
          <w:i w:val="false"/>
          <w:color w:val="000000"/>
          <w:sz w:val="28"/>
        </w:rPr>
        <w:t>
      12. В графе 10 указывается количество индивидуальных предпринимателей и юридических лиц, принимающих к оплате электронные деньги, которыми проводились операции с электронными деньгами в отчетном квартале.</w:t>
      </w:r>
    </w:p>
    <w:bookmarkEnd w:id="432"/>
    <w:bookmarkStart w:name="z564" w:id="433"/>
    <w:p>
      <w:pPr>
        <w:spacing w:after="0"/>
        <w:ind w:left="0"/>
        <w:jc w:val="both"/>
      </w:pPr>
      <w:r>
        <w:rPr>
          <w:rFonts w:ascii="Times New Roman"/>
          <w:b w:val="false"/>
          <w:i w:val="false"/>
          <w:color w:val="000000"/>
          <w:sz w:val="28"/>
        </w:rPr>
        <w:t>
      13. В графах 9 и 10 под индивидуальными предпринимателями и юридическими лицами, принимающими к оплате электронные деньги, понимаются индивидуальные предприниматели и юридические лица, заключившие договор с эмитентом, представляющим сведения, или иным участником соответствующей системы электронных денег.</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постановлений Правления Национального Банка Республики Казахстан,</w:t>
            </w:r>
            <w:r>
              <w:br/>
            </w:r>
            <w:r>
              <w:rPr>
                <w:rFonts w:ascii="Times New Roman"/>
                <w:b w:val="false"/>
                <w:i w:val="false"/>
                <w:color w:val="000000"/>
                <w:sz w:val="20"/>
              </w:rPr>
              <w:t xml:space="preserve"> в которые вносятся изменения и дополнения по вопросам функционирования </w:t>
            </w:r>
            <w:r>
              <w:br/>
            </w:r>
            <w:r>
              <w:rPr>
                <w:rFonts w:ascii="Times New Roman"/>
                <w:b w:val="false"/>
                <w:i w:val="false"/>
                <w:color w:val="000000"/>
                <w:sz w:val="20"/>
              </w:rPr>
              <w:t xml:space="preserve">платежных систем и 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 xml:space="preserve">о платежных услугах </w:t>
            </w:r>
          </w:p>
        </w:tc>
      </w:tr>
    </w:tbl>
    <w:bookmarkStart w:name="z567" w:id="434"/>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"Сведения о количестве и объемах операций, проведенных с использованием электронных денег" </w:t>
      </w:r>
      <w:r>
        <w:br/>
      </w:r>
      <w:r>
        <w:rPr>
          <w:rFonts w:ascii="Times New Roman"/>
          <w:b w:val="false"/>
          <w:i w:val="false"/>
          <w:color w:val="000000"/>
          <w:sz w:val="28"/>
        </w:rPr>
        <w:t xml:space="preserve">
      </w:t>
      </w:r>
      <w:r>
        <w:rPr>
          <w:rFonts w:ascii="Times New Roman"/>
          <w:b w:val="false"/>
          <w:i w:val="false"/>
          <w:color w:val="000000"/>
          <w:sz w:val="28"/>
        </w:rPr>
        <w:t xml:space="preserve">Отчетный период: за _______________ 20___ года </w:t>
      </w:r>
    </w:p>
    <w:bookmarkEnd w:id="434"/>
    <w:bookmarkStart w:name="z569" w:id="435"/>
    <w:p>
      <w:pPr>
        <w:spacing w:after="0"/>
        <w:ind w:left="0"/>
        <w:jc w:val="both"/>
      </w:pPr>
      <w:r>
        <w:rPr>
          <w:rFonts w:ascii="Times New Roman"/>
          <w:b w:val="false"/>
          <w:i w:val="false"/>
          <w:color w:val="000000"/>
          <w:sz w:val="28"/>
        </w:rPr>
        <w:t>
      Индекс: 10-PK</w:t>
      </w:r>
    </w:p>
    <w:bookmarkEnd w:id="435"/>
    <w:bookmarkStart w:name="z570" w:id="436"/>
    <w:p>
      <w:pPr>
        <w:spacing w:after="0"/>
        <w:ind w:left="0"/>
        <w:jc w:val="both"/>
      </w:pPr>
      <w:r>
        <w:rPr>
          <w:rFonts w:ascii="Times New Roman"/>
          <w:b w:val="false"/>
          <w:i w:val="false"/>
          <w:color w:val="000000"/>
          <w:sz w:val="28"/>
        </w:rPr>
        <w:t>
      Периодичность: ежеквартальная</w:t>
      </w:r>
    </w:p>
    <w:bookmarkEnd w:id="436"/>
    <w:bookmarkStart w:name="z571" w:id="437"/>
    <w:p>
      <w:pPr>
        <w:spacing w:after="0"/>
        <w:ind w:left="0"/>
        <w:jc w:val="both"/>
      </w:pPr>
      <w:r>
        <w:rPr>
          <w:rFonts w:ascii="Times New Roman"/>
          <w:b w:val="false"/>
          <w:i w:val="false"/>
          <w:color w:val="000000"/>
          <w:sz w:val="28"/>
        </w:rPr>
        <w:t>
      Представляют: поставщики платежных услуг, являющиеся эмитентами электронных денег:</w:t>
      </w:r>
    </w:p>
    <w:bookmarkEnd w:id="437"/>
    <w:bookmarkStart w:name="z572" w:id="438"/>
    <w:p>
      <w:pPr>
        <w:spacing w:after="0"/>
        <w:ind w:left="0"/>
        <w:jc w:val="both"/>
      </w:pPr>
      <w:r>
        <w:rPr>
          <w:rFonts w:ascii="Times New Roman"/>
          <w:b w:val="false"/>
          <w:i w:val="false"/>
          <w:color w:val="000000"/>
          <w:sz w:val="28"/>
        </w:rPr>
        <w:t>
      1) банки;</w:t>
      </w:r>
    </w:p>
    <w:bookmarkEnd w:id="438"/>
    <w:bookmarkStart w:name="z573" w:id="439"/>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439"/>
    <w:bookmarkStart w:name="z574" w:id="44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40"/>
    <w:bookmarkStart w:name="z575" w:id="441"/>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7" w:id="442"/>
    <w:p>
      <w:pPr>
        <w:spacing w:after="0"/>
        <w:ind w:left="0"/>
        <w:jc w:val="left"/>
      </w:pPr>
      <w:r>
        <w:rPr>
          <w:rFonts w:ascii="Times New Roman"/>
          <w:b/>
          <w:i w:val="false"/>
          <w:color w:val="000000"/>
        </w:rPr>
        <w:t xml:space="preserve"> Сведения о количестве и объемах операций, проведенных с использованием электронных денег</w:t>
      </w:r>
      <w:r>
        <w:br/>
      </w:r>
      <w:r>
        <w:rPr>
          <w:rFonts w:ascii="Times New Roman"/>
          <w:b/>
          <w:i w:val="false"/>
          <w:color w:val="000000"/>
        </w:rPr>
        <w:t>__________________________________________________________ наименование лица, представляющего форму</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1708"/>
        <w:gridCol w:w="1708"/>
        <w:gridCol w:w="2496"/>
        <w:gridCol w:w="1708"/>
        <w:gridCol w:w="2497"/>
      </w:tblGrid>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проведенные с использованием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индивидуальных предпринимателей и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8" w:id="443"/>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 ___________ </w:t>
      </w:r>
      <w:r>
        <w:br/>
      </w: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подпись </w:t>
      </w:r>
      <w:r>
        <w:br/>
      </w:r>
      <w:r>
        <w:rPr>
          <w:rFonts w:ascii="Times New Roman"/>
          <w:b w:val="false"/>
          <w:i w:val="false"/>
          <w:color w:val="000000"/>
          <w:sz w:val="28"/>
        </w:rPr>
        <w:t xml:space="preserve">
      </w:t>
      </w:r>
      <w:r>
        <w:rPr>
          <w:rFonts w:ascii="Times New Roman"/>
          <w:b w:val="false"/>
          <w:i w:val="false"/>
          <w:color w:val="000000"/>
          <w:sz w:val="28"/>
        </w:rPr>
        <w:t>Исполнитель __________ 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должность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 __________________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подпись             номер телефона </w:t>
      </w:r>
      <w:r>
        <w:br/>
      </w:r>
      <w:r>
        <w:rPr>
          <w:rFonts w:ascii="Times New Roman"/>
          <w:b w:val="false"/>
          <w:i w:val="false"/>
          <w:color w:val="000000"/>
          <w:sz w:val="28"/>
        </w:rPr>
        <w:t xml:space="preserve">
      </w:t>
      </w:r>
      <w:r>
        <w:rPr>
          <w:rFonts w:ascii="Times New Roman"/>
          <w:b w:val="false"/>
          <w:i w:val="false"/>
          <w:color w:val="000000"/>
          <w:sz w:val="28"/>
        </w:rPr>
        <w:t>Дата подписания отчета "_____" ____________ 20 __ года</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предназначенной для сбора административных данных </w:t>
            </w:r>
            <w:r>
              <w:br/>
            </w:r>
            <w:r>
              <w:rPr>
                <w:rFonts w:ascii="Times New Roman"/>
                <w:b w:val="false"/>
                <w:i w:val="false"/>
                <w:color w:val="000000"/>
                <w:sz w:val="20"/>
              </w:rPr>
              <w:t xml:space="preserve">"Сведения о количестве и объемах операций проведенных </w:t>
            </w:r>
            <w:r>
              <w:br/>
            </w:r>
            <w:r>
              <w:rPr>
                <w:rFonts w:ascii="Times New Roman"/>
                <w:b w:val="false"/>
                <w:i w:val="false"/>
                <w:color w:val="000000"/>
                <w:sz w:val="20"/>
              </w:rPr>
              <w:t>с использованием электронных денег"</w:t>
            </w:r>
          </w:p>
        </w:tc>
      </w:tr>
    </w:tbl>
    <w:bookmarkStart w:name="z587" w:id="4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количестве и объемах операций, проведенных с использованием электронных денег" </w:t>
      </w:r>
    </w:p>
    <w:bookmarkEnd w:id="444"/>
    <w:bookmarkStart w:name="z588" w:id="445"/>
    <w:p>
      <w:pPr>
        <w:spacing w:after="0"/>
        <w:ind w:left="0"/>
        <w:jc w:val="left"/>
      </w:pPr>
      <w:r>
        <w:rPr>
          <w:rFonts w:ascii="Times New Roman"/>
          <w:b/>
          <w:i w:val="false"/>
          <w:color w:val="000000"/>
        </w:rPr>
        <w:t xml:space="preserve"> Глава 1. Общие положения  </w:t>
      </w:r>
    </w:p>
    <w:bookmarkEnd w:id="445"/>
    <w:bookmarkStart w:name="z589" w:id="446"/>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 количестве и объемах операций, проведенных с использованием электронных денег" (далее – Форма).</w:t>
      </w:r>
    </w:p>
    <w:bookmarkEnd w:id="446"/>
    <w:bookmarkStart w:name="z590" w:id="447"/>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447"/>
    <w:bookmarkStart w:name="z591" w:id="448"/>
    <w:p>
      <w:pPr>
        <w:spacing w:after="0"/>
        <w:ind w:left="0"/>
        <w:jc w:val="both"/>
      </w:pPr>
      <w:r>
        <w:rPr>
          <w:rFonts w:ascii="Times New Roman"/>
          <w:b w:val="false"/>
          <w:i w:val="false"/>
          <w:color w:val="000000"/>
          <w:sz w:val="28"/>
        </w:rPr>
        <w:t>
      3.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448"/>
    <w:bookmarkStart w:name="z592" w:id="449"/>
    <w:p>
      <w:pPr>
        <w:spacing w:after="0"/>
        <w:ind w:left="0"/>
        <w:jc w:val="left"/>
      </w:pPr>
      <w:r>
        <w:rPr>
          <w:rFonts w:ascii="Times New Roman"/>
          <w:b/>
          <w:i w:val="false"/>
          <w:color w:val="000000"/>
        </w:rPr>
        <w:t xml:space="preserve"> Глава 2. Заполнение Формы </w:t>
      </w:r>
    </w:p>
    <w:bookmarkEnd w:id="449"/>
    <w:bookmarkStart w:name="z593" w:id="450"/>
    <w:p>
      <w:pPr>
        <w:spacing w:after="0"/>
        <w:ind w:left="0"/>
        <w:jc w:val="both"/>
      </w:pPr>
      <w:r>
        <w:rPr>
          <w:rFonts w:ascii="Times New Roman"/>
          <w:b w:val="false"/>
          <w:i w:val="false"/>
          <w:color w:val="000000"/>
          <w:sz w:val="28"/>
        </w:rPr>
        <w:t>
      4. В графе 1 указывается наименование системы электронных денег, по которой представляются сведения.</w:t>
      </w:r>
    </w:p>
    <w:bookmarkEnd w:id="450"/>
    <w:bookmarkStart w:name="z594" w:id="451"/>
    <w:p>
      <w:pPr>
        <w:spacing w:after="0"/>
        <w:ind w:left="0"/>
        <w:jc w:val="both"/>
      </w:pPr>
      <w:r>
        <w:rPr>
          <w:rFonts w:ascii="Times New Roman"/>
          <w:b w:val="false"/>
          <w:i w:val="false"/>
          <w:color w:val="000000"/>
          <w:sz w:val="28"/>
        </w:rPr>
        <w:t>
      5. В графе 2 указывается среда проведения операции - наименование электронного терминала или системы удаленного доступа.</w:t>
      </w:r>
    </w:p>
    <w:bookmarkEnd w:id="451"/>
    <w:bookmarkStart w:name="z595" w:id="452"/>
    <w:p>
      <w:pPr>
        <w:spacing w:after="0"/>
        <w:ind w:left="0"/>
        <w:jc w:val="both"/>
      </w:pPr>
      <w:r>
        <w:rPr>
          <w:rFonts w:ascii="Times New Roman"/>
          <w:b w:val="false"/>
          <w:i w:val="false"/>
          <w:color w:val="000000"/>
          <w:sz w:val="28"/>
        </w:rPr>
        <w:t>
      6. В графах 3 и 4 указываются количество и сумма операций, проведенных физическими лицами в пользу физических лиц с использованием электронных денег за отчетный квартал.</w:t>
      </w:r>
    </w:p>
    <w:bookmarkEnd w:id="452"/>
    <w:bookmarkStart w:name="z596" w:id="453"/>
    <w:p>
      <w:pPr>
        <w:spacing w:after="0"/>
        <w:ind w:left="0"/>
        <w:jc w:val="both"/>
      </w:pPr>
      <w:r>
        <w:rPr>
          <w:rFonts w:ascii="Times New Roman"/>
          <w:b w:val="false"/>
          <w:i w:val="false"/>
          <w:color w:val="000000"/>
          <w:sz w:val="28"/>
        </w:rPr>
        <w:t>
      7. В графах 5 и 6 указываются количество и сумма операций, проведенных физическими лицами в пользу индивидуальных предпринимателей и юридических лиц с использованием электронных денег за отчетный квартал.</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w:t>
            </w:r>
            <w:r>
              <w:br/>
            </w:r>
            <w:r>
              <w:rPr>
                <w:rFonts w:ascii="Times New Roman"/>
                <w:b w:val="false"/>
                <w:i w:val="false"/>
                <w:color w:val="000000"/>
                <w:sz w:val="20"/>
              </w:rPr>
              <w:t>платежных систем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bookmarkStart w:name="z599" w:id="454"/>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"Сведения о количестве электронных денег в обращении и о количестве и объемах операций по выпуску и погашению электронных денег"</w:t>
      </w:r>
      <w:r>
        <w:br/>
      </w:r>
      <w:r>
        <w:rPr>
          <w:rFonts w:ascii="Times New Roman"/>
          <w:b w:val="false"/>
          <w:i w:val="false"/>
          <w:color w:val="000000"/>
          <w:sz w:val="28"/>
        </w:rPr>
        <w:t xml:space="preserve">
      </w:t>
      </w:r>
      <w:r>
        <w:rPr>
          <w:rFonts w:ascii="Times New Roman"/>
          <w:b w:val="false"/>
          <w:i w:val="false"/>
          <w:color w:val="000000"/>
          <w:sz w:val="28"/>
        </w:rPr>
        <w:t xml:space="preserve">Отчетный период: за _______________ 20___ года </w:t>
      </w:r>
    </w:p>
    <w:bookmarkEnd w:id="454"/>
    <w:bookmarkStart w:name="z601" w:id="455"/>
    <w:p>
      <w:pPr>
        <w:spacing w:after="0"/>
        <w:ind w:left="0"/>
        <w:jc w:val="both"/>
      </w:pPr>
      <w:r>
        <w:rPr>
          <w:rFonts w:ascii="Times New Roman"/>
          <w:b w:val="false"/>
          <w:i w:val="false"/>
          <w:color w:val="000000"/>
          <w:sz w:val="28"/>
        </w:rPr>
        <w:t>
      Индекс: 11-PK</w:t>
      </w:r>
    </w:p>
    <w:bookmarkEnd w:id="455"/>
    <w:bookmarkStart w:name="z602" w:id="456"/>
    <w:p>
      <w:pPr>
        <w:spacing w:after="0"/>
        <w:ind w:left="0"/>
        <w:jc w:val="both"/>
      </w:pPr>
      <w:r>
        <w:rPr>
          <w:rFonts w:ascii="Times New Roman"/>
          <w:b w:val="false"/>
          <w:i w:val="false"/>
          <w:color w:val="000000"/>
          <w:sz w:val="28"/>
        </w:rPr>
        <w:t>
      Периодичность: ежеквартальная</w:t>
      </w:r>
    </w:p>
    <w:bookmarkEnd w:id="456"/>
    <w:bookmarkStart w:name="z603" w:id="457"/>
    <w:p>
      <w:pPr>
        <w:spacing w:after="0"/>
        <w:ind w:left="0"/>
        <w:jc w:val="both"/>
      </w:pPr>
      <w:r>
        <w:rPr>
          <w:rFonts w:ascii="Times New Roman"/>
          <w:b w:val="false"/>
          <w:i w:val="false"/>
          <w:color w:val="000000"/>
          <w:sz w:val="28"/>
        </w:rPr>
        <w:t>
      Представляют: поставщики платежных услуг, являющиеся эмитентами электронных денег:</w:t>
      </w:r>
    </w:p>
    <w:bookmarkEnd w:id="457"/>
    <w:bookmarkStart w:name="z604" w:id="458"/>
    <w:p>
      <w:pPr>
        <w:spacing w:after="0"/>
        <w:ind w:left="0"/>
        <w:jc w:val="both"/>
      </w:pPr>
      <w:r>
        <w:rPr>
          <w:rFonts w:ascii="Times New Roman"/>
          <w:b w:val="false"/>
          <w:i w:val="false"/>
          <w:color w:val="000000"/>
          <w:sz w:val="28"/>
        </w:rPr>
        <w:t>
      1) банки;</w:t>
      </w:r>
    </w:p>
    <w:bookmarkEnd w:id="458"/>
    <w:bookmarkStart w:name="z605" w:id="459"/>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459"/>
    <w:bookmarkStart w:name="z606" w:id="46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60"/>
    <w:bookmarkStart w:name="z607" w:id="461"/>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9" w:id="462"/>
    <w:p>
      <w:pPr>
        <w:spacing w:after="0"/>
        <w:ind w:left="0"/>
        <w:jc w:val="left"/>
      </w:pPr>
      <w:r>
        <w:rPr>
          <w:rFonts w:ascii="Times New Roman"/>
          <w:b/>
          <w:i w:val="false"/>
          <w:color w:val="000000"/>
        </w:rPr>
        <w:t xml:space="preserve"> Сведения о количестве электронных денег в обращении и о количестве и объемах операций по выпуску и погашению электронных денег</w:t>
      </w:r>
      <w:r>
        <w:br/>
      </w:r>
      <w:r>
        <w:rPr>
          <w:rFonts w:ascii="Times New Roman"/>
          <w:b/>
          <w:i w:val="false"/>
          <w:color w:val="000000"/>
        </w:rPr>
        <w:t>__________________________________________________________ наименование лица, представляющего форму</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22"/>
        <w:gridCol w:w="3063"/>
        <w:gridCol w:w="1191"/>
        <w:gridCol w:w="1739"/>
        <w:gridCol w:w="1191"/>
        <w:gridCol w:w="1741"/>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Владельцы электронных денег</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электронных денег в обращении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Агенты эмитента электронных денег</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Субагенты эмитента электронных денег</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463"/>
    <w:p>
      <w:pPr>
        <w:spacing w:after="0"/>
        <w:ind w:left="0"/>
        <w:jc w:val="both"/>
      </w:pPr>
      <w:r>
        <w:rPr>
          <w:rFonts w:ascii="Times New Roman"/>
          <w:b w:val="false"/>
          <w:i w:val="false"/>
          <w:color w:val="000000"/>
          <w:sz w:val="28"/>
        </w:rPr>
        <w:t>
      Первый руководитель или лицо, уполномоченное на подписание</w:t>
      </w:r>
    </w:p>
    <w:bookmarkEnd w:id="463"/>
    <w:bookmarkStart w:name="z611" w:id="464"/>
    <w:p>
      <w:pPr>
        <w:spacing w:after="0"/>
        <w:ind w:left="0"/>
        <w:jc w:val="both"/>
      </w:pPr>
      <w:r>
        <w:rPr>
          <w:rFonts w:ascii="Times New Roman"/>
          <w:b w:val="false"/>
          <w:i w:val="false"/>
          <w:color w:val="000000"/>
          <w:sz w:val="28"/>
        </w:rPr>
        <w:t>
       _____________________________________ ___________</w:t>
      </w:r>
    </w:p>
    <w:bookmarkEnd w:id="464"/>
    <w:bookmarkStart w:name="z612" w:id="465"/>
    <w:p>
      <w:pPr>
        <w:spacing w:after="0"/>
        <w:ind w:left="0"/>
        <w:jc w:val="both"/>
      </w:pPr>
      <w:r>
        <w:rPr>
          <w:rFonts w:ascii="Times New Roman"/>
          <w:b w:val="false"/>
          <w:i w:val="false"/>
          <w:color w:val="000000"/>
          <w:sz w:val="28"/>
        </w:rPr>
        <w:t xml:space="preserve">
       фамилия, имя, отчество (при его наличии) подпись </w:t>
      </w:r>
    </w:p>
    <w:bookmarkEnd w:id="465"/>
    <w:bookmarkStart w:name="z613" w:id="466"/>
    <w:p>
      <w:pPr>
        <w:spacing w:after="0"/>
        <w:ind w:left="0"/>
        <w:jc w:val="both"/>
      </w:pPr>
      <w:r>
        <w:rPr>
          <w:rFonts w:ascii="Times New Roman"/>
          <w:b w:val="false"/>
          <w:i w:val="false"/>
          <w:color w:val="000000"/>
          <w:sz w:val="28"/>
        </w:rPr>
        <w:t xml:space="preserve">
      Исполнитель __________ _____________________________________ </w:t>
      </w:r>
    </w:p>
    <w:bookmarkEnd w:id="466"/>
    <w:bookmarkStart w:name="z614" w:id="467"/>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467"/>
    <w:bookmarkStart w:name="z615" w:id="468"/>
    <w:p>
      <w:pPr>
        <w:spacing w:after="0"/>
        <w:ind w:left="0"/>
        <w:jc w:val="both"/>
      </w:pPr>
      <w:r>
        <w:rPr>
          <w:rFonts w:ascii="Times New Roman"/>
          <w:b w:val="false"/>
          <w:i w:val="false"/>
          <w:color w:val="000000"/>
          <w:sz w:val="28"/>
        </w:rPr>
        <w:t>
      ____________ __________________</w:t>
      </w:r>
    </w:p>
    <w:bookmarkEnd w:id="468"/>
    <w:bookmarkStart w:name="z616" w:id="469"/>
    <w:p>
      <w:pPr>
        <w:spacing w:after="0"/>
        <w:ind w:left="0"/>
        <w:jc w:val="both"/>
      </w:pPr>
      <w:r>
        <w:rPr>
          <w:rFonts w:ascii="Times New Roman"/>
          <w:b w:val="false"/>
          <w:i w:val="false"/>
          <w:color w:val="000000"/>
          <w:sz w:val="28"/>
        </w:rPr>
        <w:t xml:space="preserve">
       подпись             номер телефона </w:t>
      </w:r>
    </w:p>
    <w:bookmarkEnd w:id="469"/>
    <w:bookmarkStart w:name="z617" w:id="470"/>
    <w:p>
      <w:pPr>
        <w:spacing w:after="0"/>
        <w:ind w:left="0"/>
        <w:jc w:val="both"/>
      </w:pPr>
      <w:r>
        <w:rPr>
          <w:rFonts w:ascii="Times New Roman"/>
          <w:b w:val="false"/>
          <w:i w:val="false"/>
          <w:color w:val="000000"/>
          <w:sz w:val="28"/>
        </w:rPr>
        <w:t>
      Дата подписания отчета "_____" ____________ 20 __ года</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предназначенной для сбора административных данных </w:t>
            </w:r>
            <w:r>
              <w:br/>
            </w:r>
            <w:r>
              <w:rPr>
                <w:rFonts w:ascii="Times New Roman"/>
                <w:b w:val="false"/>
                <w:i w:val="false"/>
                <w:color w:val="000000"/>
                <w:sz w:val="20"/>
              </w:rPr>
              <w:t xml:space="preserve">"Сведения о количестве электронных денег в обращении и о количестве и </w:t>
            </w:r>
            <w:r>
              <w:br/>
            </w:r>
            <w:r>
              <w:rPr>
                <w:rFonts w:ascii="Times New Roman"/>
                <w:b w:val="false"/>
                <w:i w:val="false"/>
                <w:color w:val="000000"/>
                <w:sz w:val="20"/>
              </w:rPr>
              <w:t>объемах операций по выпуску и погашению электронных денег"</w:t>
            </w:r>
          </w:p>
        </w:tc>
      </w:tr>
    </w:tbl>
    <w:bookmarkStart w:name="z619" w:id="4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w:t>
      </w:r>
    </w:p>
    <w:bookmarkEnd w:id="471"/>
    <w:bookmarkStart w:name="z620" w:id="472"/>
    <w:p>
      <w:pPr>
        <w:spacing w:after="0"/>
        <w:ind w:left="0"/>
        <w:jc w:val="left"/>
      </w:pPr>
      <w:r>
        <w:rPr>
          <w:rFonts w:ascii="Times New Roman"/>
          <w:b/>
          <w:i w:val="false"/>
          <w:color w:val="000000"/>
        </w:rPr>
        <w:t xml:space="preserve"> Глава 1. Общие положения</w:t>
      </w:r>
    </w:p>
    <w:bookmarkEnd w:id="472"/>
    <w:bookmarkStart w:name="z621" w:id="473"/>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 (далее – Форма).</w:t>
      </w:r>
    </w:p>
    <w:bookmarkEnd w:id="473"/>
    <w:bookmarkStart w:name="z622" w:id="474"/>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474"/>
    <w:bookmarkStart w:name="z623" w:id="475"/>
    <w:p>
      <w:pPr>
        <w:spacing w:after="0"/>
        <w:ind w:left="0"/>
        <w:jc w:val="both"/>
      </w:pPr>
      <w:r>
        <w:rPr>
          <w:rFonts w:ascii="Times New Roman"/>
          <w:b w:val="false"/>
          <w:i w:val="false"/>
          <w:color w:val="000000"/>
          <w:sz w:val="28"/>
        </w:rPr>
        <w:t>
      3.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475"/>
    <w:bookmarkStart w:name="z624" w:id="476"/>
    <w:p>
      <w:pPr>
        <w:spacing w:after="0"/>
        <w:ind w:left="0"/>
        <w:jc w:val="left"/>
      </w:pPr>
      <w:r>
        <w:rPr>
          <w:rFonts w:ascii="Times New Roman"/>
          <w:b/>
          <w:i w:val="false"/>
          <w:color w:val="000000"/>
        </w:rPr>
        <w:t xml:space="preserve"> Глава 2. Заполнение Формы</w:t>
      </w:r>
    </w:p>
    <w:bookmarkEnd w:id="476"/>
    <w:bookmarkStart w:name="z625" w:id="477"/>
    <w:p>
      <w:pPr>
        <w:spacing w:after="0"/>
        <w:ind w:left="0"/>
        <w:jc w:val="both"/>
      </w:pPr>
      <w:r>
        <w:rPr>
          <w:rFonts w:ascii="Times New Roman"/>
          <w:b w:val="false"/>
          <w:i w:val="false"/>
          <w:color w:val="000000"/>
          <w:sz w:val="28"/>
        </w:rPr>
        <w:t>
      4. В графе 2 указывается наименование системы электронных денег, по которой представляются сведения.</w:t>
      </w:r>
    </w:p>
    <w:bookmarkEnd w:id="477"/>
    <w:bookmarkStart w:name="z626" w:id="478"/>
    <w:p>
      <w:pPr>
        <w:spacing w:after="0"/>
        <w:ind w:left="0"/>
        <w:jc w:val="both"/>
      </w:pPr>
      <w:r>
        <w:rPr>
          <w:rFonts w:ascii="Times New Roman"/>
          <w:b w:val="false"/>
          <w:i w:val="false"/>
          <w:color w:val="000000"/>
          <w:sz w:val="28"/>
        </w:rPr>
        <w:t>
      5. В графе 3 указывается сумма электронных денег, находящихся в обращении на последнюю дату отчетного квартала.</w:t>
      </w:r>
    </w:p>
    <w:bookmarkEnd w:id="478"/>
    <w:bookmarkStart w:name="z627" w:id="479"/>
    <w:p>
      <w:pPr>
        <w:spacing w:after="0"/>
        <w:ind w:left="0"/>
        <w:jc w:val="both"/>
      </w:pPr>
      <w:r>
        <w:rPr>
          <w:rFonts w:ascii="Times New Roman"/>
          <w:b w:val="false"/>
          <w:i w:val="false"/>
          <w:color w:val="000000"/>
          <w:sz w:val="28"/>
        </w:rPr>
        <w:t>
      Графа 3 заполняется по агентам эмитента электронных денег, субагентам эмитента электронных денег, физическим лицам, индивидуальным предпринимателям и юридическим лицам в зависимости от того, кто являлся владельцем электронных денег на последнюю дату отчетного квартала.</w:t>
      </w:r>
    </w:p>
    <w:bookmarkEnd w:id="479"/>
    <w:bookmarkStart w:name="z628" w:id="480"/>
    <w:p>
      <w:pPr>
        <w:spacing w:after="0"/>
        <w:ind w:left="0"/>
        <w:jc w:val="both"/>
      </w:pPr>
      <w:r>
        <w:rPr>
          <w:rFonts w:ascii="Times New Roman"/>
          <w:b w:val="false"/>
          <w:i w:val="false"/>
          <w:color w:val="000000"/>
          <w:sz w:val="28"/>
        </w:rPr>
        <w:t>
      6. В графах 4 и 5 указываются количество и сумма операций по выпуску электронных денег за отчетный квартал.</w:t>
      </w:r>
    </w:p>
    <w:bookmarkEnd w:id="480"/>
    <w:bookmarkStart w:name="z629" w:id="481"/>
    <w:p>
      <w:pPr>
        <w:spacing w:after="0"/>
        <w:ind w:left="0"/>
        <w:jc w:val="both"/>
      </w:pPr>
      <w:r>
        <w:rPr>
          <w:rFonts w:ascii="Times New Roman"/>
          <w:b w:val="false"/>
          <w:i w:val="false"/>
          <w:color w:val="000000"/>
          <w:sz w:val="28"/>
        </w:rPr>
        <w:t>
      Графы 4 и 5 заполняются по агентам эмитента электронных денег, субагентам эмитента электронных денег и физическим лицам в зависимости от того, кому были выданы электронные деньги.</w:t>
      </w:r>
    </w:p>
    <w:bookmarkEnd w:id="481"/>
    <w:bookmarkStart w:name="z630" w:id="482"/>
    <w:p>
      <w:pPr>
        <w:spacing w:after="0"/>
        <w:ind w:left="0"/>
        <w:jc w:val="both"/>
      </w:pPr>
      <w:r>
        <w:rPr>
          <w:rFonts w:ascii="Times New Roman"/>
          <w:b w:val="false"/>
          <w:i w:val="false"/>
          <w:color w:val="000000"/>
          <w:sz w:val="28"/>
        </w:rPr>
        <w:t>
      Графы 4 и 5 по индивидуальным предпринимателям и юридическим лицам не заполняются.</w:t>
      </w:r>
    </w:p>
    <w:bookmarkEnd w:id="482"/>
    <w:bookmarkStart w:name="z631" w:id="483"/>
    <w:p>
      <w:pPr>
        <w:spacing w:after="0"/>
        <w:ind w:left="0"/>
        <w:jc w:val="both"/>
      </w:pPr>
      <w:r>
        <w:rPr>
          <w:rFonts w:ascii="Times New Roman"/>
          <w:b w:val="false"/>
          <w:i w:val="false"/>
          <w:color w:val="000000"/>
          <w:sz w:val="28"/>
        </w:rPr>
        <w:t>
      7. В графах 6 и 7 указываются количество и сумма операций по погашению электронных денег за отчетный квартал.</w:t>
      </w:r>
    </w:p>
    <w:bookmarkEnd w:id="483"/>
    <w:bookmarkStart w:name="z632" w:id="484"/>
    <w:p>
      <w:pPr>
        <w:spacing w:after="0"/>
        <w:ind w:left="0"/>
        <w:jc w:val="both"/>
      </w:pPr>
      <w:r>
        <w:rPr>
          <w:rFonts w:ascii="Times New Roman"/>
          <w:b w:val="false"/>
          <w:i w:val="false"/>
          <w:color w:val="000000"/>
          <w:sz w:val="28"/>
        </w:rPr>
        <w:t>
      Графы 6 и 7 заполняются по агентам эмитента электронных денег, субагентам эмитента электронных денег, физическим лицам, индивидуальным предпринимателям и юридическим лицам в зависимости от того, кто являлся владельцем электронных денег на момент их погашения.</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Перечню некоторых постановлений Правления Национального Банка Республики Казахстан,</w:t>
            </w:r>
            <w:r>
              <w:br/>
            </w:r>
            <w:r>
              <w:rPr>
                <w:rFonts w:ascii="Times New Roman"/>
                <w:b w:val="false"/>
                <w:i w:val="false"/>
                <w:color w:val="000000"/>
                <w:sz w:val="20"/>
              </w:rPr>
              <w:t xml:space="preserve"> в которые вносятся изменения и дополнения по вопросам функционирования платежных систем</w:t>
            </w:r>
            <w:r>
              <w:br/>
            </w:r>
            <w:r>
              <w:rPr>
                <w:rFonts w:ascii="Times New Roman"/>
                <w:b w:val="false"/>
                <w:i w:val="false"/>
                <w:color w:val="000000"/>
                <w:sz w:val="20"/>
              </w:rPr>
              <w:t xml:space="preserve"> и 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Правилам представления сведений </w:t>
            </w:r>
            <w:r>
              <w:br/>
            </w:r>
            <w:r>
              <w:rPr>
                <w:rFonts w:ascii="Times New Roman"/>
                <w:b w:val="false"/>
                <w:i w:val="false"/>
                <w:color w:val="000000"/>
                <w:sz w:val="20"/>
              </w:rPr>
              <w:t xml:space="preserve">о платежных услугах </w:t>
            </w:r>
          </w:p>
        </w:tc>
      </w:tr>
    </w:tbl>
    <w:bookmarkStart w:name="z635" w:id="48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w:t>
      </w:r>
      <w:r>
        <w:br/>
      </w:r>
      <w:r>
        <w:rPr>
          <w:rFonts w:ascii="Times New Roman"/>
          <w:b w:val="false"/>
          <w:i w:val="false"/>
          <w:color w:val="000000"/>
          <w:sz w:val="28"/>
        </w:rPr>
        <w:t xml:space="preserve">
      </w:t>
      </w:r>
      <w:r>
        <w:rPr>
          <w:rFonts w:ascii="Times New Roman"/>
          <w:b w:val="false"/>
          <w:i w:val="false"/>
          <w:color w:val="000000"/>
          <w:sz w:val="28"/>
        </w:rPr>
        <w:t xml:space="preserve">"Сведения о количестве и объемах операций по приобретению и реализации электронных денег </w:t>
      </w:r>
      <w:r>
        <w:br/>
      </w:r>
      <w:r>
        <w:rPr>
          <w:rFonts w:ascii="Times New Roman"/>
          <w:b w:val="false"/>
          <w:i w:val="false"/>
          <w:color w:val="000000"/>
          <w:sz w:val="28"/>
        </w:rPr>
        <w:t xml:space="preserve">агентами и субагентами эмитента электронных денег" </w:t>
      </w:r>
      <w:r>
        <w:br/>
      </w:r>
      <w:r>
        <w:rPr>
          <w:rFonts w:ascii="Times New Roman"/>
          <w:b w:val="false"/>
          <w:i w:val="false"/>
          <w:color w:val="000000"/>
          <w:sz w:val="28"/>
        </w:rPr>
        <w:t xml:space="preserve">
      </w:t>
      </w:r>
      <w:r>
        <w:rPr>
          <w:rFonts w:ascii="Times New Roman"/>
          <w:b w:val="false"/>
          <w:i w:val="false"/>
          <w:color w:val="000000"/>
          <w:sz w:val="28"/>
        </w:rPr>
        <w:t xml:space="preserve">Отчетный период: за _______________ 20___ года </w:t>
      </w:r>
    </w:p>
    <w:bookmarkEnd w:id="485"/>
    <w:bookmarkStart w:name="z638" w:id="486"/>
    <w:p>
      <w:pPr>
        <w:spacing w:after="0"/>
        <w:ind w:left="0"/>
        <w:jc w:val="both"/>
      </w:pPr>
      <w:r>
        <w:rPr>
          <w:rFonts w:ascii="Times New Roman"/>
          <w:b w:val="false"/>
          <w:i w:val="false"/>
          <w:color w:val="000000"/>
          <w:sz w:val="28"/>
        </w:rPr>
        <w:t>
      Индекс: 12-PK</w:t>
      </w:r>
    </w:p>
    <w:bookmarkEnd w:id="486"/>
    <w:bookmarkStart w:name="z639" w:id="487"/>
    <w:p>
      <w:pPr>
        <w:spacing w:after="0"/>
        <w:ind w:left="0"/>
        <w:jc w:val="both"/>
      </w:pPr>
      <w:r>
        <w:rPr>
          <w:rFonts w:ascii="Times New Roman"/>
          <w:b w:val="false"/>
          <w:i w:val="false"/>
          <w:color w:val="000000"/>
          <w:sz w:val="28"/>
        </w:rPr>
        <w:t>
      Периодичность: ежеквартальная</w:t>
      </w:r>
    </w:p>
    <w:bookmarkEnd w:id="487"/>
    <w:bookmarkStart w:name="z640" w:id="488"/>
    <w:p>
      <w:pPr>
        <w:spacing w:after="0"/>
        <w:ind w:left="0"/>
        <w:jc w:val="both"/>
      </w:pPr>
      <w:r>
        <w:rPr>
          <w:rFonts w:ascii="Times New Roman"/>
          <w:b w:val="false"/>
          <w:i w:val="false"/>
          <w:color w:val="000000"/>
          <w:sz w:val="28"/>
        </w:rPr>
        <w:t>
      Представляют: поставщики платежных услуг, являющиеся эмитентами электронных денег:</w:t>
      </w:r>
    </w:p>
    <w:bookmarkEnd w:id="488"/>
    <w:bookmarkStart w:name="z641" w:id="489"/>
    <w:p>
      <w:pPr>
        <w:spacing w:after="0"/>
        <w:ind w:left="0"/>
        <w:jc w:val="both"/>
      </w:pPr>
      <w:r>
        <w:rPr>
          <w:rFonts w:ascii="Times New Roman"/>
          <w:b w:val="false"/>
          <w:i w:val="false"/>
          <w:color w:val="000000"/>
          <w:sz w:val="28"/>
        </w:rPr>
        <w:t>
      1) банки;</w:t>
      </w:r>
    </w:p>
    <w:bookmarkEnd w:id="489"/>
    <w:bookmarkStart w:name="z642" w:id="490"/>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490"/>
    <w:bookmarkStart w:name="z643" w:id="49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91"/>
    <w:bookmarkStart w:name="z644" w:id="492"/>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6" w:id="493"/>
    <w:p>
      <w:pPr>
        <w:spacing w:after="0"/>
        <w:ind w:left="0"/>
        <w:jc w:val="left"/>
      </w:pPr>
      <w:r>
        <w:rPr>
          <w:rFonts w:ascii="Times New Roman"/>
          <w:b/>
          <w:i w:val="false"/>
          <w:color w:val="000000"/>
        </w:rPr>
        <w:t xml:space="preserve"> Сведения о количестве и объемах операций по приобретению и реализации электронных денег агентами и субагентами эмитента электронных денег __________________________________________________________ наименование лица, представляющего форму</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106"/>
        <w:gridCol w:w="1615"/>
        <w:gridCol w:w="1106"/>
        <w:gridCol w:w="1615"/>
        <w:gridCol w:w="1106"/>
        <w:gridCol w:w="1616"/>
        <w:gridCol w:w="1106"/>
        <w:gridCol w:w="1617"/>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 агентами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94"/>
          <w:p>
            <w:pPr>
              <w:spacing w:after="20"/>
              <w:ind w:left="20"/>
              <w:jc w:val="both"/>
            </w:pPr>
            <w:r>
              <w:rPr>
                <w:rFonts w:ascii="Times New Roman"/>
                <w:b w:val="false"/>
                <w:i w:val="false"/>
                <w:color w:val="000000"/>
                <w:sz w:val="20"/>
              </w:rPr>
              <w:t>
Реализация</w:t>
            </w:r>
            <w:r>
              <w:br/>
            </w:r>
            <w:r>
              <w:rPr>
                <w:rFonts w:ascii="Times New Roman"/>
                <w:b w:val="false"/>
                <w:i w:val="false"/>
                <w:color w:val="000000"/>
                <w:sz w:val="20"/>
              </w:rPr>
              <w:t>
электронных денег субагентами эмитента электронных денег</w:t>
            </w:r>
          </w:p>
          <w:bookmarkEnd w:id="4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 агентами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 субагентами эмитента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8" w:id="495"/>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 ___________ </w:t>
      </w:r>
      <w:r>
        <w:br/>
      </w: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подпись </w:t>
      </w:r>
      <w:r>
        <w:br/>
      </w:r>
      <w:r>
        <w:rPr>
          <w:rFonts w:ascii="Times New Roman"/>
          <w:b w:val="false"/>
          <w:i w:val="false"/>
          <w:color w:val="000000"/>
          <w:sz w:val="28"/>
        </w:rPr>
        <w:t xml:space="preserve">
      </w:t>
      </w:r>
      <w:r>
        <w:rPr>
          <w:rFonts w:ascii="Times New Roman"/>
          <w:b w:val="false"/>
          <w:i w:val="false"/>
          <w:color w:val="000000"/>
          <w:sz w:val="28"/>
        </w:rPr>
        <w:t xml:space="preserve">Исполнитель __________ 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должность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 xml:space="preserve">____________ __________________ подпись номер телефона </w:t>
      </w:r>
      <w:r>
        <w:br/>
      </w:r>
      <w:r>
        <w:rPr>
          <w:rFonts w:ascii="Times New Roman"/>
          <w:b w:val="false"/>
          <w:i w:val="false"/>
          <w:color w:val="000000"/>
          <w:sz w:val="28"/>
        </w:rPr>
        <w:t xml:space="preserve">
      </w:t>
      </w:r>
      <w:r>
        <w:rPr>
          <w:rFonts w:ascii="Times New Roman"/>
          <w:b w:val="false"/>
          <w:i w:val="false"/>
          <w:color w:val="000000"/>
          <w:sz w:val="28"/>
        </w:rPr>
        <w:t>Дата подписания отчета "_____" ____________ 20 __ года</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предназначенной для сбора административных данных </w:t>
            </w:r>
            <w:r>
              <w:br/>
            </w:r>
            <w:r>
              <w:rPr>
                <w:rFonts w:ascii="Times New Roman"/>
                <w:b w:val="false"/>
                <w:i w:val="false"/>
                <w:color w:val="000000"/>
                <w:sz w:val="20"/>
              </w:rPr>
              <w:t xml:space="preserve">"Сведения о количестве и объемах операций по приобретению и реализации </w:t>
            </w:r>
            <w:r>
              <w:br/>
            </w:r>
            <w:r>
              <w:rPr>
                <w:rFonts w:ascii="Times New Roman"/>
                <w:b w:val="false"/>
                <w:i w:val="false"/>
                <w:color w:val="000000"/>
                <w:sz w:val="20"/>
              </w:rPr>
              <w:t xml:space="preserve">электронных денег агентами и субагентами эмитента электронных денег" </w:t>
            </w:r>
          </w:p>
        </w:tc>
      </w:tr>
    </w:tbl>
    <w:bookmarkStart w:name="z656" w:id="4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количестве и объемах операций по приобретению и реализации электронных денег агентами и субагентами эмитента электронных денег"</w:t>
      </w:r>
    </w:p>
    <w:bookmarkEnd w:id="496"/>
    <w:bookmarkStart w:name="z657" w:id="497"/>
    <w:p>
      <w:pPr>
        <w:spacing w:after="0"/>
        <w:ind w:left="0"/>
        <w:jc w:val="left"/>
      </w:pPr>
      <w:r>
        <w:rPr>
          <w:rFonts w:ascii="Times New Roman"/>
          <w:b/>
          <w:i w:val="false"/>
          <w:color w:val="000000"/>
        </w:rPr>
        <w:t xml:space="preserve"> Глава 1. Общие положения</w:t>
      </w:r>
    </w:p>
    <w:bookmarkEnd w:id="497"/>
    <w:bookmarkStart w:name="z658" w:id="498"/>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 количестве и объемах операций по приобретению и реализации электронных денег агентами и субагентами эмитента электронных денег" (далее – Форма).</w:t>
      </w:r>
    </w:p>
    <w:bookmarkEnd w:id="498"/>
    <w:bookmarkStart w:name="z659" w:id="499"/>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499"/>
    <w:bookmarkStart w:name="z660" w:id="500"/>
    <w:p>
      <w:pPr>
        <w:spacing w:after="0"/>
        <w:ind w:left="0"/>
        <w:jc w:val="both"/>
      </w:pPr>
      <w:r>
        <w:rPr>
          <w:rFonts w:ascii="Times New Roman"/>
          <w:b w:val="false"/>
          <w:i w:val="false"/>
          <w:color w:val="000000"/>
          <w:sz w:val="28"/>
        </w:rPr>
        <w:t>
      3.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500"/>
    <w:bookmarkStart w:name="z661" w:id="501"/>
    <w:p>
      <w:pPr>
        <w:spacing w:after="0"/>
        <w:ind w:left="0"/>
        <w:jc w:val="left"/>
      </w:pPr>
      <w:r>
        <w:rPr>
          <w:rFonts w:ascii="Times New Roman"/>
          <w:b/>
          <w:i w:val="false"/>
          <w:color w:val="000000"/>
        </w:rPr>
        <w:t xml:space="preserve"> Глава 2. Заполнение Формы</w:t>
      </w:r>
    </w:p>
    <w:bookmarkEnd w:id="501"/>
    <w:bookmarkStart w:name="z662" w:id="502"/>
    <w:p>
      <w:pPr>
        <w:spacing w:after="0"/>
        <w:ind w:left="0"/>
        <w:jc w:val="both"/>
      </w:pPr>
      <w:r>
        <w:rPr>
          <w:rFonts w:ascii="Times New Roman"/>
          <w:b w:val="false"/>
          <w:i w:val="false"/>
          <w:color w:val="000000"/>
          <w:sz w:val="28"/>
        </w:rPr>
        <w:t>
      4. В графе 1 указывается наименование системы электронных денег, по которой представляются сведения.</w:t>
      </w:r>
    </w:p>
    <w:bookmarkEnd w:id="502"/>
    <w:bookmarkStart w:name="z663" w:id="503"/>
    <w:p>
      <w:pPr>
        <w:spacing w:after="0"/>
        <w:ind w:left="0"/>
        <w:jc w:val="both"/>
      </w:pPr>
      <w:r>
        <w:rPr>
          <w:rFonts w:ascii="Times New Roman"/>
          <w:b w:val="false"/>
          <w:i w:val="false"/>
          <w:color w:val="000000"/>
          <w:sz w:val="28"/>
        </w:rPr>
        <w:t>
      5. В графах 2 и 3 указываются количество и сумма операций по реализации электронных денег физическим лицам агентами эмитента электронных денег за отчетный квартал.</w:t>
      </w:r>
    </w:p>
    <w:bookmarkEnd w:id="503"/>
    <w:bookmarkStart w:name="z664" w:id="504"/>
    <w:p>
      <w:pPr>
        <w:spacing w:after="0"/>
        <w:ind w:left="0"/>
        <w:jc w:val="both"/>
      </w:pPr>
      <w:r>
        <w:rPr>
          <w:rFonts w:ascii="Times New Roman"/>
          <w:b w:val="false"/>
          <w:i w:val="false"/>
          <w:color w:val="000000"/>
          <w:sz w:val="28"/>
        </w:rPr>
        <w:t>
      6. В графах 4 и 5 указываются количество и сумма операций по реализации электронных денег физическим лицам субагентами эмитента электронных денег за отчетный квартал.</w:t>
      </w:r>
    </w:p>
    <w:bookmarkEnd w:id="504"/>
    <w:bookmarkStart w:name="z665" w:id="505"/>
    <w:p>
      <w:pPr>
        <w:spacing w:after="0"/>
        <w:ind w:left="0"/>
        <w:jc w:val="both"/>
      </w:pPr>
      <w:r>
        <w:rPr>
          <w:rFonts w:ascii="Times New Roman"/>
          <w:b w:val="false"/>
          <w:i w:val="false"/>
          <w:color w:val="000000"/>
          <w:sz w:val="28"/>
        </w:rPr>
        <w:t>
      7. В графах 6 и 7 указывается количество и сумма операций по приобретению электронных денег у физических лиц агентами эмитента электронных денег за отчетный квартал.</w:t>
      </w:r>
    </w:p>
    <w:bookmarkEnd w:id="505"/>
    <w:bookmarkStart w:name="z666" w:id="506"/>
    <w:p>
      <w:pPr>
        <w:spacing w:after="0"/>
        <w:ind w:left="0"/>
        <w:jc w:val="both"/>
      </w:pPr>
      <w:r>
        <w:rPr>
          <w:rFonts w:ascii="Times New Roman"/>
          <w:b w:val="false"/>
          <w:i w:val="false"/>
          <w:color w:val="000000"/>
          <w:sz w:val="28"/>
        </w:rPr>
        <w:t>
      8. В графах 8 и 9 указывается количество и сумма операций по приобретению электронных денег у физических лиц субагентами эмитента электронных денег за отчетный квартал.</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в которые вносятся изменения и дополнения по вопросам функционирования платежных систем</w:t>
            </w:r>
            <w:r>
              <w:br/>
            </w:r>
            <w:r>
              <w:rPr>
                <w:rFonts w:ascii="Times New Roman"/>
                <w:b w:val="false"/>
                <w:i w:val="false"/>
                <w:color w:val="000000"/>
                <w:sz w:val="20"/>
              </w:rPr>
              <w:t xml:space="preserve"> и 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к Правилам представления сведений </w:t>
            </w:r>
            <w:r>
              <w:br/>
            </w:r>
            <w:r>
              <w:rPr>
                <w:rFonts w:ascii="Times New Roman"/>
                <w:b w:val="false"/>
                <w:i w:val="false"/>
                <w:color w:val="000000"/>
                <w:sz w:val="20"/>
              </w:rPr>
              <w:t xml:space="preserve">о платежных услугах  </w:t>
            </w:r>
          </w:p>
        </w:tc>
      </w:tr>
    </w:tbl>
    <w:bookmarkStart w:name="z669" w:id="507"/>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w:t>
      </w:r>
      <w:r>
        <w:br/>
      </w:r>
      <w:r>
        <w:rPr>
          <w:rFonts w:ascii="Times New Roman"/>
          <w:b w:val="false"/>
          <w:i w:val="false"/>
          <w:color w:val="000000"/>
          <w:sz w:val="28"/>
        </w:rPr>
        <w:t xml:space="preserve">"Сведения по приему и осуществлению платежей и (или) переводов денег с использованием и без использования банковского счета" </w:t>
      </w:r>
      <w:r>
        <w:br/>
      </w:r>
      <w:r>
        <w:rPr>
          <w:rFonts w:ascii="Times New Roman"/>
          <w:b w:val="false"/>
          <w:i w:val="false"/>
          <w:color w:val="000000"/>
          <w:sz w:val="28"/>
        </w:rPr>
        <w:t xml:space="preserve">Отчетный период: за _______________ 20___ года </w:t>
      </w:r>
    </w:p>
    <w:bookmarkEnd w:id="507"/>
    <w:bookmarkStart w:name="z670" w:id="508"/>
    <w:p>
      <w:pPr>
        <w:spacing w:after="0"/>
        <w:ind w:left="0"/>
        <w:jc w:val="both"/>
      </w:pPr>
      <w:r>
        <w:rPr>
          <w:rFonts w:ascii="Times New Roman"/>
          <w:b w:val="false"/>
          <w:i w:val="false"/>
          <w:color w:val="000000"/>
          <w:sz w:val="28"/>
        </w:rPr>
        <w:t>
      Индекс: 1-PU</w:t>
      </w:r>
    </w:p>
    <w:bookmarkEnd w:id="508"/>
    <w:bookmarkStart w:name="z671" w:id="509"/>
    <w:p>
      <w:pPr>
        <w:spacing w:after="0"/>
        <w:ind w:left="0"/>
        <w:jc w:val="both"/>
      </w:pPr>
      <w:r>
        <w:rPr>
          <w:rFonts w:ascii="Times New Roman"/>
          <w:b w:val="false"/>
          <w:i w:val="false"/>
          <w:color w:val="000000"/>
          <w:sz w:val="28"/>
        </w:rPr>
        <w:t>
      Периодичность: ежемесячная</w:t>
      </w:r>
    </w:p>
    <w:bookmarkEnd w:id="509"/>
    <w:bookmarkStart w:name="z672" w:id="510"/>
    <w:p>
      <w:pPr>
        <w:spacing w:after="0"/>
        <w:ind w:left="0"/>
        <w:jc w:val="both"/>
      </w:pPr>
      <w:r>
        <w:rPr>
          <w:rFonts w:ascii="Times New Roman"/>
          <w:b w:val="false"/>
          <w:i w:val="false"/>
          <w:color w:val="000000"/>
          <w:sz w:val="28"/>
        </w:rPr>
        <w:t>
      Представляют: поставщики платежных услуг:</w:t>
      </w:r>
    </w:p>
    <w:bookmarkEnd w:id="510"/>
    <w:bookmarkStart w:name="z673" w:id="511"/>
    <w:p>
      <w:pPr>
        <w:spacing w:after="0"/>
        <w:ind w:left="0"/>
        <w:jc w:val="both"/>
      </w:pPr>
      <w:r>
        <w:rPr>
          <w:rFonts w:ascii="Times New Roman"/>
          <w:b w:val="false"/>
          <w:i w:val="false"/>
          <w:color w:val="000000"/>
          <w:sz w:val="28"/>
        </w:rPr>
        <w:t>
      1) банки;</w:t>
      </w:r>
    </w:p>
    <w:bookmarkEnd w:id="511"/>
    <w:bookmarkStart w:name="z674" w:id="512"/>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512"/>
    <w:bookmarkStart w:name="z675" w:id="513"/>
    <w:p>
      <w:pPr>
        <w:spacing w:after="0"/>
        <w:ind w:left="0"/>
        <w:jc w:val="both"/>
      </w:pPr>
      <w:r>
        <w:rPr>
          <w:rFonts w:ascii="Times New Roman"/>
          <w:b w:val="false"/>
          <w:i w:val="false"/>
          <w:color w:val="000000"/>
          <w:sz w:val="28"/>
        </w:rPr>
        <w:t>
      3) операторы почты, осуществляющие почтовые переводы денег.</w:t>
      </w:r>
    </w:p>
    <w:bookmarkEnd w:id="513"/>
    <w:bookmarkStart w:name="z676" w:id="51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14"/>
    <w:bookmarkStart w:name="z677" w:id="515"/>
    <w:p>
      <w:pPr>
        <w:spacing w:after="0"/>
        <w:ind w:left="0"/>
        <w:jc w:val="both"/>
      </w:pPr>
      <w:r>
        <w:rPr>
          <w:rFonts w:ascii="Times New Roman"/>
          <w:b w:val="false"/>
          <w:i w:val="false"/>
          <w:color w:val="000000"/>
          <w:sz w:val="28"/>
        </w:rPr>
        <w:t>
      Срок представления: не позднее пятнадцатого (включительно) числа месяца, следующего за отчетным месяцем. Если пятнадцатое число месяца выпадает на выходной или праздничный день, срок представления отчетности переносится на следующий рабочий день.</w:t>
      </w:r>
    </w:p>
    <w:bookmarkEnd w:id="515"/>
    <w:bookmarkStart w:name="z678" w:id="516"/>
    <w:p>
      <w:pPr>
        <w:spacing w:after="0"/>
        <w:ind w:left="0"/>
        <w:jc w:val="both"/>
      </w:pPr>
      <w:r>
        <w:rPr>
          <w:rFonts w:ascii="Times New Roman"/>
          <w:b w:val="false"/>
          <w:i w:val="false"/>
          <w:color w:val="000000"/>
          <w:sz w:val="28"/>
        </w:rPr>
        <w:t>
      При отсутствии за отчетный месяц платежей и (или) переводов денег, подлежащих отражению в форме, лица, представляющие форму, в письменном виде уведомляют об этом Национальный Банк Республики Казахстан не позднее пятнадцатого (включительно) числа месяца, следующего за отчетным месяцем.</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0" w:id="517"/>
    <w:p>
      <w:pPr>
        <w:spacing w:after="0"/>
        <w:ind w:left="0"/>
        <w:jc w:val="left"/>
      </w:pPr>
      <w:r>
        <w:rPr>
          <w:rFonts w:ascii="Times New Roman"/>
          <w:b/>
          <w:i w:val="false"/>
          <w:color w:val="000000"/>
        </w:rPr>
        <w:t xml:space="preserve"> Сведения по приему и осуществлению платежей и (или) переводов денег с использованием и без использования банковского счета</w:t>
      </w:r>
      <w:r>
        <w:br/>
      </w:r>
      <w:r>
        <w:rPr>
          <w:rFonts w:ascii="Times New Roman"/>
          <w:b/>
          <w:i w:val="false"/>
          <w:color w:val="000000"/>
        </w:rPr>
        <w:t>______________________________________________________________</w:t>
      </w:r>
      <w:r>
        <w:br/>
      </w:r>
      <w:r>
        <w:rPr>
          <w:rFonts w:ascii="Times New Roman"/>
          <w:b/>
          <w:i w:val="false"/>
          <w:color w:val="000000"/>
        </w:rPr>
        <w:t>наименование лица, представляющего форму</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851"/>
        <w:gridCol w:w="3817"/>
        <w:gridCol w:w="2348"/>
        <w:gridCol w:w="3582"/>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приема указания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обработки указания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отправителя денег (БИК/ИИК/иной идентификатор)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банка-посредника, с которым имеются корреспондентские отношения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бенефициара (БИК/ИИК/иной идентификатор)</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1" w:id="518"/>
    <w:p>
      <w:pPr>
        <w:spacing w:after="0"/>
        <w:ind w:left="0"/>
        <w:jc w:val="both"/>
      </w:pPr>
      <w:r>
        <w:rPr>
          <w:rFonts w:ascii="Times New Roman"/>
          <w:b w:val="false"/>
          <w:i w:val="false"/>
          <w:color w:val="000000"/>
          <w:sz w:val="28"/>
        </w:rPr>
        <w:t>
      продолжение таблицы</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1296"/>
        <w:gridCol w:w="1296"/>
        <w:gridCol w:w="2012"/>
        <w:gridCol w:w="2013"/>
        <w:gridCol w:w="2013"/>
        <w:gridCol w:w="2013"/>
      </w:tblGrid>
      <w:tr>
        <w:trPr>
          <w:trHeight w:val="30" w:hRule="atLeast"/>
        </w:trPr>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агент или субагент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2" w:id="519"/>
    <w:p>
      <w:pPr>
        <w:spacing w:after="0"/>
        <w:ind w:left="0"/>
        <w:jc w:val="both"/>
      </w:pPr>
      <w:r>
        <w:rPr>
          <w:rFonts w:ascii="Times New Roman"/>
          <w:b w:val="false"/>
          <w:i w:val="false"/>
          <w:color w:val="000000"/>
          <w:sz w:val="28"/>
        </w:rPr>
        <w:t>
      продолжение таблицы</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инструмент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Первый руководитель или лицо, уполномоченное на подписание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 xml:space="preserve">
      </w:t>
      </w:r>
      <w:r>
        <w:rPr>
          <w:rFonts w:ascii="Times New Roman"/>
          <w:b w:val="false"/>
          <w:i w:val="false"/>
          <w:color w:val="000000"/>
          <w:sz w:val="28"/>
        </w:rPr>
        <w:t>Исполнитель ___________________ 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должность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 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подпись номер телефона  </w:t>
      </w:r>
      <w:r>
        <w:br/>
      </w:r>
      <w:r>
        <w:rPr>
          <w:rFonts w:ascii="Times New Roman"/>
          <w:b w:val="false"/>
          <w:i w:val="false"/>
          <w:color w:val="000000"/>
          <w:sz w:val="28"/>
        </w:rPr>
        <w:t xml:space="preserve">
      </w:t>
      </w:r>
      <w:r>
        <w:rPr>
          <w:rFonts w:ascii="Times New Roman"/>
          <w:b w:val="false"/>
          <w:i w:val="false"/>
          <w:color w:val="000000"/>
          <w:sz w:val="28"/>
        </w:rPr>
        <w:t xml:space="preserve">Дата подписания отчета "_____" ____________ 20 __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по приему и осуществлению</w:t>
            </w:r>
            <w:r>
              <w:br/>
            </w:r>
            <w:r>
              <w:rPr>
                <w:rFonts w:ascii="Times New Roman"/>
                <w:b w:val="false"/>
                <w:i w:val="false"/>
                <w:color w:val="000000"/>
                <w:sz w:val="20"/>
              </w:rPr>
              <w:t>платежей и (или) переводов денег</w:t>
            </w:r>
            <w:r>
              <w:br/>
            </w:r>
            <w:r>
              <w:rPr>
                <w:rFonts w:ascii="Times New Roman"/>
                <w:b w:val="false"/>
                <w:i w:val="false"/>
                <w:color w:val="000000"/>
                <w:sz w:val="20"/>
              </w:rPr>
              <w:t>с использованием и без использования</w:t>
            </w:r>
            <w:r>
              <w:br/>
            </w:r>
            <w:r>
              <w:rPr>
                <w:rFonts w:ascii="Times New Roman"/>
                <w:b w:val="false"/>
                <w:i w:val="false"/>
                <w:color w:val="000000"/>
                <w:sz w:val="20"/>
              </w:rPr>
              <w:t xml:space="preserve">банковского счета"   </w:t>
            </w:r>
          </w:p>
        </w:tc>
      </w:tr>
    </w:tbl>
    <w:bookmarkStart w:name="z692" w:id="5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приему и осуществлению платежей и (или) переводов денег с использованием и без использования банковского счета" </w:t>
      </w:r>
    </w:p>
    <w:bookmarkEnd w:id="520"/>
    <w:bookmarkStart w:name="z693" w:id="521"/>
    <w:p>
      <w:pPr>
        <w:spacing w:after="0"/>
        <w:ind w:left="0"/>
        <w:jc w:val="left"/>
      </w:pPr>
      <w:r>
        <w:rPr>
          <w:rFonts w:ascii="Times New Roman"/>
          <w:b/>
          <w:i w:val="false"/>
          <w:color w:val="000000"/>
        </w:rPr>
        <w:t xml:space="preserve"> Глава 1. Общие положения </w:t>
      </w:r>
    </w:p>
    <w:bookmarkEnd w:id="521"/>
    <w:bookmarkStart w:name="z694" w:id="522"/>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по приему и осуществлению платежей и (или) переводов денег с использованием и без использования банковского счета" (далее – Форма).</w:t>
      </w:r>
    </w:p>
    <w:bookmarkEnd w:id="522"/>
    <w:bookmarkStart w:name="z695" w:id="523"/>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523"/>
    <w:bookmarkStart w:name="z696" w:id="524"/>
    <w:p>
      <w:pPr>
        <w:spacing w:after="0"/>
        <w:ind w:left="0"/>
        <w:jc w:val="both"/>
      </w:pPr>
      <w:r>
        <w:rPr>
          <w:rFonts w:ascii="Times New Roman"/>
          <w:b w:val="false"/>
          <w:i w:val="false"/>
          <w:color w:val="000000"/>
          <w:sz w:val="28"/>
        </w:rPr>
        <w:t>
      3. Форма содержит сведения по предоставленным платежным услугам, предусмотренным подпунктами 1) - 4), 9) пункта 1 статьи 12 Закона Республики Казахстан от 26 июля 2016 года "О платежах и платежных системах".</w:t>
      </w:r>
    </w:p>
    <w:bookmarkEnd w:id="524"/>
    <w:bookmarkStart w:name="z697" w:id="525"/>
    <w:p>
      <w:pPr>
        <w:spacing w:after="0"/>
        <w:ind w:left="0"/>
        <w:jc w:val="both"/>
      </w:pPr>
      <w:r>
        <w:rPr>
          <w:rFonts w:ascii="Times New Roman"/>
          <w:b w:val="false"/>
          <w:i w:val="false"/>
          <w:color w:val="000000"/>
          <w:sz w:val="28"/>
        </w:rPr>
        <w:t>
      4. Форма заполняется в тенге. Если платеж и (или) перевод денег совершен в иностранной валюте, сведения по нему представляются в пересчете на тенге по рыночному курсу обмена валют на день совершения платежа.</w:t>
      </w:r>
    </w:p>
    <w:bookmarkEnd w:id="525"/>
    <w:bookmarkStart w:name="z698" w:id="526"/>
    <w:p>
      <w:pPr>
        <w:spacing w:after="0"/>
        <w:ind w:left="0"/>
        <w:jc w:val="left"/>
      </w:pPr>
      <w:r>
        <w:rPr>
          <w:rFonts w:ascii="Times New Roman"/>
          <w:b/>
          <w:i w:val="false"/>
          <w:color w:val="000000"/>
        </w:rPr>
        <w:t xml:space="preserve"> Глава 2. Заполнение Формы</w:t>
      </w:r>
    </w:p>
    <w:bookmarkEnd w:id="526"/>
    <w:bookmarkStart w:name="z699" w:id="527"/>
    <w:p>
      <w:pPr>
        <w:spacing w:after="0"/>
        <w:ind w:left="0"/>
        <w:jc w:val="both"/>
      </w:pPr>
      <w:r>
        <w:rPr>
          <w:rFonts w:ascii="Times New Roman"/>
          <w:b w:val="false"/>
          <w:i w:val="false"/>
          <w:color w:val="000000"/>
          <w:sz w:val="28"/>
        </w:rPr>
        <w:t>
      5. Сведения, представляются поставщиками платежных услуг, за исключением платежных агентов и платежных субагентов, и заполняются с учетом оказанных платежных услуг (платежей и (или) переводов денег) через филиалы и отделения лиц, представляющих Форму, платежных агентов и платежных субагентов.</w:t>
      </w:r>
    </w:p>
    <w:bookmarkEnd w:id="527"/>
    <w:bookmarkStart w:name="z700" w:id="528"/>
    <w:p>
      <w:pPr>
        <w:spacing w:after="0"/>
        <w:ind w:left="0"/>
        <w:jc w:val="both"/>
      </w:pPr>
      <w:r>
        <w:rPr>
          <w:rFonts w:ascii="Times New Roman"/>
          <w:b w:val="false"/>
          <w:i w:val="false"/>
          <w:color w:val="000000"/>
          <w:sz w:val="28"/>
        </w:rPr>
        <w:t>
      6. Форма содержит 18 граф, включающих следующую информацию о платеже и (или) переводе денег:</w:t>
      </w:r>
    </w:p>
    <w:bookmarkEnd w:id="528"/>
    <w:bookmarkStart w:name="z701" w:id="529"/>
    <w:p>
      <w:pPr>
        <w:spacing w:after="0"/>
        <w:ind w:left="0"/>
        <w:jc w:val="both"/>
      </w:pPr>
      <w:r>
        <w:rPr>
          <w:rFonts w:ascii="Times New Roman"/>
          <w:b w:val="false"/>
          <w:i w:val="false"/>
          <w:color w:val="000000"/>
          <w:sz w:val="28"/>
        </w:rPr>
        <w:t>
      1) в графе 1 указывается среда приема указания;</w:t>
      </w:r>
    </w:p>
    <w:bookmarkEnd w:id="529"/>
    <w:bookmarkStart w:name="z702" w:id="530"/>
    <w:p>
      <w:pPr>
        <w:spacing w:after="0"/>
        <w:ind w:left="0"/>
        <w:jc w:val="both"/>
      </w:pPr>
      <w:r>
        <w:rPr>
          <w:rFonts w:ascii="Times New Roman"/>
          <w:b w:val="false"/>
          <w:i w:val="false"/>
          <w:color w:val="000000"/>
          <w:sz w:val="28"/>
        </w:rPr>
        <w:t>
      2) в графе 2 указывается среда обработки указания;</w:t>
      </w:r>
    </w:p>
    <w:bookmarkEnd w:id="530"/>
    <w:bookmarkStart w:name="z703" w:id="531"/>
    <w:p>
      <w:pPr>
        <w:spacing w:after="0"/>
        <w:ind w:left="0"/>
        <w:jc w:val="both"/>
      </w:pPr>
      <w:r>
        <w:rPr>
          <w:rFonts w:ascii="Times New Roman"/>
          <w:b w:val="false"/>
          <w:i w:val="false"/>
          <w:color w:val="000000"/>
          <w:sz w:val="28"/>
        </w:rPr>
        <w:t>
      3) в графе 3 указывается признак операции;</w:t>
      </w:r>
    </w:p>
    <w:bookmarkEnd w:id="531"/>
    <w:bookmarkStart w:name="z704" w:id="532"/>
    <w:p>
      <w:pPr>
        <w:spacing w:after="0"/>
        <w:ind w:left="0"/>
        <w:jc w:val="both"/>
      </w:pPr>
      <w:r>
        <w:rPr>
          <w:rFonts w:ascii="Times New Roman"/>
          <w:b w:val="false"/>
          <w:i w:val="false"/>
          <w:color w:val="000000"/>
          <w:sz w:val="28"/>
        </w:rPr>
        <w:t>
      4) в графе 4 лицами, представляющими Форму, указывается идентификационный код организации (банка) отправителя денег. Индивидуальный идентификационный код клиента банка отправителя денег не заполняется.</w:t>
      </w:r>
    </w:p>
    <w:bookmarkEnd w:id="532"/>
    <w:bookmarkStart w:name="z705" w:id="533"/>
    <w:p>
      <w:pPr>
        <w:spacing w:after="0"/>
        <w:ind w:left="0"/>
        <w:jc w:val="both"/>
      </w:pPr>
      <w:r>
        <w:rPr>
          <w:rFonts w:ascii="Times New Roman"/>
          <w:b w:val="false"/>
          <w:i w:val="false"/>
          <w:color w:val="000000"/>
          <w:sz w:val="28"/>
        </w:rPr>
        <w:t>
      При формировании Формы банком, организацией, осуществляющей отдельные виды банковских операций, указывается банковский идентификационный код банка отправителя денег.</w:t>
      </w:r>
    </w:p>
    <w:bookmarkEnd w:id="533"/>
    <w:bookmarkStart w:name="z706" w:id="534"/>
    <w:p>
      <w:pPr>
        <w:spacing w:after="0"/>
        <w:ind w:left="0"/>
        <w:jc w:val="both"/>
      </w:pPr>
      <w:r>
        <w:rPr>
          <w:rFonts w:ascii="Times New Roman"/>
          <w:b w:val="false"/>
          <w:i w:val="false"/>
          <w:color w:val="000000"/>
          <w:sz w:val="28"/>
        </w:rPr>
        <w:t>
      При формировании Формы Национальным Банком Республики Казахстан указывается банковский идентификационный код банка отправителя денег и индивидуальный идентификационный код клиента банка отправителя денег в случае проведения внутрибанковского перевода, по иным платежам и (или) переводам денег указывается только банковский идентификационный код банка отправителя денег.</w:t>
      </w:r>
    </w:p>
    <w:bookmarkEnd w:id="534"/>
    <w:bookmarkStart w:name="z707" w:id="535"/>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банковского идентификационного кода банка отправителя денег графа 4 не заполняется;</w:t>
      </w:r>
    </w:p>
    <w:bookmarkEnd w:id="535"/>
    <w:bookmarkStart w:name="z708" w:id="536"/>
    <w:p>
      <w:pPr>
        <w:spacing w:after="0"/>
        <w:ind w:left="0"/>
        <w:jc w:val="both"/>
      </w:pPr>
      <w:r>
        <w:rPr>
          <w:rFonts w:ascii="Times New Roman"/>
          <w:b w:val="false"/>
          <w:i w:val="false"/>
          <w:color w:val="000000"/>
          <w:sz w:val="28"/>
        </w:rPr>
        <w:t>
      5) в графе 5 указывается банковский идентификационный код банка посредника (при наличии его в схеме проведения платежа и (или) перевода денег), с которым имеются корреспондентские отношения у лица, представляющего Форму, и через которого проводится платеж и (или) перевод денег;</w:t>
      </w:r>
    </w:p>
    <w:bookmarkEnd w:id="536"/>
    <w:bookmarkStart w:name="z709" w:id="537"/>
    <w:p>
      <w:pPr>
        <w:spacing w:after="0"/>
        <w:ind w:left="0"/>
        <w:jc w:val="both"/>
      </w:pPr>
      <w:r>
        <w:rPr>
          <w:rFonts w:ascii="Times New Roman"/>
          <w:b w:val="false"/>
          <w:i w:val="false"/>
          <w:color w:val="000000"/>
          <w:sz w:val="28"/>
        </w:rPr>
        <w:t>
      6) в графе 6 лицами, представляющими Форму, указывается идентификационный код организации (банка) бенефициара. Индивидуальный идентификационный код клиента банка бенефициара не заполняется.</w:t>
      </w:r>
    </w:p>
    <w:bookmarkEnd w:id="537"/>
    <w:bookmarkStart w:name="z710" w:id="538"/>
    <w:p>
      <w:pPr>
        <w:spacing w:after="0"/>
        <w:ind w:left="0"/>
        <w:jc w:val="both"/>
      </w:pPr>
      <w:r>
        <w:rPr>
          <w:rFonts w:ascii="Times New Roman"/>
          <w:b w:val="false"/>
          <w:i w:val="false"/>
          <w:color w:val="000000"/>
          <w:sz w:val="28"/>
        </w:rPr>
        <w:t>
      При формировании Формы банком, организацией, осуществляющей отдельные виды банковских операций, указывается банковский идентификационный код банка бенефициара.</w:t>
      </w:r>
    </w:p>
    <w:bookmarkEnd w:id="538"/>
    <w:bookmarkStart w:name="z711" w:id="539"/>
    <w:p>
      <w:pPr>
        <w:spacing w:after="0"/>
        <w:ind w:left="0"/>
        <w:jc w:val="both"/>
      </w:pPr>
      <w:r>
        <w:rPr>
          <w:rFonts w:ascii="Times New Roman"/>
          <w:b w:val="false"/>
          <w:i w:val="false"/>
          <w:color w:val="000000"/>
          <w:sz w:val="28"/>
        </w:rPr>
        <w:t>
      При формировании Формы Национальным Банком Республики Казахстан указывается банковский идентификационный код банка бенефициара и индивидуальный идентификационный код клиента банка бенефициара в случае проведения внутрибанковского перевода, по иным платежам и (или) переводам денег указывается только банковский идентификационный код банка бенефициара.</w:t>
      </w:r>
    </w:p>
    <w:bookmarkEnd w:id="539"/>
    <w:bookmarkStart w:name="z712" w:id="540"/>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банковского идентификационного кода банка бенефициара графа 6 не заполняется;</w:t>
      </w:r>
    </w:p>
    <w:bookmarkEnd w:id="540"/>
    <w:bookmarkStart w:name="z713" w:id="541"/>
    <w:p>
      <w:pPr>
        <w:spacing w:after="0"/>
        <w:ind w:left="0"/>
        <w:jc w:val="both"/>
      </w:pPr>
      <w:r>
        <w:rPr>
          <w:rFonts w:ascii="Times New Roman"/>
          <w:b w:val="false"/>
          <w:i w:val="false"/>
          <w:color w:val="000000"/>
          <w:sz w:val="28"/>
        </w:rPr>
        <w:t>
      7) графа 7 заполняется в случае представления сведений о платежных услугах, оказанных (в том числе посредством систем удаленного доступа и электронных терминалов, электронных денег) через платежных агентов и субагентов на основании заключенных агентских договоров по оказанию платежных услуг:</w:t>
      </w:r>
    </w:p>
    <w:bookmarkEnd w:id="541"/>
    <w:bookmarkStart w:name="z714" w:id="542"/>
    <w:p>
      <w:pPr>
        <w:spacing w:after="0"/>
        <w:ind w:left="0"/>
        <w:jc w:val="both"/>
      </w:pPr>
      <w:r>
        <w:rPr>
          <w:rFonts w:ascii="Times New Roman"/>
          <w:b w:val="false"/>
          <w:i w:val="false"/>
          <w:color w:val="000000"/>
          <w:sz w:val="28"/>
        </w:rPr>
        <w:t>
      при оказании услуг через платежных агентов указывается 1;</w:t>
      </w:r>
    </w:p>
    <w:bookmarkEnd w:id="542"/>
    <w:bookmarkStart w:name="z715" w:id="543"/>
    <w:p>
      <w:pPr>
        <w:spacing w:after="0"/>
        <w:ind w:left="0"/>
        <w:jc w:val="both"/>
      </w:pPr>
      <w:r>
        <w:rPr>
          <w:rFonts w:ascii="Times New Roman"/>
          <w:b w:val="false"/>
          <w:i w:val="false"/>
          <w:color w:val="000000"/>
          <w:sz w:val="28"/>
        </w:rPr>
        <w:t>
      при оказании услуг через платежных субагентов указывается 2;</w:t>
      </w:r>
    </w:p>
    <w:bookmarkEnd w:id="543"/>
    <w:bookmarkStart w:name="z716" w:id="544"/>
    <w:p>
      <w:pPr>
        <w:spacing w:after="0"/>
        <w:ind w:left="0"/>
        <w:jc w:val="both"/>
      </w:pPr>
      <w:r>
        <w:rPr>
          <w:rFonts w:ascii="Times New Roman"/>
          <w:b w:val="false"/>
          <w:i w:val="false"/>
          <w:color w:val="000000"/>
          <w:sz w:val="28"/>
        </w:rPr>
        <w:t>
      8) в графе 8 указывается признак резидентства отправителя денег.</w:t>
      </w:r>
    </w:p>
    <w:bookmarkEnd w:id="544"/>
    <w:bookmarkStart w:name="z717" w:id="545"/>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признака резидентства отправителя денег графа 8 не заполняется;</w:t>
      </w:r>
    </w:p>
    <w:bookmarkEnd w:id="545"/>
    <w:bookmarkStart w:name="z718" w:id="546"/>
    <w:p>
      <w:pPr>
        <w:spacing w:after="0"/>
        <w:ind w:left="0"/>
        <w:jc w:val="both"/>
      </w:pPr>
      <w:r>
        <w:rPr>
          <w:rFonts w:ascii="Times New Roman"/>
          <w:b w:val="false"/>
          <w:i w:val="false"/>
          <w:color w:val="000000"/>
          <w:sz w:val="28"/>
        </w:rPr>
        <w:t>
      9) в графе 9 указывается код сектора экономики отправителя денег.</w:t>
      </w:r>
    </w:p>
    <w:bookmarkEnd w:id="546"/>
    <w:bookmarkStart w:name="z719" w:id="547"/>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кода сектора экономики отправителя денег графа 9 не заполняется;</w:t>
      </w:r>
    </w:p>
    <w:bookmarkEnd w:id="547"/>
    <w:bookmarkStart w:name="z720" w:id="548"/>
    <w:p>
      <w:pPr>
        <w:spacing w:after="0"/>
        <w:ind w:left="0"/>
        <w:jc w:val="both"/>
      </w:pPr>
      <w:r>
        <w:rPr>
          <w:rFonts w:ascii="Times New Roman"/>
          <w:b w:val="false"/>
          <w:i w:val="false"/>
          <w:color w:val="000000"/>
          <w:sz w:val="28"/>
        </w:rPr>
        <w:t>
      10) в графе 10 указывается двухзначный код страны, откуда инициирован платеж и (или) перевод денег (страна, где открыт банковский счет первичного отправителя денег, с которого отправлен платеж и (или) перевод денег, либо в случае проведения перевода денег без открытия банковского счета - страна, в которой инициирован перевод денег отправителем денег).</w:t>
      </w:r>
    </w:p>
    <w:bookmarkEnd w:id="548"/>
    <w:bookmarkStart w:name="z721" w:id="549"/>
    <w:p>
      <w:pPr>
        <w:spacing w:after="0"/>
        <w:ind w:left="0"/>
        <w:jc w:val="both"/>
      </w:pPr>
      <w:r>
        <w:rPr>
          <w:rFonts w:ascii="Times New Roman"/>
          <w:b w:val="false"/>
          <w:i w:val="false"/>
          <w:color w:val="000000"/>
          <w:sz w:val="28"/>
        </w:rPr>
        <w:t>
      В графе 13 указывается двухзначный код страны, куда направлен платеж и (или) перевод денег (страна, где открыт банковский счет конечного бенефициара, на который зачислены деньги, либо в случае проведения перевода денег без открытия банковского счета - страна, в которой бенефициар получил деньги).</w:t>
      </w:r>
    </w:p>
    <w:bookmarkEnd w:id="549"/>
    <w:bookmarkStart w:name="z722" w:id="550"/>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550"/>
    <w:bookmarkStart w:name="z723" w:id="551"/>
    <w:p>
      <w:pPr>
        <w:spacing w:after="0"/>
        <w:ind w:left="0"/>
        <w:jc w:val="both"/>
      </w:pPr>
      <w:r>
        <w:rPr>
          <w:rFonts w:ascii="Times New Roman"/>
          <w:b w:val="false"/>
          <w:i w:val="false"/>
          <w:color w:val="000000"/>
          <w:sz w:val="28"/>
        </w:rPr>
        <w:t>
      По платежам и (или) переводам денег, проведенным на территории Республики Казахстан указывается код KZ;</w:t>
      </w:r>
    </w:p>
    <w:bookmarkEnd w:id="551"/>
    <w:bookmarkStart w:name="z724" w:id="552"/>
    <w:p>
      <w:pPr>
        <w:spacing w:after="0"/>
        <w:ind w:left="0"/>
        <w:jc w:val="both"/>
      </w:pPr>
      <w:r>
        <w:rPr>
          <w:rFonts w:ascii="Times New Roman"/>
          <w:b w:val="false"/>
          <w:i w:val="false"/>
          <w:color w:val="000000"/>
          <w:sz w:val="28"/>
        </w:rPr>
        <w:t>
      11) в графе 11 указывается признак резидентства бенефициара.</w:t>
      </w:r>
    </w:p>
    <w:bookmarkEnd w:id="552"/>
    <w:bookmarkStart w:name="z725" w:id="553"/>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признака резидентства бенефициара графа 11 не заполняется;</w:t>
      </w:r>
    </w:p>
    <w:bookmarkEnd w:id="553"/>
    <w:bookmarkStart w:name="z726" w:id="554"/>
    <w:p>
      <w:pPr>
        <w:spacing w:after="0"/>
        <w:ind w:left="0"/>
        <w:jc w:val="both"/>
      </w:pPr>
      <w:r>
        <w:rPr>
          <w:rFonts w:ascii="Times New Roman"/>
          <w:b w:val="false"/>
          <w:i w:val="false"/>
          <w:color w:val="000000"/>
          <w:sz w:val="28"/>
        </w:rPr>
        <w:t>
      12) в графе 12 указывается код сектора экономики бенефициара.</w:t>
      </w:r>
    </w:p>
    <w:bookmarkEnd w:id="554"/>
    <w:bookmarkStart w:name="z727" w:id="555"/>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кода сектора экономики бенефициара графа 12 не заполняется;</w:t>
      </w:r>
    </w:p>
    <w:bookmarkEnd w:id="555"/>
    <w:bookmarkStart w:name="z728" w:id="556"/>
    <w:p>
      <w:pPr>
        <w:spacing w:after="0"/>
        <w:ind w:left="0"/>
        <w:jc w:val="both"/>
      </w:pPr>
      <w:r>
        <w:rPr>
          <w:rFonts w:ascii="Times New Roman"/>
          <w:b w:val="false"/>
          <w:i w:val="false"/>
          <w:color w:val="000000"/>
          <w:sz w:val="28"/>
        </w:rPr>
        <w:t>
      13) в графе 14 указывается код назначения платежа.</w:t>
      </w:r>
    </w:p>
    <w:bookmarkEnd w:id="556"/>
    <w:bookmarkStart w:name="z729" w:id="557"/>
    <w:p>
      <w:pPr>
        <w:spacing w:after="0"/>
        <w:ind w:left="0"/>
        <w:jc w:val="both"/>
      </w:pPr>
      <w:r>
        <w:rPr>
          <w:rFonts w:ascii="Times New Roman"/>
          <w:b w:val="false"/>
          <w:i w:val="false"/>
          <w:color w:val="000000"/>
          <w:sz w:val="28"/>
        </w:rPr>
        <w:t>
      При отражении входящего платежа и (или) перевода денег из-за рубежа графы 8, 9 и 14 заполняются лицом, представляющим Форму, на основании платежных документов банка-корреспондента или международной системы и иных документов, служащих основанием для платежа и (или) перевода денег.</w:t>
      </w:r>
    </w:p>
    <w:bookmarkEnd w:id="557"/>
    <w:bookmarkStart w:name="z730" w:id="558"/>
    <w:p>
      <w:pPr>
        <w:spacing w:after="0"/>
        <w:ind w:left="0"/>
        <w:jc w:val="both"/>
      </w:pPr>
      <w:r>
        <w:rPr>
          <w:rFonts w:ascii="Times New Roman"/>
          <w:b w:val="false"/>
          <w:i w:val="false"/>
          <w:color w:val="000000"/>
          <w:sz w:val="28"/>
        </w:rPr>
        <w:t>
      По платежу и (или) переводу денег по системе мгновенных платежей:</w:t>
      </w:r>
    </w:p>
    <w:bookmarkEnd w:id="558"/>
    <w:bookmarkStart w:name="z731" w:id="559"/>
    <w:p>
      <w:pPr>
        <w:spacing w:after="0"/>
        <w:ind w:left="0"/>
        <w:jc w:val="both"/>
      </w:pPr>
      <w:r>
        <w:rPr>
          <w:rFonts w:ascii="Times New Roman"/>
          <w:b w:val="false"/>
          <w:i w:val="false"/>
          <w:color w:val="000000"/>
          <w:sz w:val="28"/>
        </w:rPr>
        <w:t>
      1) банк отправителя денег в графах 8, 9 проставляет признак резидентства и сектор экономики отправителя денег, графы 11, 12 не заполняются, в графе 14 - код назначения платежа, предусмотренный для платежа и (или) перевода денег по системе мгновенных платежей;</w:t>
      </w:r>
    </w:p>
    <w:bookmarkEnd w:id="559"/>
    <w:bookmarkStart w:name="z732" w:id="560"/>
    <w:p>
      <w:pPr>
        <w:spacing w:after="0"/>
        <w:ind w:left="0"/>
        <w:jc w:val="both"/>
      </w:pPr>
      <w:r>
        <w:rPr>
          <w:rFonts w:ascii="Times New Roman"/>
          <w:b w:val="false"/>
          <w:i w:val="false"/>
          <w:color w:val="000000"/>
          <w:sz w:val="28"/>
        </w:rPr>
        <w:t>
      2) банк бенефициара графы 8, 9 не заполняет, в графах 11, 12 проставляет признак резидентства и сектор экономики бенефициара, в графе 14 - код назначения платежа в зависимости от вида деятельности бенефициара.</w:t>
      </w:r>
    </w:p>
    <w:bookmarkEnd w:id="560"/>
    <w:bookmarkStart w:name="z733" w:id="561"/>
    <w:p>
      <w:pPr>
        <w:spacing w:after="0"/>
        <w:ind w:left="0"/>
        <w:jc w:val="both"/>
      </w:pPr>
      <w:r>
        <w:rPr>
          <w:rFonts w:ascii="Times New Roman"/>
          <w:b w:val="false"/>
          <w:i w:val="false"/>
          <w:color w:val="000000"/>
          <w:sz w:val="28"/>
        </w:rPr>
        <w:t>
      По графам 8, 9, 10, 11, 12, 13 и 14 осуществляется группировка данных по одному признаку резидентства, сектору экономики, стране, коду назначения платежа с учетом совпадения иных параметров операций, платежей и (или) переводов денег;</w:t>
      </w:r>
    </w:p>
    <w:bookmarkEnd w:id="561"/>
    <w:bookmarkStart w:name="z734" w:id="562"/>
    <w:p>
      <w:pPr>
        <w:spacing w:after="0"/>
        <w:ind w:left="0"/>
        <w:jc w:val="both"/>
      </w:pPr>
      <w:r>
        <w:rPr>
          <w:rFonts w:ascii="Times New Roman"/>
          <w:b w:val="false"/>
          <w:i w:val="false"/>
          <w:color w:val="000000"/>
          <w:sz w:val="28"/>
        </w:rPr>
        <w:t>
      14) в графе 15 указывается количество операций, платежей и (или) переводов денег за отчетный период. При отражении одной операции, одного платежа и (или) перевода денег графа принимает значение 1. В случае совпадения параметров новой операции, нового платежа и (или) перевода денег с уже имеющимися в графах 1 - 14, 17 и 18 значение в данной графе увеличивается на 1, а значение в графе 16 увеличивается на сумму новой операции, нового платежа и (или) перевода денег;</w:t>
      </w:r>
    </w:p>
    <w:bookmarkEnd w:id="562"/>
    <w:bookmarkStart w:name="z735" w:id="563"/>
    <w:p>
      <w:pPr>
        <w:spacing w:after="0"/>
        <w:ind w:left="0"/>
        <w:jc w:val="both"/>
      </w:pPr>
      <w:r>
        <w:rPr>
          <w:rFonts w:ascii="Times New Roman"/>
          <w:b w:val="false"/>
          <w:i w:val="false"/>
          <w:color w:val="000000"/>
          <w:sz w:val="28"/>
        </w:rPr>
        <w:t>
      15) в графе 16 указывается сумма операции, платежей и (или) переводов денег в тенге до двух знаков после запятой;</w:t>
      </w:r>
    </w:p>
    <w:bookmarkEnd w:id="563"/>
    <w:bookmarkStart w:name="z736" w:id="564"/>
    <w:p>
      <w:pPr>
        <w:spacing w:after="0"/>
        <w:ind w:left="0"/>
        <w:jc w:val="both"/>
      </w:pPr>
      <w:r>
        <w:rPr>
          <w:rFonts w:ascii="Times New Roman"/>
          <w:b w:val="false"/>
          <w:i w:val="false"/>
          <w:color w:val="000000"/>
          <w:sz w:val="28"/>
        </w:rPr>
        <w:t>
      16) в графе 17 указывается трехзначный код валюты платежа в соответствии с национальным классификатором Республики Казахстан</w:t>
      </w:r>
    </w:p>
    <w:bookmarkEnd w:id="564"/>
    <w:bookmarkStart w:name="z737" w:id="565"/>
    <w:p>
      <w:pPr>
        <w:spacing w:after="0"/>
        <w:ind w:left="0"/>
        <w:jc w:val="both"/>
      </w:pPr>
      <w:r>
        <w:rPr>
          <w:rFonts w:ascii="Times New Roman"/>
          <w:b w:val="false"/>
          <w:i w:val="false"/>
          <w:color w:val="000000"/>
          <w:sz w:val="28"/>
        </w:rPr>
        <w:t>
      НК РК 07 ИСО 4217-2012 "Коды для обозначения валют и фондов";</w:t>
      </w:r>
    </w:p>
    <w:bookmarkEnd w:id="565"/>
    <w:bookmarkStart w:name="z738" w:id="566"/>
    <w:p>
      <w:pPr>
        <w:spacing w:after="0"/>
        <w:ind w:left="0"/>
        <w:jc w:val="both"/>
      </w:pPr>
      <w:r>
        <w:rPr>
          <w:rFonts w:ascii="Times New Roman"/>
          <w:b w:val="false"/>
          <w:i w:val="false"/>
          <w:color w:val="000000"/>
          <w:sz w:val="28"/>
        </w:rPr>
        <w:t>
      17) в графе 18 по отправленному платежу и (или) переводу денег указывается один из признаков платежных инструментов, предусмотренных пунктом 7 настоящего пояснения.</w:t>
      </w:r>
    </w:p>
    <w:bookmarkEnd w:id="566"/>
    <w:bookmarkStart w:name="z739" w:id="567"/>
    <w:p>
      <w:pPr>
        <w:spacing w:after="0"/>
        <w:ind w:left="0"/>
        <w:jc w:val="both"/>
      </w:pPr>
      <w:r>
        <w:rPr>
          <w:rFonts w:ascii="Times New Roman"/>
          <w:b w:val="false"/>
          <w:i w:val="false"/>
          <w:color w:val="000000"/>
          <w:sz w:val="28"/>
        </w:rPr>
        <w:t>
      По полученному платежу и (или) переводу денег, подлежащему выплате клиенту наличными деньгами, указывается признак "20".</w:t>
      </w:r>
    </w:p>
    <w:bookmarkEnd w:id="567"/>
    <w:bookmarkStart w:name="z740" w:id="568"/>
    <w:p>
      <w:pPr>
        <w:spacing w:after="0"/>
        <w:ind w:left="0"/>
        <w:jc w:val="both"/>
      </w:pPr>
      <w:r>
        <w:rPr>
          <w:rFonts w:ascii="Times New Roman"/>
          <w:b w:val="false"/>
          <w:i w:val="false"/>
          <w:color w:val="000000"/>
          <w:sz w:val="28"/>
        </w:rPr>
        <w:t>
      7. Применяются следующие признаки платежного инструмента:</w:t>
      </w:r>
    </w:p>
    <w:bookmarkEnd w:id="568"/>
    <w:bookmarkStart w:name="z741" w:id="569"/>
    <w:p>
      <w:pPr>
        <w:spacing w:after="0"/>
        <w:ind w:left="0"/>
        <w:jc w:val="both"/>
      </w:pPr>
      <w:r>
        <w:rPr>
          <w:rFonts w:ascii="Times New Roman"/>
          <w:b w:val="false"/>
          <w:i w:val="false"/>
          <w:color w:val="000000"/>
          <w:sz w:val="28"/>
        </w:rPr>
        <w:t>
      01 - платежное поручение;</w:t>
      </w:r>
    </w:p>
    <w:bookmarkEnd w:id="569"/>
    <w:bookmarkStart w:name="z742" w:id="570"/>
    <w:p>
      <w:pPr>
        <w:spacing w:after="0"/>
        <w:ind w:left="0"/>
        <w:jc w:val="both"/>
      </w:pPr>
      <w:r>
        <w:rPr>
          <w:rFonts w:ascii="Times New Roman"/>
          <w:b w:val="false"/>
          <w:i w:val="false"/>
          <w:color w:val="000000"/>
          <w:sz w:val="28"/>
        </w:rPr>
        <w:t>
      02 - платежное требование;</w:t>
      </w:r>
    </w:p>
    <w:bookmarkEnd w:id="570"/>
    <w:bookmarkStart w:name="z743" w:id="571"/>
    <w:p>
      <w:pPr>
        <w:spacing w:after="0"/>
        <w:ind w:left="0"/>
        <w:jc w:val="both"/>
      </w:pPr>
      <w:r>
        <w:rPr>
          <w:rFonts w:ascii="Times New Roman"/>
          <w:b w:val="false"/>
          <w:i w:val="false"/>
          <w:color w:val="000000"/>
          <w:sz w:val="28"/>
        </w:rPr>
        <w:t>
      03 - чек;</w:t>
      </w:r>
    </w:p>
    <w:bookmarkEnd w:id="571"/>
    <w:bookmarkStart w:name="z744" w:id="572"/>
    <w:p>
      <w:pPr>
        <w:spacing w:after="0"/>
        <w:ind w:left="0"/>
        <w:jc w:val="both"/>
      </w:pPr>
      <w:r>
        <w:rPr>
          <w:rFonts w:ascii="Times New Roman"/>
          <w:b w:val="false"/>
          <w:i w:val="false"/>
          <w:color w:val="000000"/>
          <w:sz w:val="28"/>
        </w:rPr>
        <w:t>
      04 - вексель;</w:t>
      </w:r>
    </w:p>
    <w:bookmarkEnd w:id="572"/>
    <w:bookmarkStart w:name="z745" w:id="573"/>
    <w:p>
      <w:pPr>
        <w:spacing w:after="0"/>
        <w:ind w:left="0"/>
        <w:jc w:val="both"/>
      </w:pPr>
      <w:r>
        <w:rPr>
          <w:rFonts w:ascii="Times New Roman"/>
          <w:b w:val="false"/>
          <w:i w:val="false"/>
          <w:color w:val="000000"/>
          <w:sz w:val="28"/>
        </w:rPr>
        <w:t>
      05 - инкассовое распоряжение;</w:t>
      </w:r>
    </w:p>
    <w:bookmarkEnd w:id="573"/>
    <w:bookmarkStart w:name="z746" w:id="574"/>
    <w:p>
      <w:pPr>
        <w:spacing w:after="0"/>
        <w:ind w:left="0"/>
        <w:jc w:val="both"/>
      </w:pPr>
      <w:r>
        <w:rPr>
          <w:rFonts w:ascii="Times New Roman"/>
          <w:b w:val="false"/>
          <w:i w:val="false"/>
          <w:color w:val="000000"/>
          <w:sz w:val="28"/>
        </w:rPr>
        <w:t>
      06 - платежный ордер;</w:t>
      </w:r>
    </w:p>
    <w:bookmarkEnd w:id="574"/>
    <w:bookmarkStart w:name="z747" w:id="575"/>
    <w:p>
      <w:pPr>
        <w:spacing w:after="0"/>
        <w:ind w:left="0"/>
        <w:jc w:val="both"/>
      </w:pPr>
      <w:r>
        <w:rPr>
          <w:rFonts w:ascii="Times New Roman"/>
          <w:b w:val="false"/>
          <w:i w:val="false"/>
          <w:color w:val="000000"/>
          <w:sz w:val="28"/>
        </w:rPr>
        <w:t>
      07 - платежное извещение;</w:t>
      </w:r>
    </w:p>
    <w:bookmarkEnd w:id="575"/>
    <w:bookmarkStart w:name="z748" w:id="576"/>
    <w:p>
      <w:pPr>
        <w:spacing w:after="0"/>
        <w:ind w:left="0"/>
        <w:jc w:val="both"/>
      </w:pPr>
      <w:r>
        <w:rPr>
          <w:rFonts w:ascii="Times New Roman"/>
          <w:b w:val="false"/>
          <w:i w:val="false"/>
          <w:color w:val="000000"/>
          <w:sz w:val="28"/>
        </w:rPr>
        <w:t>
      08 - сводное платежное поручение;</w:t>
      </w:r>
    </w:p>
    <w:bookmarkEnd w:id="576"/>
    <w:bookmarkStart w:name="z749" w:id="577"/>
    <w:p>
      <w:pPr>
        <w:spacing w:after="0"/>
        <w:ind w:left="0"/>
        <w:jc w:val="both"/>
      </w:pPr>
      <w:r>
        <w:rPr>
          <w:rFonts w:ascii="Times New Roman"/>
          <w:b w:val="false"/>
          <w:i w:val="false"/>
          <w:color w:val="000000"/>
          <w:sz w:val="28"/>
        </w:rPr>
        <w:t>
      09 - постоянное распоряжение;</w:t>
      </w:r>
    </w:p>
    <w:bookmarkEnd w:id="577"/>
    <w:bookmarkStart w:name="z750" w:id="578"/>
    <w:p>
      <w:pPr>
        <w:spacing w:after="0"/>
        <w:ind w:left="0"/>
        <w:jc w:val="both"/>
      </w:pPr>
      <w:r>
        <w:rPr>
          <w:rFonts w:ascii="Times New Roman"/>
          <w:b w:val="false"/>
          <w:i w:val="false"/>
          <w:color w:val="000000"/>
          <w:sz w:val="28"/>
        </w:rPr>
        <w:t>
      10 - платежные карточки;</w:t>
      </w:r>
    </w:p>
    <w:bookmarkEnd w:id="578"/>
    <w:bookmarkStart w:name="z751" w:id="579"/>
    <w:p>
      <w:pPr>
        <w:spacing w:after="0"/>
        <w:ind w:left="0"/>
        <w:jc w:val="both"/>
      </w:pPr>
      <w:r>
        <w:rPr>
          <w:rFonts w:ascii="Times New Roman"/>
          <w:b w:val="false"/>
          <w:i w:val="false"/>
          <w:color w:val="000000"/>
          <w:sz w:val="28"/>
        </w:rPr>
        <w:t>
      11 - средство электронного платежа, за исключением платежных карточек.</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w:t>
            </w:r>
            <w:r>
              <w:br/>
            </w:r>
            <w:r>
              <w:rPr>
                <w:rFonts w:ascii="Times New Roman"/>
                <w:b w:val="false"/>
                <w:i w:val="false"/>
                <w:color w:val="000000"/>
                <w:sz w:val="20"/>
              </w:rPr>
              <w:t>платежных систем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 xml:space="preserve">о платежных услугах </w:t>
            </w:r>
          </w:p>
        </w:tc>
      </w:tr>
    </w:tbl>
    <w:bookmarkStart w:name="z754" w:id="580"/>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"Сведения о количестве и объемах операций, осуществляемых платежными организациями" </w:t>
      </w:r>
      <w:r>
        <w:br/>
      </w:r>
      <w:r>
        <w:rPr>
          <w:rFonts w:ascii="Times New Roman"/>
          <w:b w:val="false"/>
          <w:i w:val="false"/>
          <w:color w:val="000000"/>
          <w:sz w:val="28"/>
        </w:rPr>
        <w:t xml:space="preserve">
      </w:t>
      </w:r>
      <w:r>
        <w:rPr>
          <w:rFonts w:ascii="Times New Roman"/>
          <w:b w:val="false"/>
          <w:i w:val="false"/>
          <w:color w:val="000000"/>
          <w:sz w:val="28"/>
        </w:rPr>
        <w:t xml:space="preserve">Отчетный период: за _______________ 20___ года </w:t>
      </w:r>
    </w:p>
    <w:bookmarkEnd w:id="580"/>
    <w:bookmarkStart w:name="z756" w:id="581"/>
    <w:p>
      <w:pPr>
        <w:spacing w:after="0"/>
        <w:ind w:left="0"/>
        <w:jc w:val="both"/>
      </w:pPr>
      <w:r>
        <w:rPr>
          <w:rFonts w:ascii="Times New Roman"/>
          <w:b w:val="false"/>
          <w:i w:val="false"/>
          <w:color w:val="000000"/>
          <w:sz w:val="28"/>
        </w:rPr>
        <w:t xml:space="preserve">
      Индекс: 1-PО </w:t>
      </w:r>
    </w:p>
    <w:bookmarkEnd w:id="581"/>
    <w:bookmarkStart w:name="z757" w:id="582"/>
    <w:p>
      <w:pPr>
        <w:spacing w:after="0"/>
        <w:ind w:left="0"/>
        <w:jc w:val="both"/>
      </w:pPr>
      <w:r>
        <w:rPr>
          <w:rFonts w:ascii="Times New Roman"/>
          <w:b w:val="false"/>
          <w:i w:val="false"/>
          <w:color w:val="000000"/>
          <w:sz w:val="28"/>
        </w:rPr>
        <w:t xml:space="preserve">
      Периодичность: ежеквартальная </w:t>
      </w:r>
    </w:p>
    <w:bookmarkEnd w:id="582"/>
    <w:bookmarkStart w:name="z758" w:id="583"/>
    <w:p>
      <w:pPr>
        <w:spacing w:after="0"/>
        <w:ind w:left="0"/>
        <w:jc w:val="both"/>
      </w:pPr>
      <w:r>
        <w:rPr>
          <w:rFonts w:ascii="Times New Roman"/>
          <w:b w:val="false"/>
          <w:i w:val="false"/>
          <w:color w:val="000000"/>
          <w:sz w:val="28"/>
        </w:rPr>
        <w:t xml:space="preserve">
      Представляют: платежные организации, прошедшие учетную регистрацию в Национальном Банке Республики Казахстан </w:t>
      </w:r>
    </w:p>
    <w:bookmarkEnd w:id="583"/>
    <w:bookmarkStart w:name="z759" w:id="584"/>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 </w:t>
      </w:r>
    </w:p>
    <w:bookmarkEnd w:id="584"/>
    <w:bookmarkStart w:name="z760" w:id="585"/>
    <w:p>
      <w:pPr>
        <w:spacing w:after="0"/>
        <w:ind w:left="0"/>
        <w:jc w:val="both"/>
      </w:pPr>
      <w:r>
        <w:rPr>
          <w:rFonts w:ascii="Times New Roman"/>
          <w:b w:val="false"/>
          <w:i w:val="false"/>
          <w:color w:val="000000"/>
          <w:sz w:val="28"/>
        </w:rPr>
        <w:t xml:space="preserve">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 </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2" w:id="586"/>
    <w:p>
      <w:pPr>
        <w:spacing w:after="0"/>
        <w:ind w:left="0"/>
        <w:jc w:val="left"/>
      </w:pPr>
      <w:r>
        <w:rPr>
          <w:rFonts w:ascii="Times New Roman"/>
          <w:b/>
          <w:i w:val="false"/>
          <w:color w:val="000000"/>
        </w:rPr>
        <w:t xml:space="preserve"> Сведения о количестве и объемах операций, осуществляемых платежными организациями </w:t>
      </w:r>
      <w:r>
        <w:br/>
      </w:r>
      <w:r>
        <w:rPr>
          <w:rFonts w:ascii="Times New Roman"/>
          <w:b/>
          <w:i w:val="false"/>
          <w:color w:val="000000"/>
        </w:rPr>
        <w:t>__________________________________________________________</w:t>
      </w:r>
      <w:r>
        <w:br/>
      </w:r>
      <w:r>
        <w:rPr>
          <w:rFonts w:ascii="Times New Roman"/>
          <w:b/>
          <w:i w:val="false"/>
          <w:color w:val="000000"/>
        </w:rPr>
        <w:t xml:space="preserve">наименование лица, представляющего форму </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639"/>
        <w:gridCol w:w="1639"/>
        <w:gridCol w:w="3919"/>
        <w:gridCol w:w="3464"/>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платежной услуги</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приема указания</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 или системы платежных карточек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электронных денег или платежной карточки</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3" w:id="587"/>
    <w:p>
      <w:pPr>
        <w:spacing w:after="0"/>
        <w:ind w:left="0"/>
        <w:jc w:val="both"/>
      </w:pPr>
      <w:r>
        <w:rPr>
          <w:rFonts w:ascii="Times New Roman"/>
          <w:b w:val="false"/>
          <w:i w:val="false"/>
          <w:color w:val="000000"/>
          <w:sz w:val="28"/>
        </w:rPr>
        <w:t>
      продолжение таблицы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5"/>
        <w:gridCol w:w="3439"/>
        <w:gridCol w:w="3185"/>
        <w:gridCol w:w="2711"/>
      </w:tblGrid>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операций (тысяч тенге)</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агентов/субагентов по платежным услугам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платежных агентов/субагентов</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Первый руководитель или лицо, уполномоченное на подписание</w:t>
      </w:r>
      <w:r>
        <w:br/>
      </w: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подпись </w:t>
      </w:r>
      <w:r>
        <w:br/>
      </w:r>
      <w:r>
        <w:rPr>
          <w:rFonts w:ascii="Times New Roman"/>
          <w:b w:val="false"/>
          <w:i w:val="false"/>
          <w:color w:val="000000"/>
          <w:sz w:val="28"/>
        </w:rPr>
        <w:t xml:space="preserve">
      </w:t>
      </w:r>
      <w:r>
        <w:rPr>
          <w:rFonts w:ascii="Times New Roman"/>
          <w:b w:val="false"/>
          <w:i w:val="false"/>
          <w:color w:val="000000"/>
          <w:sz w:val="28"/>
        </w:rPr>
        <w:t xml:space="preserve">Исполнитель __________ 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должность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 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подпись номер телефона </w:t>
      </w:r>
      <w:r>
        <w:br/>
      </w:r>
      <w:r>
        <w:rPr>
          <w:rFonts w:ascii="Times New Roman"/>
          <w:b w:val="false"/>
          <w:i w:val="false"/>
          <w:color w:val="000000"/>
          <w:sz w:val="28"/>
        </w:rPr>
        <w:t xml:space="preserve">
      </w:t>
      </w:r>
      <w:r>
        <w:rPr>
          <w:rFonts w:ascii="Times New Roman"/>
          <w:b w:val="false"/>
          <w:i w:val="false"/>
          <w:color w:val="000000"/>
          <w:sz w:val="28"/>
        </w:rPr>
        <w:t>Дата подписания отчета "_____" ____________ 20 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 количестве и объемах</w:t>
            </w:r>
            <w:r>
              <w:br/>
            </w:r>
            <w:r>
              <w:rPr>
                <w:rFonts w:ascii="Times New Roman"/>
                <w:b w:val="false"/>
                <w:i w:val="false"/>
                <w:color w:val="000000"/>
                <w:sz w:val="20"/>
              </w:rPr>
              <w:t>операций, осуществляемых</w:t>
            </w:r>
            <w:r>
              <w:br/>
            </w:r>
            <w:r>
              <w:rPr>
                <w:rFonts w:ascii="Times New Roman"/>
                <w:b w:val="false"/>
                <w:i w:val="false"/>
                <w:color w:val="000000"/>
                <w:sz w:val="20"/>
              </w:rPr>
              <w:t>платежными организациями"</w:t>
            </w:r>
          </w:p>
        </w:tc>
      </w:tr>
    </w:tbl>
    <w:bookmarkStart w:name="z773" w:id="5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количестве и объемах операций, осуществляемых платежными организациями"</w:t>
      </w:r>
    </w:p>
    <w:bookmarkEnd w:id="588"/>
    <w:bookmarkStart w:name="z774" w:id="589"/>
    <w:p>
      <w:pPr>
        <w:spacing w:after="0"/>
        <w:ind w:left="0"/>
        <w:jc w:val="left"/>
      </w:pPr>
      <w:r>
        <w:rPr>
          <w:rFonts w:ascii="Times New Roman"/>
          <w:b/>
          <w:i w:val="false"/>
          <w:color w:val="000000"/>
        </w:rPr>
        <w:t xml:space="preserve"> Глава 1. Общие положения</w:t>
      </w:r>
    </w:p>
    <w:bookmarkEnd w:id="589"/>
    <w:bookmarkStart w:name="z775" w:id="590"/>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 количестве и объемах операций, осуществляемых платежными организациями" (далее – Форма).</w:t>
      </w:r>
    </w:p>
    <w:bookmarkEnd w:id="590"/>
    <w:bookmarkStart w:name="z776" w:id="591"/>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591"/>
    <w:bookmarkStart w:name="z777" w:id="592"/>
    <w:p>
      <w:pPr>
        <w:spacing w:after="0"/>
        <w:ind w:left="0"/>
        <w:jc w:val="both"/>
      </w:pPr>
      <w:r>
        <w:rPr>
          <w:rFonts w:ascii="Times New Roman"/>
          <w:b w:val="false"/>
          <w:i w:val="false"/>
          <w:color w:val="000000"/>
          <w:sz w:val="28"/>
        </w:rPr>
        <w:t>
      3.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592"/>
    <w:bookmarkStart w:name="z778" w:id="593"/>
    <w:p>
      <w:pPr>
        <w:spacing w:after="0"/>
        <w:ind w:left="0"/>
        <w:jc w:val="left"/>
      </w:pPr>
      <w:r>
        <w:rPr>
          <w:rFonts w:ascii="Times New Roman"/>
          <w:b/>
          <w:i w:val="false"/>
          <w:color w:val="000000"/>
        </w:rPr>
        <w:t xml:space="preserve"> Глава 2. Заполнение Формы</w:t>
      </w:r>
    </w:p>
    <w:bookmarkEnd w:id="593"/>
    <w:bookmarkStart w:name="z779" w:id="594"/>
    <w:p>
      <w:pPr>
        <w:spacing w:after="0"/>
        <w:ind w:left="0"/>
        <w:jc w:val="both"/>
      </w:pPr>
      <w:r>
        <w:rPr>
          <w:rFonts w:ascii="Times New Roman"/>
          <w:b w:val="false"/>
          <w:i w:val="false"/>
          <w:color w:val="000000"/>
          <w:sz w:val="28"/>
        </w:rPr>
        <w:t>
      4. Форма содержит сведения по операциям, осуществляемым платежными организациями.</w:t>
      </w:r>
    </w:p>
    <w:bookmarkEnd w:id="594"/>
    <w:bookmarkStart w:name="z780" w:id="595"/>
    <w:p>
      <w:pPr>
        <w:spacing w:after="0"/>
        <w:ind w:left="0"/>
        <w:jc w:val="both"/>
      </w:pPr>
      <w:r>
        <w:rPr>
          <w:rFonts w:ascii="Times New Roman"/>
          <w:b w:val="false"/>
          <w:i w:val="false"/>
          <w:color w:val="000000"/>
          <w:sz w:val="28"/>
        </w:rPr>
        <w:t>
      5. В графе 1 указывается вид платежной услуги.</w:t>
      </w:r>
    </w:p>
    <w:bookmarkEnd w:id="595"/>
    <w:bookmarkStart w:name="z781" w:id="596"/>
    <w:p>
      <w:pPr>
        <w:spacing w:after="0"/>
        <w:ind w:left="0"/>
        <w:jc w:val="both"/>
      </w:pPr>
      <w:r>
        <w:rPr>
          <w:rFonts w:ascii="Times New Roman"/>
          <w:b w:val="false"/>
          <w:i w:val="false"/>
          <w:color w:val="000000"/>
          <w:sz w:val="28"/>
        </w:rPr>
        <w:t>
      6. Графы 2 и 3 заполняются в случае приема и обработки платежей, в том числе при приеме от клиентов наличных денег для осуществления платежа без открытия банковского счета отправителя денег, при приеме от клиентов и обработке платежей, совершаемых с использованием электронных денег, при обработке платежей, инициированных клиентом в электронной форме (далее - прием платежей).</w:t>
      </w:r>
    </w:p>
    <w:bookmarkEnd w:id="596"/>
    <w:bookmarkStart w:name="z782" w:id="597"/>
    <w:p>
      <w:pPr>
        <w:spacing w:after="0"/>
        <w:ind w:left="0"/>
        <w:jc w:val="both"/>
      </w:pPr>
      <w:r>
        <w:rPr>
          <w:rFonts w:ascii="Times New Roman"/>
          <w:b w:val="false"/>
          <w:i w:val="false"/>
          <w:color w:val="000000"/>
          <w:sz w:val="28"/>
        </w:rPr>
        <w:t>
      В графе 2 указывается вид платежа.</w:t>
      </w:r>
    </w:p>
    <w:bookmarkEnd w:id="597"/>
    <w:bookmarkStart w:name="z783" w:id="598"/>
    <w:p>
      <w:pPr>
        <w:spacing w:after="0"/>
        <w:ind w:left="0"/>
        <w:jc w:val="both"/>
      </w:pPr>
      <w:r>
        <w:rPr>
          <w:rFonts w:ascii="Times New Roman"/>
          <w:b w:val="false"/>
          <w:i w:val="false"/>
          <w:color w:val="000000"/>
          <w:sz w:val="28"/>
        </w:rPr>
        <w:t>
      В графе 3 указывается среда приема указания.</w:t>
      </w:r>
    </w:p>
    <w:bookmarkEnd w:id="598"/>
    <w:bookmarkStart w:name="z784" w:id="599"/>
    <w:p>
      <w:pPr>
        <w:spacing w:after="0"/>
        <w:ind w:left="0"/>
        <w:jc w:val="both"/>
      </w:pPr>
      <w:r>
        <w:rPr>
          <w:rFonts w:ascii="Times New Roman"/>
          <w:b w:val="false"/>
          <w:i w:val="false"/>
          <w:color w:val="000000"/>
          <w:sz w:val="28"/>
        </w:rPr>
        <w:t>
      7. Графы 4 и 5 заполняются в случае реализации (распространения) электронных денег и платежных карточек.</w:t>
      </w:r>
    </w:p>
    <w:bookmarkEnd w:id="599"/>
    <w:bookmarkStart w:name="z785" w:id="600"/>
    <w:p>
      <w:pPr>
        <w:spacing w:after="0"/>
        <w:ind w:left="0"/>
        <w:jc w:val="both"/>
      </w:pPr>
      <w:r>
        <w:rPr>
          <w:rFonts w:ascii="Times New Roman"/>
          <w:b w:val="false"/>
          <w:i w:val="false"/>
          <w:color w:val="000000"/>
          <w:sz w:val="28"/>
        </w:rPr>
        <w:t>
      В графе 4 указывается наименование системы электронных денег или системы платежных карточек.</w:t>
      </w:r>
    </w:p>
    <w:bookmarkEnd w:id="600"/>
    <w:bookmarkStart w:name="z786" w:id="601"/>
    <w:p>
      <w:pPr>
        <w:spacing w:after="0"/>
        <w:ind w:left="0"/>
        <w:jc w:val="both"/>
      </w:pPr>
      <w:r>
        <w:rPr>
          <w:rFonts w:ascii="Times New Roman"/>
          <w:b w:val="false"/>
          <w:i w:val="false"/>
          <w:color w:val="000000"/>
          <w:sz w:val="28"/>
        </w:rPr>
        <w:t>
      В графе 5 указывается наименование эмитента электронных денег или платежной карточки.</w:t>
      </w:r>
    </w:p>
    <w:bookmarkEnd w:id="601"/>
    <w:bookmarkStart w:name="z787" w:id="602"/>
    <w:p>
      <w:pPr>
        <w:spacing w:after="0"/>
        <w:ind w:left="0"/>
        <w:jc w:val="both"/>
      </w:pPr>
      <w:r>
        <w:rPr>
          <w:rFonts w:ascii="Times New Roman"/>
          <w:b w:val="false"/>
          <w:i w:val="false"/>
          <w:color w:val="000000"/>
          <w:sz w:val="28"/>
        </w:rPr>
        <w:t>
      8. В графах 6 и 7 указываются количество и сумма операций:</w:t>
      </w:r>
    </w:p>
    <w:bookmarkEnd w:id="602"/>
    <w:bookmarkStart w:name="z788" w:id="603"/>
    <w:p>
      <w:pPr>
        <w:spacing w:after="0"/>
        <w:ind w:left="0"/>
        <w:jc w:val="both"/>
      </w:pPr>
      <w:r>
        <w:rPr>
          <w:rFonts w:ascii="Times New Roman"/>
          <w:b w:val="false"/>
          <w:i w:val="false"/>
          <w:color w:val="000000"/>
          <w:sz w:val="28"/>
        </w:rPr>
        <w:t>
      1) в случае приема платежей указывается количество и сумма принятых и обработанных платежей;</w:t>
      </w:r>
    </w:p>
    <w:bookmarkEnd w:id="603"/>
    <w:bookmarkStart w:name="z789" w:id="604"/>
    <w:p>
      <w:pPr>
        <w:spacing w:after="0"/>
        <w:ind w:left="0"/>
        <w:jc w:val="both"/>
      </w:pPr>
      <w:r>
        <w:rPr>
          <w:rFonts w:ascii="Times New Roman"/>
          <w:b w:val="false"/>
          <w:i w:val="false"/>
          <w:color w:val="000000"/>
          <w:sz w:val="28"/>
        </w:rPr>
        <w:t>
      2) в случае реализации (распространения) платежных карточек в графе 6 указывается количество реализованных (распространенных) платежных карточек, в графе 7 указывается сумма реализованных платежных карточек;</w:t>
      </w:r>
    </w:p>
    <w:bookmarkEnd w:id="604"/>
    <w:bookmarkStart w:name="z790" w:id="605"/>
    <w:p>
      <w:pPr>
        <w:spacing w:after="0"/>
        <w:ind w:left="0"/>
        <w:jc w:val="both"/>
      </w:pPr>
      <w:r>
        <w:rPr>
          <w:rFonts w:ascii="Times New Roman"/>
          <w:b w:val="false"/>
          <w:i w:val="false"/>
          <w:color w:val="000000"/>
          <w:sz w:val="28"/>
        </w:rPr>
        <w:t>
      3) в случае реализации (распространения) электронных денег графа 6 не заполняется, в графе 7 указывается сумма реализованных (распространенных) электронных денег.</w:t>
      </w:r>
    </w:p>
    <w:bookmarkEnd w:id="605"/>
    <w:bookmarkStart w:name="z791" w:id="606"/>
    <w:p>
      <w:pPr>
        <w:spacing w:after="0"/>
        <w:ind w:left="0"/>
        <w:jc w:val="both"/>
      </w:pPr>
      <w:r>
        <w:rPr>
          <w:rFonts w:ascii="Times New Roman"/>
          <w:b w:val="false"/>
          <w:i w:val="false"/>
          <w:color w:val="000000"/>
          <w:sz w:val="28"/>
        </w:rPr>
        <w:t>
      9. В графе 8 указывается количество платежных агентов, с которыми платежной организацией заключены агентские договора по оказанию платежных услуг, через знак "/" указывается количество платежных субагентов, с которыми платежными агентами платежной организации заключены агентские договора по оказанию платежных услуг. В случае оказания платежной услуги платежной организацией самостоятельно, то указывается признак "0".</w:t>
      </w:r>
    </w:p>
    <w:bookmarkEnd w:id="606"/>
    <w:bookmarkStart w:name="z792" w:id="607"/>
    <w:p>
      <w:pPr>
        <w:spacing w:after="0"/>
        <w:ind w:left="0"/>
        <w:jc w:val="both"/>
      </w:pPr>
      <w:r>
        <w:rPr>
          <w:rFonts w:ascii="Times New Roman"/>
          <w:b w:val="false"/>
          <w:i w:val="false"/>
          <w:color w:val="000000"/>
          <w:sz w:val="28"/>
        </w:rPr>
        <w:t xml:space="preserve">
      При заполнении графы 8 в графе 1 указывается вид платежной услуги. В графе 8 по каждой платежной услуге указывается количество платежных агентов и субагентов, предоставляющих такую услугу. При указании в графе 1 вид платежной услуги предусмотренной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26 июля 2016 года "О платежах и платежных системах", в графе 8 указывается признак "0".</w:t>
      </w:r>
    </w:p>
    <w:bookmarkEnd w:id="607"/>
    <w:bookmarkStart w:name="z793" w:id="608"/>
    <w:p>
      <w:pPr>
        <w:spacing w:after="0"/>
        <w:ind w:left="0"/>
        <w:jc w:val="both"/>
      </w:pPr>
      <w:r>
        <w:rPr>
          <w:rFonts w:ascii="Times New Roman"/>
          <w:b w:val="false"/>
          <w:i w:val="false"/>
          <w:color w:val="000000"/>
          <w:sz w:val="28"/>
        </w:rPr>
        <w:t>
      10. В графе 9 указывается общее количество платежных агентов, с которыми платежной организацией заключены агентские договора по оказанию платежных услуг, через знак "/" указывается количество платежных субагентов, с которыми платежными агентами платежной организации заключены агентские договора по оказанию платежных услуг.</w:t>
      </w:r>
    </w:p>
    <w:bookmarkEnd w:id="608"/>
    <w:bookmarkStart w:name="z794" w:id="609"/>
    <w:p>
      <w:pPr>
        <w:spacing w:after="0"/>
        <w:ind w:left="0"/>
        <w:jc w:val="both"/>
      </w:pPr>
      <w:r>
        <w:rPr>
          <w:rFonts w:ascii="Times New Roman"/>
          <w:b w:val="false"/>
          <w:i w:val="false"/>
          <w:color w:val="000000"/>
          <w:sz w:val="28"/>
        </w:rPr>
        <w:t>
      Общее количество платежных агентов и субагентов платежной организации указывается в графе 9 строки 1, остальные строки в графе 9 не заполняются.</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платежных систем </w:t>
            </w:r>
            <w:r>
              <w:br/>
            </w:r>
            <w:r>
              <w:rPr>
                <w:rFonts w:ascii="Times New Roman"/>
                <w:b w:val="false"/>
                <w:i w:val="false"/>
                <w:color w:val="000000"/>
                <w:sz w:val="20"/>
              </w:rPr>
              <w:t xml:space="preserve"> и 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представления оператором или операционным центром системно  </w:t>
            </w:r>
            <w:r>
              <w:br/>
            </w:r>
            <w:r>
              <w:rPr>
                <w:rFonts w:ascii="Times New Roman"/>
                <w:b w:val="false"/>
                <w:i w:val="false"/>
                <w:color w:val="000000"/>
                <w:sz w:val="20"/>
              </w:rPr>
              <w:t xml:space="preserve">значимой или значимой платежной системы сведений по  </w:t>
            </w:r>
            <w:r>
              <w:br/>
            </w:r>
            <w:r>
              <w:rPr>
                <w:rFonts w:ascii="Times New Roman"/>
                <w:b w:val="false"/>
                <w:i w:val="false"/>
                <w:color w:val="000000"/>
                <w:sz w:val="20"/>
              </w:rPr>
              <w:t xml:space="preserve">платежам и (или) переводам денег </w:t>
            </w:r>
          </w:p>
        </w:tc>
      </w:tr>
    </w:tbl>
    <w:bookmarkStart w:name="z797" w:id="610"/>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w:t>
      </w:r>
      <w:r>
        <w:br/>
      </w:r>
      <w:r>
        <w:rPr>
          <w:rFonts w:ascii="Times New Roman"/>
          <w:b w:val="false"/>
          <w:i w:val="false"/>
          <w:color w:val="000000"/>
          <w:sz w:val="28"/>
        </w:rPr>
        <w:t xml:space="preserve">"Сведения по платежам и (или) переводам денег"   </w:t>
      </w:r>
      <w:r>
        <w:br/>
      </w:r>
      <w:r>
        <w:rPr>
          <w:rFonts w:ascii="Times New Roman"/>
          <w:b w:val="false"/>
          <w:i w:val="false"/>
          <w:color w:val="000000"/>
          <w:sz w:val="28"/>
        </w:rPr>
        <w:t xml:space="preserve">
      </w:t>
      </w:r>
      <w:r>
        <w:rPr>
          <w:rFonts w:ascii="Times New Roman"/>
          <w:b w:val="false"/>
          <w:i w:val="false"/>
          <w:color w:val="000000"/>
          <w:sz w:val="28"/>
        </w:rPr>
        <w:t xml:space="preserve">Отчетный период: за _______________ 20 ___ года  </w:t>
      </w:r>
    </w:p>
    <w:bookmarkEnd w:id="610"/>
    <w:bookmarkStart w:name="z799" w:id="611"/>
    <w:p>
      <w:pPr>
        <w:spacing w:after="0"/>
        <w:ind w:left="0"/>
        <w:jc w:val="both"/>
      </w:pPr>
      <w:r>
        <w:rPr>
          <w:rFonts w:ascii="Times New Roman"/>
          <w:b w:val="false"/>
          <w:i w:val="false"/>
          <w:color w:val="000000"/>
          <w:sz w:val="28"/>
        </w:rPr>
        <w:t xml:space="preserve">
      Индекс: 1-OP </w:t>
      </w:r>
    </w:p>
    <w:bookmarkEnd w:id="611"/>
    <w:bookmarkStart w:name="z800" w:id="612"/>
    <w:p>
      <w:pPr>
        <w:spacing w:after="0"/>
        <w:ind w:left="0"/>
        <w:jc w:val="both"/>
      </w:pPr>
      <w:r>
        <w:rPr>
          <w:rFonts w:ascii="Times New Roman"/>
          <w:b w:val="false"/>
          <w:i w:val="false"/>
          <w:color w:val="000000"/>
          <w:sz w:val="28"/>
        </w:rPr>
        <w:t>
      Периодичность: ежеквартальная</w:t>
      </w:r>
    </w:p>
    <w:bookmarkEnd w:id="612"/>
    <w:bookmarkStart w:name="z801" w:id="613"/>
    <w:p>
      <w:pPr>
        <w:spacing w:after="0"/>
        <w:ind w:left="0"/>
        <w:jc w:val="both"/>
      </w:pPr>
      <w:r>
        <w:rPr>
          <w:rFonts w:ascii="Times New Roman"/>
          <w:b w:val="false"/>
          <w:i w:val="false"/>
          <w:color w:val="000000"/>
          <w:sz w:val="28"/>
        </w:rPr>
        <w:t>
      Представляют: оператор или операционный центр системно значимой или значимой платежной системы, представительство оператора иностранной платежной системы, созданное на территории Республики Казахстан при делегировании представительству полномочий по представлению Сведений по платежам и (или) переводам денег в Национальный Банк Республики Казахстан.</w:t>
      </w:r>
    </w:p>
    <w:bookmarkEnd w:id="613"/>
    <w:bookmarkStart w:name="z802" w:id="614"/>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614"/>
    <w:bookmarkStart w:name="z803" w:id="615"/>
    <w:p>
      <w:pPr>
        <w:spacing w:after="0"/>
        <w:ind w:left="0"/>
        <w:jc w:val="both"/>
      </w:pPr>
      <w:r>
        <w:rPr>
          <w:rFonts w:ascii="Times New Roman"/>
          <w:b w:val="false"/>
          <w:i w:val="false"/>
          <w:color w:val="000000"/>
          <w:sz w:val="28"/>
        </w:rPr>
        <w:t>
      Срок представления – не позднее пятнадцатого числа (включительно) месяца, следующего за отчетным кварталом.</w:t>
      </w:r>
    </w:p>
    <w:bookmarkEnd w:id="615"/>
    <w:bookmarkStart w:name="z804" w:id="616"/>
    <w:p>
      <w:pPr>
        <w:spacing w:after="0"/>
        <w:ind w:left="0"/>
        <w:jc w:val="both"/>
      </w:pPr>
      <w:r>
        <w:rPr>
          <w:rFonts w:ascii="Times New Roman"/>
          <w:b w:val="false"/>
          <w:i w:val="false"/>
          <w:color w:val="000000"/>
          <w:sz w:val="28"/>
        </w:rPr>
        <w:t>
      Если срок представления приходится на нерабочий день, датой представления считается следующий за ним рабочий день. При отсутствии за отчетный месяц платежей и (или) переводов денег, подлежащих отражению в форме, оператор или операционный центр системно значимой или значимой платежной системы в письменном виде сообщают об этом Национальный Банк не позднее пятнадцатого (включительно) числа месяца, следующего за отчетным кварталом.</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6" w:id="617"/>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 xml:space="preserve"> (полное наименование оператора или операционного центра системно значимой или значимой платежной системы)</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2"/>
        <w:gridCol w:w="1372"/>
        <w:gridCol w:w="1372"/>
        <w:gridCol w:w="3406"/>
        <w:gridCol w:w="3406"/>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платежной системы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платежа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платежной системы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 - отправитель денег</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 - получатель денег</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7" w:id="618"/>
    <w:p>
      <w:pPr>
        <w:spacing w:after="0"/>
        <w:ind w:left="0"/>
        <w:jc w:val="both"/>
      </w:pPr>
      <w:r>
        <w:rPr>
          <w:rFonts w:ascii="Times New Roman"/>
          <w:b w:val="false"/>
          <w:i w:val="false"/>
          <w:color w:val="000000"/>
          <w:sz w:val="28"/>
        </w:rPr>
        <w:t>
      продолжение таблицы</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8" w:id="619"/>
    <w:p>
      <w:pPr>
        <w:spacing w:after="0"/>
        <w:ind w:left="0"/>
        <w:jc w:val="both"/>
      </w:pPr>
      <w:r>
        <w:rPr>
          <w:rFonts w:ascii="Times New Roman"/>
          <w:b w:val="false"/>
          <w:i w:val="false"/>
          <w:color w:val="000000"/>
          <w:sz w:val="28"/>
        </w:rPr>
        <w:t>
      продолжение таблицы</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 сведений по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Первый руководитель или лицо, уполномоченное на подписание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 xml:space="preserve">
      </w:t>
      </w:r>
      <w:r>
        <w:rPr>
          <w:rFonts w:ascii="Times New Roman"/>
          <w:b w:val="false"/>
          <w:i w:val="false"/>
          <w:color w:val="000000"/>
          <w:sz w:val="28"/>
        </w:rPr>
        <w:t>Исполнитель ____________ 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должность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подпись номер телефона </w:t>
      </w:r>
      <w:r>
        <w:br/>
      </w:r>
      <w:r>
        <w:rPr>
          <w:rFonts w:ascii="Times New Roman"/>
          <w:b w:val="false"/>
          <w:i w:val="false"/>
          <w:color w:val="000000"/>
          <w:sz w:val="28"/>
        </w:rPr>
        <w:t xml:space="preserve">
      </w:t>
      </w:r>
      <w:r>
        <w:rPr>
          <w:rFonts w:ascii="Times New Roman"/>
          <w:b w:val="false"/>
          <w:i w:val="false"/>
          <w:color w:val="000000"/>
          <w:sz w:val="28"/>
        </w:rPr>
        <w:t>Дата подписания "____" _____________ 20 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предназначенной для </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 xml:space="preserve">"Сведения по платежам и </w:t>
            </w:r>
            <w:r>
              <w:br/>
            </w:r>
            <w:r>
              <w:rPr>
                <w:rFonts w:ascii="Times New Roman"/>
                <w:b w:val="false"/>
                <w:i w:val="false"/>
                <w:color w:val="000000"/>
                <w:sz w:val="20"/>
              </w:rPr>
              <w:t xml:space="preserve">(или) переводам денег"  </w:t>
            </w:r>
          </w:p>
        </w:tc>
      </w:tr>
    </w:tbl>
    <w:bookmarkStart w:name="z818" w:id="6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платежам и (или) переводам денег"  </w:t>
      </w:r>
    </w:p>
    <w:bookmarkEnd w:id="620"/>
    <w:bookmarkStart w:name="z819" w:id="621"/>
    <w:p>
      <w:pPr>
        <w:spacing w:after="0"/>
        <w:ind w:left="0"/>
        <w:jc w:val="left"/>
      </w:pPr>
      <w:r>
        <w:rPr>
          <w:rFonts w:ascii="Times New Roman"/>
          <w:b/>
          <w:i w:val="false"/>
          <w:color w:val="000000"/>
        </w:rPr>
        <w:t xml:space="preserve"> Глава 1. Общие положения  </w:t>
      </w:r>
    </w:p>
    <w:bookmarkEnd w:id="621"/>
    <w:bookmarkStart w:name="z820" w:id="6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платежам и (или) переводам денег" (далее – Форма).</w:t>
      </w:r>
    </w:p>
    <w:bookmarkEnd w:id="622"/>
    <w:bookmarkStart w:name="z821" w:id="623"/>
    <w:p>
      <w:pPr>
        <w:spacing w:after="0"/>
        <w:ind w:left="0"/>
        <w:jc w:val="both"/>
      </w:pPr>
      <w:r>
        <w:rPr>
          <w:rFonts w:ascii="Times New Roman"/>
          <w:b w:val="false"/>
          <w:i w:val="false"/>
          <w:color w:val="000000"/>
          <w:sz w:val="28"/>
        </w:rPr>
        <w:t xml:space="preserve">
      2. Форма разработана в соответствии с подпунктом 52-2)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623"/>
    <w:bookmarkStart w:name="z822" w:id="624"/>
    <w:p>
      <w:pPr>
        <w:spacing w:after="0"/>
        <w:ind w:left="0"/>
        <w:jc w:val="both"/>
      </w:pPr>
      <w:r>
        <w:rPr>
          <w:rFonts w:ascii="Times New Roman"/>
          <w:b w:val="false"/>
          <w:i w:val="false"/>
          <w:color w:val="000000"/>
          <w:sz w:val="28"/>
        </w:rPr>
        <w:t>
      3. Форма составляется оператором или операционным центром системно значимой или значимой платежной системы ежеквартально.</w:t>
      </w:r>
    </w:p>
    <w:bookmarkEnd w:id="624"/>
    <w:bookmarkStart w:name="z823" w:id="625"/>
    <w:p>
      <w:pPr>
        <w:spacing w:after="0"/>
        <w:ind w:left="0"/>
        <w:jc w:val="both"/>
      </w:pPr>
      <w:r>
        <w:rPr>
          <w:rFonts w:ascii="Times New Roman"/>
          <w:b w:val="false"/>
          <w:i w:val="false"/>
          <w:color w:val="000000"/>
          <w:sz w:val="28"/>
        </w:rPr>
        <w:t>
      4. Сведения по Форме представляются как по значимым клиентам, являющимися отправителями денег, так и значимым клиентам, являющимися бенефициарами.</w:t>
      </w:r>
    </w:p>
    <w:bookmarkEnd w:id="625"/>
    <w:bookmarkStart w:name="z824" w:id="626"/>
    <w:p>
      <w:pPr>
        <w:spacing w:after="0"/>
        <w:ind w:left="0"/>
        <w:jc w:val="both"/>
      </w:pPr>
      <w:r>
        <w:rPr>
          <w:rFonts w:ascii="Times New Roman"/>
          <w:b w:val="false"/>
          <w:i w:val="false"/>
          <w:color w:val="000000"/>
          <w:sz w:val="28"/>
        </w:rPr>
        <w:t>
      5. Форма используется для целей надзора (оверсайт) за платежными системами.</w:t>
      </w:r>
    </w:p>
    <w:bookmarkEnd w:id="626"/>
    <w:bookmarkStart w:name="z825" w:id="627"/>
    <w:p>
      <w:pPr>
        <w:spacing w:after="0"/>
        <w:ind w:left="0"/>
        <w:jc w:val="both"/>
      </w:pPr>
      <w:r>
        <w:rPr>
          <w:rFonts w:ascii="Times New Roman"/>
          <w:b w:val="false"/>
          <w:i w:val="false"/>
          <w:color w:val="000000"/>
          <w:sz w:val="28"/>
        </w:rPr>
        <w:t>
      6. Форму подписывает первый руководитель или лицо, уполномоченное на подписание, и исполнитель оператора или операционного центра системно значимой или значимой платежной системы.</w:t>
      </w:r>
    </w:p>
    <w:bookmarkEnd w:id="627"/>
    <w:bookmarkStart w:name="z826" w:id="628"/>
    <w:p>
      <w:pPr>
        <w:spacing w:after="0"/>
        <w:ind w:left="0"/>
        <w:jc w:val="left"/>
      </w:pPr>
      <w:r>
        <w:rPr>
          <w:rFonts w:ascii="Times New Roman"/>
          <w:b/>
          <w:i w:val="false"/>
          <w:color w:val="000000"/>
        </w:rPr>
        <w:t xml:space="preserve"> Глава 2. Заполнение Формы</w:t>
      </w:r>
    </w:p>
    <w:bookmarkEnd w:id="628"/>
    <w:bookmarkStart w:name="z827" w:id="629"/>
    <w:p>
      <w:pPr>
        <w:spacing w:after="0"/>
        <w:ind w:left="0"/>
        <w:jc w:val="both"/>
      </w:pPr>
      <w:r>
        <w:rPr>
          <w:rFonts w:ascii="Times New Roman"/>
          <w:b w:val="false"/>
          <w:i w:val="false"/>
          <w:color w:val="000000"/>
          <w:sz w:val="28"/>
        </w:rPr>
        <w:t>
      7. Форма заполняется в тенге. Если валюта платежа и (или) перевода отличается от тенге, эквивалент суммы рассчитывается с использованием рыночного курса обмена валют на день совершения платежа и (или) перевода.</w:t>
      </w:r>
    </w:p>
    <w:bookmarkEnd w:id="629"/>
    <w:bookmarkStart w:name="z828" w:id="630"/>
    <w:p>
      <w:pPr>
        <w:spacing w:after="0"/>
        <w:ind w:left="0"/>
        <w:jc w:val="both"/>
      </w:pPr>
      <w:r>
        <w:rPr>
          <w:rFonts w:ascii="Times New Roman"/>
          <w:b w:val="false"/>
          <w:i w:val="false"/>
          <w:color w:val="000000"/>
          <w:sz w:val="28"/>
        </w:rPr>
        <w:t>
      8. Форма содержит 16 граф, включающих следующую информацию о платеже и (или) переводе денег:</w:t>
      </w:r>
    </w:p>
    <w:bookmarkEnd w:id="630"/>
    <w:bookmarkStart w:name="z829" w:id="631"/>
    <w:p>
      <w:pPr>
        <w:spacing w:after="0"/>
        <w:ind w:left="0"/>
        <w:jc w:val="both"/>
      </w:pPr>
      <w:r>
        <w:rPr>
          <w:rFonts w:ascii="Times New Roman"/>
          <w:b w:val="false"/>
          <w:i w:val="false"/>
          <w:color w:val="000000"/>
          <w:sz w:val="28"/>
        </w:rPr>
        <w:t>
      1) в графе 1 указывается наименование платежной системы, по которой представляются сведения;</w:t>
      </w:r>
    </w:p>
    <w:bookmarkEnd w:id="631"/>
    <w:bookmarkStart w:name="z830" w:id="632"/>
    <w:p>
      <w:pPr>
        <w:spacing w:after="0"/>
        <w:ind w:left="0"/>
        <w:jc w:val="both"/>
      </w:pPr>
      <w:r>
        <w:rPr>
          <w:rFonts w:ascii="Times New Roman"/>
          <w:b w:val="false"/>
          <w:i w:val="false"/>
          <w:color w:val="000000"/>
          <w:sz w:val="28"/>
        </w:rPr>
        <w:t>
      2) в графе 2 указывается среда проведения платежа и (или) переводам денег:</w:t>
      </w:r>
    </w:p>
    <w:bookmarkEnd w:id="632"/>
    <w:bookmarkStart w:name="z831" w:id="633"/>
    <w:p>
      <w:pPr>
        <w:spacing w:after="0"/>
        <w:ind w:left="0"/>
        <w:jc w:val="both"/>
      </w:pPr>
      <w:r>
        <w:rPr>
          <w:rFonts w:ascii="Times New Roman"/>
          <w:b w:val="false"/>
          <w:i w:val="false"/>
          <w:color w:val="000000"/>
          <w:sz w:val="28"/>
        </w:rPr>
        <w:t>
      01 – на территории страны;</w:t>
      </w:r>
    </w:p>
    <w:bookmarkEnd w:id="633"/>
    <w:bookmarkStart w:name="z832" w:id="634"/>
    <w:p>
      <w:pPr>
        <w:spacing w:after="0"/>
        <w:ind w:left="0"/>
        <w:jc w:val="both"/>
      </w:pPr>
      <w:r>
        <w:rPr>
          <w:rFonts w:ascii="Times New Roman"/>
          <w:b w:val="false"/>
          <w:i w:val="false"/>
          <w:color w:val="000000"/>
          <w:sz w:val="28"/>
        </w:rPr>
        <w:t>
      02 – международные платежи и (или) переводы денег;</w:t>
      </w:r>
    </w:p>
    <w:bookmarkEnd w:id="634"/>
    <w:bookmarkStart w:name="z833" w:id="635"/>
    <w:p>
      <w:pPr>
        <w:spacing w:after="0"/>
        <w:ind w:left="0"/>
        <w:jc w:val="both"/>
      </w:pPr>
      <w:r>
        <w:rPr>
          <w:rFonts w:ascii="Times New Roman"/>
          <w:b w:val="false"/>
          <w:i w:val="false"/>
          <w:color w:val="000000"/>
          <w:sz w:val="28"/>
        </w:rPr>
        <w:t>
      3) в графе 3 указывается вид платежной системы:</w:t>
      </w:r>
    </w:p>
    <w:bookmarkEnd w:id="635"/>
    <w:bookmarkStart w:name="z834" w:id="636"/>
    <w:p>
      <w:pPr>
        <w:spacing w:after="0"/>
        <w:ind w:left="0"/>
        <w:jc w:val="both"/>
      </w:pPr>
      <w:r>
        <w:rPr>
          <w:rFonts w:ascii="Times New Roman"/>
          <w:b w:val="false"/>
          <w:i w:val="false"/>
          <w:color w:val="000000"/>
          <w:sz w:val="28"/>
        </w:rPr>
        <w:t>
      01 – межбанковская система переводов денег;</w:t>
      </w:r>
    </w:p>
    <w:bookmarkEnd w:id="636"/>
    <w:bookmarkStart w:name="z835" w:id="637"/>
    <w:p>
      <w:pPr>
        <w:spacing w:after="0"/>
        <w:ind w:left="0"/>
        <w:jc w:val="both"/>
      </w:pPr>
      <w:r>
        <w:rPr>
          <w:rFonts w:ascii="Times New Roman"/>
          <w:b w:val="false"/>
          <w:i w:val="false"/>
          <w:color w:val="000000"/>
          <w:sz w:val="28"/>
        </w:rPr>
        <w:t>
      02 – система межбанковского клиринга;</w:t>
      </w:r>
    </w:p>
    <w:bookmarkEnd w:id="637"/>
    <w:bookmarkStart w:name="z836" w:id="638"/>
    <w:p>
      <w:pPr>
        <w:spacing w:after="0"/>
        <w:ind w:left="0"/>
        <w:jc w:val="both"/>
      </w:pPr>
      <w:r>
        <w:rPr>
          <w:rFonts w:ascii="Times New Roman"/>
          <w:b w:val="false"/>
          <w:i w:val="false"/>
          <w:color w:val="000000"/>
          <w:sz w:val="28"/>
        </w:rPr>
        <w:t>
      03 – платежные системы, обеспечивающие оказание платежных услуг посредством приема платежей и (или) переводов денег через электронные терминалы без открытия банковского счета;</w:t>
      </w:r>
    </w:p>
    <w:bookmarkEnd w:id="638"/>
    <w:bookmarkStart w:name="z837" w:id="639"/>
    <w:p>
      <w:pPr>
        <w:spacing w:after="0"/>
        <w:ind w:left="0"/>
        <w:jc w:val="both"/>
      </w:pPr>
      <w:r>
        <w:rPr>
          <w:rFonts w:ascii="Times New Roman"/>
          <w:b w:val="false"/>
          <w:i w:val="false"/>
          <w:color w:val="000000"/>
          <w:sz w:val="28"/>
        </w:rPr>
        <w:t>
      04 – системы электронных денег;</w:t>
      </w:r>
    </w:p>
    <w:bookmarkEnd w:id="639"/>
    <w:bookmarkStart w:name="z838" w:id="640"/>
    <w:p>
      <w:pPr>
        <w:spacing w:after="0"/>
        <w:ind w:left="0"/>
        <w:jc w:val="both"/>
      </w:pPr>
      <w:r>
        <w:rPr>
          <w:rFonts w:ascii="Times New Roman"/>
          <w:b w:val="false"/>
          <w:i w:val="false"/>
          <w:color w:val="000000"/>
          <w:sz w:val="28"/>
        </w:rPr>
        <w:t>
      05 – системы корреспондентских отношений (корреспондентские счета банков Республики Казахстан или организации, осуществляющих отдельные виды банковских операций, Республики Казахстан, открытые в национальной валюте в банках Республики Казахстан или организациях, осуществляющих отдельные виды банковских операций, Республики Казахстан);</w:t>
      </w:r>
    </w:p>
    <w:bookmarkEnd w:id="640"/>
    <w:bookmarkStart w:name="z839" w:id="641"/>
    <w:p>
      <w:pPr>
        <w:spacing w:after="0"/>
        <w:ind w:left="0"/>
        <w:jc w:val="both"/>
      </w:pPr>
      <w:r>
        <w:rPr>
          <w:rFonts w:ascii="Times New Roman"/>
          <w:b w:val="false"/>
          <w:i w:val="false"/>
          <w:color w:val="000000"/>
          <w:sz w:val="28"/>
        </w:rPr>
        <w:t>
      06 – системы денежных переводов;</w:t>
      </w:r>
    </w:p>
    <w:bookmarkEnd w:id="641"/>
    <w:bookmarkStart w:name="z840" w:id="642"/>
    <w:p>
      <w:pPr>
        <w:spacing w:after="0"/>
        <w:ind w:left="0"/>
        <w:jc w:val="both"/>
      </w:pPr>
      <w:r>
        <w:rPr>
          <w:rFonts w:ascii="Times New Roman"/>
          <w:b w:val="false"/>
          <w:i w:val="false"/>
          <w:color w:val="000000"/>
          <w:sz w:val="28"/>
        </w:rPr>
        <w:t>
      07 – системы платежных карточек, через которые проводились межбанковские платежи по расчетам с платежными карточками;</w:t>
      </w:r>
    </w:p>
    <w:bookmarkEnd w:id="642"/>
    <w:bookmarkStart w:name="z841" w:id="643"/>
    <w:p>
      <w:pPr>
        <w:spacing w:after="0"/>
        <w:ind w:left="0"/>
        <w:jc w:val="both"/>
      </w:pPr>
      <w:r>
        <w:rPr>
          <w:rFonts w:ascii="Times New Roman"/>
          <w:b w:val="false"/>
          <w:i w:val="false"/>
          <w:color w:val="000000"/>
          <w:sz w:val="28"/>
        </w:rPr>
        <w:t>
      08 – иные виды платежных систем;</w:t>
      </w:r>
    </w:p>
    <w:bookmarkEnd w:id="643"/>
    <w:bookmarkStart w:name="z842" w:id="644"/>
    <w:p>
      <w:pPr>
        <w:spacing w:after="0"/>
        <w:ind w:left="0"/>
        <w:jc w:val="both"/>
      </w:pPr>
      <w:r>
        <w:rPr>
          <w:rFonts w:ascii="Times New Roman"/>
          <w:b w:val="false"/>
          <w:i w:val="false"/>
          <w:color w:val="000000"/>
          <w:sz w:val="28"/>
        </w:rPr>
        <w:t>
      4) в графе 4 указывается признак платежа и (или) перевода денег:</w:t>
      </w:r>
    </w:p>
    <w:bookmarkEnd w:id="644"/>
    <w:bookmarkStart w:name="z843" w:id="645"/>
    <w:p>
      <w:pPr>
        <w:spacing w:after="0"/>
        <w:ind w:left="0"/>
        <w:jc w:val="both"/>
      </w:pPr>
      <w:r>
        <w:rPr>
          <w:rFonts w:ascii="Times New Roman"/>
          <w:b w:val="false"/>
          <w:i w:val="false"/>
          <w:color w:val="000000"/>
          <w:sz w:val="28"/>
        </w:rPr>
        <w:t>
      01 – отправленные платежи и (или) переводы денег;</w:t>
      </w:r>
    </w:p>
    <w:bookmarkEnd w:id="645"/>
    <w:bookmarkStart w:name="z844" w:id="646"/>
    <w:p>
      <w:pPr>
        <w:spacing w:after="0"/>
        <w:ind w:left="0"/>
        <w:jc w:val="both"/>
      </w:pPr>
      <w:r>
        <w:rPr>
          <w:rFonts w:ascii="Times New Roman"/>
          <w:b w:val="false"/>
          <w:i w:val="false"/>
          <w:color w:val="000000"/>
          <w:sz w:val="28"/>
        </w:rPr>
        <w:t>
      02 – входящие платежи и (или) переводы денег;</w:t>
      </w:r>
    </w:p>
    <w:bookmarkEnd w:id="646"/>
    <w:bookmarkStart w:name="z845" w:id="647"/>
    <w:p>
      <w:pPr>
        <w:spacing w:after="0"/>
        <w:ind w:left="0"/>
        <w:jc w:val="both"/>
      </w:pPr>
      <w:r>
        <w:rPr>
          <w:rFonts w:ascii="Times New Roman"/>
          <w:b w:val="false"/>
          <w:i w:val="false"/>
          <w:color w:val="000000"/>
          <w:sz w:val="28"/>
        </w:rPr>
        <w:t>
      5) в графе 5 указывается идентификатор участника платежной системы - отправителя денег;</w:t>
      </w:r>
    </w:p>
    <w:bookmarkEnd w:id="647"/>
    <w:bookmarkStart w:name="z846" w:id="648"/>
    <w:p>
      <w:pPr>
        <w:spacing w:after="0"/>
        <w:ind w:left="0"/>
        <w:jc w:val="both"/>
      </w:pPr>
      <w:r>
        <w:rPr>
          <w:rFonts w:ascii="Times New Roman"/>
          <w:b w:val="false"/>
          <w:i w:val="false"/>
          <w:color w:val="000000"/>
          <w:sz w:val="28"/>
        </w:rPr>
        <w:t>
      6) в графе 6 указывается идентификатор участника платежной системы - получателя денег.</w:t>
      </w:r>
    </w:p>
    <w:bookmarkEnd w:id="648"/>
    <w:bookmarkStart w:name="z847" w:id="649"/>
    <w:p>
      <w:pPr>
        <w:spacing w:after="0"/>
        <w:ind w:left="0"/>
        <w:jc w:val="both"/>
      </w:pPr>
      <w:r>
        <w:rPr>
          <w:rFonts w:ascii="Times New Roman"/>
          <w:b w:val="false"/>
          <w:i w:val="false"/>
          <w:color w:val="000000"/>
          <w:sz w:val="28"/>
        </w:rPr>
        <w:t>
      Для банков второго уровня и организаций, осуществляющих отдельные виды банковских операций, в качестве идентификатора участника платежной системы указывается банковский идентификационный код.</w:t>
      </w:r>
    </w:p>
    <w:bookmarkEnd w:id="649"/>
    <w:bookmarkStart w:name="z848" w:id="650"/>
    <w:p>
      <w:pPr>
        <w:spacing w:after="0"/>
        <w:ind w:left="0"/>
        <w:jc w:val="both"/>
      </w:pPr>
      <w:r>
        <w:rPr>
          <w:rFonts w:ascii="Times New Roman"/>
          <w:b w:val="false"/>
          <w:i w:val="false"/>
          <w:color w:val="000000"/>
          <w:sz w:val="28"/>
        </w:rPr>
        <w:t>
      Для иных участников указываются бизнес идентификационные коды, индивидуальные идентификационные коды и иные идентификаторы, используемые для определения участника;</w:t>
      </w:r>
    </w:p>
    <w:bookmarkEnd w:id="650"/>
    <w:bookmarkStart w:name="z849" w:id="651"/>
    <w:p>
      <w:pPr>
        <w:spacing w:after="0"/>
        <w:ind w:left="0"/>
        <w:jc w:val="both"/>
      </w:pPr>
      <w:r>
        <w:rPr>
          <w:rFonts w:ascii="Times New Roman"/>
          <w:b w:val="false"/>
          <w:i w:val="false"/>
          <w:color w:val="000000"/>
          <w:sz w:val="28"/>
        </w:rPr>
        <w:t>
      7) в графе 7 указывается признак резидентства отправителя денег;</w:t>
      </w:r>
    </w:p>
    <w:bookmarkEnd w:id="651"/>
    <w:bookmarkStart w:name="z850" w:id="652"/>
    <w:p>
      <w:pPr>
        <w:spacing w:after="0"/>
        <w:ind w:left="0"/>
        <w:jc w:val="both"/>
      </w:pPr>
      <w:r>
        <w:rPr>
          <w:rFonts w:ascii="Times New Roman"/>
          <w:b w:val="false"/>
          <w:i w:val="false"/>
          <w:color w:val="000000"/>
          <w:sz w:val="28"/>
        </w:rPr>
        <w:t>
      8) в графе 8 указывается код сектора экономики отправителя денег;</w:t>
      </w:r>
    </w:p>
    <w:bookmarkEnd w:id="652"/>
    <w:bookmarkStart w:name="z851" w:id="653"/>
    <w:p>
      <w:pPr>
        <w:spacing w:after="0"/>
        <w:ind w:left="0"/>
        <w:jc w:val="both"/>
      </w:pPr>
      <w:r>
        <w:rPr>
          <w:rFonts w:ascii="Times New Roman"/>
          <w:b w:val="false"/>
          <w:i w:val="false"/>
          <w:color w:val="000000"/>
          <w:sz w:val="28"/>
        </w:rPr>
        <w:t>
      9) в графе 9 указывается двухзначный код страны, откуда инициирован платеж или перевод денег;</w:t>
      </w:r>
    </w:p>
    <w:bookmarkEnd w:id="653"/>
    <w:bookmarkStart w:name="z852" w:id="654"/>
    <w:p>
      <w:pPr>
        <w:spacing w:after="0"/>
        <w:ind w:left="0"/>
        <w:jc w:val="both"/>
      </w:pPr>
      <w:r>
        <w:rPr>
          <w:rFonts w:ascii="Times New Roman"/>
          <w:b w:val="false"/>
          <w:i w:val="false"/>
          <w:color w:val="000000"/>
          <w:sz w:val="28"/>
        </w:rPr>
        <w:t>
      10) в графе 10 указывается признак резидентства бенефициара;</w:t>
      </w:r>
    </w:p>
    <w:bookmarkEnd w:id="654"/>
    <w:bookmarkStart w:name="z853" w:id="655"/>
    <w:p>
      <w:pPr>
        <w:spacing w:after="0"/>
        <w:ind w:left="0"/>
        <w:jc w:val="both"/>
      </w:pPr>
      <w:r>
        <w:rPr>
          <w:rFonts w:ascii="Times New Roman"/>
          <w:b w:val="false"/>
          <w:i w:val="false"/>
          <w:color w:val="000000"/>
          <w:sz w:val="28"/>
        </w:rPr>
        <w:t>
      11) в графе 11 указывается код сектора экономики бенефициара;</w:t>
      </w:r>
    </w:p>
    <w:bookmarkEnd w:id="655"/>
    <w:bookmarkStart w:name="z854" w:id="656"/>
    <w:p>
      <w:pPr>
        <w:spacing w:after="0"/>
        <w:ind w:left="0"/>
        <w:jc w:val="both"/>
      </w:pPr>
      <w:r>
        <w:rPr>
          <w:rFonts w:ascii="Times New Roman"/>
          <w:b w:val="false"/>
          <w:i w:val="false"/>
          <w:color w:val="000000"/>
          <w:sz w:val="28"/>
        </w:rPr>
        <w:t>
      12) в графе 12 указывается двухзначный код страны, куда направлен платеж или перевод денег.</w:t>
      </w:r>
    </w:p>
    <w:bookmarkEnd w:id="656"/>
    <w:bookmarkStart w:name="z855" w:id="657"/>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657"/>
    <w:bookmarkStart w:name="z856" w:id="658"/>
    <w:p>
      <w:pPr>
        <w:spacing w:after="0"/>
        <w:ind w:left="0"/>
        <w:jc w:val="both"/>
      </w:pPr>
      <w:r>
        <w:rPr>
          <w:rFonts w:ascii="Times New Roman"/>
          <w:b w:val="false"/>
          <w:i w:val="false"/>
          <w:color w:val="000000"/>
          <w:sz w:val="28"/>
        </w:rPr>
        <w:t>
      Графы 7, 8, 9, 10, 11 и 12 подлежат заполнению при наличии в информационной системе оператора или операционного центра платежной системы данных для идентификации признака резидентства, сектора экономики, страны отправителя денег или бенефициара;</w:t>
      </w:r>
    </w:p>
    <w:bookmarkEnd w:id="658"/>
    <w:bookmarkStart w:name="z857" w:id="659"/>
    <w:p>
      <w:pPr>
        <w:spacing w:after="0"/>
        <w:ind w:left="0"/>
        <w:jc w:val="both"/>
      </w:pPr>
      <w:r>
        <w:rPr>
          <w:rFonts w:ascii="Times New Roman"/>
          <w:b w:val="false"/>
          <w:i w:val="false"/>
          <w:color w:val="000000"/>
          <w:sz w:val="28"/>
        </w:rPr>
        <w:t>
      13) в графе 13 указывается код назначения платежа в соответствии с Правилами применения кодов секторов экономики и назначения платежей, утверждаемыми Национальным Банком в соответствии с подпунктом</w:t>
      </w:r>
    </w:p>
    <w:bookmarkEnd w:id="659"/>
    <w:bookmarkStart w:name="z858" w:id="660"/>
    <w:p>
      <w:pPr>
        <w:spacing w:after="0"/>
        <w:ind w:left="0"/>
        <w:jc w:val="both"/>
      </w:pPr>
      <w:r>
        <w:rPr>
          <w:rFonts w:ascii="Times New Roman"/>
          <w:b w:val="false"/>
          <w:i w:val="false"/>
          <w:color w:val="000000"/>
          <w:sz w:val="28"/>
        </w:rPr>
        <w:t>
      15) статьи 4 Закона о платежах и платежных системах;</w:t>
      </w:r>
    </w:p>
    <w:bookmarkEnd w:id="660"/>
    <w:bookmarkStart w:name="z859" w:id="661"/>
    <w:p>
      <w:pPr>
        <w:spacing w:after="0"/>
        <w:ind w:left="0"/>
        <w:jc w:val="both"/>
      </w:pPr>
      <w:r>
        <w:rPr>
          <w:rFonts w:ascii="Times New Roman"/>
          <w:b w:val="false"/>
          <w:i w:val="false"/>
          <w:color w:val="000000"/>
          <w:sz w:val="28"/>
        </w:rPr>
        <w:t>
      14) в графе 14 указывается количество платежей за отчетный период. При отражении одного платежа графа принимает значение 1. В случае совпадения параметров нового платежа и (или) перевода денег с уже имеющимися в графах с 1 по 13 значение в данной графе увеличивается на 1, а значение в графе 14 увеличивается на сумму нового платежа;</w:t>
      </w:r>
    </w:p>
    <w:bookmarkEnd w:id="661"/>
    <w:bookmarkStart w:name="z860" w:id="662"/>
    <w:p>
      <w:pPr>
        <w:spacing w:after="0"/>
        <w:ind w:left="0"/>
        <w:jc w:val="both"/>
      </w:pPr>
      <w:r>
        <w:rPr>
          <w:rFonts w:ascii="Times New Roman"/>
          <w:b w:val="false"/>
          <w:i w:val="false"/>
          <w:color w:val="000000"/>
          <w:sz w:val="28"/>
        </w:rPr>
        <w:t>
      15) в графе 15 указывается сумма платежа в тенге до двух знаков после запятой;</w:t>
      </w:r>
    </w:p>
    <w:bookmarkEnd w:id="662"/>
    <w:bookmarkStart w:name="z861" w:id="663"/>
    <w:p>
      <w:pPr>
        <w:spacing w:after="0"/>
        <w:ind w:left="0"/>
        <w:jc w:val="both"/>
      </w:pPr>
      <w:r>
        <w:rPr>
          <w:rFonts w:ascii="Times New Roman"/>
          <w:b w:val="false"/>
          <w:i w:val="false"/>
          <w:color w:val="000000"/>
          <w:sz w:val="28"/>
        </w:rPr>
        <w:t>
      16) в графе 16 указывается код валюты платежа в соответствии с национальным классификатором Республики Казахстан НК РК 07 ИСО 4217-2012 "Коды для обозначения валют и фондов".</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платежных систем </w:t>
            </w:r>
            <w:r>
              <w:br/>
            </w:r>
            <w:r>
              <w:rPr>
                <w:rFonts w:ascii="Times New Roman"/>
                <w:b w:val="false"/>
                <w:i w:val="false"/>
                <w:color w:val="000000"/>
                <w:sz w:val="20"/>
              </w:rPr>
              <w:t xml:space="preserve"> и 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Правилам представления оператором или операционным центром системно значимой  </w:t>
            </w:r>
            <w:r>
              <w:br/>
            </w:r>
            <w:r>
              <w:rPr>
                <w:rFonts w:ascii="Times New Roman"/>
                <w:b w:val="false"/>
                <w:i w:val="false"/>
                <w:color w:val="000000"/>
                <w:sz w:val="20"/>
              </w:rPr>
              <w:t xml:space="preserve">или значимой платежной системы сведений по платежам и (или) переводам денег   </w:t>
            </w:r>
          </w:p>
        </w:tc>
      </w:tr>
    </w:tbl>
    <w:bookmarkStart w:name="z864" w:id="664"/>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"Сведения по платежам и (или) переводам денег, проведенным значимыми клиентами" </w:t>
      </w:r>
      <w:r>
        <w:br/>
      </w:r>
      <w:r>
        <w:rPr>
          <w:rFonts w:ascii="Times New Roman"/>
          <w:b w:val="false"/>
          <w:i w:val="false"/>
          <w:color w:val="000000"/>
          <w:sz w:val="28"/>
        </w:rPr>
        <w:t xml:space="preserve">
      </w:t>
      </w:r>
      <w:r>
        <w:rPr>
          <w:rFonts w:ascii="Times New Roman"/>
          <w:b w:val="false"/>
          <w:i w:val="false"/>
          <w:color w:val="000000"/>
          <w:sz w:val="28"/>
        </w:rPr>
        <w:t xml:space="preserve">Отчетный период: за _______________ 20___ года </w:t>
      </w:r>
    </w:p>
    <w:bookmarkEnd w:id="664"/>
    <w:bookmarkStart w:name="z866" w:id="665"/>
    <w:p>
      <w:pPr>
        <w:spacing w:after="0"/>
        <w:ind w:left="0"/>
        <w:jc w:val="both"/>
      </w:pPr>
      <w:r>
        <w:rPr>
          <w:rFonts w:ascii="Times New Roman"/>
          <w:b w:val="false"/>
          <w:i w:val="false"/>
          <w:color w:val="000000"/>
          <w:sz w:val="28"/>
        </w:rPr>
        <w:t>
      Индекс: 2-OP</w:t>
      </w:r>
    </w:p>
    <w:bookmarkEnd w:id="665"/>
    <w:bookmarkStart w:name="z867" w:id="666"/>
    <w:p>
      <w:pPr>
        <w:spacing w:after="0"/>
        <w:ind w:left="0"/>
        <w:jc w:val="both"/>
      </w:pPr>
      <w:r>
        <w:rPr>
          <w:rFonts w:ascii="Times New Roman"/>
          <w:b w:val="false"/>
          <w:i w:val="false"/>
          <w:color w:val="000000"/>
          <w:sz w:val="28"/>
        </w:rPr>
        <w:t>
      Периодичность: ежеквартальная</w:t>
      </w:r>
    </w:p>
    <w:bookmarkEnd w:id="666"/>
    <w:bookmarkStart w:name="z868" w:id="667"/>
    <w:p>
      <w:pPr>
        <w:spacing w:after="0"/>
        <w:ind w:left="0"/>
        <w:jc w:val="both"/>
      </w:pPr>
      <w:r>
        <w:rPr>
          <w:rFonts w:ascii="Times New Roman"/>
          <w:b w:val="false"/>
          <w:i w:val="false"/>
          <w:color w:val="000000"/>
          <w:sz w:val="28"/>
        </w:rPr>
        <w:t>
      Представляют: оператор или операционный центр системно значимой или значимой платежной системы, представительство оператора иностранной платежной системы, созданное на территории Республики Казахстан при делегировании представительству полномочий по представлению Сведений по платежам и (или) переводам денег, проведенным значимыми клиентами, в Национальный Банк Республики Казахстан</w:t>
      </w:r>
    </w:p>
    <w:bookmarkEnd w:id="667"/>
    <w:bookmarkStart w:name="z869" w:id="668"/>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668"/>
    <w:bookmarkStart w:name="z870" w:id="669"/>
    <w:p>
      <w:pPr>
        <w:spacing w:after="0"/>
        <w:ind w:left="0"/>
        <w:jc w:val="both"/>
      </w:pPr>
      <w:r>
        <w:rPr>
          <w:rFonts w:ascii="Times New Roman"/>
          <w:b w:val="false"/>
          <w:i w:val="false"/>
          <w:color w:val="000000"/>
          <w:sz w:val="28"/>
        </w:rPr>
        <w:t>
      Срок представления - не позднее пятнадцатого числа (включительно) месяца, следующего за отчетным кварталом.</w:t>
      </w:r>
    </w:p>
    <w:bookmarkEnd w:id="669"/>
    <w:bookmarkStart w:name="z871" w:id="670"/>
    <w:p>
      <w:pPr>
        <w:spacing w:after="0"/>
        <w:ind w:left="0"/>
        <w:jc w:val="both"/>
      </w:pPr>
      <w:r>
        <w:rPr>
          <w:rFonts w:ascii="Times New Roman"/>
          <w:b w:val="false"/>
          <w:i w:val="false"/>
          <w:color w:val="000000"/>
          <w:sz w:val="28"/>
        </w:rPr>
        <w:t>
      Если срок представления приходится на нерабочий день, датой представления считается следующий за ним рабочий день. При отсутствии за отчетный месяц платежей и (или) переводов денег, подлежащих отражению в форме, оператор или операционный центр системно значимой или значимой платежной системы в письменном виде сообщают об этом Национальный Банк не позднее пятнадцатого (включительно) числа месяца, следующего за отчетным кварталом.</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3" w:id="671"/>
    <w:p>
      <w:pPr>
        <w:spacing w:after="0"/>
        <w:ind w:left="0"/>
        <w:jc w:val="left"/>
      </w:pPr>
      <w:r>
        <w:rPr>
          <w:rFonts w:ascii="Times New Roman"/>
          <w:b/>
          <w:i w:val="false"/>
          <w:color w:val="000000"/>
        </w:rPr>
        <w:t xml:space="preserve"> ______________________________________________________________________ </w:t>
      </w:r>
      <w:r>
        <w:br/>
      </w:r>
      <w:r>
        <w:rPr>
          <w:rFonts w:ascii="Times New Roman"/>
          <w:b/>
          <w:i w:val="false"/>
          <w:color w:val="000000"/>
        </w:rPr>
        <w:t>(полное наименование оператора или операционного центра системно значимой или значимой платежной системы)</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3674"/>
        <w:gridCol w:w="2875"/>
        <w:gridCol w:w="2876"/>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платежной системы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платежа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4" w:id="672"/>
    <w:p>
      <w:pPr>
        <w:spacing w:after="0"/>
        <w:ind w:left="0"/>
        <w:jc w:val="both"/>
      </w:pPr>
      <w:r>
        <w:rPr>
          <w:rFonts w:ascii="Times New Roman"/>
          <w:b w:val="false"/>
          <w:i w:val="false"/>
          <w:color w:val="000000"/>
          <w:sz w:val="28"/>
        </w:rPr>
        <w:t>
      продолжение таблицы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877"/>
        <w:gridCol w:w="1877"/>
        <w:gridCol w:w="1877"/>
        <w:gridCol w:w="1877"/>
        <w:gridCol w:w="29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значимого клиента</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5" w:id="673"/>
    <w:p>
      <w:pPr>
        <w:spacing w:after="0"/>
        <w:ind w:left="0"/>
        <w:jc w:val="both"/>
      </w:pPr>
      <w:r>
        <w:rPr>
          <w:rFonts w:ascii="Times New Roman"/>
          <w:b w:val="false"/>
          <w:i w:val="false"/>
          <w:color w:val="000000"/>
          <w:sz w:val="28"/>
        </w:rPr>
        <w:t>
      продолжение таблицы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6"/>
        <w:gridCol w:w="1366"/>
        <w:gridCol w:w="1366"/>
        <w:gridCol w:w="1370"/>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контрагента значимого клиента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платежей за отчетный 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Первый руководитель или лицо, уполномоченное на подписание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 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 xml:space="preserve">
      </w:t>
      </w:r>
      <w:r>
        <w:rPr>
          <w:rFonts w:ascii="Times New Roman"/>
          <w:b w:val="false"/>
          <w:i w:val="false"/>
          <w:color w:val="000000"/>
          <w:sz w:val="28"/>
        </w:rPr>
        <w:t xml:space="preserve">Исполнитель __________ _____________________ __________ __________ </w:t>
      </w:r>
      <w:r>
        <w:br/>
      </w:r>
      <w:r>
        <w:rPr>
          <w:rFonts w:ascii="Times New Roman"/>
          <w:b w:val="false"/>
          <w:i w:val="false"/>
          <w:color w:val="000000"/>
          <w:sz w:val="28"/>
        </w:rPr>
        <w:t xml:space="preserve">
      </w:t>
      </w:r>
      <w:r>
        <w:rPr>
          <w:rFonts w:ascii="Times New Roman"/>
          <w:b w:val="false"/>
          <w:i w:val="false"/>
          <w:color w:val="000000"/>
          <w:sz w:val="28"/>
        </w:rPr>
        <w:t xml:space="preserve">должность фамилия, имя, отчество подпись номер (при его наличии) телефона </w:t>
      </w:r>
      <w:r>
        <w:br/>
      </w:r>
      <w:r>
        <w:rPr>
          <w:rFonts w:ascii="Times New Roman"/>
          <w:b w:val="false"/>
          <w:i w:val="false"/>
          <w:color w:val="000000"/>
          <w:sz w:val="28"/>
        </w:rPr>
        <w:t xml:space="preserve">
      </w:t>
      </w:r>
      <w:r>
        <w:rPr>
          <w:rFonts w:ascii="Times New Roman"/>
          <w:b w:val="false"/>
          <w:i w:val="false"/>
          <w:color w:val="000000"/>
          <w:sz w:val="28"/>
        </w:rPr>
        <w:t>Дата подписания "____" _____________ 20 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по платежам и (или)</w:t>
            </w:r>
            <w:r>
              <w:br/>
            </w:r>
            <w:r>
              <w:rPr>
                <w:rFonts w:ascii="Times New Roman"/>
                <w:b w:val="false"/>
                <w:i w:val="false"/>
                <w:color w:val="000000"/>
                <w:sz w:val="20"/>
              </w:rPr>
              <w:t xml:space="preserve">переводам денег, проведенным </w:t>
            </w:r>
            <w:r>
              <w:br/>
            </w:r>
            <w:r>
              <w:rPr>
                <w:rFonts w:ascii="Times New Roman"/>
                <w:b w:val="false"/>
                <w:i w:val="false"/>
                <w:color w:val="000000"/>
                <w:sz w:val="20"/>
              </w:rPr>
              <w:t>значимыми клиентами"</w:t>
            </w:r>
          </w:p>
        </w:tc>
      </w:tr>
    </w:tbl>
    <w:bookmarkStart w:name="z883" w:id="6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платежам и (или) переводам денег, проведенным значимыми клиентами"</w:t>
      </w:r>
    </w:p>
    <w:bookmarkEnd w:id="674"/>
    <w:bookmarkStart w:name="z884" w:id="675"/>
    <w:p>
      <w:pPr>
        <w:spacing w:after="0"/>
        <w:ind w:left="0"/>
        <w:jc w:val="left"/>
      </w:pPr>
      <w:r>
        <w:rPr>
          <w:rFonts w:ascii="Times New Roman"/>
          <w:b/>
          <w:i w:val="false"/>
          <w:color w:val="000000"/>
        </w:rPr>
        <w:t xml:space="preserve"> Глава 1. Общие положения</w:t>
      </w:r>
    </w:p>
    <w:bookmarkEnd w:id="675"/>
    <w:bookmarkStart w:name="z885" w:id="6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платежам и (или) переводам денег, проведенным значимыми клиентами" (далее – Форма).</w:t>
      </w:r>
    </w:p>
    <w:bookmarkEnd w:id="676"/>
    <w:bookmarkStart w:name="z886" w:id="677"/>
    <w:p>
      <w:pPr>
        <w:spacing w:after="0"/>
        <w:ind w:left="0"/>
        <w:jc w:val="both"/>
      </w:pPr>
      <w:r>
        <w:rPr>
          <w:rFonts w:ascii="Times New Roman"/>
          <w:b w:val="false"/>
          <w:i w:val="false"/>
          <w:color w:val="000000"/>
          <w:sz w:val="28"/>
        </w:rPr>
        <w:t xml:space="preserve">
      2. Форма разработана в соответствии с подпунктом 52-2)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677"/>
    <w:bookmarkStart w:name="z887" w:id="678"/>
    <w:p>
      <w:pPr>
        <w:spacing w:after="0"/>
        <w:ind w:left="0"/>
        <w:jc w:val="both"/>
      </w:pPr>
      <w:r>
        <w:rPr>
          <w:rFonts w:ascii="Times New Roman"/>
          <w:b w:val="false"/>
          <w:i w:val="false"/>
          <w:color w:val="000000"/>
          <w:sz w:val="28"/>
        </w:rPr>
        <w:t>
      3. Форма составляется оператором или операционным центром системно значимой или значимой платежной системы ежеквартально.</w:t>
      </w:r>
    </w:p>
    <w:bookmarkEnd w:id="678"/>
    <w:bookmarkStart w:name="z888" w:id="679"/>
    <w:p>
      <w:pPr>
        <w:spacing w:after="0"/>
        <w:ind w:left="0"/>
        <w:jc w:val="both"/>
      </w:pPr>
      <w:r>
        <w:rPr>
          <w:rFonts w:ascii="Times New Roman"/>
          <w:b w:val="false"/>
          <w:i w:val="false"/>
          <w:color w:val="000000"/>
          <w:sz w:val="28"/>
        </w:rPr>
        <w:t>
      4. Сведения по Форме представляются как по значимым клиентам, являющимися отправителями денег, так и значимым клиентам, являющимися бенефициарами.</w:t>
      </w:r>
    </w:p>
    <w:bookmarkEnd w:id="679"/>
    <w:bookmarkStart w:name="z889" w:id="680"/>
    <w:p>
      <w:pPr>
        <w:spacing w:after="0"/>
        <w:ind w:left="0"/>
        <w:jc w:val="both"/>
      </w:pPr>
      <w:r>
        <w:rPr>
          <w:rFonts w:ascii="Times New Roman"/>
          <w:b w:val="false"/>
          <w:i w:val="false"/>
          <w:color w:val="000000"/>
          <w:sz w:val="28"/>
        </w:rPr>
        <w:t>
      5. Оператор или операционный центр системно значимой или значимой платежной системы определяют значимых клиентов платежной системы на основе самостоятельно проведенного анализа данных за последние 12 (двенадцать) календарных месяцев, следующих за отчетным кварталом.</w:t>
      </w:r>
    </w:p>
    <w:bookmarkEnd w:id="680"/>
    <w:bookmarkStart w:name="z890" w:id="681"/>
    <w:p>
      <w:pPr>
        <w:spacing w:after="0"/>
        <w:ind w:left="0"/>
        <w:jc w:val="both"/>
      </w:pPr>
      <w:r>
        <w:rPr>
          <w:rFonts w:ascii="Times New Roman"/>
          <w:b w:val="false"/>
          <w:i w:val="false"/>
          <w:color w:val="000000"/>
          <w:sz w:val="28"/>
        </w:rPr>
        <w:t>
      6. Форма используется для целей надзора (оверсайт) за платежными системами.</w:t>
      </w:r>
    </w:p>
    <w:bookmarkEnd w:id="681"/>
    <w:bookmarkStart w:name="z891" w:id="682"/>
    <w:p>
      <w:pPr>
        <w:spacing w:after="0"/>
        <w:ind w:left="0"/>
        <w:jc w:val="both"/>
      </w:pPr>
      <w:r>
        <w:rPr>
          <w:rFonts w:ascii="Times New Roman"/>
          <w:b w:val="false"/>
          <w:i w:val="false"/>
          <w:color w:val="000000"/>
          <w:sz w:val="28"/>
        </w:rPr>
        <w:t>
      7. Форму подписывает первый руководитель (в период его отсутствия - лицо, его замещающее) и исполнитель оператором или операционный центр системно значимой или значимой платежной системы.</w:t>
      </w:r>
    </w:p>
    <w:bookmarkEnd w:id="682"/>
    <w:bookmarkStart w:name="z892" w:id="683"/>
    <w:p>
      <w:pPr>
        <w:spacing w:after="0"/>
        <w:ind w:left="0"/>
        <w:jc w:val="left"/>
      </w:pPr>
      <w:r>
        <w:rPr>
          <w:rFonts w:ascii="Times New Roman"/>
          <w:b/>
          <w:i w:val="false"/>
          <w:color w:val="000000"/>
        </w:rPr>
        <w:t xml:space="preserve"> Глава 2. Заполнение Формы</w:t>
      </w:r>
    </w:p>
    <w:bookmarkEnd w:id="683"/>
    <w:bookmarkStart w:name="z893" w:id="684"/>
    <w:p>
      <w:pPr>
        <w:spacing w:after="0"/>
        <w:ind w:left="0"/>
        <w:jc w:val="both"/>
      </w:pPr>
      <w:r>
        <w:rPr>
          <w:rFonts w:ascii="Times New Roman"/>
          <w:b w:val="false"/>
          <w:i w:val="false"/>
          <w:color w:val="000000"/>
          <w:sz w:val="28"/>
        </w:rPr>
        <w:t>
      8. Форма заполняется в тенге. Если валюта платежа и (или) перевода отличается от тенге, эквивалент суммы рассчитывается с использованием рыночного курса обмена валют на день совершения платежа и (или) перевода.</w:t>
      </w:r>
    </w:p>
    <w:bookmarkEnd w:id="684"/>
    <w:bookmarkStart w:name="z894" w:id="685"/>
    <w:p>
      <w:pPr>
        <w:spacing w:after="0"/>
        <w:ind w:left="0"/>
        <w:jc w:val="both"/>
      </w:pPr>
      <w:r>
        <w:rPr>
          <w:rFonts w:ascii="Times New Roman"/>
          <w:b w:val="false"/>
          <w:i w:val="false"/>
          <w:color w:val="000000"/>
          <w:sz w:val="28"/>
        </w:rPr>
        <w:t>
      9. Форма содержит 19 граф, включающих следующую информацию о платеже и (или) переводе денег:</w:t>
      </w:r>
    </w:p>
    <w:bookmarkEnd w:id="685"/>
    <w:bookmarkStart w:name="z895" w:id="686"/>
    <w:p>
      <w:pPr>
        <w:spacing w:after="0"/>
        <w:ind w:left="0"/>
        <w:jc w:val="both"/>
      </w:pPr>
      <w:r>
        <w:rPr>
          <w:rFonts w:ascii="Times New Roman"/>
          <w:b w:val="false"/>
          <w:i w:val="false"/>
          <w:color w:val="000000"/>
          <w:sz w:val="28"/>
        </w:rPr>
        <w:t>
      1) в графе 1 указывается наименование платежной системы, по которой представляются сведения;</w:t>
      </w:r>
    </w:p>
    <w:bookmarkEnd w:id="686"/>
    <w:bookmarkStart w:name="z896" w:id="687"/>
    <w:p>
      <w:pPr>
        <w:spacing w:after="0"/>
        <w:ind w:left="0"/>
        <w:jc w:val="both"/>
      </w:pPr>
      <w:r>
        <w:rPr>
          <w:rFonts w:ascii="Times New Roman"/>
          <w:b w:val="false"/>
          <w:i w:val="false"/>
          <w:color w:val="000000"/>
          <w:sz w:val="28"/>
        </w:rPr>
        <w:t>
      2) в графе 2 указывается идентификатор участника платежной системы, обслуживающего значимого клиента;</w:t>
      </w:r>
    </w:p>
    <w:bookmarkEnd w:id="687"/>
    <w:bookmarkStart w:name="z897" w:id="688"/>
    <w:p>
      <w:pPr>
        <w:spacing w:after="0"/>
        <w:ind w:left="0"/>
        <w:jc w:val="both"/>
      </w:pPr>
      <w:r>
        <w:rPr>
          <w:rFonts w:ascii="Times New Roman"/>
          <w:b w:val="false"/>
          <w:i w:val="false"/>
          <w:color w:val="000000"/>
          <w:sz w:val="28"/>
        </w:rPr>
        <w:t>
      3) в графе 3 указывается среда проведения платежа и (или) переводам денег:</w:t>
      </w:r>
    </w:p>
    <w:bookmarkEnd w:id="688"/>
    <w:bookmarkStart w:name="z898" w:id="689"/>
    <w:p>
      <w:pPr>
        <w:spacing w:after="0"/>
        <w:ind w:left="0"/>
        <w:jc w:val="both"/>
      </w:pPr>
      <w:r>
        <w:rPr>
          <w:rFonts w:ascii="Times New Roman"/>
          <w:b w:val="false"/>
          <w:i w:val="false"/>
          <w:color w:val="000000"/>
          <w:sz w:val="28"/>
        </w:rPr>
        <w:t>
      01 - на территории страны;</w:t>
      </w:r>
    </w:p>
    <w:bookmarkEnd w:id="689"/>
    <w:bookmarkStart w:name="z899" w:id="690"/>
    <w:p>
      <w:pPr>
        <w:spacing w:after="0"/>
        <w:ind w:left="0"/>
        <w:jc w:val="both"/>
      </w:pPr>
      <w:r>
        <w:rPr>
          <w:rFonts w:ascii="Times New Roman"/>
          <w:b w:val="false"/>
          <w:i w:val="false"/>
          <w:color w:val="000000"/>
          <w:sz w:val="28"/>
        </w:rPr>
        <w:t>
      02 - международные платежи и (или) перевода денег;</w:t>
      </w:r>
    </w:p>
    <w:bookmarkEnd w:id="690"/>
    <w:bookmarkStart w:name="z900" w:id="691"/>
    <w:p>
      <w:pPr>
        <w:spacing w:after="0"/>
        <w:ind w:left="0"/>
        <w:jc w:val="both"/>
      </w:pPr>
      <w:r>
        <w:rPr>
          <w:rFonts w:ascii="Times New Roman"/>
          <w:b w:val="false"/>
          <w:i w:val="false"/>
          <w:color w:val="000000"/>
          <w:sz w:val="28"/>
        </w:rPr>
        <w:t>
      4) в графе 4 указывается признак и (или) перевода денег:</w:t>
      </w:r>
    </w:p>
    <w:bookmarkEnd w:id="691"/>
    <w:bookmarkStart w:name="z901" w:id="692"/>
    <w:p>
      <w:pPr>
        <w:spacing w:after="0"/>
        <w:ind w:left="0"/>
        <w:jc w:val="both"/>
      </w:pPr>
      <w:r>
        <w:rPr>
          <w:rFonts w:ascii="Times New Roman"/>
          <w:b w:val="false"/>
          <w:i w:val="false"/>
          <w:color w:val="000000"/>
          <w:sz w:val="28"/>
        </w:rPr>
        <w:t>
      01 - отправленные значимым клиентом платежи и (или) переводы денег;</w:t>
      </w:r>
    </w:p>
    <w:bookmarkEnd w:id="692"/>
    <w:bookmarkStart w:name="z902" w:id="693"/>
    <w:p>
      <w:pPr>
        <w:spacing w:after="0"/>
        <w:ind w:left="0"/>
        <w:jc w:val="both"/>
      </w:pPr>
      <w:r>
        <w:rPr>
          <w:rFonts w:ascii="Times New Roman"/>
          <w:b w:val="false"/>
          <w:i w:val="false"/>
          <w:color w:val="000000"/>
          <w:sz w:val="28"/>
        </w:rPr>
        <w:t>
      02 - входящие на значимого клиента платежи и (или) переводы денег;</w:t>
      </w:r>
    </w:p>
    <w:bookmarkEnd w:id="693"/>
    <w:bookmarkStart w:name="z903" w:id="694"/>
    <w:p>
      <w:pPr>
        <w:spacing w:after="0"/>
        <w:ind w:left="0"/>
        <w:jc w:val="both"/>
      </w:pPr>
      <w:r>
        <w:rPr>
          <w:rFonts w:ascii="Times New Roman"/>
          <w:b w:val="false"/>
          <w:i w:val="false"/>
          <w:color w:val="000000"/>
          <w:sz w:val="28"/>
        </w:rPr>
        <w:t>
      5) в графах 5, 6, 7, 8 и 9 указываются банковские реквизиты значимого клиента, в том числе его наименование, бизнес-идентификационный номер или индивидуальный идентификационный номер, признак резидентства, код сектора экономики, двухзначный код страны:</w:t>
      </w:r>
    </w:p>
    <w:bookmarkEnd w:id="694"/>
    <w:bookmarkStart w:name="z904" w:id="695"/>
    <w:p>
      <w:pPr>
        <w:spacing w:after="0"/>
        <w:ind w:left="0"/>
        <w:jc w:val="both"/>
      </w:pPr>
      <w:r>
        <w:rPr>
          <w:rFonts w:ascii="Times New Roman"/>
          <w:b w:val="false"/>
          <w:i w:val="false"/>
          <w:color w:val="000000"/>
          <w:sz w:val="28"/>
        </w:rPr>
        <w:t>
      по признаку платежа и (или) перевода денег 01 - код страны, откуда инициирован значимым клиентом платеж и (или) перевод денег;</w:t>
      </w:r>
    </w:p>
    <w:bookmarkEnd w:id="695"/>
    <w:bookmarkStart w:name="z905" w:id="696"/>
    <w:p>
      <w:pPr>
        <w:spacing w:after="0"/>
        <w:ind w:left="0"/>
        <w:jc w:val="both"/>
      </w:pPr>
      <w:r>
        <w:rPr>
          <w:rFonts w:ascii="Times New Roman"/>
          <w:b w:val="false"/>
          <w:i w:val="false"/>
          <w:color w:val="000000"/>
          <w:sz w:val="28"/>
        </w:rPr>
        <w:t>
      по признаку платежа и (или) перевода денег 02 - код страны, где получен значимым клиентом платеж и (или) перевод денег;</w:t>
      </w:r>
    </w:p>
    <w:bookmarkEnd w:id="696"/>
    <w:bookmarkStart w:name="z906" w:id="697"/>
    <w:p>
      <w:pPr>
        <w:spacing w:after="0"/>
        <w:ind w:left="0"/>
        <w:jc w:val="both"/>
      </w:pPr>
      <w:r>
        <w:rPr>
          <w:rFonts w:ascii="Times New Roman"/>
          <w:b w:val="false"/>
          <w:i w:val="false"/>
          <w:color w:val="000000"/>
          <w:sz w:val="28"/>
        </w:rPr>
        <w:t>
      6) в графе 10 указывается идентификатор участника платежной системы, обслуживающего контрагента значимого клиента:</w:t>
      </w:r>
    </w:p>
    <w:bookmarkEnd w:id="697"/>
    <w:bookmarkStart w:name="z907" w:id="698"/>
    <w:p>
      <w:pPr>
        <w:spacing w:after="0"/>
        <w:ind w:left="0"/>
        <w:jc w:val="both"/>
      </w:pPr>
      <w:r>
        <w:rPr>
          <w:rFonts w:ascii="Times New Roman"/>
          <w:b w:val="false"/>
          <w:i w:val="false"/>
          <w:color w:val="000000"/>
          <w:sz w:val="28"/>
        </w:rPr>
        <w:t>
      по признаку платежа и (или) перевода денег 01 - клиент, которому значимым клиентом направлен платеж и (или) переводов денег;</w:t>
      </w:r>
    </w:p>
    <w:bookmarkEnd w:id="698"/>
    <w:bookmarkStart w:name="z908" w:id="699"/>
    <w:p>
      <w:pPr>
        <w:spacing w:after="0"/>
        <w:ind w:left="0"/>
        <w:jc w:val="both"/>
      </w:pPr>
      <w:r>
        <w:rPr>
          <w:rFonts w:ascii="Times New Roman"/>
          <w:b w:val="false"/>
          <w:i w:val="false"/>
          <w:color w:val="000000"/>
          <w:sz w:val="28"/>
        </w:rPr>
        <w:t>
      по признаку платежа и (или) перевода денег 02 - клиент, от которого значимым клиентом, получен платеж или перевод денег;</w:t>
      </w:r>
    </w:p>
    <w:bookmarkEnd w:id="699"/>
    <w:bookmarkStart w:name="z909" w:id="700"/>
    <w:p>
      <w:pPr>
        <w:spacing w:after="0"/>
        <w:ind w:left="0"/>
        <w:jc w:val="both"/>
      </w:pPr>
      <w:r>
        <w:rPr>
          <w:rFonts w:ascii="Times New Roman"/>
          <w:b w:val="false"/>
          <w:i w:val="false"/>
          <w:color w:val="000000"/>
          <w:sz w:val="28"/>
        </w:rPr>
        <w:t>
      7) в графах 11, 12, 13, 14 и 15 указываются банковские реквизиты контрагента значимого клиента, в том числе наименование, бизнес-идентификационный номер или индивидуальный идентификационный номер, признак резидентства, код сектора экономики, двухзначный код страны:</w:t>
      </w:r>
    </w:p>
    <w:bookmarkEnd w:id="700"/>
    <w:bookmarkStart w:name="z910" w:id="701"/>
    <w:p>
      <w:pPr>
        <w:spacing w:after="0"/>
        <w:ind w:left="0"/>
        <w:jc w:val="both"/>
      </w:pPr>
      <w:r>
        <w:rPr>
          <w:rFonts w:ascii="Times New Roman"/>
          <w:b w:val="false"/>
          <w:i w:val="false"/>
          <w:color w:val="000000"/>
          <w:sz w:val="28"/>
        </w:rPr>
        <w:t>
      по признаку платежа и (или) перевода денег 01 - код страны, где получен контрагентом значимого клиента платеж и (или) перевод денег;</w:t>
      </w:r>
    </w:p>
    <w:bookmarkEnd w:id="701"/>
    <w:bookmarkStart w:name="z911" w:id="702"/>
    <w:p>
      <w:pPr>
        <w:spacing w:after="0"/>
        <w:ind w:left="0"/>
        <w:jc w:val="both"/>
      </w:pPr>
      <w:r>
        <w:rPr>
          <w:rFonts w:ascii="Times New Roman"/>
          <w:b w:val="false"/>
          <w:i w:val="false"/>
          <w:color w:val="000000"/>
          <w:sz w:val="28"/>
        </w:rPr>
        <w:t>
      по признаку платежа и (или) перевода денег 02 - код страны, откуда отправлен контрагентом значимого клиента платеж и (или) перевод денег.</w:t>
      </w:r>
    </w:p>
    <w:bookmarkEnd w:id="702"/>
    <w:bookmarkStart w:name="z912" w:id="703"/>
    <w:p>
      <w:pPr>
        <w:spacing w:after="0"/>
        <w:ind w:left="0"/>
        <w:jc w:val="both"/>
      </w:pPr>
      <w:r>
        <w:rPr>
          <w:rFonts w:ascii="Times New Roman"/>
          <w:b w:val="false"/>
          <w:i w:val="false"/>
          <w:color w:val="000000"/>
          <w:sz w:val="28"/>
        </w:rPr>
        <w:t>
      Графы 7, 8 и 9, 13, 14 и 15 подлежат заполнению при наличии в информационной системе оператора или операционного центра платежной системы данных для идентификации признака резидентства, сектора экономики, страны значимого клиента или контрагента;</w:t>
      </w:r>
    </w:p>
    <w:bookmarkEnd w:id="703"/>
    <w:bookmarkStart w:name="z913" w:id="704"/>
    <w:p>
      <w:pPr>
        <w:spacing w:after="0"/>
        <w:ind w:left="0"/>
        <w:jc w:val="both"/>
      </w:pPr>
      <w:r>
        <w:rPr>
          <w:rFonts w:ascii="Times New Roman"/>
          <w:b w:val="false"/>
          <w:i w:val="false"/>
          <w:color w:val="000000"/>
          <w:sz w:val="28"/>
        </w:rPr>
        <w:t>
      8) в графе 16 указывается код назначения платежа в соответствии с Правилами применения кодов секторов экономики и назначения платежей, утверждаемыми Национальным Банком в соответствии с подпунктом 15) статьи 4 Закона о платежах и платежных системах;</w:t>
      </w:r>
    </w:p>
    <w:bookmarkEnd w:id="704"/>
    <w:bookmarkStart w:name="z914" w:id="705"/>
    <w:p>
      <w:pPr>
        <w:spacing w:after="0"/>
        <w:ind w:left="0"/>
        <w:jc w:val="both"/>
      </w:pPr>
      <w:r>
        <w:rPr>
          <w:rFonts w:ascii="Times New Roman"/>
          <w:b w:val="false"/>
          <w:i w:val="false"/>
          <w:color w:val="000000"/>
          <w:sz w:val="28"/>
        </w:rPr>
        <w:t>
      9) в графе 17 указывается количество платежей за отчетный период. При отражении одного платежа графа принимает значение 1. В случае совпадения параметров нового платежа и (или) перевода денег с уже имеющимися в графах с 1, 2, 3, 4, 5, 6, 7, 8, 9, 10, 11, 12, 13, 14, 15 и 16 значение в данной графе увеличивается на 1, а значение в графе 17 увеличивается на сумму нового платежа;</w:t>
      </w:r>
    </w:p>
    <w:bookmarkEnd w:id="705"/>
    <w:bookmarkStart w:name="z915" w:id="706"/>
    <w:p>
      <w:pPr>
        <w:spacing w:after="0"/>
        <w:ind w:left="0"/>
        <w:jc w:val="both"/>
      </w:pPr>
      <w:r>
        <w:rPr>
          <w:rFonts w:ascii="Times New Roman"/>
          <w:b w:val="false"/>
          <w:i w:val="false"/>
          <w:color w:val="000000"/>
          <w:sz w:val="28"/>
        </w:rPr>
        <w:t>
      10) в графе 18 указывается сумма платежа в тенге до двух знаков после запятой;</w:t>
      </w:r>
    </w:p>
    <w:bookmarkEnd w:id="706"/>
    <w:bookmarkStart w:name="z916" w:id="707"/>
    <w:p>
      <w:pPr>
        <w:spacing w:after="0"/>
        <w:ind w:left="0"/>
        <w:jc w:val="both"/>
      </w:pPr>
      <w:r>
        <w:rPr>
          <w:rFonts w:ascii="Times New Roman"/>
          <w:b w:val="false"/>
          <w:i w:val="false"/>
          <w:color w:val="000000"/>
          <w:sz w:val="28"/>
        </w:rPr>
        <w:t>
      11) в графе 19 указывается код валюты платежа в соответствии с национальным классификатором Республики Казахстан НК РК 07 ИСО 4217-2012 "Коды для обозначения валют и фондов".</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w:t>
            </w:r>
            <w:r>
              <w:br/>
            </w:r>
            <w:r>
              <w:rPr>
                <w:rFonts w:ascii="Times New Roman"/>
                <w:b w:val="false"/>
                <w:i w:val="false"/>
                <w:color w:val="000000"/>
                <w:sz w:val="20"/>
              </w:rPr>
              <w:t xml:space="preserve">платежных систем и 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организации деятельности  </w:t>
            </w:r>
            <w:r>
              <w:br/>
            </w:r>
            <w:r>
              <w:rPr>
                <w:rFonts w:ascii="Times New Roman"/>
                <w:b w:val="false"/>
                <w:i w:val="false"/>
                <w:color w:val="000000"/>
                <w:sz w:val="20"/>
              </w:rPr>
              <w:t xml:space="preserve">платежных организаций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Национальный Банк Республики Казахстан </w:t>
            </w:r>
          </w:p>
        </w:tc>
      </w:tr>
    </w:tbl>
    <w:bookmarkStart w:name="z921" w:id="708"/>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и бизнес-идентификационный номер платежной организации)</w:t>
      </w:r>
    </w:p>
    <w:bookmarkEnd w:id="708"/>
    <w:bookmarkStart w:name="z923" w:id="709"/>
    <w:p>
      <w:pPr>
        <w:spacing w:after="0"/>
        <w:ind w:left="0"/>
        <w:jc w:val="both"/>
      </w:pPr>
      <w:r>
        <w:rPr>
          <w:rFonts w:ascii="Times New Roman"/>
          <w:b w:val="false"/>
          <w:i w:val="false"/>
          <w:color w:val="000000"/>
          <w:sz w:val="28"/>
        </w:rPr>
        <w:t>
      просит осуществить учетную регистрацию платежной организации и включить платежную организацию в реестр платежных организаций</w:t>
      </w:r>
      <w:r>
        <w:br/>
      </w:r>
      <w:r>
        <w:rPr>
          <w:rFonts w:ascii="Times New Roman"/>
          <w:b w:val="false"/>
          <w:i w:val="false"/>
          <w:color w:val="000000"/>
          <w:sz w:val="28"/>
        </w:rPr>
        <w:t xml:space="preserve">
      </w:t>
      </w:r>
      <w:r>
        <w:rPr>
          <w:rFonts w:ascii="Times New Roman"/>
          <w:b w:val="false"/>
          <w:i w:val="false"/>
          <w:color w:val="000000"/>
          <w:sz w:val="28"/>
        </w:rPr>
        <w:t>1. Место нахождения платежной организации: _______________________________________________________________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(индекс, город (область), район, улица, номер дома (офиса)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(телефон, факс, адрес электронной почты, интернет-ресурс (при наличии)</w:t>
      </w:r>
      <w:r>
        <w:br/>
      </w:r>
      <w:r>
        <w:rPr>
          <w:rFonts w:ascii="Times New Roman"/>
          <w:b w:val="false"/>
          <w:i w:val="false"/>
          <w:color w:val="000000"/>
          <w:sz w:val="28"/>
        </w:rPr>
        <w:t xml:space="preserve">
      </w:t>
      </w:r>
      <w:r>
        <w:rPr>
          <w:rFonts w:ascii="Times New Roman"/>
          <w:b w:val="false"/>
          <w:i w:val="false"/>
          <w:color w:val="000000"/>
          <w:sz w:val="28"/>
        </w:rPr>
        <w:t>2. Сведения о государственной регистрации (перерегистрации) платежной организации:</w:t>
      </w:r>
      <w:r>
        <w:br/>
      </w: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w:t>
      </w:r>
      <w:r>
        <w:rPr>
          <w:rFonts w:ascii="Times New Roman"/>
          <w:b w:val="false"/>
          <w:i w:val="false"/>
          <w:color w:val="000000"/>
          <w:sz w:val="28"/>
        </w:rPr>
        <w:t>3. Перечень планируемых к оказанию платежных услуг в соответствии с пунктом 3 Правил организации деятельности платежных организаций:</w:t>
      </w:r>
      <w:r>
        <w:br/>
      </w:r>
      <w:r>
        <w:rPr>
          <w:rFonts w:ascii="Times New Roman"/>
          <w:b w:val="false"/>
          <w:i w:val="false"/>
          <w:color w:val="000000"/>
          <w:sz w:val="28"/>
        </w:rPr>
        <w:t xml:space="preserve">
      </w:t>
      </w:r>
      <w:r>
        <w:rPr>
          <w:rFonts w:ascii="Times New Roman"/>
          <w:b w:val="false"/>
          <w:i w:val="false"/>
          <w:color w:val="000000"/>
          <w:sz w:val="28"/>
        </w:rPr>
        <w:t>1)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4. Перечень представляемых документов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от 26 июля 2016 года "О платежах и платежных системах":</w:t>
      </w:r>
      <w:r>
        <w:br/>
      </w:r>
      <w:r>
        <w:rPr>
          <w:rFonts w:ascii="Times New Roman"/>
          <w:b w:val="false"/>
          <w:i w:val="false"/>
          <w:color w:val="000000"/>
          <w:sz w:val="28"/>
        </w:rPr>
        <w:t xml:space="preserve">
      </w:t>
      </w:r>
      <w:r>
        <w:rPr>
          <w:rFonts w:ascii="Times New Roman"/>
          <w:b w:val="false"/>
          <w:i w:val="false"/>
          <w:color w:val="000000"/>
          <w:sz w:val="28"/>
        </w:rPr>
        <w:t>1) ___________________________;</w:t>
      </w:r>
      <w:r>
        <w:br/>
      </w:r>
      <w:r>
        <w:rPr>
          <w:rFonts w:ascii="Times New Roman"/>
          <w:b w:val="false"/>
          <w:i w:val="false"/>
          <w:color w:val="000000"/>
          <w:sz w:val="28"/>
        </w:rPr>
        <w:t xml:space="preserve">
      </w:t>
      </w:r>
      <w:r>
        <w:rPr>
          <w:rFonts w:ascii="Times New Roman"/>
          <w:b w:val="false"/>
          <w:i w:val="false"/>
          <w:color w:val="000000"/>
          <w:sz w:val="28"/>
        </w:rPr>
        <w:t>2) ___________________________;</w:t>
      </w:r>
      <w:r>
        <w:br/>
      </w:r>
      <w:r>
        <w:rPr>
          <w:rFonts w:ascii="Times New Roman"/>
          <w:b w:val="false"/>
          <w:i w:val="false"/>
          <w:color w:val="000000"/>
          <w:sz w:val="28"/>
        </w:rPr>
        <w:t xml:space="preserve">
      </w:t>
      </w:r>
      <w:r>
        <w:rPr>
          <w:rFonts w:ascii="Times New Roman"/>
          <w:b w:val="false"/>
          <w:i w:val="false"/>
          <w:color w:val="000000"/>
          <w:sz w:val="28"/>
        </w:rPr>
        <w:t>Подтверждаю, что прилагаемые сведения мною проверены и являются достоверными и полными.</w:t>
      </w:r>
      <w:r>
        <w:br/>
      </w:r>
      <w:r>
        <w:rPr>
          <w:rFonts w:ascii="Times New Roman"/>
          <w:b w:val="false"/>
          <w:i w:val="false"/>
          <w:color w:val="000000"/>
          <w:sz w:val="28"/>
        </w:rPr>
        <w:t xml:space="preserve">
      </w:t>
      </w:r>
      <w:r>
        <w:rPr>
          <w:rFonts w:ascii="Times New Roman"/>
          <w:b w:val="false"/>
          <w:i w:val="false"/>
          <w:color w:val="000000"/>
          <w:sz w:val="28"/>
        </w:rPr>
        <w:t>Согласен (согласна)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Первый руководитель платежной организации или лицо, уполномоченное на подписание</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 ___________ </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в которые вносятся изменения и дополнения по вопросам функционирования платежных систем</w:t>
            </w:r>
            <w:r>
              <w:br/>
            </w:r>
            <w:r>
              <w:rPr>
                <w:rFonts w:ascii="Times New Roman"/>
                <w:b w:val="false"/>
                <w:i w:val="false"/>
                <w:color w:val="000000"/>
                <w:sz w:val="20"/>
              </w:rPr>
              <w:t xml:space="preserve">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 xml:space="preserve">платежных организаций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50" w:id="710"/>
    <w:p>
      <w:pPr>
        <w:spacing w:after="0"/>
        <w:ind w:left="0"/>
        <w:jc w:val="left"/>
      </w:pPr>
      <w:r>
        <w:rPr>
          <w:rFonts w:ascii="Times New Roman"/>
          <w:b/>
          <w:i w:val="false"/>
          <w:color w:val="000000"/>
        </w:rPr>
        <w:t xml:space="preserve">              Сведения об акционерах (участниках) платежной организации</w:t>
      </w:r>
      <w:r>
        <w:br/>
      </w:r>
      <w:r>
        <w:rPr>
          <w:rFonts w:ascii="Times New Roman"/>
          <w:b/>
          <w:i w:val="false"/>
          <w:color w:val="000000"/>
        </w:rPr>
        <w:t xml:space="preserve">                               (для юридического лица)</w:t>
      </w:r>
      <w:r>
        <w:br/>
      </w:r>
      <w:r>
        <w:rPr>
          <w:rFonts w:ascii="Times New Roman"/>
          <w:b/>
          <w:i w:val="false"/>
          <w:color w:val="000000"/>
        </w:rPr>
        <w:t xml:space="preserve">       ______________________________________________________________________</w:t>
      </w:r>
      <w:r>
        <w:br/>
      </w:r>
      <w:r>
        <w:rPr>
          <w:rFonts w:ascii="Times New Roman"/>
          <w:b/>
          <w:i w:val="false"/>
          <w:color w:val="000000"/>
        </w:rPr>
        <w:t xml:space="preserve">       (наименование и бизнес-идентификационный номер платежной организации)</w:t>
      </w:r>
    </w:p>
    <w:bookmarkEnd w:id="710"/>
    <w:bookmarkStart w:name="z952" w:id="711"/>
    <w:p>
      <w:pPr>
        <w:spacing w:after="0"/>
        <w:ind w:left="0"/>
        <w:jc w:val="both"/>
      </w:pPr>
      <w:r>
        <w:rPr>
          <w:rFonts w:ascii="Times New Roman"/>
          <w:b w:val="false"/>
          <w:i w:val="false"/>
          <w:color w:val="000000"/>
          <w:sz w:val="28"/>
        </w:rPr>
        <w:t>
      1. Сведения об акционере (участнике) платежной организации: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(бизнес-идентификационный номер) Место нахождения: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(индекс, город (область), район, улица, номер дома (офиса)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(телефон, факс, адрес электронной почты, интернет-ресурс (при наличии)</w:t>
      </w:r>
      <w:r>
        <w:br/>
      </w:r>
      <w:r>
        <w:rPr>
          <w:rFonts w:ascii="Times New Roman"/>
          <w:b w:val="false"/>
          <w:i w:val="false"/>
          <w:color w:val="000000"/>
          <w:sz w:val="28"/>
        </w:rPr>
        <w:t xml:space="preserve">
      Сведения о государственной регистрации (перерегистрации):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 </w:t>
      </w:r>
      <w:r>
        <w:br/>
      </w:r>
      <w:r>
        <w:rPr>
          <w:rFonts w:ascii="Times New Roman"/>
          <w:b w:val="false"/>
          <w:i w:val="false"/>
          <w:color w:val="000000"/>
          <w:sz w:val="28"/>
        </w:rPr>
        <w:t>
      Резидент/нерезидент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Вид деятельности: 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Размер доли в капитале платежной организации:</w:t>
      </w:r>
      <w:r>
        <w:br/>
      </w:r>
      <w:r>
        <w:rPr>
          <w:rFonts w:ascii="Times New Roman"/>
          <w:b w:val="false"/>
          <w:i w:val="false"/>
          <w:color w:val="000000"/>
          <w:sz w:val="28"/>
        </w:rPr>
        <w:t>
</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5"/>
        <w:gridCol w:w="355"/>
      </w:tblGrid>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12"/>
          <w:p>
            <w:pPr>
              <w:spacing w:after="20"/>
              <w:ind w:left="20"/>
              <w:jc w:val="both"/>
            </w:pPr>
            <w:r>
              <w:rPr>
                <w:rFonts w:ascii="Times New Roman"/>
                <w:b w:val="false"/>
                <w:i w:val="false"/>
                <w:color w:val="000000"/>
                <w:sz w:val="20"/>
              </w:rPr>
              <w:t>
По состоянию на:___________</w:t>
            </w:r>
            <w:r>
              <w:br/>
            </w:r>
            <w:r>
              <w:rPr>
                <w:rFonts w:ascii="Times New Roman"/>
                <w:b w:val="false"/>
                <w:i w:val="false"/>
                <w:color w:val="000000"/>
                <w:sz w:val="20"/>
              </w:rPr>
              <w:t>
дата</w:t>
            </w:r>
          </w:p>
          <w:bookmarkEnd w:id="712"/>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Сведения о руководителе акционера (участника) платежной организации: _______________________________________________________________ _______________________________________________________________ (фамилия, имя, отчество (при его наличии) "____" _____________ 20 __ года Подтверждаю, что настоящие сведения мною проверены и являются достоверными и полными. Первый руководитель платежной организации или лицо, уполномоченное на подписание _____________________________________ ___________ фамилия, имя, отчество (при его наличии)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платежных систем </w:t>
            </w:r>
            <w:r>
              <w:br/>
            </w:r>
            <w:r>
              <w:rPr>
                <w:rFonts w:ascii="Times New Roman"/>
                <w:b w:val="false"/>
                <w:i w:val="false"/>
                <w:color w:val="000000"/>
                <w:sz w:val="20"/>
              </w:rPr>
              <w:t>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организации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платежных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2" w:id="713"/>
    <w:p>
      <w:pPr>
        <w:spacing w:after="0"/>
        <w:ind w:left="0"/>
        <w:jc w:val="left"/>
      </w:pPr>
      <w:r>
        <w:rPr>
          <w:rFonts w:ascii="Times New Roman"/>
          <w:b/>
          <w:i w:val="false"/>
          <w:color w:val="000000"/>
        </w:rPr>
        <w:t xml:space="preserve">  Сведения об акционерах (участниках) платежной организации (для физического лица)</w:t>
      </w:r>
      <w:r>
        <w:br/>
      </w:r>
      <w:r>
        <w:rPr>
          <w:rFonts w:ascii="Times New Roman"/>
          <w:b/>
          <w:i w:val="false"/>
          <w:color w:val="000000"/>
        </w:rPr>
        <w:t xml:space="preserve">                   ______________________________________________________________________</w:t>
      </w:r>
      <w:r>
        <w:br/>
      </w:r>
      <w:r>
        <w:rPr>
          <w:rFonts w:ascii="Times New Roman"/>
          <w:b/>
          <w:i w:val="false"/>
          <w:color w:val="000000"/>
        </w:rPr>
        <w:t xml:space="preserve">       (наименование и бизнес-идентификационный номер платежной организации)</w:t>
      </w:r>
    </w:p>
    <w:bookmarkEnd w:id="713"/>
    <w:bookmarkStart w:name="z964" w:id="714"/>
    <w:p>
      <w:pPr>
        <w:spacing w:after="0"/>
        <w:ind w:left="0"/>
        <w:jc w:val="both"/>
      </w:pPr>
      <w:r>
        <w:rPr>
          <w:rFonts w:ascii="Times New Roman"/>
          <w:b w:val="false"/>
          <w:i w:val="false"/>
          <w:color w:val="000000"/>
          <w:sz w:val="28"/>
        </w:rPr>
        <w:t>
      1. Сведения об акционере (участнике) платежной организации: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Дата рождения 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Гражданство 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Данные документа, удостоверяющего личность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(документ, номер, серия (при наличии) и дата выдачи, кем выдан) </w:t>
      </w:r>
      <w:r>
        <w:br/>
      </w:r>
      <w:r>
        <w:rPr>
          <w:rFonts w:ascii="Times New Roman"/>
          <w:b w:val="false"/>
          <w:i w:val="false"/>
          <w:color w:val="000000"/>
          <w:sz w:val="28"/>
        </w:rPr>
        <w:t xml:space="preserve">
      </w:t>
      </w:r>
      <w:r>
        <w:rPr>
          <w:rFonts w:ascii="Times New Roman"/>
          <w:b w:val="false"/>
          <w:i w:val="false"/>
          <w:color w:val="000000"/>
          <w:sz w:val="28"/>
        </w:rPr>
        <w:t>Место жительства 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индекс, город (область), район, улица, номер дома (офиса) _______________________________________________________________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(телефон, факс, адрес электронной почты (при наличии) Место работы (с указанием места нахождения), должность</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Размер доли в капитале платежной организации:</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1"/>
        <w:gridCol w:w="479"/>
      </w:tblGrid>
      <w:tr>
        <w:trPr>
          <w:trHeight w:val="30" w:hRule="atLeast"/>
        </w:trPr>
        <w:tc>
          <w:tcPr>
            <w:tcW w:w="1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15"/>
          <w:p>
            <w:pPr>
              <w:spacing w:after="20"/>
              <w:ind w:left="20"/>
              <w:jc w:val="both"/>
            </w:pPr>
            <w:r>
              <w:rPr>
                <w:rFonts w:ascii="Times New Roman"/>
                <w:b w:val="false"/>
                <w:i w:val="false"/>
                <w:color w:val="000000"/>
                <w:sz w:val="20"/>
              </w:rPr>
              <w:t>
По состоянию на:</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дата</w:t>
            </w:r>
          </w:p>
          <w:bookmarkEnd w:id="715"/>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4" w:id="716"/>
    <w:p>
      <w:pPr>
        <w:spacing w:after="0"/>
        <w:ind w:left="0"/>
        <w:jc w:val="both"/>
      </w:pPr>
      <w:r>
        <w:rPr>
          <w:rFonts w:ascii="Times New Roman"/>
          <w:b w:val="false"/>
          <w:i w:val="false"/>
          <w:color w:val="000000"/>
          <w:sz w:val="28"/>
        </w:rPr>
        <w:t>
      "____" _____________ 20 __ года</w:t>
      </w:r>
    </w:p>
    <w:bookmarkEnd w:id="716"/>
    <w:bookmarkStart w:name="z975" w:id="717"/>
    <w:p>
      <w:pPr>
        <w:spacing w:after="0"/>
        <w:ind w:left="0"/>
        <w:jc w:val="both"/>
      </w:pPr>
      <w:r>
        <w:rPr>
          <w:rFonts w:ascii="Times New Roman"/>
          <w:b w:val="false"/>
          <w:i w:val="false"/>
          <w:color w:val="000000"/>
          <w:sz w:val="28"/>
        </w:rPr>
        <w:t>
      Подтверждаю, что настоящие сведения мною проверены и являются достоверными и полными.</w:t>
      </w:r>
    </w:p>
    <w:bookmarkEnd w:id="717"/>
    <w:bookmarkStart w:name="z976" w:id="718"/>
    <w:p>
      <w:pPr>
        <w:spacing w:after="0"/>
        <w:ind w:left="0"/>
        <w:jc w:val="both"/>
      </w:pPr>
      <w:r>
        <w:rPr>
          <w:rFonts w:ascii="Times New Roman"/>
          <w:b w:val="false"/>
          <w:i w:val="false"/>
          <w:color w:val="000000"/>
          <w:sz w:val="28"/>
        </w:rPr>
        <w:t>
      Первый руководитель платежной организации или лицо, уполномоченное на подписание</w:t>
      </w:r>
    </w:p>
    <w:bookmarkEnd w:id="718"/>
    <w:bookmarkStart w:name="z977" w:id="719"/>
    <w:p>
      <w:pPr>
        <w:spacing w:after="0"/>
        <w:ind w:left="0"/>
        <w:jc w:val="both"/>
      </w:pPr>
      <w:r>
        <w:rPr>
          <w:rFonts w:ascii="Times New Roman"/>
          <w:b w:val="false"/>
          <w:i w:val="false"/>
          <w:color w:val="000000"/>
          <w:sz w:val="28"/>
        </w:rPr>
        <w:t>
      _____________________________________ _____________</w:t>
      </w:r>
    </w:p>
    <w:bookmarkEnd w:id="719"/>
    <w:bookmarkStart w:name="z978" w:id="720"/>
    <w:p>
      <w:pPr>
        <w:spacing w:after="0"/>
        <w:ind w:left="0"/>
        <w:jc w:val="both"/>
      </w:pPr>
      <w:r>
        <w:rPr>
          <w:rFonts w:ascii="Times New Roman"/>
          <w:b w:val="false"/>
          <w:i w:val="false"/>
          <w:color w:val="000000"/>
          <w:sz w:val="28"/>
        </w:rPr>
        <w:t>
       фамилия, имя, отчество (при его наличии) подпись</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платежных систем </w:t>
            </w:r>
            <w:r>
              <w:br/>
            </w:r>
            <w:r>
              <w:rPr>
                <w:rFonts w:ascii="Times New Roman"/>
                <w:b w:val="false"/>
                <w:i w:val="false"/>
                <w:color w:val="000000"/>
                <w:sz w:val="20"/>
              </w:rPr>
              <w:t>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 xml:space="preserve">платежных организаций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982" w:id="721"/>
    <w:p>
      <w:pPr>
        <w:spacing w:after="0"/>
        <w:ind w:left="0"/>
        <w:jc w:val="left"/>
      </w:pPr>
      <w:r>
        <w:rPr>
          <w:rFonts w:ascii="Times New Roman"/>
          <w:b/>
          <w:i w:val="false"/>
          <w:color w:val="000000"/>
        </w:rPr>
        <w:t xml:space="preserve"> Сведения о руководителе (членах) исполнительного органа платежной организации</w:t>
      </w:r>
    </w:p>
    <w:bookmarkEnd w:id="721"/>
    <w:bookmarkStart w:name="z983" w:id="722"/>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и бизнес-идентификационный номер платежной организации)</w:t>
      </w:r>
    </w:p>
    <w:bookmarkEnd w:id="722"/>
    <w:bookmarkStart w:name="z984" w:id="723"/>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(должность)</w:t>
      </w:r>
    </w:p>
    <w:bookmarkEnd w:id="723"/>
    <w:bookmarkStart w:name="z985" w:id="724"/>
    <w:p>
      <w:pPr>
        <w:spacing w:after="0"/>
        <w:ind w:left="0"/>
        <w:jc w:val="left"/>
      </w:pPr>
      <w:r>
        <w:rPr>
          <w:rFonts w:ascii="Times New Roman"/>
          <w:b/>
          <w:i w:val="false"/>
          <w:color w:val="000000"/>
        </w:rPr>
        <w:t xml:space="preserve"> 1. Общие сведения:</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25"/>
          <w:p>
            <w:pPr>
              <w:spacing w:after="20"/>
              <w:ind w:left="20"/>
              <w:jc w:val="both"/>
            </w:pP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(в соответствии с документом, удостоверяющим личность, в случае изменения фамилии, имени, отчества - указать, когда и по какой причине они были изменены)</w:t>
            </w:r>
          </w:p>
          <w:bookmarkEnd w:id="725"/>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26"/>
          <w:p>
            <w:pPr>
              <w:spacing w:after="20"/>
              <w:ind w:left="20"/>
              <w:jc w:val="both"/>
            </w:pP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r>
              <w:br/>
            </w:r>
            <w:r>
              <w:rPr>
                <w:rFonts w:ascii="Times New Roman"/>
                <w:b w:val="false"/>
                <w:i w:val="false"/>
                <w:color w:val="000000"/>
                <w:sz w:val="20"/>
              </w:rPr>
              <w:t>
(наименование документа, номер, серия (при наличии) и дата выдачи, кем выдан)</w:t>
            </w:r>
          </w:p>
          <w:bookmarkEnd w:id="726"/>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27"/>
          <w:p>
            <w:pPr>
              <w:spacing w:after="20"/>
              <w:ind w:left="20"/>
              <w:jc w:val="both"/>
            </w:pPr>
            <w:r>
              <w:rPr>
                <w:rFonts w:ascii="Times New Roman"/>
                <w:b w:val="false"/>
                <w:i w:val="false"/>
                <w:color w:val="000000"/>
                <w:sz w:val="20"/>
              </w:rPr>
              <w:t>
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(место жительства, включая номера домашнего, служебного телефонов, а также адрес электронной почты)</w:t>
            </w:r>
          </w:p>
          <w:bookmarkEnd w:id="727"/>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3" w:id="728"/>
    <w:p>
      <w:pPr>
        <w:spacing w:after="0"/>
        <w:ind w:left="0"/>
        <w:jc w:val="both"/>
      </w:pPr>
      <w:r>
        <w:rPr>
          <w:rFonts w:ascii="Times New Roman"/>
          <w:b w:val="false"/>
          <w:i w:val="false"/>
          <w:color w:val="000000"/>
          <w:sz w:val="28"/>
        </w:rPr>
        <w:t>
      2. Образование:</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1378"/>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том числе профессиональное образование, соответствующее профилю работы</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29"/>
          <w:p>
            <w:pPr>
              <w:spacing w:after="20"/>
              <w:ind w:left="20"/>
              <w:jc w:val="both"/>
            </w:pPr>
            <w:r>
              <w:rPr>
                <w:rFonts w:ascii="Times New Roman"/>
                <w:b w:val="false"/>
                <w:i w:val="false"/>
                <w:color w:val="000000"/>
                <w:sz w:val="20"/>
              </w:rPr>
              <w:t>
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r>
              <w:br/>
            </w:r>
            <w:r>
              <w:rPr>
                <w:rFonts w:ascii="Times New Roman"/>
                <w:b w:val="false"/>
                <w:i w:val="false"/>
                <w:color w:val="000000"/>
                <w:sz w:val="20"/>
              </w:rPr>
              <w:t>
(наименование и место нахождения учебного заведения, факультета или отделения, период обучения, присвоенная квалификация, реквизиты диплома или иных документов об образовании)</w:t>
            </w:r>
          </w:p>
          <w:bookmarkEnd w:id="729"/>
        </w:tc>
      </w:tr>
    </w:tbl>
    <w:bookmarkStart w:name="z996" w:id="730"/>
    <w:p>
      <w:pPr>
        <w:spacing w:after="0"/>
        <w:ind w:left="0"/>
        <w:jc w:val="both"/>
      </w:pPr>
      <w:r>
        <w:rPr>
          <w:rFonts w:ascii="Times New Roman"/>
          <w:b w:val="false"/>
          <w:i w:val="false"/>
          <w:color w:val="000000"/>
          <w:sz w:val="28"/>
        </w:rPr>
        <w:t>
      3. Полный перечень мест работы и должностей</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5283"/>
        <w:gridCol w:w="4011"/>
        <w:gridCol w:w="1862"/>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(месяц/год)</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занимаемые должности</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обязанности</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7" w:id="731"/>
    <w:p>
      <w:pPr>
        <w:spacing w:after="0"/>
        <w:ind w:left="0"/>
        <w:jc w:val="both"/>
      </w:pPr>
      <w:r>
        <w:rPr>
          <w:rFonts w:ascii="Times New Roman"/>
          <w:b w:val="false"/>
          <w:i w:val="false"/>
          <w:color w:val="000000"/>
          <w:sz w:val="28"/>
        </w:rPr>
        <w:t>
      4. Описание сферы должностных (функциональных) обязанностей в платежной организации (перечень должностных обязанностей):</w:t>
      </w:r>
    </w:p>
    <w:bookmarkEnd w:id="731"/>
    <w:bookmarkStart w:name="z998" w:id="732"/>
    <w:p>
      <w:pPr>
        <w:spacing w:after="0"/>
        <w:ind w:left="0"/>
        <w:jc w:val="both"/>
      </w:pPr>
      <w:r>
        <w:rPr>
          <w:rFonts w:ascii="Times New Roman"/>
          <w:b w:val="false"/>
          <w:i w:val="false"/>
          <w:color w:val="000000"/>
          <w:sz w:val="28"/>
        </w:rPr>
        <w:t>
      _______________________________________________________________</w:t>
      </w:r>
    </w:p>
    <w:bookmarkEnd w:id="732"/>
    <w:bookmarkStart w:name="z999" w:id="733"/>
    <w:p>
      <w:pPr>
        <w:spacing w:after="0"/>
        <w:ind w:left="0"/>
        <w:jc w:val="both"/>
      </w:pPr>
      <w:r>
        <w:rPr>
          <w:rFonts w:ascii="Times New Roman"/>
          <w:b w:val="false"/>
          <w:i w:val="false"/>
          <w:color w:val="000000"/>
          <w:sz w:val="28"/>
        </w:rPr>
        <w:t>
      _______________________________________________________________</w:t>
      </w:r>
    </w:p>
    <w:bookmarkEnd w:id="733"/>
    <w:bookmarkStart w:name="z1000" w:id="734"/>
    <w:p>
      <w:pPr>
        <w:spacing w:after="0"/>
        <w:ind w:left="0"/>
        <w:jc w:val="both"/>
      </w:pPr>
      <w:r>
        <w:rPr>
          <w:rFonts w:ascii="Times New Roman"/>
          <w:b w:val="false"/>
          <w:i w:val="false"/>
          <w:color w:val="000000"/>
          <w:sz w:val="28"/>
        </w:rPr>
        <w:t>
      _______________________________________________________________</w:t>
      </w:r>
    </w:p>
    <w:bookmarkEnd w:id="734"/>
    <w:bookmarkStart w:name="z1001" w:id="735"/>
    <w:p>
      <w:pPr>
        <w:spacing w:after="0"/>
        <w:ind w:left="0"/>
        <w:jc w:val="both"/>
      </w:pPr>
      <w:r>
        <w:rPr>
          <w:rFonts w:ascii="Times New Roman"/>
          <w:b w:val="false"/>
          <w:i w:val="false"/>
          <w:color w:val="000000"/>
          <w:sz w:val="28"/>
        </w:rPr>
        <w:t>
      _______________________________________________________________</w:t>
      </w:r>
    </w:p>
    <w:bookmarkEnd w:id="735"/>
    <w:bookmarkStart w:name="z1002" w:id="736"/>
    <w:p>
      <w:pPr>
        <w:spacing w:after="0"/>
        <w:ind w:left="0"/>
        <w:jc w:val="both"/>
      </w:pPr>
      <w:r>
        <w:rPr>
          <w:rFonts w:ascii="Times New Roman"/>
          <w:b w:val="false"/>
          <w:i w:val="false"/>
          <w:color w:val="000000"/>
          <w:sz w:val="28"/>
        </w:rPr>
        <w:t>
      5. Иная информация:</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0"/>
        <w:gridCol w:w="5710"/>
      </w:tblGrid>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неснятой или непогашенной судимости</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Да/нет (если да, то указать реквизиты приговора суда, статью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3 июля 2014 года)</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ранее являлся руководителем, членом органа управления, руководителем, членом исполнительного органа, главным бухгалтером финансовой организации, в период не более чем за один год до принятия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порядке, определенном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марта 2014 года "О реабилитации и банкротстве"</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(если да, то указывается наименование организации, должность, реквизиты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вступившего в законную силу решения суда о принудительной ликвидации финансовой организации или признании ее банкротом в порядке, определенном Законом Республики Казахстан от 7 марта 2014 года "О реабилитации и банкротстве")</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Иная информация (при наличии)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3" w:id="737"/>
    <w:p>
      <w:pPr>
        <w:spacing w:after="0"/>
        <w:ind w:left="0"/>
        <w:jc w:val="both"/>
      </w:pPr>
      <w:r>
        <w:rPr>
          <w:rFonts w:ascii="Times New Roman"/>
          <w:b w:val="false"/>
          <w:i w:val="false"/>
          <w:color w:val="000000"/>
          <w:sz w:val="28"/>
        </w:rPr>
        <w:t>
      Подтверждаю, что настоящие сведения мною проверены и являются достоверными и полными.</w:t>
      </w:r>
    </w:p>
    <w:bookmarkEnd w:id="737"/>
    <w:bookmarkStart w:name="z1004" w:id="738"/>
    <w:p>
      <w:pPr>
        <w:spacing w:after="0"/>
        <w:ind w:left="0"/>
        <w:jc w:val="both"/>
      </w:pPr>
      <w:r>
        <w:rPr>
          <w:rFonts w:ascii="Times New Roman"/>
          <w:b w:val="false"/>
          <w:i w:val="false"/>
          <w:color w:val="000000"/>
          <w:sz w:val="28"/>
        </w:rPr>
        <w:t>
      Первый руководитель платежной организации или лицо, уполномоченное на подписание</w:t>
      </w:r>
    </w:p>
    <w:bookmarkEnd w:id="738"/>
    <w:bookmarkStart w:name="z1005" w:id="739"/>
    <w:p>
      <w:pPr>
        <w:spacing w:after="0"/>
        <w:ind w:left="0"/>
        <w:jc w:val="both"/>
      </w:pPr>
      <w:r>
        <w:rPr>
          <w:rFonts w:ascii="Times New Roman"/>
          <w:b w:val="false"/>
          <w:i w:val="false"/>
          <w:color w:val="000000"/>
          <w:sz w:val="28"/>
        </w:rPr>
        <w:t xml:space="preserve">
      _______________________________________ _________ </w:t>
      </w:r>
    </w:p>
    <w:bookmarkEnd w:id="739"/>
    <w:bookmarkStart w:name="z1006" w:id="740"/>
    <w:p>
      <w:pPr>
        <w:spacing w:after="0"/>
        <w:ind w:left="0"/>
        <w:jc w:val="both"/>
      </w:pPr>
      <w:r>
        <w:rPr>
          <w:rFonts w:ascii="Times New Roman"/>
          <w:b w:val="false"/>
          <w:i w:val="false"/>
          <w:color w:val="000000"/>
          <w:sz w:val="28"/>
        </w:rPr>
        <w:t>
      фамилия, имя, отчество (при его наличии) подпись</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Перечню некоторых постановлений Правления Национального Банка Республики Казахстан,</w:t>
            </w:r>
            <w:r>
              <w:br/>
            </w:r>
            <w:r>
              <w:rPr>
                <w:rFonts w:ascii="Times New Roman"/>
                <w:b w:val="false"/>
                <w:i w:val="false"/>
                <w:color w:val="000000"/>
                <w:sz w:val="20"/>
              </w:rPr>
              <w:t xml:space="preserve"> в которые вносятся изменения и дополнения по вопросам функционирования платежных систем</w:t>
            </w:r>
            <w:r>
              <w:br/>
            </w:r>
            <w:r>
              <w:rPr>
                <w:rFonts w:ascii="Times New Roman"/>
                <w:b w:val="false"/>
                <w:i w:val="false"/>
                <w:color w:val="000000"/>
                <w:sz w:val="20"/>
              </w:rPr>
              <w:t xml:space="preserve">и регулирования рынка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платежных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 Республики Казахстан</w:t>
            </w:r>
          </w:p>
        </w:tc>
      </w:tr>
    </w:tbl>
    <w:bookmarkStart w:name="z1011" w:id="741"/>
    <w:p>
      <w:pPr>
        <w:spacing w:after="0"/>
        <w:ind w:left="0"/>
        <w:jc w:val="left"/>
      </w:pPr>
      <w:r>
        <w:rPr>
          <w:rFonts w:ascii="Times New Roman"/>
          <w:b/>
          <w:i w:val="false"/>
          <w:color w:val="000000"/>
        </w:rPr>
        <w:t xml:space="preserve">                                Уведомление об открытии филиала</w:t>
      </w:r>
      <w:r>
        <w:br/>
      </w: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(наименование, место нахождения и бизнес-идентификационный номер</w:t>
      </w:r>
      <w:r>
        <w:br/>
      </w:r>
      <w:r>
        <w:rPr>
          <w:rFonts w:ascii="Times New Roman"/>
          <w:b/>
          <w:i w:val="false"/>
          <w:color w:val="000000"/>
        </w:rPr>
        <w:t xml:space="preserve">                               платежной организации)</w:t>
      </w:r>
    </w:p>
    <w:bookmarkEnd w:id="741"/>
    <w:bookmarkStart w:name="z1013" w:id="742"/>
    <w:p>
      <w:pPr>
        <w:spacing w:after="0"/>
        <w:ind w:left="0"/>
        <w:jc w:val="both"/>
      </w:pPr>
      <w:r>
        <w:rPr>
          <w:rFonts w:ascii="Times New Roman"/>
          <w:b w:val="false"/>
          <w:i w:val="false"/>
          <w:color w:val="000000"/>
          <w:sz w:val="28"/>
        </w:rPr>
        <w:t>
      настоящим сообщает об открытии филиала:</w:t>
      </w:r>
      <w:r>
        <w:br/>
      </w:r>
      <w:r>
        <w:rPr>
          <w:rFonts w:ascii="Times New Roman"/>
          <w:b w:val="false"/>
          <w:i w:val="false"/>
          <w:color w:val="000000"/>
          <w:sz w:val="28"/>
        </w:rPr>
        <w:t xml:space="preserve">
      </w:t>
      </w:r>
    </w:p>
    <w:bookmarkEnd w:id="74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территории Республики Казахстан (в случае открытия):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место нахождения и бизнес-идентификационный номер филиала платежной организации) </w:t>
      </w:r>
      <w:r>
        <w:br/>
      </w:r>
      <w:r>
        <w:rPr>
          <w:rFonts w:ascii="Times New Roman"/>
          <w:b w:val="false"/>
          <w:i w:val="false"/>
          <w:color w:val="000000"/>
          <w:sz w:val="28"/>
        </w:rPr>
        <w:t xml:space="preserve">
      </w:t>
      </w:r>
      <w:r>
        <w:rPr>
          <w:rFonts w:ascii="Times New Roman"/>
          <w:b w:val="false"/>
          <w:i w:val="false"/>
          <w:color w:val="000000"/>
          <w:sz w:val="28"/>
        </w:rPr>
        <w:t>Данные о руководителе: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 xml:space="preserve">Перечень платежных услуг, оказываемых филиалом платежной организации, в соответствии </w:t>
      </w:r>
      <w:r>
        <w:br/>
      </w:r>
      <w:r>
        <w:rPr>
          <w:rFonts w:ascii="Times New Roman"/>
          <w:b w:val="false"/>
          <w:i w:val="false"/>
          <w:color w:val="000000"/>
          <w:sz w:val="28"/>
        </w:rPr>
        <w:t>с пунктом 3 Правил организации деятельности платежных организаций:</w:t>
      </w:r>
      <w:r>
        <w:br/>
      </w:r>
      <w:r>
        <w:rPr>
          <w:rFonts w:ascii="Times New Roman"/>
          <w:b w:val="false"/>
          <w:i w:val="false"/>
          <w:color w:val="000000"/>
          <w:sz w:val="28"/>
        </w:rPr>
        <w:t xml:space="preserve">
      </w:t>
      </w:r>
      <w:r>
        <w:rPr>
          <w:rFonts w:ascii="Times New Roman"/>
          <w:b w:val="false"/>
          <w:i w:val="false"/>
          <w:color w:val="000000"/>
          <w:sz w:val="28"/>
        </w:rPr>
        <w:t>1)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за пределами Республики Казахстан (в случае открытия):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место нахождения филиала платежной организации) </w:t>
      </w:r>
      <w:r>
        <w:br/>
      </w:r>
      <w:r>
        <w:rPr>
          <w:rFonts w:ascii="Times New Roman"/>
          <w:b w:val="false"/>
          <w:i w:val="false"/>
          <w:color w:val="000000"/>
          <w:sz w:val="28"/>
        </w:rPr>
        <w:t xml:space="preserve">
      </w:t>
      </w:r>
      <w:r>
        <w:rPr>
          <w:rFonts w:ascii="Times New Roman"/>
          <w:b w:val="false"/>
          <w:i w:val="false"/>
          <w:color w:val="000000"/>
          <w:sz w:val="28"/>
        </w:rPr>
        <w:t>Данные о руководителе: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 xml:space="preserve">Перечень платежных услуг, оказываемых филиалом платежной организации в соответствии </w:t>
      </w:r>
      <w:r>
        <w:br/>
      </w:r>
      <w:r>
        <w:rPr>
          <w:rFonts w:ascii="Times New Roman"/>
          <w:b w:val="false"/>
          <w:i w:val="false"/>
          <w:color w:val="000000"/>
          <w:sz w:val="28"/>
        </w:rPr>
        <w:t>с пунктом 3 Правил организации деятельности платежных организаций:</w:t>
      </w:r>
      <w:r>
        <w:br/>
      </w:r>
      <w:r>
        <w:rPr>
          <w:rFonts w:ascii="Times New Roman"/>
          <w:b w:val="false"/>
          <w:i w:val="false"/>
          <w:color w:val="000000"/>
          <w:sz w:val="28"/>
        </w:rPr>
        <w:t xml:space="preserve">
      </w:t>
      </w:r>
      <w:r>
        <w:rPr>
          <w:rFonts w:ascii="Times New Roman"/>
          <w:b w:val="false"/>
          <w:i w:val="false"/>
          <w:color w:val="000000"/>
          <w:sz w:val="28"/>
        </w:rPr>
        <w:t>1) 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Подтверждаю, что прилагаемые сведения мною проверены и являются достоверными и полными.</w:t>
      </w:r>
      <w:r>
        <w:br/>
      </w:r>
      <w:r>
        <w:rPr>
          <w:rFonts w:ascii="Times New Roman"/>
          <w:b w:val="false"/>
          <w:i w:val="false"/>
          <w:color w:val="000000"/>
          <w:sz w:val="28"/>
        </w:rPr>
        <w:t xml:space="preserve">
      </w:t>
      </w:r>
      <w:r>
        <w:rPr>
          <w:rFonts w:ascii="Times New Roman"/>
          <w:b w:val="false"/>
          <w:i w:val="false"/>
          <w:color w:val="000000"/>
          <w:sz w:val="28"/>
        </w:rPr>
        <w:t>Согласен (согласна)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Первый руководитель платежной организации или лицо, уполномоченное на подписание</w:t>
      </w:r>
      <w:r>
        <w:br/>
      </w:r>
      <w:r>
        <w:rPr>
          <w:rFonts w:ascii="Times New Roman"/>
          <w:b w:val="false"/>
          <w:i w:val="false"/>
          <w:color w:val="000000"/>
          <w:sz w:val="28"/>
        </w:rPr>
        <w:t xml:space="preserve">
      </w:t>
      </w:r>
      <w:r>
        <w:rPr>
          <w:rFonts w:ascii="Times New Roman"/>
          <w:b w:val="false"/>
          <w:i w:val="false"/>
          <w:color w:val="000000"/>
          <w:sz w:val="28"/>
        </w:rPr>
        <w:t>_____________________________________ _________ фамилия, имя, отчество (при его наличии)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w:t>
            </w:r>
            <w:r>
              <w:br/>
            </w:r>
            <w:r>
              <w:rPr>
                <w:rFonts w:ascii="Times New Roman"/>
                <w:b w:val="false"/>
                <w:i w:val="false"/>
                <w:color w:val="000000"/>
                <w:sz w:val="20"/>
              </w:rPr>
              <w:t>платежных систем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ведения реестра значимых </w:t>
            </w:r>
            <w:r>
              <w:br/>
            </w:r>
            <w:r>
              <w:rPr>
                <w:rFonts w:ascii="Times New Roman"/>
                <w:b w:val="false"/>
                <w:i w:val="false"/>
                <w:color w:val="000000"/>
                <w:sz w:val="20"/>
              </w:rPr>
              <w:t xml:space="preserve">поставщиков платежных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 Республики Казахстан</w:t>
            </w:r>
          </w:p>
        </w:tc>
      </w:tr>
    </w:tbl>
    <w:bookmarkStart w:name="z1040" w:id="743"/>
    <w:p>
      <w:pPr>
        <w:spacing w:after="0"/>
        <w:ind w:left="0"/>
        <w:jc w:val="left"/>
      </w:pPr>
      <w:r>
        <w:rPr>
          <w:rFonts w:ascii="Times New Roman"/>
          <w:b/>
          <w:i w:val="false"/>
          <w:color w:val="000000"/>
        </w:rPr>
        <w:t xml:space="preserve">              Письменное обращение поставщика платежных услуг</w:t>
      </w:r>
    </w:p>
    <w:bookmarkEnd w:id="743"/>
    <w:bookmarkStart w:name="z1041" w:id="744"/>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(для юридических лиц - наименование поставщика платежных услуг, </w:t>
      </w:r>
      <w:r>
        <w:br/>
      </w:r>
      <w:r>
        <w:rPr>
          <w:rFonts w:ascii="Times New Roman"/>
          <w:b w:val="false"/>
          <w:i w:val="false"/>
          <w:color w:val="000000"/>
          <w:sz w:val="28"/>
        </w:rPr>
        <w:t xml:space="preserve">
      </w:t>
      </w:r>
      <w:r>
        <w:rPr>
          <w:rFonts w:ascii="Times New Roman"/>
          <w:b w:val="false"/>
          <w:i w:val="false"/>
          <w:color w:val="000000"/>
          <w:sz w:val="28"/>
        </w:rPr>
        <w:t>бизнес-идентификационный номер, для индивидуальных предпринимателей - фамилия, имя, отчество</w:t>
      </w:r>
      <w:r>
        <w:br/>
      </w:r>
      <w:r>
        <w:rPr>
          <w:rFonts w:ascii="Times New Roman"/>
          <w:b w:val="false"/>
          <w:i w:val="false"/>
          <w:color w:val="000000"/>
          <w:sz w:val="28"/>
        </w:rPr>
        <w:t>(при его наличии), индивидуальный идентификационный номер)</w:t>
      </w:r>
      <w:r>
        <w:br/>
      </w:r>
      <w:r>
        <w:rPr>
          <w:rFonts w:ascii="Times New Roman"/>
          <w:b w:val="false"/>
          <w:i w:val="false"/>
          <w:color w:val="000000"/>
          <w:sz w:val="28"/>
        </w:rPr>
        <w:t xml:space="preserve">
      </w:t>
      </w:r>
      <w:r>
        <w:rPr>
          <w:rFonts w:ascii="Times New Roman"/>
          <w:b w:val="false"/>
          <w:i w:val="false"/>
          <w:color w:val="000000"/>
          <w:sz w:val="28"/>
        </w:rPr>
        <w:t>просит включить в реестр значимых поставщиков платежных услуг.</w:t>
      </w:r>
      <w:r>
        <w:br/>
      </w:r>
      <w:r>
        <w:rPr>
          <w:rFonts w:ascii="Times New Roman"/>
          <w:b w:val="false"/>
          <w:i w:val="false"/>
          <w:color w:val="000000"/>
          <w:sz w:val="28"/>
        </w:rPr>
        <w:t xml:space="preserve">
      </w:t>
      </w:r>
      <w:r>
        <w:rPr>
          <w:rFonts w:ascii="Times New Roman"/>
          <w:b w:val="false"/>
          <w:i w:val="false"/>
          <w:color w:val="000000"/>
          <w:sz w:val="28"/>
        </w:rPr>
        <w:t>1. Место нахождения поставщика платежных услуг: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(индекс, город (область), район, улица, номер дома (офиса)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(телефон, факс, адрес электронной почты, интернет-ресурс (при наличии)</w:t>
      </w:r>
      <w:r>
        <w:br/>
      </w:r>
      <w:r>
        <w:rPr>
          <w:rFonts w:ascii="Times New Roman"/>
          <w:b w:val="false"/>
          <w:i w:val="false"/>
          <w:color w:val="000000"/>
          <w:sz w:val="28"/>
        </w:rPr>
        <w:t xml:space="preserve">
      </w:t>
      </w:r>
      <w:r>
        <w:rPr>
          <w:rFonts w:ascii="Times New Roman"/>
          <w:b w:val="false"/>
          <w:i w:val="false"/>
          <w:color w:val="000000"/>
          <w:sz w:val="28"/>
        </w:rPr>
        <w:t>2. Сведения о государственной регистрации (перерегистрации) поставщика платежных услуг:</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w:t>
      </w:r>
      <w:r>
        <w:rPr>
          <w:rFonts w:ascii="Times New Roman"/>
          <w:b w:val="false"/>
          <w:i w:val="false"/>
          <w:color w:val="000000"/>
          <w:sz w:val="28"/>
        </w:rPr>
        <w:t>3. Перечень оказываемых платежных услуг:</w:t>
      </w:r>
      <w:r>
        <w:br/>
      </w:r>
      <w:r>
        <w:rPr>
          <w:rFonts w:ascii="Times New Roman"/>
          <w:b w:val="false"/>
          <w:i w:val="false"/>
          <w:color w:val="000000"/>
          <w:sz w:val="28"/>
        </w:rPr>
        <w:t xml:space="preserve">
      </w:t>
      </w:r>
      <w:r>
        <w:rPr>
          <w:rFonts w:ascii="Times New Roman"/>
          <w:b w:val="false"/>
          <w:i w:val="false"/>
          <w:color w:val="000000"/>
          <w:sz w:val="28"/>
        </w:rPr>
        <w:t xml:space="preserve">(указываются платежные услуги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 Закона Республики Казахстан от 26 июля 2016 года "О платежах и платежных системах"):</w:t>
      </w:r>
      <w:r>
        <w:br/>
      </w:r>
      <w:r>
        <w:rPr>
          <w:rFonts w:ascii="Times New Roman"/>
          <w:b w:val="false"/>
          <w:i w:val="false"/>
          <w:color w:val="000000"/>
          <w:sz w:val="28"/>
        </w:rPr>
        <w:t xml:space="preserve">
      </w:t>
      </w:r>
      <w:r>
        <w:rPr>
          <w:rFonts w:ascii="Times New Roman"/>
          <w:b w:val="false"/>
          <w:i w:val="false"/>
          <w:color w:val="000000"/>
          <w:sz w:val="28"/>
        </w:rPr>
        <w:t>1)_____________________________________________________________;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Сведения о первом руководителе поставщика платежных услуг (индивидуальном предпринимателе):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индивидуальный идентификационный номер) Дата рождения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Гражданство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Данные документа, удостоверяющего личность _______________________________________________________________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(документ, номер, серия (при наличии) и дата выдачи, кем выдан) Место жительства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(индекс, город (область), район, улица, номер дома (офиса)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(телефон, факс, адрес электронной почты (при ее наличии)</w:t>
      </w:r>
      <w:r>
        <w:br/>
      </w:r>
      <w:r>
        <w:rPr>
          <w:rFonts w:ascii="Times New Roman"/>
          <w:b w:val="false"/>
          <w:i w:val="false"/>
          <w:color w:val="000000"/>
          <w:sz w:val="28"/>
        </w:rPr>
        <w:t xml:space="preserve">
      </w:t>
      </w:r>
      <w:r>
        <w:rPr>
          <w:rFonts w:ascii="Times New Roman"/>
          <w:b w:val="false"/>
          <w:i w:val="false"/>
          <w:color w:val="000000"/>
          <w:sz w:val="28"/>
        </w:rPr>
        <w:t>5. Обоснование необходимости включения поставщика платежных услуг в реестр значимых поставщиков платежных услуг</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Подтверждаю, что прилагаемые сведения мною проверены и являются достоверными и полными.</w:t>
      </w:r>
      <w:r>
        <w:br/>
      </w:r>
      <w:r>
        <w:rPr>
          <w:rFonts w:ascii="Times New Roman"/>
          <w:b w:val="false"/>
          <w:i w:val="false"/>
          <w:color w:val="000000"/>
          <w:sz w:val="28"/>
        </w:rPr>
        <w:t xml:space="preserve">
      </w:t>
      </w:r>
      <w:r>
        <w:rPr>
          <w:rFonts w:ascii="Times New Roman"/>
          <w:b w:val="false"/>
          <w:i w:val="false"/>
          <w:color w:val="000000"/>
          <w:sz w:val="28"/>
        </w:rPr>
        <w:t>Согласен (согласна)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Первый руководитель поставщика платежных услуг</w:t>
      </w:r>
      <w:r>
        <w:br/>
      </w:r>
      <w:r>
        <w:rPr>
          <w:rFonts w:ascii="Times New Roman"/>
          <w:b w:val="false"/>
          <w:i w:val="false"/>
          <w:color w:val="000000"/>
          <w:sz w:val="28"/>
        </w:rPr>
        <w:t xml:space="preserve">
      </w:t>
      </w:r>
      <w:r>
        <w:rPr>
          <w:rFonts w:ascii="Times New Roman"/>
          <w:b w:val="false"/>
          <w:i w:val="false"/>
          <w:color w:val="000000"/>
          <w:sz w:val="28"/>
        </w:rPr>
        <w:t>либо индивидуальный предприниматель или лицо, уполномоченное на подписание</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 _________ </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Перечню некоторых постановлений Правления Национального Банка Республики Казахстан,</w:t>
            </w:r>
            <w:r>
              <w:br/>
            </w:r>
            <w:r>
              <w:rPr>
                <w:rFonts w:ascii="Times New Roman"/>
                <w:b w:val="false"/>
                <w:i w:val="false"/>
                <w:color w:val="000000"/>
                <w:sz w:val="20"/>
              </w:rPr>
              <w:t xml:space="preserve"> в которые вносятся изменения и дополнения по вопросам функционирования платежных систем</w:t>
            </w:r>
            <w:r>
              <w:br/>
            </w:r>
            <w:r>
              <w:rPr>
                <w:rFonts w:ascii="Times New Roman"/>
                <w:b w:val="false"/>
                <w:i w:val="false"/>
                <w:color w:val="000000"/>
                <w:sz w:val="20"/>
              </w:rPr>
              <w:t xml:space="preserve">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1076" w:id="745"/>
    <w:p>
      <w:pPr>
        <w:spacing w:after="0"/>
        <w:ind w:left="0"/>
        <w:jc w:val="left"/>
      </w:pPr>
      <w:r>
        <w:rPr>
          <w:rFonts w:ascii="Times New Roman"/>
          <w:b/>
          <w:i w:val="false"/>
          <w:color w:val="000000"/>
        </w:rPr>
        <w:t xml:space="preserve">        Информация о создании на территории Республики Казахстан собственной</w:t>
      </w:r>
      <w:r>
        <w:br/>
      </w:r>
      <w:r>
        <w:rPr>
          <w:rFonts w:ascii="Times New Roman"/>
          <w:b/>
          <w:i w:val="false"/>
          <w:color w:val="000000"/>
        </w:rPr>
        <w:t xml:space="preserve">             платежной системы или начале функционирования на территории</w:t>
      </w:r>
      <w:r>
        <w:br/>
      </w:r>
      <w:r>
        <w:rPr>
          <w:rFonts w:ascii="Times New Roman"/>
          <w:b/>
          <w:i w:val="false"/>
          <w:color w:val="000000"/>
        </w:rPr>
        <w:t xml:space="preserve">             Республики Казахстан иностранной платежной системы</w:t>
      </w:r>
    </w:p>
    <w:bookmarkEnd w:id="745"/>
    <w:bookmarkStart w:name="z1077" w:id="746"/>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бизнес-идентификационный номер (при наличии) оператора платежной системы)</w:t>
      </w:r>
      <w:r>
        <w:br/>
      </w:r>
      <w:r>
        <w:rPr>
          <w:rFonts w:ascii="Times New Roman"/>
          <w:b w:val="false"/>
          <w:i w:val="false"/>
          <w:color w:val="000000"/>
          <w:sz w:val="28"/>
        </w:rPr>
        <w:t xml:space="preserve">
      </w:t>
      </w:r>
      <w:r>
        <w:rPr>
          <w:rFonts w:ascii="Times New Roman"/>
          <w:b w:val="false"/>
          <w:i w:val="false"/>
          <w:color w:val="000000"/>
          <w:sz w:val="28"/>
        </w:rPr>
        <w:t xml:space="preserve">настоящим сообщает о создании на территории Республики Казахстан собственной платежной системы/начале функционирования на территории Республики Казахстан иностранной платежной системы </w:t>
      </w:r>
      <w:r>
        <w:br/>
      </w:r>
      <w:r>
        <w:rPr>
          <w:rFonts w:ascii="Times New Roman"/>
          <w:b w:val="false"/>
          <w:i w:val="false"/>
          <w:color w:val="000000"/>
          <w:sz w:val="28"/>
        </w:rPr>
        <w:t xml:space="preserve">
      </w:t>
      </w:r>
      <w:r>
        <w:rPr>
          <w:rFonts w:ascii="Times New Roman"/>
          <w:b w:val="false"/>
          <w:i w:val="false"/>
          <w:color w:val="000000"/>
          <w:sz w:val="28"/>
        </w:rPr>
        <w:t>(ненужное вычеркнуть)</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(название платежной системы)</w:t>
      </w:r>
      <w:r>
        <w:br/>
      </w:r>
      <w:r>
        <w:rPr>
          <w:rFonts w:ascii="Times New Roman"/>
          <w:b w:val="false"/>
          <w:i w:val="false"/>
          <w:color w:val="000000"/>
          <w:sz w:val="28"/>
        </w:rPr>
        <w:t xml:space="preserve">
      </w:t>
      </w:r>
      <w:r>
        <w:rPr>
          <w:rFonts w:ascii="Times New Roman"/>
          <w:b w:val="false"/>
          <w:i w:val="false"/>
          <w:color w:val="000000"/>
          <w:sz w:val="28"/>
        </w:rPr>
        <w:t>с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начала функционирования платежной системы на территории Республики Казахстан – дата заключения договора на участие в платежной системе с банками или организациями, осуществляющими отдельные виды банковских операций)</w:t>
      </w:r>
      <w:r>
        <w:br/>
      </w:r>
      <w:r>
        <w:rPr>
          <w:rFonts w:ascii="Times New Roman"/>
          <w:b w:val="false"/>
          <w:i w:val="false"/>
          <w:color w:val="000000"/>
          <w:sz w:val="28"/>
        </w:rPr>
        <w:t xml:space="preserve">
      </w:t>
      </w:r>
      <w:r>
        <w:rPr>
          <w:rFonts w:ascii="Times New Roman"/>
          <w:b w:val="false"/>
          <w:i w:val="false"/>
          <w:color w:val="000000"/>
          <w:sz w:val="28"/>
        </w:rPr>
        <w:t>1. Место нахождения оператора платежной системы: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(индекс, город (область), район, улица, номер дома (офиса)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(телефон, факс, адрес электронной почты (при наличии)</w:t>
      </w:r>
      <w:r>
        <w:br/>
      </w:r>
      <w:r>
        <w:rPr>
          <w:rFonts w:ascii="Times New Roman"/>
          <w:b w:val="false"/>
          <w:i w:val="false"/>
          <w:color w:val="000000"/>
          <w:sz w:val="28"/>
        </w:rPr>
        <w:t xml:space="preserve">
      </w:t>
      </w:r>
      <w:r>
        <w:rPr>
          <w:rFonts w:ascii="Times New Roman"/>
          <w:b w:val="false"/>
          <w:i w:val="false"/>
          <w:color w:val="000000"/>
          <w:sz w:val="28"/>
        </w:rPr>
        <w:t xml:space="preserve">2. Сведения о доменном имени интернет-ресурса оператора платежной системы, на 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5 Закона Республики Казахстан от 26 июля 2016 года "О платежах и платежных системах".</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 (интернет-ресурс)</w:t>
      </w:r>
      <w:r>
        <w:br/>
      </w:r>
      <w:r>
        <w:rPr>
          <w:rFonts w:ascii="Times New Roman"/>
          <w:b w:val="false"/>
          <w:i w:val="false"/>
          <w:color w:val="000000"/>
          <w:sz w:val="28"/>
        </w:rPr>
        <w:t xml:space="preserve">
      </w:t>
      </w:r>
      <w:r>
        <w:rPr>
          <w:rFonts w:ascii="Times New Roman"/>
          <w:b w:val="false"/>
          <w:i w:val="false"/>
          <w:color w:val="000000"/>
          <w:sz w:val="28"/>
        </w:rPr>
        <w:t xml:space="preserve">3. Перечень представляемых документов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от 26 июля 2016 года "О платежах и платежных системах":</w:t>
      </w:r>
      <w:r>
        <w:br/>
      </w:r>
      <w:r>
        <w:rPr>
          <w:rFonts w:ascii="Times New Roman"/>
          <w:b w:val="false"/>
          <w:i w:val="false"/>
          <w:color w:val="000000"/>
          <w:sz w:val="28"/>
        </w:rPr>
        <w:t xml:space="preserve">
      </w:t>
      </w:r>
      <w:r>
        <w:rPr>
          <w:rFonts w:ascii="Times New Roman"/>
          <w:b w:val="false"/>
          <w:i w:val="false"/>
          <w:color w:val="000000"/>
          <w:sz w:val="28"/>
        </w:rPr>
        <w:t>1)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Сведения об участниках платежной системы – резидентах Республики Казахстан (с приложением копий договоров на участие в платежной системе)</w:t>
      </w:r>
      <w:r>
        <w:br/>
      </w:r>
      <w:r>
        <w:rPr>
          <w:rFonts w:ascii="Times New Roman"/>
          <w:b w:val="false"/>
          <w:i w:val="false"/>
          <w:color w:val="000000"/>
          <w:sz w:val="28"/>
        </w:rPr>
        <w:t xml:space="preserve">
      </w:t>
      </w:r>
      <w:r>
        <w:rPr>
          <w:rFonts w:ascii="Times New Roman"/>
          <w:b w:val="false"/>
          <w:i w:val="false"/>
          <w:color w:val="000000"/>
          <w:sz w:val="28"/>
        </w:rPr>
        <w:t>Подтверждаю, что прилагаемые сведения мною проверены и являются достоверными и полными.</w:t>
      </w:r>
      <w:r>
        <w:br/>
      </w:r>
      <w:r>
        <w:rPr>
          <w:rFonts w:ascii="Times New Roman"/>
          <w:b w:val="false"/>
          <w:i w:val="false"/>
          <w:color w:val="000000"/>
          <w:sz w:val="28"/>
        </w:rPr>
        <w:t xml:space="preserve">
      </w:t>
      </w:r>
      <w:r>
        <w:rPr>
          <w:rFonts w:ascii="Times New Roman"/>
          <w:b w:val="false"/>
          <w:i w:val="false"/>
          <w:color w:val="000000"/>
          <w:sz w:val="28"/>
        </w:rPr>
        <w:t>Согласен (согласна)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Первый руководитель оператора платежной системы или лицо, уполномоченное на подписание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 ___________</w:t>
      </w:r>
      <w:r>
        <w:br/>
      </w:r>
      <w:r>
        <w:rPr>
          <w:rFonts w:ascii="Times New Roman"/>
          <w:b w:val="false"/>
          <w:i w:val="false"/>
          <w:color w:val="000000"/>
          <w:sz w:val="28"/>
        </w:rPr>
        <w:t>
                   фамилия, имя, отчество (при его наличии)             подпись</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Перечню некоторых постановлений Правления Национального Банка Республики Казахстан,</w:t>
            </w:r>
            <w:r>
              <w:br/>
            </w:r>
            <w:r>
              <w:rPr>
                <w:rFonts w:ascii="Times New Roman"/>
                <w:b w:val="false"/>
                <w:i w:val="false"/>
                <w:color w:val="000000"/>
                <w:sz w:val="20"/>
              </w:rPr>
              <w:t xml:space="preserve"> в которые вносятся изменения и дополнения по вопросам функционирования платежных </w:t>
            </w:r>
            <w:r>
              <w:br/>
            </w:r>
            <w:r>
              <w:rPr>
                <w:rFonts w:ascii="Times New Roman"/>
                <w:b w:val="false"/>
                <w:i w:val="false"/>
                <w:color w:val="000000"/>
                <w:sz w:val="20"/>
              </w:rPr>
              <w:t>систем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9" w:id="747"/>
    <w:p>
      <w:pPr>
        <w:spacing w:after="0"/>
        <w:ind w:left="0"/>
        <w:jc w:val="left"/>
      </w:pPr>
      <w:r>
        <w:rPr>
          <w:rFonts w:ascii="Times New Roman"/>
          <w:b/>
          <w:i w:val="false"/>
          <w:color w:val="000000"/>
        </w:rPr>
        <w:t xml:space="preserve">              Сведения о руководителе (членах) исполнительного органа оператора</w:t>
      </w:r>
      <w:r>
        <w:br/>
      </w:r>
      <w:r>
        <w:rPr>
          <w:rFonts w:ascii="Times New Roman"/>
          <w:b/>
          <w:i w:val="false"/>
          <w:color w:val="000000"/>
        </w:rPr>
        <w:t xml:space="preserve">                                     платежной системы</w:t>
      </w:r>
    </w:p>
    <w:bookmarkEnd w:id="747"/>
    <w:bookmarkStart w:name="z1110" w:id="748"/>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бизнес-идентификационный номер (при наличии) оператора платежной системы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(должность)</w:t>
      </w:r>
      <w:r>
        <w:br/>
      </w:r>
      <w:r>
        <w:rPr>
          <w:rFonts w:ascii="Times New Roman"/>
          <w:b w:val="false"/>
          <w:i w:val="false"/>
          <w:color w:val="000000"/>
          <w:sz w:val="28"/>
        </w:rPr>
        <w:t xml:space="preserve">
      </w:t>
      </w:r>
      <w:r>
        <w:rPr>
          <w:rFonts w:ascii="Times New Roman"/>
          <w:b w:val="false"/>
          <w:i w:val="false"/>
          <w:color w:val="000000"/>
          <w:sz w:val="28"/>
        </w:rPr>
        <w:t>1. Общие сведения:</w:t>
      </w:r>
      <w:r>
        <w:br/>
      </w:r>
      <w:r>
        <w:rPr>
          <w:rFonts w:ascii="Times New Roman"/>
          <w:b w:val="false"/>
          <w:i w:val="false"/>
          <w:color w:val="000000"/>
          <w:sz w:val="28"/>
        </w:rPr>
        <w:t>
</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367"/>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49"/>
          <w:p>
            <w:pPr>
              <w:spacing w:after="20"/>
              <w:ind w:left="20"/>
              <w:jc w:val="both"/>
            </w:pP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(в соответствии с документом, удостоверяющим личность, в случае изменения фамилии, имени, отчества (при его наличии) - указать, когда и по какой причине они были изменены)</w:t>
            </w:r>
          </w:p>
          <w:bookmarkEnd w:id="749"/>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w:t>
            </w:r>
          </w:p>
        </w:tc>
        <w:tc>
          <w:tcPr>
            <w:tcW w:w="1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c>
          <w:tcPr>
            <w:tcW w:w="1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750"/>
          <w:p>
            <w:pPr>
              <w:spacing w:after="20"/>
              <w:ind w:left="20"/>
              <w:jc w:val="both"/>
            </w:pP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(наименование документа, номер, серия (при наличии) и дата выдачи, кем выдан)</w:t>
            </w:r>
          </w:p>
          <w:bookmarkEnd w:id="750"/>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1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751"/>
          <w:p>
            <w:pPr>
              <w:spacing w:after="20"/>
              <w:ind w:left="20"/>
              <w:jc w:val="both"/>
            </w:pP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(место жительства, в том числе номера домашнего и служебного телефонов, а также адрес электронной почты)</w:t>
            </w:r>
          </w:p>
          <w:bookmarkEnd w:id="751"/>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Описание сферы деятельности в организации платежной системы (перечень должностных обязанностей):</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Подтверждаю, что настоящие сведения мною проверены и являются достоверными и полными _______________________________ (подпись, дата).</w:t>
      </w:r>
      <w:r>
        <w:br/>
      </w:r>
      <w:r>
        <w:rPr>
          <w:rFonts w:ascii="Times New Roman"/>
          <w:b w:val="false"/>
          <w:i w:val="false"/>
          <w:color w:val="000000"/>
          <w:sz w:val="28"/>
        </w:rPr>
        <w:t xml:space="preserve">
      </w:t>
      </w:r>
      <w:r>
        <w:rPr>
          <w:rFonts w:ascii="Times New Roman"/>
          <w:b w:val="false"/>
          <w:i w:val="false"/>
          <w:color w:val="000000"/>
          <w:sz w:val="28"/>
        </w:rPr>
        <w:t>Первый руководитель оператора платежной системы или лицо, уполномоченное на подписание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 ______________ фамилия, имя, отчество (при его наличии)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Перечню некоторых постановлений Правления Национального Банка Республики Казахстан,</w:t>
            </w:r>
            <w:r>
              <w:br/>
            </w:r>
            <w:r>
              <w:rPr>
                <w:rFonts w:ascii="Times New Roman"/>
                <w:b w:val="false"/>
                <w:i w:val="false"/>
                <w:color w:val="000000"/>
                <w:sz w:val="20"/>
              </w:rPr>
              <w:t xml:space="preserve"> в которые вносятся изменения и дополнения по вопросам функционирования платежных систем</w:t>
            </w:r>
            <w:r>
              <w:br/>
            </w:r>
            <w:r>
              <w:rPr>
                <w:rFonts w:ascii="Times New Roman"/>
                <w:b w:val="false"/>
                <w:i w:val="false"/>
                <w:color w:val="000000"/>
                <w:sz w:val="20"/>
              </w:rPr>
              <w:t xml:space="preserve">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2" w:id="752"/>
    <w:p>
      <w:pPr>
        <w:spacing w:after="0"/>
        <w:ind w:left="0"/>
        <w:jc w:val="left"/>
      </w:pPr>
      <w:r>
        <w:rPr>
          <w:rFonts w:ascii="Times New Roman"/>
          <w:b/>
          <w:i w:val="false"/>
          <w:color w:val="000000"/>
        </w:rPr>
        <w:t xml:space="preserve">              Сведения об учредителях (акционерах) оператора платежной системы,</w:t>
      </w:r>
      <w:r>
        <w:br/>
      </w:r>
      <w:r>
        <w:rPr>
          <w:rFonts w:ascii="Times New Roman"/>
          <w:b/>
          <w:i w:val="false"/>
          <w:color w:val="000000"/>
        </w:rPr>
        <w:t xml:space="preserve">             имеющих долю (акции) более десяти процентов в капитале оператора</w:t>
      </w:r>
      <w:r>
        <w:br/>
      </w:r>
      <w:r>
        <w:rPr>
          <w:rFonts w:ascii="Times New Roman"/>
          <w:b/>
          <w:i w:val="false"/>
          <w:color w:val="000000"/>
        </w:rPr>
        <w:t xml:space="preserve">                   платежной системы (для юридического лица)</w:t>
      </w:r>
    </w:p>
    <w:bookmarkEnd w:id="752"/>
    <w:bookmarkStart w:name="z1143" w:id="753"/>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(наименование, бизнес-идентификационный номер (при наличии) оператора платежной системы)</w:t>
      </w:r>
      <w:r>
        <w:br/>
      </w:r>
      <w:r>
        <w:rPr>
          <w:rFonts w:ascii="Times New Roman"/>
          <w:b w:val="false"/>
          <w:i w:val="false"/>
          <w:color w:val="000000"/>
          <w:sz w:val="28"/>
        </w:rPr>
        <w:t xml:space="preserve">
      </w:t>
      </w:r>
      <w:r>
        <w:rPr>
          <w:rFonts w:ascii="Times New Roman"/>
          <w:b w:val="false"/>
          <w:i w:val="false"/>
          <w:color w:val="000000"/>
          <w:sz w:val="28"/>
        </w:rPr>
        <w:t>1. Сведения об учредителе (акционере) оператора платежной системы: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(наименование) 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бизнес-идентификационный номер (при наличии) </w:t>
      </w:r>
      <w:r>
        <w:br/>
      </w:r>
      <w:r>
        <w:rPr>
          <w:rFonts w:ascii="Times New Roman"/>
          <w:b w:val="false"/>
          <w:i w:val="false"/>
          <w:color w:val="000000"/>
          <w:sz w:val="28"/>
        </w:rPr>
        <w:t xml:space="preserve">
      </w:t>
      </w:r>
      <w:r>
        <w:rPr>
          <w:rFonts w:ascii="Times New Roman"/>
          <w:b w:val="false"/>
          <w:i w:val="false"/>
          <w:color w:val="000000"/>
          <w:sz w:val="28"/>
        </w:rPr>
        <w:t>Место нахождения: 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(индекс, город (область), район, улица, номер дома (офиса)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(телефон, факс, адрес электронной почты, интернет-ресурс (при наличии)</w:t>
      </w:r>
      <w:r>
        <w:br/>
      </w:r>
      <w:r>
        <w:rPr>
          <w:rFonts w:ascii="Times New Roman"/>
          <w:b w:val="false"/>
          <w:i w:val="false"/>
          <w:color w:val="000000"/>
          <w:sz w:val="28"/>
        </w:rPr>
        <w:t xml:space="preserve">
      Сведения о государственной регистрации (перерегистрации):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Резидент/нерезидент Республики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Основной вид деятельности: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Размер доли (акции) в капитале оператора платежной системы:</w:t>
      </w:r>
      <w:r>
        <w:br/>
      </w:r>
      <w:r>
        <w:rPr>
          <w:rFonts w:ascii="Times New Roman"/>
          <w:b w:val="false"/>
          <w:i w:val="false"/>
          <w:color w:val="000000"/>
          <w:sz w:val="28"/>
        </w:rPr>
        <w:t>
</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2"/>
        <w:gridCol w:w="248"/>
      </w:tblGrid>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754"/>
          <w:p>
            <w:pPr>
              <w:spacing w:after="20"/>
              <w:ind w:left="20"/>
              <w:jc w:val="both"/>
            </w:pPr>
            <w:r>
              <w:rPr>
                <w:rFonts w:ascii="Times New Roman"/>
                <w:b w:val="false"/>
                <w:i w:val="false"/>
                <w:color w:val="000000"/>
                <w:sz w:val="20"/>
              </w:rPr>
              <w:t>
По состоянию на:</w:t>
            </w:r>
            <w:r>
              <w:rPr>
                <w:rFonts w:ascii="Times New Roman"/>
                <w:b w:val="false"/>
                <w:i w:val="false"/>
                <w:color w:val="000000"/>
                <w:sz w:val="20"/>
              </w:rPr>
              <w:t>_________________</w:t>
            </w:r>
            <w:r>
              <w:br/>
            </w:r>
            <w:r>
              <w:rPr>
                <w:rFonts w:ascii="Times New Roman"/>
                <w:b w:val="false"/>
                <w:i w:val="false"/>
                <w:color w:val="000000"/>
                <w:sz w:val="20"/>
              </w:rPr>
              <w:t>
дата</w:t>
            </w:r>
          </w:p>
          <w:bookmarkEnd w:id="754"/>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Сведения о руководителе учредителя (акционера) оператора платежной системы: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отчество (при его наличии) "____" _______________ 20 ___ года</w:t>
      </w:r>
      <w:r>
        <w:br/>
      </w:r>
      <w:r>
        <w:rPr>
          <w:rFonts w:ascii="Times New Roman"/>
          <w:b w:val="false"/>
          <w:i w:val="false"/>
          <w:color w:val="000000"/>
          <w:sz w:val="28"/>
        </w:rPr>
        <w:t xml:space="preserve">
      </w:t>
      </w:r>
      <w:r>
        <w:rPr>
          <w:rFonts w:ascii="Times New Roman"/>
          <w:b w:val="false"/>
          <w:i w:val="false"/>
          <w:color w:val="000000"/>
          <w:sz w:val="28"/>
        </w:rPr>
        <w:t>Подтверждаю, что настоящие сведения мною проверены и являются достоверными и</w:t>
      </w:r>
      <w:r>
        <w:br/>
      </w:r>
      <w:r>
        <w:rPr>
          <w:rFonts w:ascii="Times New Roman"/>
          <w:b w:val="false"/>
          <w:i w:val="false"/>
          <w:color w:val="000000"/>
          <w:sz w:val="28"/>
        </w:rPr>
        <w:t>
      полными _______________________________</w:t>
      </w:r>
      <w:r>
        <w:br/>
      </w:r>
      <w:r>
        <w:rPr>
          <w:rFonts w:ascii="Times New Roman"/>
          <w:b w:val="false"/>
          <w:i w:val="false"/>
          <w:color w:val="000000"/>
          <w:sz w:val="28"/>
        </w:rPr>
        <w:t>
                         (подпись, дата).</w:t>
      </w:r>
      <w:r>
        <w:br/>
      </w:r>
      <w:r>
        <w:rPr>
          <w:rFonts w:ascii="Times New Roman"/>
          <w:b w:val="false"/>
          <w:i w:val="false"/>
          <w:color w:val="000000"/>
          <w:sz w:val="28"/>
        </w:rPr>
        <w:t xml:space="preserve">
      </w:t>
      </w:r>
      <w:r>
        <w:rPr>
          <w:rFonts w:ascii="Times New Roman"/>
          <w:b w:val="false"/>
          <w:i w:val="false"/>
          <w:color w:val="000000"/>
          <w:sz w:val="28"/>
        </w:rPr>
        <w:t>Первый руководитель оператора платежной системы или лицо, уполномоченное на подписание</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 ______________ </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Перечню некоторых постановлений Правления Национального Банка Республики Казахстан,</w:t>
            </w:r>
            <w:r>
              <w:br/>
            </w:r>
            <w:r>
              <w:rPr>
                <w:rFonts w:ascii="Times New Roman"/>
                <w:b w:val="false"/>
                <w:i w:val="false"/>
                <w:color w:val="000000"/>
                <w:sz w:val="20"/>
              </w:rPr>
              <w:t xml:space="preserve"> в которые вносятся изменения и дополнения по вопросам функционирования платежных систем</w:t>
            </w:r>
            <w:r>
              <w:br/>
            </w:r>
            <w:r>
              <w:rPr>
                <w:rFonts w:ascii="Times New Roman"/>
                <w:b w:val="false"/>
                <w:i w:val="false"/>
                <w:color w:val="000000"/>
                <w:sz w:val="20"/>
              </w:rPr>
              <w:t xml:space="preserve">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 xml:space="preserve">платежных систем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3" w:id="755"/>
    <w:p>
      <w:pPr>
        <w:spacing w:after="0"/>
        <w:ind w:left="0"/>
        <w:jc w:val="left"/>
      </w:pPr>
      <w:r>
        <w:rPr>
          <w:rFonts w:ascii="Times New Roman"/>
          <w:b/>
          <w:i w:val="false"/>
          <w:color w:val="000000"/>
        </w:rPr>
        <w:t xml:space="preserve"> Сведения об учредителях (акционерах) оператора платежной системы, имеющих долю (акции) более </w:t>
      </w:r>
      <w:r>
        <w:br/>
      </w:r>
      <w:r>
        <w:rPr>
          <w:rFonts w:ascii="Times New Roman"/>
          <w:b/>
          <w:i w:val="false"/>
          <w:color w:val="000000"/>
        </w:rPr>
        <w:t>десяти процентов в капитале оператора платежной системы (для физического лица)</w:t>
      </w:r>
    </w:p>
    <w:bookmarkEnd w:id="755"/>
    <w:bookmarkStart w:name="z1164" w:id="756"/>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(наименование, бизнес-идентификационный номер (при наличии) оператора платежной системы)</w:t>
      </w:r>
      <w:r>
        <w:br/>
      </w:r>
      <w:r>
        <w:rPr>
          <w:rFonts w:ascii="Times New Roman"/>
          <w:b w:val="false"/>
          <w:i w:val="false"/>
          <w:color w:val="000000"/>
          <w:sz w:val="28"/>
        </w:rPr>
        <w:t>
</w:t>
      </w:r>
    </w:p>
    <w:bookmarkEnd w:id="756"/>
    <w:bookmarkStart w:name="z1165" w:id="757"/>
    <w:p>
      <w:pPr>
        <w:spacing w:after="0"/>
        <w:ind w:left="0"/>
        <w:jc w:val="both"/>
      </w:pPr>
      <w:r>
        <w:rPr>
          <w:rFonts w:ascii="Times New Roman"/>
          <w:b w:val="false"/>
          <w:i w:val="false"/>
          <w:color w:val="000000"/>
          <w:sz w:val="28"/>
        </w:rPr>
        <w:t xml:space="preserve">
      1. Сведения об учредителе (участнике) оператора платежной системы: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индивидуальный идентификационный номер (при наличии) </w:t>
      </w:r>
      <w:r>
        <w:br/>
      </w:r>
      <w:r>
        <w:rPr>
          <w:rFonts w:ascii="Times New Roman"/>
          <w:b w:val="false"/>
          <w:i w:val="false"/>
          <w:color w:val="000000"/>
          <w:sz w:val="28"/>
        </w:rPr>
        <w:t xml:space="preserve">
      </w:t>
      </w:r>
      <w:r>
        <w:rPr>
          <w:rFonts w:ascii="Times New Roman"/>
          <w:b w:val="false"/>
          <w:i w:val="false"/>
          <w:color w:val="000000"/>
          <w:sz w:val="28"/>
        </w:rPr>
        <w:t>Дата рождения 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Гражданство 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Данные документа, удостоверяющего личность</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(документ, номер, серия (при наличии) и дата выдачи, кем выдан)</w:t>
      </w:r>
      <w:r>
        <w:br/>
      </w:r>
      <w:r>
        <w:rPr>
          <w:rFonts w:ascii="Times New Roman"/>
          <w:b w:val="false"/>
          <w:i w:val="false"/>
          <w:color w:val="000000"/>
          <w:sz w:val="28"/>
        </w:rPr>
        <w:t>
      Место жительства 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(индекс, город (область), район, улица, номер дома (офиса)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(телефон, факс, адрес электронной почты (при наличии) </w:t>
      </w:r>
      <w:r>
        <w:br/>
      </w:r>
      <w:r>
        <w:rPr>
          <w:rFonts w:ascii="Times New Roman"/>
          <w:b w:val="false"/>
          <w:i w:val="false"/>
          <w:color w:val="000000"/>
          <w:sz w:val="28"/>
        </w:rPr>
        <w:t xml:space="preserve">
      </w:t>
      </w:r>
      <w:r>
        <w:rPr>
          <w:rFonts w:ascii="Times New Roman"/>
          <w:b w:val="false"/>
          <w:i w:val="false"/>
          <w:color w:val="000000"/>
          <w:sz w:val="28"/>
        </w:rPr>
        <w:t>Место работы (с указанием места нахождения), должность</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Размер доли (акции) в капитале оператора платежной системы:</w:t>
      </w:r>
      <w:r>
        <w:br/>
      </w:r>
      <w:r>
        <w:rPr>
          <w:rFonts w:ascii="Times New Roman"/>
          <w:b w:val="false"/>
          <w:i w:val="false"/>
          <w:color w:val="000000"/>
          <w:sz w:val="28"/>
        </w:rPr>
        <w:t>
</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1"/>
        <w:gridCol w:w="269"/>
      </w:tblGrid>
      <w:tr>
        <w:trPr>
          <w:trHeight w:val="30" w:hRule="atLeast"/>
        </w:trPr>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758"/>
          <w:p>
            <w:pPr>
              <w:spacing w:after="20"/>
              <w:ind w:left="20"/>
              <w:jc w:val="both"/>
            </w:pPr>
            <w:r>
              <w:rPr>
                <w:rFonts w:ascii="Times New Roman"/>
                <w:b w:val="false"/>
                <w:i w:val="false"/>
                <w:color w:val="000000"/>
                <w:sz w:val="20"/>
              </w:rPr>
              <w:t>
По состоянию на:</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дата</w:t>
            </w:r>
          </w:p>
          <w:bookmarkEnd w:id="758"/>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 _______________ 20 ___ года</w:t>
      </w:r>
      <w:r>
        <w:br/>
      </w:r>
      <w:r>
        <w:rPr>
          <w:rFonts w:ascii="Times New Roman"/>
          <w:b w:val="false"/>
          <w:i w:val="false"/>
          <w:color w:val="000000"/>
          <w:sz w:val="28"/>
        </w:rPr>
        <w:t xml:space="preserve">
      </w:t>
      </w:r>
      <w:r>
        <w:rPr>
          <w:rFonts w:ascii="Times New Roman"/>
          <w:b w:val="false"/>
          <w:i w:val="false"/>
          <w:color w:val="000000"/>
          <w:sz w:val="28"/>
        </w:rPr>
        <w:t>Подтверждаю, что настоящие сведения мною проверены и являются достоверными и полными _______________________________ (подпись, дата).</w:t>
      </w:r>
      <w:r>
        <w:br/>
      </w:r>
      <w:r>
        <w:rPr>
          <w:rFonts w:ascii="Times New Roman"/>
          <w:b w:val="false"/>
          <w:i w:val="false"/>
          <w:color w:val="000000"/>
          <w:sz w:val="28"/>
        </w:rPr>
        <w:t xml:space="preserve">
      </w:t>
      </w:r>
      <w:r>
        <w:rPr>
          <w:rFonts w:ascii="Times New Roman"/>
          <w:b w:val="false"/>
          <w:i w:val="false"/>
          <w:color w:val="000000"/>
          <w:sz w:val="28"/>
        </w:rPr>
        <w:t>Первый руководитель оператора платежной системы или лицо, уполномоченное на подписание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 ______________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Перечню некоторых постановлений Правления Национального Банка Республики Казахстан, </w:t>
            </w:r>
            <w:r>
              <w:br/>
            </w:r>
            <w:r>
              <w:rPr>
                <w:rFonts w:ascii="Times New Roman"/>
                <w:b w:val="false"/>
                <w:i w:val="false"/>
                <w:color w:val="000000"/>
                <w:sz w:val="20"/>
              </w:rPr>
              <w:t xml:space="preserve">в которые вносятся изменения и дополнения по вопросам функционирования </w:t>
            </w:r>
            <w:r>
              <w:br/>
            </w:r>
            <w:r>
              <w:rPr>
                <w:rFonts w:ascii="Times New Roman"/>
                <w:b w:val="false"/>
                <w:i w:val="false"/>
                <w:color w:val="000000"/>
                <w:sz w:val="20"/>
              </w:rPr>
              <w:t>платежных систем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 Республики Казахстан</w:t>
            </w:r>
          </w:p>
        </w:tc>
      </w:tr>
    </w:tbl>
    <w:bookmarkStart w:name="z1188" w:id="759"/>
    <w:p>
      <w:pPr>
        <w:spacing w:after="0"/>
        <w:ind w:left="0"/>
        <w:jc w:val="left"/>
      </w:pPr>
      <w:r>
        <w:rPr>
          <w:rFonts w:ascii="Times New Roman"/>
          <w:b/>
          <w:i w:val="false"/>
          <w:color w:val="000000"/>
        </w:rPr>
        <w:t xml:space="preserve">                    Информация об участии в платежной системе, в том числе в</w:t>
      </w:r>
      <w:r>
        <w:br/>
      </w:r>
      <w:r>
        <w:rPr>
          <w:rFonts w:ascii="Times New Roman"/>
          <w:b/>
          <w:i w:val="false"/>
          <w:color w:val="000000"/>
        </w:rPr>
        <w:t xml:space="preserve">                         иностранной платежной системе</w:t>
      </w:r>
    </w:p>
    <w:bookmarkEnd w:id="759"/>
    <w:bookmarkStart w:name="z1189" w:id="760"/>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бизнес-идентификационный номер банка или организации,</w:t>
      </w:r>
      <w:r>
        <w:br/>
      </w:r>
      <w:r>
        <w:rPr>
          <w:rFonts w:ascii="Times New Roman"/>
          <w:b w:val="false"/>
          <w:i w:val="false"/>
          <w:color w:val="000000"/>
          <w:sz w:val="28"/>
        </w:rPr>
        <w:t xml:space="preserve"> осуществляющей отдельные виды банковских операций)</w:t>
      </w:r>
      <w:r>
        <w:br/>
      </w:r>
      <w:r>
        <w:rPr>
          <w:rFonts w:ascii="Times New Roman"/>
          <w:b w:val="false"/>
          <w:i w:val="false"/>
          <w:color w:val="000000"/>
          <w:sz w:val="28"/>
        </w:rPr>
        <w:t xml:space="preserve">
      </w:t>
      </w:r>
      <w:r>
        <w:rPr>
          <w:rFonts w:ascii="Times New Roman"/>
          <w:b w:val="false"/>
          <w:i w:val="false"/>
          <w:color w:val="000000"/>
          <w:sz w:val="28"/>
        </w:rPr>
        <w:t>1) Наименование платежной системы: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заключения договора на участие в платежной системе, в том числе в иностранной платежной системе)</w:t>
      </w:r>
      <w:r>
        <w:br/>
      </w:r>
      <w:r>
        <w:rPr>
          <w:rFonts w:ascii="Times New Roman"/>
          <w:b w:val="false"/>
          <w:i w:val="false"/>
          <w:color w:val="000000"/>
          <w:sz w:val="28"/>
        </w:rPr>
        <w:t xml:space="preserve">
      </w:t>
      </w:r>
      <w:r>
        <w:rPr>
          <w:rFonts w:ascii="Times New Roman"/>
          <w:b w:val="false"/>
          <w:i w:val="false"/>
          <w:color w:val="000000"/>
          <w:sz w:val="28"/>
        </w:rPr>
        <w:t>3) Оператор платежной системы: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бизнес-идентификационный номер (при наличии) оператора платежной системы)</w:t>
      </w:r>
      <w:r>
        <w:br/>
      </w:r>
      <w:r>
        <w:rPr>
          <w:rFonts w:ascii="Times New Roman"/>
          <w:b w:val="false"/>
          <w:i w:val="false"/>
          <w:color w:val="000000"/>
          <w:sz w:val="28"/>
        </w:rPr>
        <w:t xml:space="preserve">
      </w:t>
      </w:r>
      <w:r>
        <w:rPr>
          <w:rFonts w:ascii="Times New Roman"/>
          <w:b w:val="false"/>
          <w:i w:val="false"/>
          <w:color w:val="000000"/>
          <w:sz w:val="28"/>
        </w:rPr>
        <w:t>Место нахождения оператора платежной системы: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(индекс, город (область), район, улица, номер дома (офиса)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(телефон, факс, адрес электронной почты (при наличии)</w:t>
      </w:r>
      <w:r>
        <w:br/>
      </w:r>
      <w:r>
        <w:rPr>
          <w:rFonts w:ascii="Times New Roman"/>
          <w:b w:val="false"/>
          <w:i w:val="false"/>
          <w:color w:val="000000"/>
          <w:sz w:val="28"/>
        </w:rPr>
        <w:t xml:space="preserve">
      </w:t>
      </w:r>
      <w:r>
        <w:rPr>
          <w:rFonts w:ascii="Times New Roman"/>
          <w:b w:val="false"/>
          <w:i w:val="false"/>
          <w:color w:val="000000"/>
          <w:sz w:val="28"/>
        </w:rPr>
        <w:t xml:space="preserve">4) Сведения о доменном имени интернет-ресурса оператора платежной системы, </w:t>
      </w:r>
      <w:r>
        <w:br/>
      </w:r>
      <w:r>
        <w:rPr>
          <w:rFonts w:ascii="Times New Roman"/>
          <w:b w:val="false"/>
          <w:i w:val="false"/>
          <w:color w:val="000000"/>
          <w:sz w:val="28"/>
        </w:rPr>
        <w:t xml:space="preserve">на 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5 Закона Республики Казахстан</w:t>
      </w:r>
      <w:r>
        <w:br/>
      </w:r>
      <w:r>
        <w:rPr>
          <w:rFonts w:ascii="Times New Roman"/>
          <w:b w:val="false"/>
          <w:i w:val="false"/>
          <w:color w:val="000000"/>
          <w:sz w:val="28"/>
        </w:rPr>
        <w:t>от 26 июля 2016 года "О платежах и платежных системах"</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(интернет-ресурс)</w:t>
      </w:r>
      <w:r>
        <w:br/>
      </w:r>
      <w:r>
        <w:rPr>
          <w:rFonts w:ascii="Times New Roman"/>
          <w:b w:val="false"/>
          <w:i w:val="false"/>
          <w:color w:val="000000"/>
          <w:sz w:val="28"/>
        </w:rPr>
        <w:t xml:space="preserve">
      </w:t>
      </w:r>
      <w:r>
        <w:rPr>
          <w:rFonts w:ascii="Times New Roman"/>
          <w:b w:val="false"/>
          <w:i w:val="false"/>
          <w:color w:val="000000"/>
          <w:sz w:val="28"/>
        </w:rPr>
        <w:t>5) Копия (копии) договора (договоров), на основании которого (которых) осуществляется участие в платежной системе, в том числе в иностранной платежной системе:</w:t>
      </w:r>
      <w:r>
        <w:br/>
      </w:r>
      <w:r>
        <w:rPr>
          <w:rFonts w:ascii="Times New Roman"/>
          <w:b w:val="false"/>
          <w:i w:val="false"/>
          <w:color w:val="000000"/>
          <w:sz w:val="28"/>
        </w:rPr>
        <w:t xml:space="preserve">
      </w:t>
      </w:r>
      <w:r>
        <w:rPr>
          <w:rFonts w:ascii="Times New Roman"/>
          <w:b w:val="false"/>
          <w:i w:val="false"/>
          <w:color w:val="000000"/>
          <w:sz w:val="28"/>
        </w:rPr>
        <w:t>1)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Подтверждаю, что прилагаемые сведения мною проверены и являются достоверными и полными.</w:t>
      </w:r>
      <w:r>
        <w:br/>
      </w:r>
      <w:r>
        <w:rPr>
          <w:rFonts w:ascii="Times New Roman"/>
          <w:b w:val="false"/>
          <w:i w:val="false"/>
          <w:color w:val="000000"/>
          <w:sz w:val="28"/>
        </w:rPr>
        <w:t xml:space="preserve">
      </w:t>
      </w:r>
      <w:r>
        <w:rPr>
          <w:rFonts w:ascii="Times New Roman"/>
          <w:b w:val="false"/>
          <w:i w:val="false"/>
          <w:color w:val="000000"/>
          <w:sz w:val="28"/>
        </w:rPr>
        <w:t>Согласен (согласна)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Первый руководитель банка или организации, осуществляющей отдельные виды банковских операций, или лицо, уполномоченное на подписание</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 _____________ </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наличии) подпись</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Перечню некоторых постановлений Правления Национального Банка Республики Казахстан,</w:t>
            </w:r>
            <w:r>
              <w:br/>
            </w:r>
            <w:r>
              <w:rPr>
                <w:rFonts w:ascii="Times New Roman"/>
                <w:b w:val="false"/>
                <w:i w:val="false"/>
                <w:color w:val="000000"/>
                <w:sz w:val="20"/>
              </w:rPr>
              <w:t xml:space="preserve"> в которые вносятся изменения и дополнения по вопросам функционирования платежных </w:t>
            </w:r>
            <w:r>
              <w:br/>
            </w:r>
            <w:r>
              <w:rPr>
                <w:rFonts w:ascii="Times New Roman"/>
                <w:b w:val="false"/>
                <w:i w:val="false"/>
                <w:color w:val="000000"/>
                <w:sz w:val="20"/>
              </w:rPr>
              <w:t>систем и регулирования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 Республики Казахстан</w:t>
            </w:r>
          </w:p>
        </w:tc>
      </w:tr>
    </w:tbl>
    <w:bookmarkStart w:name="z1225" w:id="761"/>
    <w:p>
      <w:pPr>
        <w:spacing w:after="0"/>
        <w:ind w:left="0"/>
        <w:jc w:val="left"/>
      </w:pPr>
      <w:r>
        <w:rPr>
          <w:rFonts w:ascii="Times New Roman"/>
          <w:b/>
          <w:i w:val="false"/>
          <w:color w:val="000000"/>
        </w:rPr>
        <w:t xml:space="preserve"> Письменное обращение оператора платежной системы</w:t>
      </w:r>
    </w:p>
    <w:bookmarkEnd w:id="761"/>
    <w:bookmarkStart w:name="z1226" w:id="762"/>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бизнес-идентификационный номер (при наличии) </w:t>
      </w:r>
      <w:r>
        <w:br/>
      </w:r>
      <w:r>
        <w:rPr>
          <w:rFonts w:ascii="Times New Roman"/>
          <w:b w:val="false"/>
          <w:i w:val="false"/>
          <w:color w:val="000000"/>
          <w:sz w:val="28"/>
        </w:rPr>
        <w:t xml:space="preserve">оператора платежной системы просит включить платежную систему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платежной системы) </w:t>
      </w:r>
      <w:r>
        <w:br/>
      </w:r>
      <w:r>
        <w:rPr>
          <w:rFonts w:ascii="Times New Roman"/>
          <w:b w:val="false"/>
          <w:i w:val="false"/>
          <w:color w:val="000000"/>
          <w:sz w:val="28"/>
        </w:rPr>
        <w:t>в реестр платежных систем в качестве (системно значимой, значимой, иной платежной системы).</w:t>
      </w:r>
      <w:r>
        <w:br/>
      </w:r>
      <w:r>
        <w:rPr>
          <w:rFonts w:ascii="Times New Roman"/>
          <w:b w:val="false"/>
          <w:i w:val="false"/>
          <w:color w:val="000000"/>
          <w:sz w:val="28"/>
        </w:rPr>
        <w:t xml:space="preserve">
      </w:t>
      </w:r>
      <w:r>
        <w:rPr>
          <w:rFonts w:ascii="Times New Roman"/>
          <w:b w:val="false"/>
          <w:i w:val="false"/>
          <w:color w:val="000000"/>
          <w:sz w:val="28"/>
        </w:rPr>
        <w:t>(ненужные виды вычеркнуть)</w:t>
      </w:r>
      <w:r>
        <w:br/>
      </w:r>
      <w:r>
        <w:rPr>
          <w:rFonts w:ascii="Times New Roman"/>
          <w:b w:val="false"/>
          <w:i w:val="false"/>
          <w:color w:val="000000"/>
          <w:sz w:val="28"/>
        </w:rPr>
        <w:t xml:space="preserve">
      </w:t>
      </w:r>
      <w:r>
        <w:rPr>
          <w:rFonts w:ascii="Times New Roman"/>
          <w:b w:val="false"/>
          <w:i w:val="false"/>
          <w:color w:val="000000"/>
          <w:sz w:val="28"/>
        </w:rPr>
        <w:t>Обоснование: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 Место нахождения оператора платежной системы: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(индекс, город (область), район, улица, номер дома (офиса)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(телефон, факс, адрес электронной почты)</w:t>
      </w:r>
      <w:r>
        <w:br/>
      </w:r>
      <w:r>
        <w:rPr>
          <w:rFonts w:ascii="Times New Roman"/>
          <w:b w:val="false"/>
          <w:i w:val="false"/>
          <w:color w:val="000000"/>
          <w:sz w:val="28"/>
        </w:rPr>
        <w:t xml:space="preserve">
      </w:t>
      </w:r>
      <w:r>
        <w:rPr>
          <w:rFonts w:ascii="Times New Roman"/>
          <w:b w:val="false"/>
          <w:i w:val="false"/>
          <w:color w:val="000000"/>
          <w:sz w:val="28"/>
        </w:rPr>
        <w:t>2) Сведения о доменном имени интернет-ресурса оператора платежной системы, на котором размещены документы, предусмотренные пунктом 4 статьи 5 и пунктом 1 статьи 9 Закона Республики Казахстан от 26 июля 2016 года "О платежах и платежных системах" (с указанием раздела/подраздела, где размещена данная информация)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(интернет-ресурс, раздел (подраздел), где размещена данная информация).</w:t>
      </w:r>
      <w:r>
        <w:br/>
      </w:r>
      <w:r>
        <w:rPr>
          <w:rFonts w:ascii="Times New Roman"/>
          <w:b w:val="false"/>
          <w:i w:val="false"/>
          <w:color w:val="000000"/>
          <w:sz w:val="28"/>
        </w:rPr>
        <w:t xml:space="preserve">
      </w:t>
      </w:r>
      <w:r>
        <w:rPr>
          <w:rFonts w:ascii="Times New Roman"/>
          <w:b w:val="false"/>
          <w:i w:val="false"/>
          <w:color w:val="000000"/>
          <w:sz w:val="28"/>
        </w:rPr>
        <w:t>3) Сведения о первом руководителе оператора платежной системы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Дата рождения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Гражданство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Данные документа, удостоверяющего личность</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(документ, номер, серия (при наличии) и дата выдачи, кем выдан)</w:t>
      </w:r>
      <w:r>
        <w:br/>
      </w:r>
      <w:r>
        <w:rPr>
          <w:rFonts w:ascii="Times New Roman"/>
          <w:b w:val="false"/>
          <w:i w:val="false"/>
          <w:color w:val="000000"/>
          <w:sz w:val="28"/>
        </w:rPr>
        <w:t xml:space="preserve">
      </w:t>
      </w:r>
      <w:r>
        <w:rPr>
          <w:rFonts w:ascii="Times New Roman"/>
          <w:b w:val="false"/>
          <w:i w:val="false"/>
          <w:color w:val="000000"/>
          <w:sz w:val="28"/>
        </w:rPr>
        <w:t>Место жительства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(индекс, город (область), район, улица, номер дома (офиса)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(телефон, факс, адрес электронной почты (при наличии)</w:t>
      </w:r>
      <w:r>
        <w:br/>
      </w:r>
      <w:r>
        <w:rPr>
          <w:rFonts w:ascii="Times New Roman"/>
          <w:b w:val="false"/>
          <w:i w:val="false"/>
          <w:color w:val="000000"/>
          <w:sz w:val="28"/>
        </w:rPr>
        <w:t xml:space="preserve">
      </w:t>
      </w:r>
      <w:r>
        <w:rPr>
          <w:rFonts w:ascii="Times New Roman"/>
          <w:b w:val="false"/>
          <w:i w:val="false"/>
          <w:color w:val="000000"/>
          <w:sz w:val="28"/>
        </w:rPr>
        <w:t>Место работы (с указанием места нахождения), должность</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4) Прилагаемые документы, предусмотренные подпунктами 1) и 2) </w:t>
      </w:r>
      <w:r>
        <w:br/>
      </w:r>
      <w:r>
        <w:rPr>
          <w:rFonts w:ascii="Times New Roman"/>
          <w:b w:val="false"/>
          <w:i w:val="false"/>
          <w:color w:val="000000"/>
          <w:sz w:val="28"/>
        </w:rPr>
        <w:t>части второй пункта 15 Правил ведения реестра платежных систем:</w:t>
      </w:r>
      <w:r>
        <w:br/>
      </w:r>
      <w:r>
        <w:rPr>
          <w:rFonts w:ascii="Times New Roman"/>
          <w:b w:val="false"/>
          <w:i w:val="false"/>
          <w:color w:val="000000"/>
          <w:sz w:val="28"/>
        </w:rPr>
        <w:t xml:space="preserve">
      </w:t>
      </w:r>
      <w:r>
        <w:rPr>
          <w:rFonts w:ascii="Times New Roman"/>
          <w:b w:val="false"/>
          <w:i w:val="false"/>
          <w:color w:val="000000"/>
          <w:sz w:val="28"/>
        </w:rPr>
        <w:t>1)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либо доменное имя (адрес) интернет-ресурса, на котором размещены документы, предусмотренные подпунктами </w:t>
      </w:r>
      <w:r>
        <w:br/>
      </w:r>
      <w:r>
        <w:rPr>
          <w:rFonts w:ascii="Times New Roman"/>
          <w:b w:val="false"/>
          <w:i w:val="false"/>
          <w:color w:val="000000"/>
          <w:sz w:val="28"/>
        </w:rPr>
        <w:t xml:space="preserve">1) и 2) части второй пункта 15 Правил ведения реестра платежных систем (документы, предусмотренные подпунктами </w:t>
      </w:r>
      <w:r>
        <w:br/>
      </w:r>
      <w:r>
        <w:rPr>
          <w:rFonts w:ascii="Times New Roman"/>
          <w:b w:val="false"/>
          <w:i w:val="false"/>
          <w:color w:val="000000"/>
          <w:sz w:val="28"/>
        </w:rPr>
        <w:t>1) и 2) части второй пункта 15 Правил ведения реестра платежных систем, не прилагаются):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Подтверждаю, что прилагаемые сведения мною проверены и являются достоверными и полными.</w:t>
      </w:r>
      <w:r>
        <w:br/>
      </w:r>
      <w:r>
        <w:rPr>
          <w:rFonts w:ascii="Times New Roman"/>
          <w:b w:val="false"/>
          <w:i w:val="false"/>
          <w:color w:val="000000"/>
          <w:sz w:val="28"/>
        </w:rPr>
        <w:t xml:space="preserve">
      </w:t>
      </w:r>
      <w:r>
        <w:rPr>
          <w:rFonts w:ascii="Times New Roman"/>
          <w:b w:val="false"/>
          <w:i w:val="false"/>
          <w:color w:val="000000"/>
          <w:sz w:val="28"/>
        </w:rPr>
        <w:t xml:space="preserve">Согласен (согласна) на использование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Первый руководитель оператора платежной системы или лицо, уполномоченное на подписание</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 _____________ </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наличии)                   подпись</w:t>
      </w:r>
    </w:p>
    <w:bookmarkEnd w:id="7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