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7a0" w14:textId="e6d6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ноября 2019 года № 1295. Зарегистрирован в Министерстве юстиции Республики Казахстан 4 декабря 2019 года № 19690.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192"/>
        <w:gridCol w:w="1600"/>
        <w:gridCol w:w="1921"/>
        <w:gridCol w:w="2060"/>
        <w:gridCol w:w="808"/>
        <w:gridCol w:w="2130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государственного органа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автомобилей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двигателя,в куб.см (кроме автобусов)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Пробег 1 а/м в месяц (км)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Служебных (на 1 единицу)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дежурных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Первого Президента Республики Казахстан – Елбасы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</w:t>
            </w:r>
          </w:p>
          <w:bookmarkEnd w:id="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  столицы) и приравненные к ним суды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  <w:bookmarkEnd w:id="9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1*************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 3000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- 7 единиц;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г. Байконуре;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2600 км в месяц на 1 единицу транспорта;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Казахстан", республиканского государственного учреждения "Қоғамдық келісім" при Президенте Республики Казахстан и республиканского государственного учреждения "Служба центральных коммуникаций" при Президенте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км в месяц на 1 единицу транспорта;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