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7bf0" w14:textId="6217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ноября 2019 года № 1296. Зарегистрирован в Министерстве юстиции Республики Казахстан 4 декабря 2019 года № 19693.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Казахстан, в которые вносятся изменения.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1296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в которые вносятся изменения</w:t>
      </w:r>
    </w:p>
    <w:bookmarkEnd w:id="7"/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финансов РК от 15.08.2024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включения в Перечень квалифицированных потенциальных поставщиков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№ 521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способом конкурса с предварительным квалификационным отбором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финансов РК от 15.08.2024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798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способ осуществления государственных закупок определяется уполномоченным органом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