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df73" w14:textId="f53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ноября 2019 года № 625. Зарегистрирован в Министерстве юстиции Республики Казахстан 4 декабря 2019 года № 19695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47)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324-ө-м "Об утверждении Единого тарифно-квалификационного справочника работ и профессий рабочих (выпуск 47)" (зарегистрирован в Реестре государственной регистрации нормативных правовых актов за № 7879, опубликован в Собрании актов центральных исполнительных и иных центральных государственных органов Республики Казахстан 22 октября 2012 года за № 20).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 № 625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47)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47) содержит работы по парашютному производству.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47)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парашютному производству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Оплетчик деталей, 1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 обмотка простых деталей парашютной техники различными материалами под руководством оплетчика деталей более высокой квалификации;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и вспомогательных работ, связанных с оплеткой деталей.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оплетки простых деталей;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материалов;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измерительным инструментом.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тросы – обмотка изоляционной лентой мест оплеток;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шнуры – обмотка изоляционной лентой мест привязки.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Оплетчик деталей, 2 разряд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простых деталей парашютной техники различными материалами с соблюдением технических условий, размеров и допусков по чертежу;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оплетки деталей.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применяемые материалы;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выполняемых работ;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оплетки деталей и способы их устранения.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коуши из шнура – обмотка изоляционной лентой;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мешки мягкие – оплетка резиновых амортизаторов.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Оплетчик деталей, 3 разряд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средней сложности деталей и узлов парашютной техники с соблюдением технических условий;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оплеточного устройства, механического стола для оплетки деталей;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оплеточного механизма в процессе работы.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выполнение работ по оплетке деталей средней сложности парашютной техники;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дефектов оплетки деталей;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механическом столе и способы его подналадки;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применяемых материалов.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амортизаторы батутов – оплетка;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коуши вытяжных и стабилизирующих парашютов – оплетка без натяжения;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соты съемные резиновые – изготовление.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Оплетчик деталей, 4 разряд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сложных деталей парашютной техники с натяжением и соблюдением большого количества взаимосвязанных размеров;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механического стола для оплетки деталей.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оплетки сложных деталей парашютной техники;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механического стола и правила его наладки;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изготавливаемых деталей и узлов;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применяемых приспособлений и контрольно-измерительного инструмента;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сертификации изделий, физико-механические свойства применяемых материалов.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и переходные – оплетка при изготовлении без монтажа;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грузовых парашютов – оплетка строп с петлями расчековок;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коуши грузовых парашютов – оплетка с одновременным монтажом металлических замков.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Оплетчик деталей, 5 разряд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особо сложных деталей, применяемых в парашютных системах для спуска космических аппаратов и комплекса совместного десантирования людей и техники;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деталей и узлов опытной и уникальной парашютной техники, контроль качества выполняемых работ, устранение обнаруженных дефектов;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паспортов на изделия парашютной техники.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оплеточных работ при изготовлении парашютной техники особого назначения;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и принцип работы, методы наладки применяемого контрольно-измерительного инструмента и приспособлений;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материаловедение, основы сертификации изделий.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грузовых и тормозных парашютов – монтаж с шайбами, чехлами, антеннами с натяжением и оплеткой;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коуши вращающихся парашютов – оплетка;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стренги грузовых и тормозных парашютов – монтаж и оплетка на механическом столе под нагрузкой.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Сборщик изделий, 2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разметка простых парашютных деталей и узлов;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изготовлении простых деталей и узлов, сборке и разборке парашютной техники;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малогабаритных простых деталей и узлов парашютов на универсальных швейных машинах;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кроя и швов, контроль соответствия цвета собираемых изделий, деталей цвету ниток;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вручную простых парашютных амортизаторов набивочными материалами с соблюдением веса и габаритов изделий.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сборочных операций и работ по изготовлению простых деталей и узлов парашютной техники;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собираемых деталей и узлов;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 - механические свойства применяемых материалов;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простых деталей;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контрольно-измерительным инструментом;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набивку простых парашютных амортизаторов, виды набивочного материала;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швейных машинах.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Примеры работ: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буйки, круги жесткости, подушки, цилиндры мягких мешков – набивка материалами;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донья жесткие – постановка в узел;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карабины, пряжки замков, пряжки прямоугольные – сборка с ремнями;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карманы прямого покроя – подгибка и прострочка;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шнуровые – сборка;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пружинные – установка на изделие;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пружины конические и ранцевые – установка на изделие;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ремни сборок, связок, подвесок груза – прострочка;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скобы – сборка, монтаж;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усиления, скрепки – установка вручную;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чехлы соединительных звеньев, строп – стачивание;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шнуры резиновые – монтаж с тесьмой распределителя сот.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Сборщик изделий, 3 разряд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разметка деталей и узлов парашютной техники средней сложности, устранение дефектов, обнаруженных при сборке;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обеспечением необходимых размеров деталей и узлов парашютной техники средней сложности при их сборке;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деталей и узлов парашютной техники средней сложности на универсальных швейных машинах;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вручную сложных по конфигурации парашютных амортизаторов набивочными материалами с соблюдением веса и габаритов изделий.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сборки, монтажа и изготовления деталей и узлов парашютной техники средней сложности;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набивки амортизаторов набивочными материалами;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деталей и узлов парашютной техники средней сложности;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собираемых узлов;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швов усилений и соединений;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и устранения дефектов изготавливаемых изделий;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деталей и узлов парашютной техники средней сложности;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 и приспособлений;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набивочных материалов;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и правила работы основных механизмов применяемых швейных машин;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швейных игл и способы их замены.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купола вытяжных парашютов – вставка строп в радиальные швы;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различных видов – приметка лент нижней кромки, расстрочка нижней кромки и полюсных отверстий;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стабилизирующих и тормозных парашютов – монтаж строп с коушем;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мешки мягкие – набивка амортизаторов;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ранцы парашютов – установка рам жесткости, монтаж пластин приборов, сборка;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ранцы аварийных запасов – сборка, проклейка;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ремни, сборки, связки, подвески грузов – полное изготовление;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подвесные – монтаж к ранцам с помощью шнуровки;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чехлы куполов – настрочка усиления, отработка отверстий фартуков;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шланги дюритовые – монтаж со стренгами и стропами.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Сборщик изделий, 4 разряд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регулирование сложных деталей и узлов парашютной техники, подгонка соединяемых поверхностей;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парашютов под статической нагрузкой;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сборке, монтаже и испытании сложных парашютных систем под руководством сборщика изделий более высокой квалификации;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сложных деталей и узлов парашютной техники на швейных машинах различных типов;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доработка и устранение дефектов сложных деталей и узлов парашютной техники, обнаруженных в процессе изготовления и после их испытаний.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сборку, монтаж и изготовление сложных узлов парашютной техники, их конструкцию и принцип работы;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сложных деталей и узлов парашютной техники;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собираемых изделий;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швейных машин;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физико-механические свойства применяемых материалов;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сертификации собираемых изделий.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 – монтаж с чехлами и коушными шайбами;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грузовых и тормозных парашютов – сборка и монтаж с сотами;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– настрочка лент кругового каркаса, усилительных и кольцевых лент, застрочка нижней кромки и строп после монтажа;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грузовых парашютов – сборка секторов и поясов;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 тормозных парашютов – разметка и вырезка отверстий для воздухопроницаемости;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купола парашютов – монтаж со стропами, ранцами и подвесными системами;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ранцы – заготовка и настрочка карманов приборов, обработка отверстий на промежуточном дне.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Сборщик изделий, 5 разряд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парашютных систем, монтаж и регулирование парашютов под динамической нагрузкой в соответствии с техническими условиями и сдача их в установленном порядке;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монтаже парашютных систем и парашютов;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сложных деталей и узлов парашютной техники на швейных машинах;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наземных испытаниях парашютных систем.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сборку, монтаж и изготовление сложных парашютных систем и парашютов, их конструкцию, принцип работы и эксплуатационные особенности;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динамических нагрузок, конструктивные особенности приспособлений, используемых при сборке сложных парашютных систем;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регулирования собираемых систем;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материаловедение, основы сертификации изделий.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купола парашютов-обтачка полюсного отверстия воротником косого раскроя, соединение радиальных швов "в замок" на двух- или четырехигольной швейной машине;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парашютные грузовые – сборка главных лямок, монтаж подвесных систем, соединительных звеньев, стренг, куполов;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парашютные многокупольные – сборка, монтаж и регулирование под динамической нагрузкой;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шланги – монтаж на подвесную систему.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Сборщик изделий, 6 разряд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регулирование, доводка и сдача заказчику в соответствии с техническими условиями особо сложных парашютных систем, предназначенных для спуска космических аппаратов без экипажей;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правильности сборки со снятием эксплуатационных характеристик;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сборке, монтаже и изготовлении особо сложных парашютных систем;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участие в составлении технических паспортов на собираемые изделия.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собираемых парашютных систем;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 регулирование парашютных систем и наладки монтируемых на них приборов и оборудования;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и маркировки узлов собираемых изделий, заполнения технических паспортов на них;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монтаж особо сложных парашютных систем;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Требуется техническое и профессиональное (среднее специальное, среднее профессиональное) образование.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соединительные, длинномерные парашютных систем – монтаж с чехлами в два ручья;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камеры парашютных систем – соединение последних швов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космических парашютных систем – монтаж с камерами, фартуками, перемычками.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 изделий, 7 разряд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регулирование, доводка и сдача заказчику в соответствии с техническими условиями особо сложных парашютных систем, предназначенных для спуска космических аппаратов с экипажем, а также образцов первых серий, опытных и экспериментальных изделий парашютной техники для выполнения комплекса совместного десантирования техники и людей;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сборки парашютных систем со снятием эксплуатационных характеристик, устранение выявленных дефектов;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изготовлению экспериментальных и опытных образцов парашютной техники специального назначения;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конструкторской документации, методик и программ испытаний новых изделий парашютных систем, а также в работе комиссий по рассмотрению претензий заказчиков.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собираемых парашютных систем;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сборки образцов парашютных систем первых серий и парашютных систем специального назначения;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проводимую сборку;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дефектов, материаловедение.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техническое и профессиональное (среднее специальное, среднее профессиональное) образование.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Укладчик-монтажник изделий, 2 разряд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аварийно-спасательных средств (плавсредств, надувных  трапов, средств связи и аварийного оборудования);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подготовительно-заключительных работ при техническом обслуживании аварийно-спасательных средств, устранение простых неисправностей в их работе;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химическая чистка узлов и механизмов обслуживаемого оборудования.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конструктивные и технические данные парашютов, плавсредств, надувных трапов;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эксплуатации, промывки, сушки и хранения их в складских помещениях, применяемые материалы для химической чистки обслуживаемого оборудования;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загрязнения применяемых материалов и способы их устранения.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Укладчик-монтажник изделий, 3 разряд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грузовых парашютов в камеры в соответствии с инструкцией по эксплуатации и техническому снаряжению;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парашютов и аварийно-спасательных средств после их применения;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видов регламентов технического обслуживания и работ по устранению неисправностей парашютов и аварийно-спасательных средств под руководством укладчика-монтажника изделий более высокой квалификации;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подготовка к монтажу узлов, деталей парашютов и аварийно-спасательных средств;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комплектации и маркировки узлов парашютов и аварийно-спасательных средств при их выдаче и приеме в соответствии с инструкциями и правилами.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описания, инструкции по укладке и снаряжению укладываемых парашютов;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номенклатуру укладываемых, монтируемых изделий и их узлов, порядок комплектации, маркировки узлов и деталей парашютов, оформления ведомостей на их укладку;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парашютно-тормозной системы летательного аппарата и аварийно-спасательных средств;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и технологию технического обслуживания парашютов и аварийно-спасательных средств;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выявленных неисправностей;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выдачи парашютов, инструкции на укладку;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хранение и выдачу парашютов и аварийно-спасательных средств.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Укладчик-монтажник изделий, 4 разряд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спасательных парашютов и парашютно - грузовых систем в ранцы, многокупольных тормозных систем в контейнеры в соответствии с инструкцией по эксплуатации и техническому снаряжению и чертежами;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видов регламентов технического обслуживания парашютной техники;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парашютов и парашютных систем к монтажу на десантируемые изделия;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эвакуация с полигонов парашютов и парашютных систем после испытаний.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описания, инструкции по укладке и снаряжению парашютов и парашютных систем;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укладываемых изделий и особенности укладки каждого изделия, последовательность монтажа куполов парашютов к подвесным системам в соответствии с чертежами и техническими условиями;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парашютной техники;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заправки клапанов и карманов парашютов в зависимости от материала куполов;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наземных испытаний парашютов;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сертификации изделий.</w:t>
      </w:r>
    </w:p>
    <w:bookmarkEnd w:id="242"/>
    <w:bookmarkStart w:name="z24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Укладчик-монтажник изделий, 5 разряд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парашютов и парашютных систем специального назначения в контейнеры, камеры и ранцы в соответствии с чертежами, инструкциями и техническими описаниями на снаряжение;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парашютов и парашютных систем на десантируемые изделия;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(закатка) десантируемых изделий в носители;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укладки парашютов с личным клеймом;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регламентных работ по техническому обслуживанию парашютов и парашютных систем, устранение выявленных дефектов.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укладки парашютов и парашютных систем специального назначения в контейнеры, камеры и ранцы, конструкцию укладываемых изделий и принцип их работы;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правильности монтажа парашютов и парашютных систем на десантируемые изделия;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парашютных систем, основы сертификации изделий.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Укладчик-монтажник изделий, 6 разряд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парашютных систем, предназначенных для спуска космических аппаратов без экипажей;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наземных испытаний парашютных систем и заполнении паспортов на спускаемые изделия;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инструктажа.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укладку и снаряжение парашютных систем, предназначенных для спуска космических аппаратов без экипажей;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сопроводительной документации, порядок проведения наземных испытаний парашютных систем;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262"/>
    <w:bookmarkStart w:name="z2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Укладчик-монтажник изделий, 7 разряд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парашютных систем, предназначенных для спуска космических аппаратов с экипажем и выполнения комплекса совместного десантирования техники и людей;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опытных и экспериментальных образцов парашютных систем, а также образцов парашютной техники первых серий;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конструкторской документации, методик и программ испытаний новых изделий парашютной техники, а также в работе комиссий по рассмотрению претензий заказчиков.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укладку и снаряжение укладываемых парашютных систем;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укладки опытных и экспериментальных образцов парашютных систем, а также парашютной техники первых серий;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укладываемых изделий парашютных техники;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парашютных систем.</w:t>
      </w:r>
    </w:p>
    <w:bookmarkEnd w:id="272"/>
    <w:bookmarkStart w:name="z2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Контролер материалов и изделий, 2 разряд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по чертежам и техническим условиям материалов и полуфабрикатов простой конструкции, применяемых для изготовления узлов и деталей, не влияющих на работу парашютной системы в воздухе;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контроль шнуров.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контролируемые материалы и изделия;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технические условия на изготовление простых узлов;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контроля качества проверяемых материалов и изделий;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контрольно-измерительным инструментом.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тканевые прямоугольной формы–выборочный контроль качества;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карманы кислородных и других парашютных приборов – контроль правильности положения, размеров и качества пришивки к основе;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оплетки коушей без натяжения–контроль размеров, правильности и качества оплетки;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полотнища походные и прокладочные–контроль, проверка сортамента и выявление дефектов;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тесьма–контроль размеров после раскроя, контроль качества оплетки концов;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чехлы коушей, соединительных звеньев, подушек – контроль размеров и качества изготовления;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шнуры для мягких мешков, сумок, рюкзаков – контроль размеров и качества вощения концов.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Контролер материалов и изделий, 3 разряд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чертежам и техническим условиям простых деталей и сборок парашютов после выполнения заготовительных и сборочных работ;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лент, шнуров, тканей и иных материалов для изготовления грузовых парашютов в соответствии с государственными стандартами и техническими условиями;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длины, подсчет количества полотен и сопоставление с раскладкой настила тканей для изготовления парашютов различных типов, кроме парашютов, предназначенных для спуска космических аппаратов и выполнения комплекса совместного десантирования техники и людей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остатков кроя по категориям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материалов по данным лабораторных анализов;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приемку контролируемых материалов и изделий.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контролируемые материалы и изделия, их назначение, применение и свойства;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технические условия на изготовление сборок и узлов парашютов;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материалов, процент технологических потерь, порядок учета результатов фактического промера тканей, полотен;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контроля качества материалов и изделий;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контролируемых материалов и изделий и способы их устранения;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парашюта соединительные – контроль режимов нагрузки при сборке;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вытяжных и грузовых парашютов простой формы – контроль изготовления по чертежам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для строп и ранцев – определение годности по данным лабораторного анализа;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мешки мягкие, ранцы, рюкзаки – контроль изготовления по чертежам;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стропы парашютные – контроль комплектности и отсутствия петель;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чехлы парашютные – контроль габаритных размеров, правильности нашивки и размеров сот.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Контролер материалов и изделий, 4 разряд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чертежам и техническим условиям средней сложности деталей, сборок и узлов парашютов после выполнения раскройно-заготовительных и сборочных работ;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тканей, лент, шнуров и иных материалов для изготовления спасательных, десантных и тормозных парашютов;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дефектов, сшивание полотен, оформление паспортов и ведомостей;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лекал, обмеловок, раскладок в соответствии с чертежами и инструкциями;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разметки, наколки и раскроя настила материалов для изготовления парашютов, предназначенных для спуска космических аппаратов и выполнения комплекса совместного десантирования техники и людей.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тканей, лент, шнуров и иных материалов, а также сборок и узлов парашютов, их назначение, технологический процесс раскроя, заготовительных и сборочных работ;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и номенклатуру контролируемых материалов;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покрытий металлических деталей, их применение и методы контроля;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 - измерительного инструмента;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сборочных чертежей;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контролируемых материалов;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 и сертификации изделий.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грузовых и тормозных парашютов – контроль монтажа уздечек, размеров сот;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ленточных тормозных парашютов – контроль соединения экваториальных лент, настрочки лент в одно и два сложения с усилительными шнурами;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спасательных и десантных парашютов – контроль, приемка и отбраковка;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оплетки коушей с вмонтированными металлическими зажимами – контроль оплетки, монтажа замков, зажимов;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парашюты вытяжные – контроль монтажа строп, пружин и куполов;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парашюты шаровые десантные – контроль высоты пружин, внутренних шнуров и качества отстрочки тесьмы;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парашюты тормозные щелевые – контроль монтажа куполов, строп и нашивки карманов;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ранцы парашютные – контроль габаритных размеров, правильности и качества постановки кнопок, штырей турникетов, конусов, пластин;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стропы парашютные ленточные – контроль лент на перекрутку и последовательности наложения.</w:t>
      </w:r>
    </w:p>
    <w:bookmarkEnd w:id="336"/>
    <w:bookmarkStart w:name="z34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Контролер материалов и изделий, 5 разряд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отбраковка сложных сборок и узлов парашютов в соответствии с техническими условиями и эталонами;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комплектности и укладки парашютных систем;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на герметичность;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парашютов после комплексных испытаний;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ведомостей дефектов на контролируемые материалы и изделия, оформление актов на сдачу готовых изделий;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паспортов и формуляров на готовые изделия.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сложных сборок и узлов парашютов;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контроля парашютов различных типов;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сборок и узлов парашютов, причины их возникновения и способы предупреждения;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оформлению приемо-сдаточной документации и производственной паспортизации изделий;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укладки, эксплуатации и наземных испытаний парашютов;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парашютных систем и условия их работы;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материаловедение, основы сертификации изделий.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техническое и профессиональное (среднее специальное, среднее профессиональное) образование.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парашюты спасательные, десантные – контроль комплектности, монтажа подвесной системы, купола и строп;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парашюты спортивные – контроль монтажа строп управления;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подвесные – контроль правильности сборки и нагрузки на парашютные замки;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парашютные грузовые – контроль комплектности, укладки и монтажа;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парашютные тормозные – контроль комплектности.</w:t>
      </w:r>
    </w:p>
    <w:bookmarkEnd w:id="359"/>
    <w:bookmarkStart w:name="z3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Контролер материалов и изделий, 6 разряд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особо сложных парашютных систем, предназначенных для спуска космических аппаратов без экипажа;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укладки парашютных систем и участие в их испытаниях;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парашютных систем после испытаний;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осмотра и составление сопроводительной документации;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претензий заказчиков.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условия и принцип работы контролируемых парашютных систем;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их изготовление;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проверки, осмотра и ремонта контролируемых изделий;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дефекты, выявляемые при сборке и испытаниях парашютных систем;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укладке и эксплуатации парашютных систем;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Требуется техническое и профессиональное (среднее специальное, среднее профессиональное) образование.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парашютные для спуска космических аппаратов – контроль герметичности металлических контейнеров и правильности укладки изделий в контейнеры;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спасения экипажа аварийные – контроль укладки, испытания и изготовления.</w:t>
      </w:r>
    </w:p>
    <w:bookmarkEnd w:id="377"/>
    <w:bookmarkStart w:name="z38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Контролер материалов и изделий, 7 разряд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особо сложных парашютных систем, предназначенных для спуска космических аппаратов с экипажем и выполнения комплекса совместного десантирования техники и людей;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предъявление заказчику планирующих, управляемых с высоким аэродинамическим качеством монтажа и участие в проведении испытаний (механических, электрических, динамических, статических, ресурсных, климатических, комплексных) опытных и экспериментальных изделий парашютной техники на испытательных стендах, базах и полигонах;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парашютных систем после испытаний, оформление актов осмотра и составление сопроводительной документации;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проведением работ по производству парашютной техники, оговоренных особыми условиями контрактов и договоров;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конструкторской документации и программ испытаний новых изделий;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комиссий по рассмотрению претензий заказчиков.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условия и принцип работы контролируемых парашютных систем и технические условия на их изготовление;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контролируемых изделий парашютно-десантной техники и ее отдельных узлов;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их контроля, осмотра и ремонта;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дефектов, выявляемые при испытаниях парашютной техники, инструкции по входному контролю, укладке и эксплуатации парашютных систем.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Требуется техническое и профессиональное (среднее специальное, среднее профессиональное) образование.</w:t>
      </w:r>
    </w:p>
    <w:bookmarkEnd w:id="391"/>
    <w:bookmarkStart w:name="z39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Испытатель парашютно-десантной техники, 3 разряд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до 30 тонно-сил;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механических, динамических, статических испытаний изделий парашютно - десантной техники, а также испытаний на открытых водоемах;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стендов, установок и приспособлений к проведению испытаний, подготовка изделий парашютно - десантной техники к температурным испытаниям, промывка бензином, продувка воздухом, наружный осмотр с целью обнаружения дефектов, забоин, трещин, царапин;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 - десантной техники массой до 5 тонн с применением лебедок, талей.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изделий парашютно - десантной техники;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испытываемых изделий;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приспособлений, приборов при проведении испытаний изделий парашютно - десантной техники;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слесарно-монтажным и измерительным инструментом;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проведения работ по перемещению парашютно - десантной техники.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гидроаккумуляторы, поршни, штоки, помпы – испытание на прессах под давлением;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замки автоотцепки, швартовочные узлы – испытание на прочность;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звенья парашютные – испытание на прочность в статическом режиме усилием до 30 тонно - сил;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купола парашютов площадью до 20 метров квадратных испытание на прочность методом обтяжки на жестком обводе;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макеты парашютно - десантной техники массой до 5 тонн–проведение испытаний;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парашюты, уложенные в упаковку (камеры, контейнеры) – испытания по вытягиванию в статическом режиме.</w:t>
      </w:r>
    </w:p>
    <w:bookmarkEnd w:id="410"/>
    <w:bookmarkStart w:name="z41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Испытатель парашютно-десантной техники, 4 разряд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от 30 до 100 тонно - сил;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механических, статических, электротехнических, динамических, климатических испытаний изделий парашютно-десантной техники;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гидросистем под давлением, наблюдение за температурой и давлением масла;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испытываемых изделий на стенды, подвешивание на летательные аппараты, сборка и монтаж рычажных систем, узлов и агрегатов для проведения статических испытаний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стендов и оснастки к проведению испытаний;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 - десантной техники массой от 5 до 25 тонно - сил применением талей, якорей, мачт и полиспастов;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 парашютно-десантной техники.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технические условия, программы и методики проводимых испытаний;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работы на применяемых при испытаниях оборудовании и приспособлениях;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испытываемых изделий парашютно - десантной техники;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по перемещению отдельных узлов и изделий парашютно-десантной техники;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пневматики, гидравлики, сертификации изделий парашютно-десантной техники.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звенья парашютные – испытание на прочность в статическом режиме усилием от 30 до 100 тонно - сил;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парашютно-десантной техники массой 5 тонно - сил системой амортизации – копровые испытания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купола парашютов площадью от 20 до 100 метров квадратных – испытания на прочность и функционирование в ветровом потоке;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парашютно-десантной техники массой от 5 до 10 тонн – проведение испытаний.</w:t>
      </w:r>
    </w:p>
    <w:bookmarkEnd w:id="430"/>
    <w:bookmarkStart w:name="z43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Испытатель парашютно-десантной техники, 5 разряд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электротехнических, динамических, климатических, температурных испытаний, а также испытаний на открытых водоемах изделий парашютно-десантной техники;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специальных стендах испытаний на прочность изделий парашютно-десантной техники усилием свыше 100 тонн сил;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комплексных заключительных испытаний изделий парашютно-десантной техники;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парашютно-десантной техники массой от 25 до 50 тонн с применением якорей, талей, мачт и полиспастов;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установок, стендов, аэродинамических труб и контрольно-измерительной аппаратуры для проведения испытаний;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работ и технического освидетельствования установок, стендов, приспособлений, применяемых при проведении испытаний;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испытываемых изделий парашютно - десантной техники, демонтаж, замена отдельных узлов и агрегатов;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аэродинамических труб к проведению испытаний изделий парашютно - десантной техники.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 испытываемых изделий парашютно-десантной техники и испытательного оборудования;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программы и методики проводимых испытаний;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выявленных неисправностей испытываемых изделий;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подготовку аэродинамических труб к испытаниям изделий парашютно-десантной техники;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баллистики, электротехники, пневматики, гидравлики в объеме проводимых испытаний.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замки крепления изделий парашютно-десантной техники – монтаж, проведение регламентных работ;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 - десантной техники массой от 5 до 10 тонн с системой амортизации – копровые испытания;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парашютно - десантной техники массой от 5 до 10 тонн – сборка, монтаж, установка на летательные аппараты, стенды, платформы;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купола парашютов площадью от 100 до 300 метров квадратных – испытания на прочность и функционирование в ветровом потоке.</w:t>
      </w:r>
    </w:p>
    <w:bookmarkEnd w:id="451"/>
    <w:bookmarkStart w:name="z45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Испытатель парашютно-десантной техники, 6 разряд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электротехнических, динамических, климатических, температурных испытаний, а также испытаний на открытых водоемах изделий парашютно-десантной техники;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комплексных заключительных испытаний изделий парашютно-десантной техники;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копровые испытания изделий парашютно-десантной техники массой свыше 10 тонн;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изделий парашютно-десантной техники на ракетных треках при различных скоростях, замера параметров испытываемого изделия;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отладка агрегатов испытательного оборудования, обеспечение их безотказной работы, оснащение контрольно-измерительными приборами по заданной схеме, техническим условиям и программе испытаний;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испытываемых изделий и применяемого оборудования;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изделий парашютно-десантной техники в аэродинамических трубах;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горизонтальному и вертикальному перемещениям, увязке, креплению и установке на тележки, платформы, испытательный стенд отдельных узлов и изделий парашютно-десантной техники массой свыше 50 тонн;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массы и центра тяжести перемещаемых и монтируемых изделий и конструкций.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испытываемых изделий парашютно-десантной техники;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стендов для проведения испытаний и контрольно-измерительной аппаратуры;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методику проведения комплексных испытаний изделий парашютно-десантной техники;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испытываемых изделий и применяемого оборудования;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величины параметров испытываемого изделия и методы их замера;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регламентных работ применяемого оборудования и испытываемых изделий, механику, баллистику, электротехнику, пневматику, гидравлику, автоматику в объеме проводимых испытаний;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Требуется техническое и профессиональное (среднее специальное, среднее профессиональное) образование.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гидроцилиндры стендов для проведения испытаний, установок и приспособлений-ремонт, доводка, гидроиспытания под давлением;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парашютно - десантной техники - испытание в аэродинамических трубах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парашютно-десантной техники массой 30 тонно - сил системой амортизации-копровые испытания с людьми, с имитацией ветрового сноса;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купола парашютов площадью 300 метров квадратных – проведение испытаний в ветровом потоке;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купола парашютов площадью 1000 метров квадратных – испытания на вытягивание в динамическом режиме.</w:t>
      </w:r>
    </w:p>
    <w:bookmarkEnd w:id="477"/>
    <w:bookmarkStart w:name="z48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Испытатель парашютно-десантной техники, 7 разряд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статических, ресурсных, климатических, комплексных и других испытаний опытных и экспериментальных образцов изделий парашютно-десантной техники;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экспериментально-исследовательские и доводочные работы по отладке сложных узлов и агрегатов на установках и испытательных стендах для проведения испытаний;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схем проведения испытаний и технических условий на новые изделия парашютно-десантной техники;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методик и программ испытаний новых изделий парашютно-десантной техники;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систем и узлов парашютно-десантной техники.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особенности испытываемых опытных образцов изделий парашютно-десантной техники;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методику и особенности проведения комплексных испытаний опытных и экспериментальных изделий парашютно-десантной техники;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и устранения выявленных неисправностей испытываемых изделий и применяемого оборудования, аэродинамику, автоматику в объеме проводимых испытаний.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Требуется техническое и профессиональное (среднее специальное, среднее профессиональное) образование.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парашютно-десантной техники, опытные образцы-полное препарирование с отработкой режимов испытаний в аэродинамических трубах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купола парашютов площадью свыше 1000 метров квадратных опытные образцы–испытание на вытягивание в динамическом режиме;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 для проведения испытаний экспериментальных образцов-сборка, монтаж, доводка приспособлений и контрольно - измерительной аппаратуры при освоении новой техники.</w:t>
      </w:r>
    </w:p>
    <w:bookmarkEnd w:id="493"/>
    <w:bookmarkStart w:name="z50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Алфавитный указатель профессий рабочих приведен в приложении к ЕТКС (выпуск 47).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47)</w:t>
            </w:r>
          </w:p>
        </w:tc>
      </w:tr>
    </w:tbl>
    <w:bookmarkStart w:name="z50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751"/>
        <w:gridCol w:w="3861"/>
        <w:gridCol w:w="3120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профессии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разрядов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Страница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деталей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Укладчик-монтажник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материалов и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парашютно-десантной техники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