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edbc" w14:textId="5a3e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заключения договора о предоставлении микрокредита, в том числе требований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микрокредита, а также формы графика погашения микрокредита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2019 года № 232. Зарегистрировано в Министерстве юстиции Республики Казахстан 5 декабря 2019 года № 19697.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2020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26 ноября 2012 года "О микрофинансовой деятельности" Правление Национального Банка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заключения договора о предоставлении микрокредита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графика погашения микрокредита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29 октября 2018 года № 264 "Об определении перечня обязательных условий договора о предоставлении микрокредита" (зарегистрировано в Реестре государственной регистрации нормативных правовых актов под № 17886, опубликовано 14 декабря 2018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защиты прав потребителей финансовых услуг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официального опубликования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4 настоящего постановления.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внешних коммуникаций – пресс - 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заключения договора о предоставлении микрокредита, в том числе требования к содержанию, оформлению, обязательным условиям договора о предоставлении микрокредита, форма графика погашения микрокредита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исключен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заключения договора о предоставлении микрокредита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 в соответствии с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Порядок заключения договора о предоставлении микрокредита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деятельности" (далее – Закон) и определяет порядок заключения договора о предоставлении микрокредита.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Договор о предоставлении микрокредита в соответствии с которым организация, осуществляющая микрофинансовую деятельность (микрофинансовая организация, кредитное товарищество и ломбард, осуществляющие деятельность по предоставлению микрокредитов, далее – организация, осуществляющая микрофинансовую деятельность), предоставляет заемщику микрокредит заключается с учетом требований гражданского законодательства Республики Казахстан к письменной форме сделки.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 заключения договора о предоставлении микрокредита с физическим лицом организация, осуществляющая микрофинансовую деятельность, информирует физическое лицо, вне зависимости от способа его обращения за получением микрокредита, о размере ставки вознаграждения в процентах годовых, размере годовой эффективной ставки вознаграждения (реальной стоимости микрокредита), сумме переплаты по микрокредиту, а также осуществляет мероприятия,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Закона, с обязательным фиксированием перечня осуществленных микрофинансовой организацией мероприятий, который приобщается к кредитному досье заемщика по данному договору.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 принятия решения о предоставлении микрокредита организация, осуществляющая микрофинансовую деятельность, осуществляет проверку на наличие в кредитном отчете заемщика информации об установлении им добровольного отказа от получения микрокредитов.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заемщика в его кредитном отчете информации об установлении добровольного отказа от получения микрокредитов, организация, осуществляющая микрофинансовую деятельность, отказывает в предоставлении микрокредита.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4 в соответствии с постановлением Правления Агентства РК по регулированию и развитию финансового рынка от 29.03.2024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 выдачи микрокредита физическому лицу, зарегистрированному в качестве индивидуального предпринимателя, организация, осуществляющая микрофинансовую деятельность, проводит процедуру анализа кредитоспособности заемщика в рамках внутренних правил предоставления микрокредитов.</w:t>
      </w:r>
    </w:p>
    <w:bookmarkEnd w:id="16"/>
    <w:bookmarkStart w:name="z1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Организация, осуществляющая микрофинансовую деятельность, осуществляет анализ кредитоспособности заемщика до выдачи микрокредита в размере, превышающем две тысячи семьсот десятикратный месячный расчетный показатель, установленный на соответствующий финансовый год законом о республиканском бюджете, на основе следующих факторов:</w:t>
      </w:r>
    </w:p>
    <w:bookmarkEnd w:id="17"/>
    <w:bookmarkStart w:name="z1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постоянного и достаточного дохода заемщика;</w:t>
      </w:r>
    </w:p>
    <w:bookmarkEnd w:id="18"/>
    <w:bookmarkStart w:name="z1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ссудной задолженности, в том числе перед другими кредиторами;</w:t>
      </w:r>
    </w:p>
    <w:bookmarkEnd w:id="19"/>
    <w:bookmarkStart w:name="z1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долговая нагрузка;</w:t>
      </w:r>
    </w:p>
    <w:bookmarkEnd w:id="20"/>
    <w:bookmarkStart w:name="z1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платежная дисциплина (кредитная история) по микрокредитам;</w:t>
      </w:r>
    </w:p>
    <w:bookmarkEnd w:id="21"/>
    <w:bookmarkStart w:name="z1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рейтинг заемщика в скоринговых системах организации, осуществляющей микрофинансовую деятельность (при наличии);</w:t>
      </w:r>
    </w:p>
    <w:bookmarkEnd w:id="22"/>
    <w:bookmarkStart w:name="z1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иной задолженности;</w:t>
      </w:r>
    </w:p>
    <w:bookmarkEnd w:id="23"/>
    <w:bookmarkStart w:name="z1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и операции по банковским счетам (при наличии);</w:t>
      </w:r>
    </w:p>
    <w:bookmarkEnd w:id="24"/>
    <w:bookmarkStart w:name="z1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целевом использовании денег;</w:t>
      </w:r>
    </w:p>
    <w:bookmarkEnd w:id="25"/>
    <w:bookmarkStart w:name="z1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согласия супруга (супруги) на предоставление микрокредита.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Порядок дополнен пунктом 5 в соответствии с постановлением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</w:tbl>
    <w:bookmarkStart w:name="z2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содержанию, оформлению договора и его первой страницы, содержащей информацию о полной стоимости микрокредита (сумме переплаты по микрокредиту, предмете микрокредита), обязательным условиям договора о предоставлении микрокредита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микрофинансовой деятельности" (далее – Закон).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Требованиях используются следующие понятия:</w:t>
      </w:r>
    </w:p>
    <w:bookmarkEnd w:id="29"/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соглашение о предоставлении (открытии) кредитной линии – договор о предоставлении микрокредита, заключенный на условиях, позволяющих заемщику самому определять в договоре (договорах), являющемся (являющихся) неотъемлемой (неотъемлемыми) частью (частями) соглашения о предоставлении (открытии) кредитной линии, сумму и время получения микрокредита, но в пределах суммы и времени, определенных правилами предоставления микрокредитов и соглашением о предоставлении (открытии) кредитной линии;</w:t>
      </w:r>
    </w:p>
    <w:bookmarkEnd w:id="30"/>
    <w:bookmarkStart w:name="z1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– договор о предоставлении микрокредита в соответствии с которым организация, осуществляющая микрофинансовую деятельность, предоставляет заемщику микрокредит;</w:t>
      </w:r>
    </w:p>
    <w:bookmarkEnd w:id="31"/>
    <w:bookmarkStart w:name="z1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переплаты по микрокредиту – сумма всех платежей заемщика по договору, включая сумму вознаграждения, неустойки (штрафа, пени), за исключением предмета микрокредита;</w:t>
      </w:r>
    </w:p>
    <w:bookmarkEnd w:id="32"/>
    <w:bookmarkStart w:name="z1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– организация, осуществляющая микрофинансовую деятельность (микрофинансовая организация, кредитное товарищество, ломбард, осуществляющие деятельность по предоставлению микрокредитов);</w:t>
      </w:r>
    </w:p>
    <w:bookmarkEnd w:id="33"/>
    <w:bookmarkStart w:name="z1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вознаграждение – плата за предоставленный микрокредит, определенная в процентном выражении к сумме микрокредита из расчета годового размера причитающихся организации денег;</w:t>
      </w:r>
    </w:p>
    <w:bookmarkEnd w:id="34"/>
    <w:bookmarkStart w:name="z1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созаемщик – физическое или юридическое лицо, выступающее по договору в качестве солидарно ответственного за выполнение обязательств по микрокредиту.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содержит условия, установленные законодательством Республики Казахстан для договоров соответствующего вида, условия, определенные по соглашению сторон, а также следующие обязательные условия:</w:t>
      </w:r>
    </w:p>
    <w:bookmarkEnd w:id="36"/>
    <w:bookmarkStart w:name="z3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общие условия договора;</w:t>
      </w:r>
    </w:p>
    <w:bookmarkEnd w:id="37"/>
    <w:bookmarkStart w:name="z3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заемщика;</w:t>
      </w:r>
    </w:p>
    <w:bookmarkEnd w:id="38"/>
    <w:bookmarkStart w:name="z3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организации;</w:t>
      </w:r>
    </w:p>
    <w:bookmarkEnd w:id="39"/>
    <w:bookmarkStart w:name="z3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обязанности организации;</w:t>
      </w:r>
    </w:p>
    <w:bookmarkEnd w:id="40"/>
    <w:bookmarkStart w:name="z3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ограничения для организации;</w:t>
      </w:r>
    </w:p>
    <w:bookmarkEnd w:id="41"/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ответственность сторон за нарушение обязательств;</w:t>
      </w:r>
    </w:p>
    <w:bookmarkEnd w:id="42"/>
    <w:bookmarkStart w:name="z4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порядок внесения изменений в условия договора.</w:t>
      </w:r>
    </w:p>
    <w:bookmarkEnd w:id="43"/>
    <w:bookmarkStart w:name="z4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Общие условия договора содержат:</w:t>
      </w:r>
    </w:p>
    <w:bookmarkEnd w:id="44"/>
    <w:bookmarkStart w:name="z22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заключения договора;</w:t>
      </w:r>
    </w:p>
    <w:bookmarkEnd w:id="45"/>
    <w:bookmarkStart w:name="z2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организации и фамилию, имя и отчество (при его наличии) заемщика (созаемщика) – физического лица или наименование заемщика (созаемщика) – юридического лица;</w:t>
      </w:r>
    </w:p>
    <w:bookmarkEnd w:id="46"/>
    <w:bookmarkStart w:name="z22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сумму микрокредита (предмет микрокредита), для соглашения о предоставлении (открытии) кредитной линии – общую сумму микрокредита (предмет микрокредита), сумму переплаты по микрокредиту, сведения о цели использования микрокредита (при наличии), при этом информация о полной стоимости микрокредита (сумме переплаты по микрокредиту, предмете микрокредита), отражается на первой странице договора;</w:t>
      </w:r>
    </w:p>
    <w:bookmarkEnd w:id="47"/>
    <w:bookmarkStart w:name="z2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погашения микрокредита, для соглашения о предоставлении (открытии) кредитной линии – общий срок договора;</w:t>
      </w:r>
    </w:p>
    <w:bookmarkEnd w:id="48"/>
    <w:bookmarkStart w:name="z2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 ставки вознаграждения в процентах годовых, а также размер годовой эффективной ставки вознаграждения (реальной стоимости микрокредита), рассчитанной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на дату заключения договора;</w:t>
      </w:r>
    </w:p>
    <w:bookmarkEnd w:id="49"/>
    <w:bookmarkStart w:name="z2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способ погашения микрокредита: единовременно либо частями, наличными деньгами – через кассу либо посредством электронных терминалов, при безналичном способе – с указанием реквизитов банковского счета организации;</w:t>
      </w:r>
    </w:p>
    <w:bookmarkEnd w:id="50"/>
    <w:bookmarkStart w:name="z2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погашения микрокредита (аннуитетный, дифференцированный или другой метод в соответствии с правилами предоставления микрокредитов);</w:t>
      </w:r>
    </w:p>
    <w:bookmarkEnd w:id="51"/>
    <w:bookmarkStart w:name="z23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очередность погашения задолженности по микрокредиту;</w:t>
      </w:r>
    </w:p>
    <w:bookmarkEnd w:id="52"/>
    <w:bookmarkStart w:name="z2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начисления и размер неустойки (штрафа, пени) за несвоевременное погашение основного долга и уплату вознаграждения;</w:t>
      </w:r>
    </w:p>
    <w:bookmarkEnd w:id="53"/>
    <w:bookmarkStart w:name="z2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исполнения заемщиком обязательств по договору (при его наличии);</w:t>
      </w:r>
    </w:p>
    <w:bookmarkEnd w:id="54"/>
    <w:bookmarkStart w:name="z2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меры, принимаемые организацией при неисполнении либо ненадлежащем исполнении заемщиком обязательств по договору, а также условия взаимодействия с заемщиком, имеющим просроченную задолженность, и (или) его представителем, и (или) третьим лицом, связанным обязательствами с организацией в рамках договора, предусматривающие:</w:t>
      </w:r>
    </w:p>
    <w:bookmarkEnd w:id="55"/>
    <w:bookmarkStart w:name="z3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посредством телефонных переговоров, в том числе, с использованием приложений для совершения звонков в сети интернет по инициативе организации, не более одного раза в период с 9.00 до 21.00 часов в будний день;</w:t>
      </w:r>
    </w:p>
    <w:bookmarkEnd w:id="56"/>
    <w:bookmarkStart w:name="z3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каждом взаимодействии сообщение:</w:t>
      </w:r>
    </w:p>
    <w:bookmarkEnd w:id="57"/>
    <w:bookmarkStart w:name="z3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организации;</w:t>
      </w:r>
    </w:p>
    <w:bookmarkEnd w:id="58"/>
    <w:bookmarkStart w:name="z3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нахождения организации;</w:t>
      </w:r>
    </w:p>
    <w:bookmarkEnd w:id="59"/>
    <w:bookmarkStart w:name="z3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отчестве (при его наличии), должности лица, которое осуществляет взаимодействие;</w:t>
      </w:r>
    </w:p>
    <w:bookmarkEnd w:id="60"/>
    <w:bookmarkStart w:name="z3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структуры задолженности, остатка просроченных и текущих сумм основного долга, вознаграждения, комиссий, неустойки (штрафа, пени), предусмотренных договором;</w:t>
      </w:r>
    </w:p>
    <w:bookmarkEnd w:id="61"/>
    <w:bookmarkStart w:name="z3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ответственности и иных обязательствах заемщика, предусмотренных договором,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последствиях неисполнения или ненадлежащего исполнения обязательств, предусмотренных договором.</w:t>
      </w:r>
    </w:p>
    <w:bookmarkEnd w:id="62"/>
    <w:bookmarkStart w:name="z3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взаимодействии в рамках указанных мер соблюдаются следующие ограничения на:</w:t>
      </w:r>
    </w:p>
    <w:bookmarkEnd w:id="63"/>
    <w:bookmarkStart w:name="z3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способами и в период, не предусмотренный абзацами вторым и третьим настоящего подпункта;</w:t>
      </w:r>
    </w:p>
    <w:bookmarkEnd w:id="64"/>
    <w:bookmarkStart w:name="z3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третьим лицом, не связанным обязательствами с организацией в рамках договора, за исключением случаев установления места нахождения и (или) контактных данных заемщика для урегулирования и (или) погашения просроченной задолженности способами и в период, предусмотренными абзацами вторым и третьим настоящего подпункта, а также при сообщении наименования организации, ее места нахождения, фамилии, имени, отчества (при его наличии), должности лица, которое осуществляет взаимодействие;</w:t>
      </w:r>
    </w:p>
    <w:bookmarkEnd w:id="65"/>
    <w:bookmarkStart w:name="z3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заемщику, имеющему просроченную задолженность, и (или) его представителю, и (или) третьему лицу недостоверных фамилии и (или) имени, и (или) отчества (при его наличии), а также сведений о месте работы и (или) должности работника организации, не соответствующих действительности;</w:t>
      </w:r>
    </w:p>
    <w:bookmarkEnd w:id="66"/>
    <w:bookmarkStart w:name="z3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заемщика, имеющего просроченную задолженность, и (или) его представителя, и (или) третьего лица, связанного обязательствами с организацией в рамках договора, в заблуждение относительно размера, характера и оснований возникновения задолженности;</w:t>
      </w:r>
    </w:p>
    <w:bookmarkEnd w:id="67"/>
    <w:bookmarkStart w:name="z3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распространение сведений, порочащих честь, достоинство и деловую репутацию лица, с которым осуществляется взаимодействие, либо разглашение сведений, которые могут причинить имущественный вред интересам данного лица;</w:t>
      </w:r>
    </w:p>
    <w:bookmarkEnd w:id="68"/>
    <w:bookmarkStart w:name="z24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срок действия договора;</w:t>
      </w:r>
    </w:p>
    <w:bookmarkEnd w:id="69"/>
    <w:bookmarkStart w:name="z24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информацию о почтовом и электронном адресе организации, а также данные о ее официальном интернет-ресурсе (при его наличии);</w:t>
      </w:r>
    </w:p>
    <w:bookmarkEnd w:id="70"/>
    <w:bookmarkStart w:name="z25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адрес места регистрации либо места жительства заемщика – физического лица, адрес места регистрации либо места нахождения постоянно действующего органа заемщика – юридического лица;</w:t>
      </w:r>
    </w:p>
    <w:bookmarkEnd w:id="71"/>
    <w:bookmarkStart w:name="z25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условие, предусматривающее, что при уступке организацией права (требования) по договору третьему лицу требования и ограничения, предъявляемые законодательством Республики Казахстан к взаимоотношениям кредитора с заемщиком в рамках договора, распространяются на правоотношения заемщика с третьим лицом, которому уступлено право (требование).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Агентства РК по регулированию и развитию финансового рынка от 22.01.2025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Общие условия договора о предоставлении микрокредита, не связанного с осуществлением предпринимательской деятельности, заключенного с физическим лицом на срок до сорока пяти календарных дней, в размере, не превышающем сорокапятикратного размера месячного расчетного показателя, установленного на соответствующий финансовый год законом о республиканском бюджете, помимо условий, указанных в пункте 4 Требований, содержат следующие условия:</w:t>
      </w:r>
    </w:p>
    <w:bookmarkEnd w:id="73"/>
    <w:bookmarkStart w:name="z1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неустойки (штрафа, пени) за нарушение обязательства по возврату суммы микрокредита и (или) уплате вознаграждения по договору о предоставлении микрокредита не может превышать 0,3 (ноль целых три десятых) процента от суммы неисполненного обязательства за каждый день просрочки;</w:t>
      </w:r>
    </w:p>
    <w:bookmarkEnd w:id="74"/>
    <w:bookmarkStart w:name="z1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платежи заемщика по договору о предоставлении микрокредита, включая сумму вознаграждения и неустойки (штрафа, пени), предусмотренных договором о предоставлении микрокредита, за исключением предмета микрокредита, в совокупности не могут превышать половины суммы выданного микрокредита за весь период действия договора о предоставлении микрокредита;</w:t>
      </w:r>
    </w:p>
    <w:bookmarkEnd w:id="75"/>
    <w:bookmarkStart w:name="z1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соглашению сторон допускается увеличение срока действия договора о предоставлении микрокредита на действующих или улучшающих условиях на срок не более 90 (девяносто) календарных дней.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Требование дополнено пунктом 4-1 в соответствии с постановлением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Права заемщика предусматривают возможность:</w:t>
      </w:r>
    </w:p>
    <w:bookmarkEnd w:id="77"/>
    <w:bookmarkStart w:name="z2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правилами предоставления микрокредитов, тарифами организации по предоставлению микрокредитов;</w:t>
      </w:r>
    </w:p>
    <w:bookmarkEnd w:id="78"/>
    <w:bookmarkStart w:name="z2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распоряжения полученным микрокредитом в порядке и на условиях, установленных договором;</w:t>
      </w:r>
    </w:p>
    <w:bookmarkEnd w:id="79"/>
    <w:bookmarkStart w:name="z25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оплаты основного долга и (или) вознаграждения в следующий за ним рабочий день без уплаты неустойки (штрафа, пени) если дата погашения основного долга и (или) вознаграждения выпадает на выходной либо праздничный день);</w:t>
      </w:r>
    </w:p>
    <w:bookmarkEnd w:id="80"/>
    <w:bookmarkStart w:name="z2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досрочного полного или частичного возврата организации суммы микрокредита, предоставленного по договору;</w:t>
      </w:r>
    </w:p>
    <w:bookmarkEnd w:id="81"/>
    <w:bookmarkStart w:name="z2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посещения заемщиком – физическим лицом в течение тридцати календарных дней с даты наступления просрочки исполнения обязательства по договору организации и (или) представления в письменной форме, а также через объекты информатизации, предоставляющие микрофинансовой организации возможность осуществить идентификацию заемщика посредством применения идентификационных средств,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платежах и платежных системах" (далее – объекты информатизации) либо способом, предусмотренным договором, заявления, содержащего сведения о причинах возникновения просрочки исполнения обязательства по договору, доходах и других подтвержденных обстоятельствах (фактах), которые обуславливают его заявление о внесении изменений в условия договора в том числе связанных с:</w:t>
      </w:r>
    </w:p>
    <w:bookmarkEnd w:id="82"/>
    <w:bookmarkStart w:name="z2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в сторону уменьшения ставки вознаграждения по договору;</w:t>
      </w:r>
    </w:p>
    <w:bookmarkEnd w:id="83"/>
    <w:bookmarkStart w:name="z2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отсрочкой платежа по основному долгу и (или) вознаграждению;</w:t>
      </w:r>
    </w:p>
    <w:bookmarkEnd w:id="84"/>
    <w:bookmarkStart w:name="z2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метода погашения задолженности или очередности погашения задолженности, в том числе с погашением основного долга в приоритетном порядке;</w:t>
      </w:r>
    </w:p>
    <w:bookmarkEnd w:id="85"/>
    <w:bookmarkStart w:name="z2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изменением срока микрокредита;</w:t>
      </w:r>
    </w:p>
    <w:bookmarkEnd w:id="86"/>
    <w:bookmarkStart w:name="z2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прощением просроченного основного долга и (или) вознаграждения, отменой неустойки (штрафа, пени) по микрокредиту;</w:t>
      </w:r>
    </w:p>
    <w:bookmarkEnd w:id="87"/>
    <w:bookmarkStart w:name="z2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самостоятельной реализацией залогодателем недвижимого имущества, являющегося предметом ипотеки, в сроки, установленные соглашением сторон;</w:t>
      </w:r>
    </w:p>
    <w:bookmarkEnd w:id="88"/>
    <w:bookmarkStart w:name="z2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отступного взамен исполнения обязательства по договору путем передачи организации заложенного имущества;</w:t>
      </w:r>
    </w:p>
    <w:bookmarkEnd w:id="89"/>
    <w:bookmarkStart w:name="z2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реализацией недвижимого имущества, являющегося предметом ипотеки, с передачей обязательства по договору покупателю;</w:t>
      </w:r>
    </w:p>
    <w:bookmarkEnd w:id="90"/>
    <w:bookmarkStart w:name="z2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заемщика – физического лица в течение пятнадцати календарных дней с даты получения решения организации, предусмотренного абзацем четвертым подпункта 4) пункта 7 Требований, или при недостижении взаимоприемлемого решения об изменении условий договора в срок, предусмотренный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Закона, обратиться к микрофинансовому омбудсману с одновременным уведомлением организации;</w:t>
      </w:r>
    </w:p>
    <w:bookmarkEnd w:id="91"/>
    <w:bookmarkStart w:name="z2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письменного обращения в организацию при возникновении спорных ситуаций по получаемым услугам.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от 22.01.2025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Права организации предусматривают возможность:</w:t>
      </w:r>
    </w:p>
    <w:bookmarkEnd w:id="93"/>
    <w:bookmarkStart w:name="z7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изменения условий договора в одностороннем порядке в сторону их улучшения для заемщика;</w:t>
      </w:r>
    </w:p>
    <w:bookmarkEnd w:id="94"/>
    <w:bookmarkStart w:name="z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досрочного возврата суммы микрокредита и вознаграждения по нему при нарушении заемщиком срока, установленного для возврата очередной части микрокредита и (или) выплаты вознаграждения, более чем на сорок календарных дней;</w:t>
      </w:r>
    </w:p>
    <w:bookmarkEnd w:id="95"/>
    <w:bookmarkStart w:name="z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взыскания задолженности на основании исполнительной надписи.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Правления Агентства РК по регулированию и развитию финансового рынка от 29.01.2024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Обязанности организации предусматривают:</w:t>
      </w:r>
    </w:p>
    <w:bookmarkEnd w:id="97"/>
    <w:bookmarkStart w:name="z2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заемщика (или его уполномоченного представителя) при заключении договора, содержащего условия перехода права (требования) организации по договору третьему лицу (далее – договор уступки права требования):</w:t>
      </w:r>
    </w:p>
    <w:bookmarkEnd w:id="98"/>
    <w:bookmarkStart w:name="z2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заключения договора уступки уведомить заемщика – физическое лицо по договору, не связанного с осуществлением предпринимательской деятельности, о планируемой уступке прав (требований) кредитора по указанному договору третьему лицу, а также об обработке (передаче) персональных данных заемщика в связи с такой уступкой способом, предусмотренным договором, а также через объекты информатизации;</w:t>
      </w:r>
    </w:p>
    <w:bookmarkEnd w:id="99"/>
    <w:bookmarkStart w:name="z2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переходе прав (требований) по договору третьему лицу способом, предусмотренным договором, а также через объекты информатизации в течение тридцати календарных дней со дня заключения договора уступки с указанием необходимости осуществления дальнейших платежей по договору третьему лицу (наименование, место нахождения и банковские реквизиты лица, которому уступлены права (требования) по договору, либо в случае передачи прав (требований) по договору в доверительное управление – сервисной компании), объема переданных прав (требований) по договору, размера и структуры задолженности по договору (основной долг, вознаграждение, комиссии, неустойка (штраф, пеня) и других подлежащих уплате сумм;</w:t>
      </w:r>
    </w:p>
    <w:bookmarkEnd w:id="100"/>
    <w:bookmarkStart w:name="z2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заемщика в день передачи задолженности на досудебное взыскание и урегулирование задолженности способом, предусмотренным в договоре, а также через объекты информатизации, с указанием наименования, места нахождения коллекторского агентства, телефонных номеров коллекторского агентства для контактов с должниками;</w:t>
      </w:r>
    </w:p>
    <w:bookmarkEnd w:id="101"/>
    <w:bookmarkStart w:name="z2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заемщика способом и в сроки, предусмотренными в договоре, а также через объекты информатизации, но не позднее десяти календарных дней с даты наступления просрочки:</w:t>
      </w:r>
    </w:p>
    <w:bookmarkEnd w:id="102"/>
    <w:bookmarkStart w:name="z2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возникновении просрочки по исполнению обязательства по договору и необходимости внесения платежей с указанием размера просроченной задолженности на дату, указанную в уведомлении;</w:t>
      </w:r>
    </w:p>
    <w:bookmarkEnd w:id="103"/>
    <w:bookmarkStart w:name="z2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праве заемщика – физического лица по договору обратиться в организацию с заявлением,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9-2 Закона;</w:t>
      </w:r>
    </w:p>
    <w:bookmarkEnd w:id="104"/>
    <w:bookmarkStart w:name="z2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последствиях невыполнения заемщиком своих обязательств по договору.</w:t>
      </w:r>
    </w:p>
    <w:bookmarkEnd w:id="105"/>
    <w:bookmarkStart w:name="z2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содержит условие, что уведомление считается доставленным, если оно направлено должнику одним из следующих способов, предусмотренных договором:</w:t>
      </w:r>
    </w:p>
    <w:bookmarkEnd w:id="106"/>
    <w:bookmarkStart w:name="z2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адрес электронной почты, указанный в договоре;</w:t>
      </w:r>
    </w:p>
    <w:bookmarkEnd w:id="107"/>
    <w:bookmarkStart w:name="z2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жительства, указанному в договоре, заказным письмом с уведомлением о его вручении, в том числе получено одним из совершеннолетних членов семьи, проживающим по указанному адресу;</w:t>
      </w:r>
    </w:p>
    <w:bookmarkEnd w:id="108"/>
    <w:bookmarkStart w:name="z2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иных средств связи, обеспечивающих фиксирование доставки;</w:t>
      </w:r>
    </w:p>
    <w:bookmarkEnd w:id="109"/>
    <w:bookmarkStart w:name="z2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в течение пятнадцати календарных дней после дня получения заявления заемщика – физического лица предложенных изменений в условия договора и в письменной форме, а также через объекты информатизации либо способом, предусмотренным договором сообщает заемщику – физическому лицу об одном из следующих решений:</w:t>
      </w:r>
    </w:p>
    <w:bookmarkEnd w:id="110"/>
    <w:bookmarkStart w:name="z2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согласии с предложенными изменениями в условия договора;</w:t>
      </w:r>
    </w:p>
    <w:bookmarkEnd w:id="111"/>
    <w:bookmarkStart w:name="z2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встречном предложении по изменению условий договора;</w:t>
      </w:r>
    </w:p>
    <w:bookmarkEnd w:id="112"/>
    <w:bookmarkStart w:name="z2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изменении условий договора с указанием мотивированного обоснования причин такого отказа;</w:t>
      </w:r>
    </w:p>
    <w:bookmarkEnd w:id="113"/>
    <w:bookmarkStart w:name="z2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уведомление заемщика об изменении условий договора при применении организацией улучшающих условий в порядке, предусмотренном в договоре;</w:t>
      </w:r>
    </w:p>
    <w:bookmarkEnd w:id="114"/>
    <w:bookmarkStart w:name="z2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приложение к договору подписанного сторонами графика погашения микрокредита.</w:t>
      </w:r>
    </w:p>
    <w:bookmarkEnd w:id="115"/>
    <w:bookmarkStart w:name="z2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условий микрокредита, влекущих изменение суммы (размера) денежных обязательств заемщика и (или) срока их уплаты, организацией составляется и выдается заемщику новый график погашения микрокредита с учетом новых условий.</w:t>
      </w:r>
    </w:p>
    <w:bookmarkEnd w:id="116"/>
    <w:bookmarkStart w:name="z2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подпункта не распространяются на соглашение о предоставлении (открытии) кредитной линии, а также на договор, по которому погашение микрокредита осуществляется единовременным платежом в конце срока микрокредита;</w:t>
      </w:r>
    </w:p>
    <w:bookmarkEnd w:id="117"/>
    <w:bookmarkStart w:name="z2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Правления Агентства РК по регулированию и развитию финансового рынка от 22.01.2025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Ограничения для организации предусматривают запрет на:</w:t>
      </w:r>
    </w:p>
    <w:bookmarkEnd w:id="119"/>
    <w:bookmarkStart w:name="z2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в одностороннем порядке ставки вознаграждения (за исключением случаев их снижения) и (или) способа и метода погашения микрокредита;</w:t>
      </w:r>
    </w:p>
    <w:bookmarkEnd w:id="120"/>
    <w:bookmarkStart w:name="z2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микрокредита, не связанного с осуществлением предпринимательской деятельности, физическому лицу, имеющему просроченную задолженность по банковскому займу и (или) микрокредиту свыше девяноста календарных дней, с учетом исключений, предусмотренных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Закона;</w:t>
      </w:r>
    </w:p>
    <w:bookmarkEnd w:id="121"/>
    <w:bookmarkStart w:name="z29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и взимание с заемщика любых платежей, за исключением вознаграждения и неустойки (штрафа, пени) по микрокредиту;</w:t>
      </w:r>
    </w:p>
    <w:bookmarkEnd w:id="122"/>
    <w:bookmarkStart w:name="z2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требование выплаты вознаграждения, неустойки (штрафов, пени), начисленных по истечении девяноста последовательных календарных дней просрочки исполнения обязательства по погашению любого из платежей по суммам основного долга и (или) вознаграждения по микрокредиту заемщика – физического лица, не связанному с осуществлением предпринимательской деятельности, за исключением договора по которому сумма основного долга полностью обеспечивалась залогом имущества, подлежащего регистрации, и (или) залогом денег на дату его заключения;</w:t>
      </w:r>
    </w:p>
    <w:bookmarkEnd w:id="123"/>
    <w:bookmarkStart w:name="z29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требование выплаты вознаграждения, а также неустойки (штрафов, пени), начисленных по истечении ста восьмидесяти последовательных календарных дней просрочки исполнения обязательства по погашению любого из платежей по суммам основного долга и (или) вознаграждения по микрокредиту заемщика – физического лица, обеспеченному ипотекой недвижимого имущества, не связанному с осуществлением предпринимательской деятельности;</w:t>
      </w:r>
    </w:p>
    <w:bookmarkEnd w:id="124"/>
    <w:bookmarkStart w:name="z29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заключение договоров, предусматривающих сотрудничество с частными судебными исполнителями для взыскания с заемщика суммы долга по договору, а также заключать соглашение (договор) об условиях исполнения исполнительного документа с частным судебным исполнителем, являющимся аффилированным лицом микрофинансовой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Закона Республики Казахстан "О товариществах с ограниченной и дополнительной ответственностью" и (или)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 Республики Казахстан "Об акционерных обществах";</w:t>
      </w:r>
    </w:p>
    <w:bookmarkEnd w:id="125"/>
    <w:bookmarkStart w:name="z29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срока действия договора о предоставлении микрокредита, заключенного с физическим лицом, без его согласия и на условиях, не обеспечивающих сохранение либо улучшение условий договора о предоставлении микрокредита;</w:t>
      </w:r>
    </w:p>
    <w:bookmarkEnd w:id="126"/>
    <w:bookmarkStart w:name="z29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требование от заемщика, являющегося физическим лицом, досрочно полностью или частично возвратившего организации сумму микрокредита, неустойки (штрафа, пени) и другие платежи за досрочный возврат микрокредита;</w:t>
      </w:r>
    </w:p>
    <w:bookmarkEnd w:id="127"/>
    <w:bookmarkStart w:name="z29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увеличение суммы микрокредита по договору;</w:t>
      </w:r>
    </w:p>
    <w:bookmarkEnd w:id="128"/>
    <w:bookmarkStart w:name="z30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взимание неустойки (штрафа, пени) если дата погашения основного долга и (или) вознаграждения выпадает на выходной либо праздничный день, и основного долга и (или) уплата вознаграждения производится в следующий за ним рабочий день;</w:t>
      </w:r>
    </w:p>
    <w:bookmarkEnd w:id="129"/>
    <w:bookmarkStart w:name="z30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индексацию обязательства и платежей по договору о предоставлении микрокредита, выданного в тенге, с привязкой к любому валютному эквиваленту;</w:t>
      </w:r>
    </w:p>
    <w:bookmarkEnd w:id="130"/>
    <w:bookmarkStart w:name="z30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подачу нотариусу заявления о совершении исполнительной надписи для взыскания задолженности по договору о предоставлении микрокредита не по территории деятельности нотариуса в соответствии с указанным в договоре адресом должника, а также к нотариусу, являющемуся аффилированным лицом микрофинансовой организации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Закона Республики Казахстан "О товариществах с ограниченной и дополнительной ответственностью" и (или)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 Закона Республики Казахстан "Об акционерных обществах.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Агентства РК по регулированию и развитию финансового рынка от 22.01.2025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договору, заключаемому с физическим лицом, получающим микрокредит, не связанный с осуществлением предпринимательской деятельности, прилагается титульный лист, который является неотъемлемой частью договора.</w:t>
      </w:r>
    </w:p>
    <w:bookmarkEnd w:id="132"/>
    <w:bookmarkStart w:name="z10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Титульный лист излагается в виде начальных листов договора, и содержит условия, предусмотренные в подпунктах 1), 2), 3), 4), 5), 6), 7) и 9)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в указанной последовательности. При этом условие, предусмотренное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излагается на первой странице договора. </w:t>
      </w:r>
    </w:p>
    <w:bookmarkEnd w:id="133"/>
    <w:bookmarkStart w:name="z10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Текст договора печатается на листах формата А4, шрифтом - "Times New Rоmаn" размером не менее 12, с обычным межбуквенным, одинарным межстрочным интервалом и применением абзацных отступов.</w:t>
      </w:r>
    </w:p>
    <w:bookmarkEnd w:id="134"/>
    <w:bookmarkStart w:name="z10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Условия, предусмотренные в подпунктах 8), 10), 11) и 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излагаются в договоре в указанной последовательности после титульного листа.</w:t>
      </w:r>
    </w:p>
    <w:bookmarkEnd w:id="135"/>
    <w:bookmarkStart w:name="z10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заключения договора на условиях присоединения в соответствии со статьей 389 Гражданского кодекса Республики Казахстан (Общая часть), часть договора (заявление о присоединении), представляемая заемщику, соответствует требованиям части второй пункта 9 Требования, а также содержит условия, предусмотренные настоящим пунктом, которые указываются в договоре в соответствующей последовательности. При этом заявление о присоединении приравнивается к титульному листу договора. </w:t>
      </w:r>
    </w:p>
    <w:bookmarkEnd w:id="136"/>
    <w:bookmarkStart w:name="z11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договору о предоставлении микрокредита прилагается подписанный сторонами график погашения микрокредита.</w:t>
      </w:r>
    </w:p>
    <w:bookmarkEnd w:id="137"/>
    <w:bookmarkStart w:name="z22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заемщиком (созаемщиком) является физическое лицо, график погашения микрокредита, составленный на дату выдачи микрокредита, также содержит перечень предложенных организацией методов погашения микрокредита с отметкой заемщика (созаемщика) о выбранном методе.</w:t>
      </w:r>
    </w:p>
    <w:bookmarkEnd w:id="138"/>
    <w:bookmarkStart w:name="z22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заполнению графика погашения микрокредита не распространяются на договор, по которому погашение микрокредита осуществляется единовременным платежом в конце срока микрокредита.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предоставлении микрокредита посредством заключения соглашения о предоставлении (открытии) кредитной линии, а также в рамках него договора (договоров), являющегося (являющихся) неотъемлемой (неотъемлемыми) частью (частями) соглашения о предоставлении (открытии) кредитной линии и на основании, которого (которых) осуществляется выдача очередного микрокредита:</w:t>
      </w:r>
    </w:p>
    <w:bookmarkEnd w:id="140"/>
    <w:bookmarkStart w:name="z11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предоставлении (открытии) кредитной линии соответствует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Требования;</w:t>
      </w:r>
    </w:p>
    <w:bookmarkEnd w:id="141"/>
    <w:bookmarkStart w:name="z11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соглашении о предоставлении (открытии) кредитной линии указываются общая сумма и общий срок микрокредита;</w:t>
      </w:r>
    </w:p>
    <w:bookmarkEnd w:id="142"/>
    <w:bookmarkStart w:name="z11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1), 2), 3), 4), 5), 7) и 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излагаются в договоре в указанной последовательности. При этом условие, предусмотренное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указывается на первой странице договора; </w:t>
      </w:r>
    </w:p>
    <w:bookmarkEnd w:id="143"/>
    <w:bookmarkStart w:name="z11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предусмотренные в подпунктах 6), 8), 9), 10), 11) и 13)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подпунктах 6) и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Требования, в случае их указания в соглашении о предоставлении (открытии) кредитной линии не требуют дополнительного указания в договоре.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2019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График погашения микрокредита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 в соответствии с постановлением Правления Агентства РК по регулированию и развитию финансового рынка от 16.07.2021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01.10.2021); в редакции постановления Правления Агентства РК по регулированию и развитию финансового рынка от 27.09.2024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______.____.____г. к Договору о предоставлении микрокредита №________ от ___.____._____г.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основного долга (задолженности)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эффективная ставка вознаграждения: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Выбранный заемщиком метод погашения микрокредита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(аннуитетный, дифференцированный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другой метод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внутренними правилами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микрофинансовой организации)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заемщика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представителя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 заемщика/ представителя заемщика)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