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4eca" w14:textId="5204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декабря 2019 года № 642. Зарегистрирован в Министерстве юстиции Республики Казахстан 5 декабря 2019 года № 19703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29)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8 января 2013 года № 8-ө-м "Об утверждении Единого тарифно-квалификационного справочника работ и профессий рабочих (выпуск 29)" (зарегистрирован в Реестре государственной регистрации нормативных правовых актов за№ 8294, опубликован в газете "Казахстанская правда" 8 февраля 2014 года № 27 (27648).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642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29)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29) (далее – ЕТКС (выпуск 29)) содержит работы по: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ацетоно-бутиловому производству;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дрожжей;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гидролизному производству и переработке сульфитных щелоков;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лимонной и винно каменной кислот;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медикаментов, витаминов, медицинских, бактерийных и биологических препаратов и материалов.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29) разработан Министерством труда и социальной защиты населения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ацетоно-бутиловому производству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Оператор приготовления затора, 2 разряд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приготовления затора под руководством оператора более высокой квалификации;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заторных чанов к работе: стерилизация, чистка, мойка, дезинфекция оборудования;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вспомогательного оборудования отделения приготовления затора.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затора;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вспомогательного оборудования;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дезинфекции и стерилизации оборудования.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приготовления затора, 3 разряд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затора;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воды, патоки, барды, гидролизата;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процесса приготовления затора при помощи контрольно-измерительных приборов; температуры, давления, уровня затора;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производства и проведение анализов, предусмотренных технологической инструкцией;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подачи муки и воды в производство;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более низкой квалификации.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приготовления заторов;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контрольно-измерительных приборов, арматуры и коммуникаций;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 и полуфабрикатов;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предъявляемые к ним;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 процесса приготоления затора и способы его регулирования;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контрольных анализов.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ферментации затора, 4 разряд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непрерывной ферментации затора под руководством аппаратчика более высокой квалификации;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равномерной подачей питательной среды в бродильные чаны и передачей готовой бражки в отделение ректификации;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бродильных чанов под загрузку: промывка, продувка, стерилизация и охлаждение;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чанов с постепенным вытеснением газов брожения инертными газами;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условий стерильности;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параметрами технологического процесса по показаниям контрольно-измерительных приборов: температурой, давлением и уровнем культуральной жидкости в бродильных чанах;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 согласно графику;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производства и проведения анализов, предусмотренных технологической инструкцией.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ферментации;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 и контрольно-измерительных приборов;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 ферментации затора, 5 разряд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непрерывной ферментации затора с целью получения зрелой бражки;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процесса: дозировки затора (бражки) и паровоздушной смеси, температуры, давления;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интенсивности газовыделения в процессе ферментации, аэрации и "рН" среды по показаниям контрольно-измерительных приборов и результатам анализов;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начала и конца отбора пены при ферментации, отбор пены и передача ее на пеноловушки;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зрелой бражки на перегонку;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пенкой, газовой и воздушной коммуникаций;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 и коммуникаций;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отделения и контрольно-измерительных приборов;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низкий квалификации.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ферментации и технологическую схему обслуживаемого участка;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контрольно-измерительных приборов;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полуфабрикатов, готовой продукции и предъявляемые к ним требования;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 и правила регулирования процесса.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Инокуляторщик, 3 разряд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процесса разведения чистой засевной культуры ацетоно-бутиловых бактерий в соответствии с технологическим режимом под руководством инокуляторщика высшего разряда;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аппаратов к работе: дезинфекция и мойка аппаратов;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давления в коммуникациях;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 разведения чистой культуры ацетоно-бутиловыхбактерий;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разведения чистой культуры;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и вспомогательного оборудования на обслуживаемом участке;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дезинфекции и стерилизации оборудования и коммуникаций;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отбора проб.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Инокуляторщик, 4 разряд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разведения чистой культуры ацетоно-бутиловых бактерий в соответствии с технологическим режимом;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инкуляторов к загрузке: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продувание инокуляторов паром и промывание их конденсатом и водой;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инокуляторов паром и загрузка их стерильным затором с определенной температурой;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затора, охлаждение его до заданной температуры;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 ацетоно-бутиловых бактерий из аппарата чистой культуры в инокулятор;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засевной культуры, воды, стерильного газа, острого пара;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постоянства параметров процесса (кислотности, температуры среды, давления и иного процесса) с помощью контрольно-измерительных приборов и средств автоматики;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оборудования;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инокуляторщиками более низкой квалификации.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технологического процесса разведения чистой культуры;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в стерильных условиях физико-химические свойства применяемых сред и химикатов;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режим технологического процесса разведения чистой культуры ацетоно-бутиловых бактерий.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Стерилизаторщик питательных сред, 3 разряд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стерилизации аппарата чистой культуры с затором в автоклавах под давлением;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автоклавов;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питательной среды для проведения процесса ферментации в соответствии с технологической инструкцией;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оборудования на обслуживаемом участке.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автоклавов;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процесса приговления затора и питательных сред;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соблюдения стерильности при ведении процесса стерилизация;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 и правила пользования ими;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работы по производству дрожжей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Оператор выращивания дрожжей, 3 разряд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выращивания дрожжей под руководством оператора более высокой квалификации;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оборудования и коммуникаций;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вспомогательного оборудования отделения выращивания дрожжей.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выращивания дрожжей;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назначение питательной среды;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вспомогательного оборудования.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выращивания дрожжей, 4 разряд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выращивания дрожжей под руководством оператора более высокой квалификации;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дрожжерастительных аппаратов, оборудования и коммуникаций;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эмульсии для подавления пенообразования, контроль за пенообразованием и своевременным пеногашением;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дезинфицирующего раствора;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в дрожжерастительные аппараты: сырья, питательных солей, микроэлементов и воды в соответствии с технологическим режимом с помощью средств автоматики;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мойка, чистка и дезинфекция оборудования, коммуникаций;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пара, воздуха.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выращивания дрожжей;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и вспомогательного оборудования;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дезинфицирующих растворов и санитарной обработки аппаратов, оборудования и коммуникаций;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пеногасителя;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отбора проб.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выращивания дрожжей, 5 разряд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выращивания дрожжей;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технологического процесса выращивания дрожжей;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накоплением дрожжевой массы;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в аппараты стимуляторов роста дрожжей (дестиобиотина, кукурузного экстракта и иных дрожжей);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активация и подмолаживание засевных дрожжей мелассой и фосфорными солями;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процента сухих веществ культуральной среды;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отклонения от норм технологического режима;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контрольных анализов;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по данным контрольных анализов;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 в технологическом журнале;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выращивания дрожжей;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процесса;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контрольно-измерительных приборов и средств автоматики;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полуфабрикатов, предъявляемые к ним требования;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стерильной работы;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подмолаживания дрожжей;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микробиологии.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выращивания дрожжей, 6 разряд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выращивания дрожжей с центрального пульта управления;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системы автоматического дистанционного управления;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ультразвуковых установок и иных систем для автоматического пеногашения;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засевных дрожжей при помощи антибиотиков, молочной и борной кислот;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более низкой квалификации.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дрожжей;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оборудования и систем автоматики;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очистки засевных дрожжей от посторонних микроорганизмов антибиотиками, молочной и борной кислотой;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 дрожжи, сырье и вспомогательные материалы;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микробиологии.</w:t>
      </w:r>
    </w:p>
    <w:bookmarkEnd w:id="178"/>
    <w:bookmarkStart w:name="z18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Сушильщик дрожжей, 2 разряд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технологического процесса сушки дрожжевой суспензии под руководством сушильщика более высокой квалификации;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отделения сушки к работе;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мойка, чистка, дезинфекция и стерилизация оборудования;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дезинфицирующих растворов.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сушки дрожжевой суспензии;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стерилизации и дезинфекции оборудования;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дезинфицирующих растворов.</w:t>
      </w:r>
    </w:p>
    <w:bookmarkEnd w:id="189"/>
    <w:bookmarkStart w:name="z19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Сушильщик дрожжей, 3 разряд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сушки дрожжевой суспензии под руководством сушильщика более высокой квалификации;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оборудования и коммуникаций;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вспомогательного оборудования отделения сушки;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сушилок с помощью подъемно-транспортных устройств;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сушки;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 отделения сушки, принцип работы контрольно-измерительных приборов, подъемно-транспортных устройств;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отбора проб и проведения анализов.</w:t>
      </w:r>
    </w:p>
    <w:bookmarkEnd w:id="200"/>
    <w:bookmarkStart w:name="z20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Сушильщик дрожжей, 4 разряд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сушки дрожжевой суспензии в соответствии с требованиями технологического регламента на сушилках различных систем или хлебопекарных дрожжей горячим воздухом на сушилках барабанного типа;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дрожжевой суспензии и пара или подогретого воздуха в сушильную камеру;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сушильных установок;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 сушки;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определенной температуры, давления или вакуума в сушильной камере; температуры теплоагента на входе и выходе из сушильной камеры;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 сушки по показаниям контрольно-измерительных приборов и результатам анализов;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содержанием влаги в высушенных дрожжах;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 сушки в технологическом журнале;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дефектов в работе оборудования;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сушильщиками более низкой квалификации.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дрожжей;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правила регулирования параметров процесса сушки;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полуфабрикатов и готовой продукции, предъявляемые к ним требования;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предупреждения и устранения отклонений от норм технологического режима;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всех узлов и механизмов сушильной установки;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устранения мелких дефектов в работе оборудования отделения сушки;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физико-химических процессов, протекающих при сушке продукта.</w:t>
      </w:r>
    </w:p>
    <w:bookmarkEnd w:id="221"/>
    <w:bookmarkStart w:name="z2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Сушильщик дрожжей, 5 разряд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сушки хлебопекарных дрожжей с сохранением их ферментативной активности на непрерывно-действующих сушилках сложной конструкции (виброфлюизидных);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крупки дрожжей разного размера и регулирование скорости подачи дрожжей на сушилки при помощи двухшнекового гранулятора, вариатора и подбора разных матриц для гранулятора;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и влажностного режимов, добавления воздуха по зонам сушки и циклонам-уловителям мелких частиц;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дрожжевой пыли в пылеулавливателях, возврат ее на вакуумфильтры для предотвращения потерь;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режима сушки в зависимости от влажности, консистенции и иных параметров исходных прессованных дрожжей;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в необходимых случаях дрожжевого молока поваренной солью для снижения влажности готовой сушеной продукции;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разгрузка сушилок при помощи пневмотранспорта;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сушеных дрожжей на автоматической расфасовочной линии.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дрожжей на виброфлюизидных сушилках (в виброкипящем слое);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правила эксплуатации сушилок упаковочного и иного обслуживаемого оборудования;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стандартом показатели качества прессованных дрожжей, влияющие на качество сушеных дрожжей;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обработки прессованных дрожжей для повышения содержания сухих веществ в готовой сушеной продукции.</w:t>
      </w:r>
    </w:p>
    <w:bookmarkEnd w:id="236"/>
    <w:bookmarkStart w:name="z24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Оператор установки витаминизации дрожжей, 3 разряд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витаминизации дрожжей под руководством оператора более высокой квалификации;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дрожжевой суспензии к витаминизации;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установки витаминизации;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и стерилизация оборудования и коммуникаций;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витаминизатора;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транспортирование облученных дрожжей на участок фасовки-упаковки.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витаминизации дрожжей;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стерилизации оборудования и коммуникаций;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и вспомогательного оборудования, контрольно-измерительных приборов;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отбора проб.</w:t>
      </w:r>
    </w:p>
    <w:bookmarkEnd w:id="250"/>
    <w:bookmarkStart w:name="z25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Оператор установки витаминизации дрожжей, 4 разряд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витаминизации дрожжей в соответствии с требованиями технологического регламента;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основного и вспомогательного оборудования отделения витаминизации;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дрожжевой суспензии или сухих дрожжей в витаминизатор;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определенной температуры дрожжевой суспензии и давления в витаминизаторе;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подачи концентрата дрожжевой суспензии или сухих дрожжей в витаминизатор;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 по показаниям контрольно-измерительных приборов и результатам анализов;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контроль за расходом концентрата дрожжевой суспензии или сухих дрожжей, подаваемых в витаминизатор, учет количества облученных дрожжей, проведение контрольных анализов;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более низкой квалификации.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витаминизированных дрожжей;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правила регулирования процесса витаминизации;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основного и вспомогательного оборудования, контрольно-измерительных приборов и средств автоматики;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физико-химических процессов, протекающих в процессе облучения дрожжей;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нарушений режима и способы их устранения;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сырье, вспомогательные материалы и готовую продукцию.</w:t>
      </w:r>
    </w:p>
    <w:bookmarkEnd w:id="271"/>
    <w:bookmarkStart w:name="z27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Сепараторщик биомассы, 3 разряд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робот: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сепарации дрожжей суспензии под руководством сепараторщика более высокой квалификации;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отделения сепарации к работе;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мойка и дезинфекция оборудования и продуктовых трубопроводов;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сепараторов с помощью специальных механизмов и подъемно-транспортных устройств;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вспомогательного оборудования отделения сепарации;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сепарации дрожжевой суспензии;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вспомогательного оборудования отделения сепарации;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 и сборки сепараторов;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подъемно-транспортных устройств;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дезинфекции и стерилизации оборудования, приготовления дезинфицирующих растворов;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контрольно-измерительных приборов;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отбора проб.</w:t>
      </w:r>
    </w:p>
    <w:bookmarkEnd w:id="287"/>
    <w:bookmarkStart w:name="z29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Сепараторщик биомассы, 4 разряд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сепарации дрожжевой суспензии на сепараторах различных систем, или хлебопекарных дрожжей на сепараторах производительностью до 35 метров кубических в час;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дрожжей от бражки, промывка и сгущение дрожжей до заданной концентрации;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нагрузки на сепараторы;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батареи сепараторов;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длительности сепарации, качества промывки и сгущения дрожжей;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 на пропуск дрожжевых клеток, качество промывки и определение концентрации дрожжевой суспензии, молока дрожжевого;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 сепарации;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 сепарации по показаниям контрольно-измерительных приборов и результатам анализов;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 в технологическом журнале;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сепараторщиками более низкой квалификации.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схему производства дрожжей;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оборудования отделения сепарации и контрольно-измерительных приборов;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полуфабрикатов и готовой продукции;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сепарации и потерь дрожжей;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предупреждения и устранения отклонений от норм технологического режима;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устранения мелких дефектов в работе оборудования.</w:t>
      </w:r>
    </w:p>
    <w:bookmarkEnd w:id="308"/>
    <w:bookmarkStart w:name="z31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Сепараторщик биомассы, 5 разряд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сепарации, промывки и сгущения хлебопекарных дрожжей на сепараторах производительностью 35 и более метров кубических в час;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количества выключаемых в работу по ступеням сепарации сепараторов, насосов и нагрузок на них;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и диаметра мундштуков в барабане сепараторов по таблице и их установки;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отбираемой послесепарационной бражки при помощи напорного устройства в сепараторах;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в процессе сепарации сверхнормативных потерь дрожжей (пропусков с бражкой) и чрезмерного пенообразования;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средств измерения, автоматизации и иного оборудования, обеспечивающего работу высокопроизводительных сепараторов: фильтров, струйных насосов, приспособлений для механической сборки и разборки сепараторов.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дрожжей;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конструкции и эксплуатации сепараторов, иного обслуживаемого оборудования, приборов и средств автоматики;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предъявляемые к качеству дрожжевой суспензии, поступающей на сепарацию;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дрожжевое молоко;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повышения производительности сепараторов, степени сгущения и сокращения потерь дрожжей.</w:t>
      </w:r>
    </w:p>
    <w:bookmarkEnd w:id="322"/>
    <w:bookmarkStart w:name="z32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Оператор приготовления растворов питательной среды и солей, 2 разряд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растворов питательных солей в аппаратах-растворителях под руководством оператора более высокой квалификации;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 и удаление осадков;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 загрузка солей в аппараты;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мойка и дезинфекция аппаратов, вспомогательного оборудования и трубопроводов.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растворов солей;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хлорированию мелассы;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приготовления дезинфицирующих растворов;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обслуживаемого оборудования.</w:t>
      </w:r>
    </w:p>
    <w:bookmarkEnd w:id="334"/>
    <w:bookmarkStart w:name="z34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Оператор приготовления растворов питательной среды и солей, 3 разряд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приготовления раствора питательных солей в аппаратах-растворителях;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мелассы по холодно-кислотному способу с заданной концентрацией основного продукта, содержанием сухих веществ и "рН";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сырья к месту приготовления питательных сред при помощи насосов, тельферов, ленточных транспортеров, элеваторов;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отмеривание и отвешивание необходимых количеств питательных продуктов, воды, серной кислоты, хлорной извести на приготовлении партии раствора;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растворов мешалки или сжатым воздухом;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отстаивание раствора;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растворов в сборники и мерники.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растворов мелассы и солей;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параметры готовых растворов;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мелассу и используемые химикаты;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оборудования.</w:t>
      </w:r>
    </w:p>
    <w:bookmarkEnd w:id="348"/>
    <w:bookmarkStart w:name="z35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Оператор приготовления растворов питательной среды и солей, 4 разряд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растворов питательной среды и солей;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очистка растворов на кларификаторах с применением плотномера и "рН"-метра;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пастеризация инфецированных меласс;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нагрузки на кларификаторы и режима работы машины;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контроля за параметрами технологического процесса по лабораторным данным;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отклонений от заданных показателей в готовых растворах;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питательных сред для размножения чистой культуры дрожжей;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инфецированных питательных сред антибиотиками;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отделения;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оборудования;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работ по мойке, чистке и дезинфекции оборудования и трубопроводов;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несложных анализов, предусмотренных рабочей инструкцией;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технологических журналах.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питательных растворов для разных стадий размножения дрожжей;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к качеству сырья и химикатов;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кларификатора и вспомогательного оборудования;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методы применения антибиотиков для обработки инфецированной мелассы;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отбора проб и выполнения несложных анализов;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ведению профилактического ремонта оборудования.</w:t>
      </w:r>
    </w:p>
    <w:bookmarkEnd w:id="370"/>
    <w:bookmarkStart w:name="z377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Оператор выращивания чистой культуры дрожжей, 3 разряд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размножения и выращивания чистой культуры дрожжей под руководством оператора более высокой квалификации;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обработка, стерилизация оборудования и коммуникаций;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дезинфицирующих растворов;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оборудования и коммуникаций;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в аппараты выращивания чистой культуры, сырья, питательных солей, микроэлементов, воды, воздуха;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вспомогательного оборудования отделения выращивания чистой культуры дрожжей.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выращивания чистой культуры дрожжей;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назначение питательной среды для выращивания чистой культуры дрожжей;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вспомогательного оборудования;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дезинфицирующих растворов.</w:t>
      </w:r>
    </w:p>
    <w:bookmarkEnd w:id="384"/>
    <w:bookmarkStart w:name="z39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Оператор выращивания чистой культуры дрожжей, 4 разряд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размножения и выращивания чистой культуры дрожжей под руководством оператора более высокой квалификации;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солодового и мелассового сусла, растворов питательных солей, витаминных стимулирующих комплексов;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размножению дрожжей чистой культуры;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размножения и выращивания чистой культуры;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засевных дрожжей от бактериальной инфекции;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аппаратуры синтетическими моющими средствами, параформалинной смесью и антиформалином.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выращивания чистой культуры дрожжей;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назначение питательной среды для выращивания чистой культуры дрожжей;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предупреждения и подавления инфекции;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активности дрожжевых клеток;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отбора проб.</w:t>
      </w:r>
    </w:p>
    <w:bookmarkEnd w:id="400"/>
    <w:bookmarkStart w:name="z40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Оператор выращивания чистой культуры дрожжей, 5 разряд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размножения и выражения чистой культуры дрожжей;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питательных растворов и технологического воздуха при помощи дистанционного пульта управления;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процесса: температуры, давления, аэрации, "рH"-среды, проценте сухих веществ, накопление биомассы при помощи дистанционного пульта управления по показаниям контрольно-измерительных приборов;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внесения инфекции и осуществление мероприятий по прекращению ее развития в процессе выращивания чистой культуры дрожжей;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естественного отбора высокогенеративной культуры дрожжей;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анализов;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чистой культуры дрожжей в производство;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оборудования.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выращивания чистой культуры дрожжей;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предупреждению внесения инфекции и прекращению ее развития;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активности, дрожжевых клеток;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анализов;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стерильной работы;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микробиологический контроль стерильности оборудования;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вспомогательных материалов и готовой продукции и предъявляемые к ним требования;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микробиологии.</w:t>
      </w:r>
    </w:p>
    <w:bookmarkEnd w:id="422"/>
    <w:bookmarkStart w:name="z429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рабочих по разрядам на работы по гидролизному производству и переработке сульфитных щелоков</w:t>
      </w:r>
    </w:p>
    <w:bookmarkEnd w:id="423"/>
    <w:bookmarkStart w:name="z43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Нейтрализаторщик, 2 разряд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процесса нейтрализации гидролизата (в производстве спирта или кормовых дрожжей) под руководством нейтрализаторщика более высокой квалификации;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оборудования и наличия реактивов и материалов для ведения процесса нейтрализации;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гидролизата в нейтрализаторы;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температурного режима с целью предотвращения гипсации оборудования;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нейтрализованного продукта на следующую стадию технологического процесса;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мойка нейтрализаторов и прочего оборудования участка;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нейтрализации гидролизата известковым молоком, аммиачной водой или двухступенчатой известковым молоком и аммиачной водой;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известкового молока, аммиачной воды, серной кислоты, сульфата аммония и полупродуктов;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выполнения анализов;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отбора проб.</w:t>
      </w:r>
    </w:p>
    <w:bookmarkEnd w:id="438"/>
    <w:bookmarkStart w:name="z445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Нейтрализаторщик, 3 разряд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нейтрализации гидролизата по заданному технологическому режиму под руководством нейтрализаторщика более высокой квалификации;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мерника и нейтрализатора к загрузке;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мешального устройства в нейтрализаторе;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производстве ванилина: определение количества кислоты по объему сваренной массы для подачи в мерник;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в мерник серной кислоты, загрузка нейтрализатора щелочной массой;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исходной массы через змеевик водой до заданной температуры;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основного процесса нейтрализации по установленному режиму при интенсивном перемешивании;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контроль кислотности и вязкости массы по результатам анализов;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нейтрализации нагрев массы и выдержка при этой температуре;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полупродукта в целях исключения эмульгирования;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полупродуктов на последующие стадии обработки;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нейтрализаторов, оснащенных змеевиками и мощными лопастными мешалками;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корпуса мешального устройства и змеевиков от гипса и массы;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ксилитана прием в нейтрализатор инвертированного кислого гидролизата;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активированного угля для осветления раствора гидролизата в инверторе и количества известкового молока, идущего на нейтрализацию;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нейтрализатор угольной суспензии и ведение процесса осветления под руководством нейтрализаторщика более высокой квалификации;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 нейтрализатор известкового молока и ведение процесса нейтрализации осветленного раствора;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отделения.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отделения нейтрализации;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процессы, происходящие при нейтрализации;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химизм процессов, происходящих при осветлении и нейтрализации;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кислого и нейтрализованного гидрализатов, угольной суспензии;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и вспомогательного оборудования.</w:t>
      </w:r>
    </w:p>
    <w:bookmarkEnd w:id="464"/>
    <w:bookmarkStart w:name="z471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Нейтрализаторщик, 4 разряд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нейтрализации гидролизата (в производстве спирта или кормовых дрожжей);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сменных запасов сырья и химикатов, осмотр оборудования;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требующихся химикатов и времени нейтрализации;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приготовлением химикатов и подачей их на нейтрализацию в соответствии с количеством и кислотностью гидролизата;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температурных режимов процесса к скорости потока гидролизата;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подачей воздуха на перемешивание нейтрализата при применении пневматического устройства "Газлифт";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строгий контроль за качеством нейтрализата, уровнями жидкостей в производственных емкостях;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 нейтрализации по показаниям контрольно-измерительных приборов;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предупреждению и устранению потерь редуцирующих веществ;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нейтрализаторщиками более низкой квалификации.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нейтрализации с направленной кристаллизацией гипса;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температурного режима на гипсацию оборудования и способы ее предотвращения;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химической защиты оборудований и коммуникаций нейтрализационного отделения;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 отделения.</w:t>
      </w:r>
    </w:p>
    <w:bookmarkEnd w:id="483"/>
    <w:bookmarkStart w:name="z49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выпарной установки, 3 разряд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выпаривания отходов биохимической переработки сульфатного щелока послеспиртовой и последрожжевой, барды с целью получения бардяных концентратов под руководством оператора выпарной установки более высокой квалификации;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исходного полупродукта;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заданного количества раствора, пара и воды на каждую стадию выпарки;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технологическими параметрами выпаривания: температурой, давлением и по иным показаниям контрольно-измерительных приборов и результатам анализов;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упаренного продукта на последующие стадии технологического процесса;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выпарных аппаратов от накипи;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выпаривания отходов биохимической переработки сульфитного щелока;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полупродукта и принцип работы обслуживаемого оборудования, коммуникаций;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отбора проб.</w:t>
      </w:r>
    </w:p>
    <w:bookmarkEnd w:id="496"/>
    <w:bookmarkStart w:name="z50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выпарной установки, 4 разряд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выпаривания отходов биохимической переработки сульфитного щелока послеспиртовой или последрожжевой барды с целью получения бардяных концентратов, выпаривание ксилозного сиропа, растворов ксилита и ксилитана под руководством оператора более высокой квалификации;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оборудования, наличия сырья и материалов, пара и его параметров;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давления в аппаратах выпарной установки;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двух- или трехкорпусной батареи;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требуемого давления или вакуума по корпусам выпарных установок;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анализов;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отделения;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выпарных аппаратов от накипи;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запорной аппаратуры в продуктовой и паровой коммуникациях;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сменном журнале.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выпаривания отходов биохимической переработки сульфитного щелока или полупродуктов ксилитанового производства;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и сущность процесса выпаривания;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контрольных анализов;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оборудования.</w:t>
      </w:r>
    </w:p>
    <w:bookmarkEnd w:id="513"/>
    <w:bookmarkStart w:name="z52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выпарной установки, 5 разряд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предварительного выпаривания слабого сульфитного щелока на вакуумной станции и выпаривания последрожжевой барды;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наличием щелока, последрожжевой бражки, известкового молока и концентрата в емкостях;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высоты, уровня жидкости в сепараторах;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смены учет расхода щелока; известного молока;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на вакуумную станцию выпарной установки слабого щелока, а на станцию давления - последрожжевой барды;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 по показаниям контрольно-измерительных приборов; температуры, давления, уровней жидкости;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полуупаренного щелока с вакуумстанции в спиртовой цех и готового концентрата со станции давления выпарной установки на склад;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каналов выпарных станций (станции давления и вакуумной) с целью предотвращения накипеобразования и промывка кислым конденсатом загрязненных поверхностей теплообменников и сепараторов;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трехкорпусных станций, пластинчатых и спиральных теплообменников, насосов компрессорной станции и станции конденсации, средств автоматики и иное;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более низкой квалификации.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схему производства;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различных условий на загрязнение рабочих поверхностей нагрева;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 и правила эксплуатации всех частей выпарной установки;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химической защиты оборудования и коммуникаций;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и устройство запорной арматуры;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методы переключения каналов выпарных станций и промывки загрязненных рабочих поверхностей нагрева.</w:t>
      </w:r>
    </w:p>
    <w:bookmarkEnd w:id="533"/>
    <w:bookmarkStart w:name="z540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Сушильщик ванилина, 3 разряд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и расфасовки ванилина;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 и материалов для упаковки;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вибрационного сита, весов;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сушильного шкафа к приемке ванилина и тары для переноски ванилина;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влажного кристаллического ванилина, переноска его в сушильное отделение, загрузка противней сушильного шкафа;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выдержка ванилина по режиму, перемещение противней по высоте шкафа в процессе сушки;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 высушенного ванилина, отбор проб, составление партии товарной продукции, расфасовка его в тару определенной емкости, закупорка тары, упаковка в ящики;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отделения сушки ванилина;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стерильностью оборудования.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суши и расфасовки кристаллического ванилина и режим работы оборудования сушильного и расфасовочного отделений;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влажного и сухого ванилина.</w:t>
      </w:r>
    </w:p>
    <w:bookmarkEnd w:id="547"/>
    <w:bookmarkStart w:name="z554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Аппаратчик бисульфитирования ванилина, 3 разряд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очистки ванилина от смолистых веществ путем двухстадийного бисульфитирования полупродукта и разложения ванилин-бисульфитного соединения серной кислоты под руководством аппаратчика более высокой квалификации;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бисульфитаторов и аппаратов разложения и исправности мешальных и терморегулирующих устройств;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бисульфитатора к работе;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маточника едким натром;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(вручную) в аппараты полупродукта, бисульфита натрия, пуск мешального устройства;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неоднократно повторяемых процессов перемешивания компонентов, отстаивания, осветления отстоявшегося продукта активированным углем и фильтрации раствора на вакуумном "НУТЧ"-фильтре;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раствора в аппараты разложения, подача серной кислоты через мерник, греющего пара, воздуха в барбатеры;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разложения при постоянном перемешивании;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центрифугирование и передача обезвоженного сырца на вакуум-разгонку;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мойка, периодическая чистка оборудования;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фильтров на центрифугах;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чистотой барбатеров, периодическая разборка коммуникации и чистка их от сульфата, промывка стенок центрифуги маточником.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бисульфитирования и разложения ванилин-бисульфитного соединения;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полупродуктов, химикатов и ванилина-сырца;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основного и вспомогательного оборудования и контрольно-измерительных приборов отделения;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химикатами;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отбора проб.</w:t>
      </w:r>
    </w:p>
    <w:bookmarkEnd w:id="568"/>
    <w:bookmarkStart w:name="z575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Аппаратчик бисульфитирования ванилина, 4 разряд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очистки ванилина от смолистых веществ путем двухстадийного бисульфитирования полупродуктов и разложения ванилин-бисульфитного соединения серной кислотой;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объемов растворов в мерниках (при загрузке и спуске), а также в сборниках и аппаратах;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количества пара, подаваемого в аппараты разложения и количества каустической соды на операцию нейтрализации маточника до заданной кислотности;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получения ванилина-сырца по показаниям контрольно-измерительных приборов;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отделения;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ванилина;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очистки ванилина от смолистых веществ;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контрольно-измерительных приборов;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анализов.</w:t>
      </w:r>
    </w:p>
    <w:bookmarkEnd w:id="585"/>
    <w:bookmarkStart w:name="z592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Оператор ионного обмена, 3 разряд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ионообменной очистки растворов ксилозы, ксилита и ксилитана под руководством оператора более высокой квалификации;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химикатов заданной концентрации для регенерации анионных и катионных смол;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батареи ионообменных фильтров к циклу и наблюдение за их работой;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взрыхления в фильтрах ионообменных смол артезианской водой;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регенерации ионообменных смол;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объема жидкостей, определение кислотности растворов;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методика проведения простых анализов;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оборудования.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ионообмена;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приготовления и физико-химические свойства химикатов и растворов;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анализов;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оборудования.</w:t>
      </w:r>
    </w:p>
    <w:bookmarkEnd w:id="600"/>
    <w:bookmarkStart w:name="z607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Оператор ионного обмена, 5 разряд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ионообменной очистки растворов ксилозы, ксилита и ксилитана;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оборудования и коммуникаций отделения и наличия химикатов;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компонентов для приготовления раствора химикатов требуемой концентрации (кислота, кальцинированная сода и едкий натрий);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кислотности растворов во время очистки;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батареи ионообменных фильтров к циклу;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свежих смол и загрузка их в ионообменную батарею;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подачи очищенных растворов, поступающих в отделение тремя потоками-ксилозным, ксилитным, ксилитановым - одновременно или в разных комбинациях;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дозировки и скорости подачи химикатов в процессе регенерации анионных и катионных смол;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 смол от регенерирующего раствора и подготовка их к последующему циклу;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растворов на кислотность и сухие вещества;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более низкой квалификации.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отделения ионообмена;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 отделения;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гидролизатов, растворов ксилита и ксилитана, ионообменных смол;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 кислотности и содержания сухих веществ.</w:t>
      </w:r>
    </w:p>
    <w:bookmarkEnd w:id="621"/>
    <w:bookmarkStart w:name="z628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Литейщик катализатора, 3 разряд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 электропечах по сплаву катализатора под руководством литейщика более высокой квалификации;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алюминия, никеля и хрома для сплава;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графитовые тигли при соответствующей дозировке;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металла до требуемой температуры, розлив полученного сплава в изложницы;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электропечей, щековых дробилок и иного оборудования.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смеси и производства сплава катализатора;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обслуживаемого оборудования;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катализатора и его составных частей.</w:t>
      </w:r>
    </w:p>
    <w:bookmarkEnd w:id="632"/>
    <w:bookmarkStart w:name="z639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Литейщик катализатора, 4 разряд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 электропечах по сплаву катализатора;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 по показаниям контрольно-измерительных приборов;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литейщиками более низкой квалификации.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смеси и производства сплава катализатора;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правила его эксплуатации.</w:t>
      </w:r>
    </w:p>
    <w:bookmarkEnd w:id="643"/>
    <w:bookmarkStart w:name="z650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Аппаратчик термической активации углей, 3 разряд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активации угля активирующим агентом под руководством аппаратчика более высокой квалификации;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печи активации визуально и по показаниям контрольно-измерительных приборов;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активированного угля для лабораторного анализа;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неисправностей в работе оборудования.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продукта;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и вспомогательного оборудования, контрольно-измерительных приборов;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арматуру, схему коммуникаций, физико-химические свойства полупродукта, продукта, топлива, смазочных и иных вспомогательных материалов.</w:t>
      </w:r>
    </w:p>
    <w:bookmarkEnd w:id="653"/>
    <w:bookmarkStart w:name="z660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Аппаратчик термической активации углей, 4 разряд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активации активирующим агентом в соответствии с технологическим регламентом;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регламента, выходом и качеством продукта на стадии активации по показаниям контрольно-измерительных приборов и результатам анализов;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активированного угля для лабораторного анализа;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его из ремонта;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готовый продукт;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процесса активации, технологический режим и правила обслуживания технологического процесса;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методы проведения анализов.</w:t>
      </w:r>
    </w:p>
    <w:bookmarkEnd w:id="669"/>
    <w:bookmarkStart w:name="z676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Аппаратчик кристаллизации и центрифугирования, 3 разряд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кристаллизации и центрифугирования ксилита под руководством аппаратчика более высокой квалификации;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по показаниям контрольно-измерительных приборов;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причин отклонений от норм технологического режима;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оборудования и коммуникаций.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кристаллизации и центрифугирования ксилита;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и вспомогательного оборудования;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физико-химические свойства полупродукта;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готовый продукт;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отбора проб.</w:t>
      </w:r>
    </w:p>
    <w:bookmarkEnd w:id="682"/>
    <w:bookmarkStart w:name="z689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Аппаратчик кристаллизации и центрифугирования, 4 разряд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кристаллизации и центрифугирования ксилита;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 кристаллизации и центрифугирования по показаниям контрольно-измерительных приборов и результатам анализов;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выхода стандартной продукции;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а также контрольно-измерительных приборов;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нарушений режима и способы их устранения.</w:t>
      </w:r>
    </w:p>
    <w:bookmarkEnd w:id="696"/>
    <w:bookmarkStart w:name="z703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Кислотчик, 3 разряд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серной кислоты со склада жидких химикатов в сборники кислотной станции с осуществлением контроля ее качества;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кислотных насосов, регулирование скорости подачи кислоты в мерники, смесителя гидролизаппаратов;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переключению схем подачи кислоты на гидролиз в системе кислотных коммуникаций цеха.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кислотных коммуникаций и режим подачи кислоты в гидролизаппараты;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кислоты;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оборудования кислотного отделения.</w:t>
      </w:r>
    </w:p>
    <w:bookmarkEnd w:id="705"/>
    <w:bookmarkStart w:name="z712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Кислотчик, 4 разряд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серной кислоты со склада жидких химикатов в сборники кислотной станции с осуществлением контроля ее качества при автоматическом регулировании работы оборудования;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автоматических устройств, проверка и корректировка задающих механизмов;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во время подачи кислоты в гидролизаппараты за ее дозировкой при помощи контрольно-измерительных приборов или экспресс-анализа по выдаваемому гидролизату;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кислотных насосов;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технологических и механических неполадок в работе оборудования и коммуникаций;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кислоты и записей в журналах параметров процесса по показаниям контрольно-измерительных приборов.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гидролизного отделения и режим гидролиза, физико-химические свойства сырья, гидролизата;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схему коммуникаций кислотного отделения;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кислоты по заданному режиму;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регулирования подачи кислоты в гидролизаппараты, виды брака варок, их причины, меры устранения и предупреждения.</w:t>
      </w:r>
    </w:p>
    <w:bookmarkEnd w:id="718"/>
    <w:bookmarkStart w:name="z725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Аппаратчик сушки и карбонизации лигнина и целлолигнина, 4 разряд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сушки и карбонизации гранул лигнина и целлолигнина газообразным теплоносителем под руководством аппаратчика более высокой квалификации;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гранул лигнина и целлолигнина в печи;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температурного режима;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сушки и карбонизации по показаниям контрольно-измерительных приборов.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Должен знать: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сушки и карбонизации;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и вспомогательного оборудования, контрольно-измерительных приборов, арматуры, коммуникаций, физико-химические и технологические свойства лигнина и целлолигнина, а также технологические свойства топлива, смазочных и иных материалов;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готовому продукту;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процесса.</w:t>
      </w:r>
    </w:p>
    <w:bookmarkEnd w:id="730"/>
    <w:bookmarkStart w:name="z737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Аппаратчик сушки и карбонизации лигнина и целлолигнина, 5 разряд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сушки и карбонизации гранул лигнина и целлолигнина газообразным теплоносителем;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печей;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регламента, качеством полупродукта и продукта на всех стадиях обслуживаемого участка производства по показаниям контрольно-измерительных приборов и результатам анализов;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параметров технологического режима от норм;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оборудования;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продукта;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контрольно-измерительных приборов;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требованияк готовому продукту;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и сущность технологического процесса на обслуживаемом участке.</w:t>
      </w:r>
    </w:p>
    <w:bookmarkEnd w:id="745"/>
    <w:bookmarkStart w:name="z752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Аппаратчик получения нитролигнина, 4 разряд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нитрования и окисления гидролизного лигнина в соответствии с технологическим режимом под руководством аппаратчика более высотой квалификации;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рабочего состояния оборудования цеха;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его к работе (осмотр и промывка);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порядком загрузки сырья;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лигнина, кислоты (меланжа) и воды в реактор, пара и воды в рубашку реактора;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параметрами технологического процесса;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декантации, отмывки, фильтрации раствора и возвращение его в реактор;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цеха;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нитролигнина;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физико-химических процессов, происходящих в реакторе;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предъявляемые, к сырью, химикатам;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загрузки и выгрузки;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сырье, химикаты, готовый продукт;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 цеха по производству нитролигнина.</w:t>
      </w:r>
    </w:p>
    <w:bookmarkEnd w:id="764"/>
    <w:bookmarkStart w:name="z771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Аппаратчик получения нитролигнина, 5 разряд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нитрования и окисления гидролизноголигнина вреакторах в соответствии с заданным технологическим режимом;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работы производственных участков цеха получения нитролигнина, контроль за загрузкой лигнина и кислоты определенной концентрации, реакциями нитрования и окисления гидролизного лигнина, декантации, промывки и фильтрации нитролигнина по установленному режиму;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влажности гидролизного лигнина и концентрации азотной кислоты или меланже;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компонентов в зависимости от влажности лигнина и крепости азотной кислоты или меланжа при загрузке реакторов;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 нитрования и окисления по показаниям контрольно-измерительных приборов;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проб нитролигнина на растворимость;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готового продукта насосами в декантаторы для отстаивания;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твердой части от жидкой при помощи гребенки отбора;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маточного раствора в сборники;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отобранного маточного раствора, укрепление его (по расчету) до начальной концентрации и использование для нитрования и окисления новых реакций лигнина;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 нитролигнина до нейтральной среды (по индикатору) в декантаторах барботированием, фильтрация и отжим отмытого продукта на "НУТЧ"-фильтрах;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его из ремонта;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графиков работы всех узлов цеха нитролигнина;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журналах;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химикатов, сырья, пара, воды, электроэнергии;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получения нитролигнина;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получения некондиционной продукции и методы их устранения;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аппаратуры и коммуникаций цеха;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компонентов;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совмещения операций, проводимых в нескольких аппаратах.</w:t>
      </w:r>
    </w:p>
    <w:bookmarkEnd w:id="790"/>
    <w:bookmarkStart w:name="z797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Варщик, 2 разряд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гидролиза непищевого растительного сырья на площадке подачи сырья в гидролизаппараты под руководством варщика более высокой квалификации;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равномерной подачей и качеством сырья;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сырья с транспортера;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механизмов по подаче сырья;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обслуживаемого оборудования.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гидролиза;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оборудования;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загрузочного транспортера;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сырья в гидролизаппарат.</w:t>
      </w:r>
    </w:p>
    <w:bookmarkEnd w:id="802"/>
    <w:bookmarkStart w:name="z809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Варщик, 3 разряд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гидролиза непищевого растительного сырья на варочной площадке под руководством варщика более высокой квалификации;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щепы в бункере и импрегнаторе, работой компрессоров, транспортеров, электромоторов, систем вентиляции;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пневмозахлопок водой после каждого "выстрела";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системы аспирации, узла смачивания сырья разбавленной серной кислотой.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гидролиза;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технического лигнина и гидролизата.</w:t>
      </w:r>
    </w:p>
    <w:bookmarkEnd w:id="813"/>
    <w:bookmarkStart w:name="z820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Варщик, 4 разряд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гидролиза непищевого растительного сырья на варочной площадке под руководством варщика более высокой квалификации;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гидролизаппаратов к работе;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дозированная подача в гидролизаппараты питательных солей;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температурой воды, подаваемой в гидролизаппараты, во время варки по показаниям контрольно-измерительных приборов;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ворошителя, вакуум-системы и сучколовок;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выгружателей с помощью средств автоматики;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паром тракта подачи лигнина;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воды в сцежу, на сальник ворошителя.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Должен знать: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режим процесса гидролиза;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схему коммуникаций отделения;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трубопроводов пара и воды;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режим загрузки в гидролизаппарат сырья и методы его уплотнения при периодическом процессе гидролиза.</w:t>
      </w:r>
    </w:p>
    <w:bookmarkEnd w:id="828"/>
    <w:bookmarkStart w:name="z835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Варщик, 5 разряд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гидролиза непищевого растительного сырья под руководством варщика более высокой квалификации;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рабочего состояния оборудования отделения, исправности химзащитных покрытий аппаратов;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кислоты и пара в гидролизаппараты;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воды на варку;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давлением, температурой и иными параметрами процесса по показаниям контрольно-измерительных приборов;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операции сдувания парогазов и выдачи гидролиза;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отделения гидролиза;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Должен знать: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гидролиза;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процессы, происходящие в гидролизаппарате;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сырья;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сырье;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транспортировки сырья и вспомогательных материалов в гидролизное отделение;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сырья и гидролизата;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химической защиты оборудования и коммуникаций.</w:t>
      </w:r>
    </w:p>
    <w:bookmarkEnd w:id="847"/>
    <w:bookmarkStart w:name="z854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Варщик, 6 разряд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гидролиза непищевого растительного сырья;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координирование работы производственных участков гидролизного отделения: загрузочного, кислотного, инверторного, нейтрализационного и сцежного;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процесса гидролиза (варки) по показаниям контрольно-измерительных приборов;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точным и строгим выполнением режимов технологического процесса и графика проведения варок;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пара, вода, сырья, химикатов;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неоднократное в течение смены определение количества выданного гидролизата по данным расхода воды и показаниям весомера;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испарительно-решоферного узла;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уровнем жидкости в испарителях и инверторе;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и сушка лигнина в гидролизаппарате после варки, проведение операции "выстрела", то есть выдувки лигнина в циклон;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после "выстрела" внутренней футерованной поверхности гидролизаппарата и пассивационной пленки (на титановых аппаратах), а также фильтрующего и подающего устройства.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периодического и непрерывного процесса гидролиза;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разложения сахаров при варке и образовании повышенных остатков лигнина в гидролизаппаратах;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карамелизации коммуникаций, а также меры по их устранению;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продуктового и теплового баланса гидролизного отделения;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увеличения коэффициента использования тепла, факторы, отрицательно влияющиена состояние обмуровки и фильтрующих устройств гидролизаппарата;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совмещения операций, проводимых на нескольких аппаратах.</w:t>
      </w:r>
    </w:p>
    <w:bookmarkEnd w:id="866"/>
    <w:bookmarkStart w:name="z873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Реакторщик, 3 разряд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процесса, гидрирования растворов ксилозы в реакционных колоннах и активации катализатора под руководством реакторщика более высокой квалификации;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емкостей раствором щелочей и заполнение их раствором ксилозы;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дозированная подача раствора щелочи для регенерации и активации катализатора, а также для подщелачивания раствора ксилозы;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катализатора в реактор и отмывка его от щелочи конденсатом, выгрузке катализатора;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расходом воды и давлением в системе;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насоса, подающего раствор ксилозы и подогревателя раствора;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 и коммуникаций.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гидрирования раствора ксилозы и активации катализатора;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полупродуктов: ксилозы, ксилита, и применяемых химикатов (водорода, щелочи);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для проведения анализов.</w:t>
      </w:r>
    </w:p>
    <w:bookmarkEnd w:id="880"/>
    <w:bookmarkStart w:name="z887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Реакторщик, 4 разряд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карбонизации для получения коллактивита из лигнина в соответствии с технологическим режимом;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обслуживаемого оборудования и контрольно-измерительных приборов, наличия запасов химикатов в мерниках и напорном баке, лигнина в бункерах;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лигнина через дозатор-питатель в бункер реактора;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лигнина из бункера, а затем через дозатор - в реактор;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одновременная подача рассчитанного количества серной кислоты через мерник в реактор;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основного процесса получения коллактивита и регулирование его в зависимости от влажности лигнина и концентрации серного ангидрида;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включение вентиляционных установок и дымососа;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на скруббер, включение мешалки реактора и шнека питателя;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разряжения на дымососах и регулирование его в течение смены;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прекращения подачи лигнина и олеума в реактор - регулирование температуры процесса образования коллактивита;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отсасываемых реакционных газов, выгрузка полученного коллактивита в мешалку-смеситель;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отделения;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продукта на последующие стадии технологического процесса.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режим получения коллактивита и применяемых химикатов;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оборудования и коммуникаций отделения.</w:t>
      </w:r>
    </w:p>
    <w:bookmarkEnd w:id="899"/>
    <w:bookmarkStart w:name="z906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Реакторщик, 5 разряд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гидрирования раствора ксилозы в реакционных колоннах и активации катализатора;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запасов ксилозного раствора и раствора щелочи;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требуемого для ведения процесса количества ксилозного раствора, водорода и щелочи;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прогрев реакторов паром, регулирование подачи пара;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водорода в систему гидрирования;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контрольно-измерительными приборами;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раствора ксилозы в систему и подогрев его, подщелачивание раствора;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уровня жидкости в газосепараторе, периодическая проверка кислотности поступающего раствора, сухих веществ и остаточного количества редуцирующих веществ, наблюдение за температурой и давлением в подогревателях и реакторе;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готового продукта на последующие стадии технологического процесса и передача водорода на циркуляцию;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получаемого продукта;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батареи на регенерацию и регенерация катализатора;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 отделения гидрирования;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реакторщиками более низкой квалификации.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отделения гидрирования раствора ксилозы и активации катализатора;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катализатора;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химизм процесса выделения водорода из катализатора;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 отделения.</w:t>
      </w:r>
    </w:p>
    <w:bookmarkEnd w:id="919"/>
    <w:bookmarkStart w:name="z926" w:id="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Машинист пресс-гранулятора, 3 разряд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гранул из лигнина и целлолигнина на пресс-грануляторах (пресс-формователях) по показаниям контрольно-измерительных приборов;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загрузкой сырья, за качеством сырья и получаемых гранул в соответствии с рабочей инструкцией;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сырья и гранул для лабораторного анализа;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основного и вспомогательного оборудования;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смена формующих матриц, их чистка.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гранулирования лигнина (целлолигнина);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(лигнина и целлолигнина);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гранулирования сырья.</w:t>
      </w:r>
    </w:p>
    <w:bookmarkEnd w:id="931"/>
    <w:bookmarkStart w:name="z938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Оператор отстаивания и теплообмена, 3 разряд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охлаждения полупродуктов (сусла, барды) до температуры согласно заданным параметрам;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оборотной воды на теплообменной аппаратуре и осветление полупродуктов на отстойниках, оснащенных контрольно-измерительными приборами и средствами автоматики;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подаваемых на теплообмен воды и полупродуктов, а также количества оборудования, необходимого для включения в работу в зависимости от объема воды и полупродуктов;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полупродуктов на отстойники, контроль за продолжительностью отстаивания;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отработанного продукта на последующие технологические стадии;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щелочи для очистки теплообменника, мойка и чистка теплообменников и отстойников.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охлаждения и отстоя полупродуктов;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полупродуктов и химикатов;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обслуживаемого оборудования;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средств автоматики;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химикатами;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приготовления щелочных растворов.</w:t>
      </w:r>
    </w:p>
    <w:bookmarkEnd w:id="947"/>
    <w:bookmarkStart w:name="z954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Аппаратчик получения фурановых соединений, 5 разряд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Характеристика работ: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декарбонирования фурфурола в присутствии катализатора с целью получения фурановых соединений;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подготовка сырья;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катализатора в аппарат;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катализатора, продувка катализатора инертным газом и выгрузка его из аппарата;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соотношения подаваемых реагентов;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параметров технологического процесса по показаниям контрольно-измерительных приборов;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за качеством продукта и проведение анализов;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из ремонта;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сырья и получаемой продукции;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журнале.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обслуживания участка;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сущность, химизм и параметры процесса декарбонилирования фурфурола;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контрольно-измерительных приборов и схему коммуникаций;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катализатора, реагентов и продуктов реакции;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технологического процесса;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анализов.</w:t>
      </w:r>
    </w:p>
    <w:bookmarkEnd w:id="967"/>
    <w:bookmarkStart w:name="z974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Тарифно-квалификационные характеристики профессий рабочих по разрядам на работы по производству лимонной и виннокаменной кислот</w:t>
      </w:r>
    </w:p>
    <w:bookmarkEnd w:id="968"/>
    <w:bookmarkStart w:name="z975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Автоклавщик, 3 разряд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основной питательной, среды: сусла, жидких и твердых питательных сред для размножения и микробиологического, биохимического контроля;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сусла, стерилизация в автоклаве;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помещения (обработка формалином, аммиаком и бактерицидными лампами) и посуды после посевов;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пакетов и иных материалов в автоклаве;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готовых пленок и сбор спор;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в автоклаве;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работе автоклава.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Должен знать: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автоклава;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вентилей на паровых конденсационных линиях;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стерилизации;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простейших микробиологического и биохимического анализов;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дезинфицирующих средств и пользования ими;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личной гигиены.</w:t>
      </w:r>
    </w:p>
    <w:bookmarkEnd w:id="984"/>
    <w:bookmarkStart w:name="z991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Автоклавщик, 4 разряд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реактивов в аппараты предварительной обработки, размешивание и подогрев массы, выгрузка полученного полуфабриката в автоклавы;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хода реакции в аппаратах предварительной обработки;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явлений изотермии;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конца реакции и избытка кислотности;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добавок для завершения реакции;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технологического процесса в автоклавах, предусмотренных регламентом (температуры, давления, концентрации, разложения, осветления), по показаниям контрольно-измерительных приборов и результатам анализов;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анализов и производство анализов экспресс-методом;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оборудования перед пуском;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разлагателей автоклавов, отстойников, насосов, пуск и остановка оборудования;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устранение неисправностей в работе оборудования и коммуникация подготовка оборудования к ремонту.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Должен знать: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обслуживаемого участка и сущность процессов расщепления, изотермии, автоклавирования, осветления;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оборудования;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производства анализов;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сырье и полуфабрикаты.</w:t>
      </w:r>
    </w:p>
    <w:bookmarkEnd w:id="1001"/>
    <w:bookmarkStart w:name="z1008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Сушильщик, 3 разряд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сушки твердых сыпучих веществ под руководством сушильщика более высокой квалификации;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загрузка продукта в сушилку;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выгрузка, транспортировка и упаковка готового продукта;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оборудования.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Должен знать: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сушки;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основного и вспомогательного оборудования, контрольно-измерительных приборов;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1012"/>
    <w:bookmarkStart w:name="z1019" w:id="1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Сушильщик, 4 разряд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сушки твердых сыпучих веществ, требующих точного соблюдения технологического режима (взрыво- и огнеопасные, ядовитые и дорогостоящие вещества) в сушильных аппаратах различной конструкции (туннельные, распылительные, полочные, турбинополочные, вакуум-сушилки);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перемешивание, дробление, рассев, улавливание пыли;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режима: содержания влаги, давления, вакуума, температуры входящих и выходящих газов, ситового состава продукции, норм расхода топлива по контрольно-измерительным приборам и результатам анализов;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анализов на всех стадиях обслуживаемого участка;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отклонения от норм технологического режима;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сушильных аппаратов, вентиляторов, шнеков, циклонов и иного оборудования;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участие в приеме из ремонта;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сушильщиками более низкой квалификации.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сушки; устройство основного и вспомогательного оборудования, контрольно-измерительных приборов;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арматуры и коммуникаций физико-химические и технологические свойства сырья и готовой продукции;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правила регулирования процесса;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готовой продукции техническими требованиями.</w:t>
      </w:r>
    </w:p>
    <w:bookmarkEnd w:id="1029"/>
    <w:bookmarkStart w:name="z1036" w:id="1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Центрифуговщик, 3 разряд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процесса, центрифугирования под руководством центрифуговщика более высокой квалификации;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суспензии, промывка, пропаривание, продувание и выгрузка осадка;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процесса, центрифугирования;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центрифуг и контрольно-измерительных приборов;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сырью.</w:t>
      </w:r>
    </w:p>
    <w:bookmarkEnd w:id="1040"/>
    <w:bookmarkStart w:name="z1047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Центрифуговщик, 4 разряд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центрифугирования по разделению суспензий с низкой концентрацией твердой фазы на вертикальных и горизонтальных автоматических центрифугах для получения особо чистых веществ;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заданными параметрами, температурой, влажностью, скоростью и давлением;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продукта на сушку;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центрифугирования по показаниям контрольно-измерительных приборов или результатам анализов;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отжатых осадков к ведение расчета промывки;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центрифуг, реостатов, напорных баков, приемников маточника, бойлера и коммуникаций с арматурой;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анализов, определение окончания процесса центрифугирования;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центрифуг на заданный режим;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оборудования;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сырья и готовой продукции в производственном журнале или операционной листе;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центрифуговщиками более низкой квалификации.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процесс, параметры и режим центрифугирования;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разделения суспензий;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разделяющих эмульсий, жидких неоднородных смесей;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центрифуг, вспомогательного оборудования и контрольно-измерительных приборов на обслуживаемом участке;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промывки в зависимости от удельного веса маточного раствора;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контрольных анализов;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сырье и готовую продукцию;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1063"/>
    <w:bookmarkStart w:name="z1070" w:id="1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Тарифно-квалификационные характеристики профессий рабочих по разрядам на работы по производству медикаментов, витаминов, медицинских, бактерийных и биологических препаратов и материалов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абсолютирования, 3 разряд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обезвоживания органических растворителей и иных веществ при помощи хлористого кальция, сернокислого натрия, силикагеля и иных обезвоживающих веществ, с последующей перегонкой и процессом абсолютирования с применением натрия металлического или метода азеотропной перегонки;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сырья;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загрузка сырья, фильтрация;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обслуживание оборудования;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коммуникациями, арматурой и показаниями контрольно-измерительных приборов;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обезвоживания и абсолютирования;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основного и вспомогательного оборудования;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применяемого сырья, полупродуктов и предъявляемые к ним требования;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для контроля.</w:t>
      </w:r>
    </w:p>
    <w:bookmarkEnd w:id="1081"/>
    <w:bookmarkStart w:name="z1088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получения закиси азота, 4 разряд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очистки технической закиси азота от примесей и получение закиси азота для наркоза под руководством аппаратчика более высокой квалификации;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по показаниям контрольно-измерительных приборов;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оборудования;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баллонов закисью азота под давлением;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отогрев наполненных баллонов в специальных ваннах и выполнение иных операций, предусмотренных технологической инструкцией;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процесс, способы его регулирования по показаниям контрольно-измерительных приборов и результатам анализов;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оборудования, арматуры и коммуникаций, контрольно-измерительных приборов, способы их наладки и обслуживания;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закиси азота;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готовому продукту.</w:t>
      </w:r>
    </w:p>
    <w:bookmarkEnd w:id="1095"/>
    <w:bookmarkStart w:name="z1102" w:id="1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 получения закиси азота, 5 разряд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очистки технической закиси азота от примесей и получения закиси азота для наркоза;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отдувка несконденсировавщихся примесей;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по показаниям контрольно-измерительных приборов;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компримирование технической закиси азота;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оборудования, контрольно-измерительных приборов;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контроля;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выхода полученной закиси азота для наркоза;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Должен знать: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закиси азота для наркоза;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по показаниям контрольно-измерительных приборов и результатам анализов;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оборудования, арматуры, коммуникаций и контрольно-измерительной аппаратуры, способы их наладки и обслуживания;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закиси азота и сопутствующих примесей;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готовому продукту;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и проведение контрольных анализов газа.</w:t>
      </w:r>
    </w:p>
    <w:bookmarkEnd w:id="1113"/>
    <w:bookmarkStart w:name="z1120" w:id="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Резчик ампул и трубок, 1 разряд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ампул или стеклянных трубок вручную при помощи карборундового или металлического диска с регулированием длины изделия по заданным размерам;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годных ампул и трубок;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кассет.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Должен знать: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резки ампул или стеклянных трубок;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шаблонов по заданной длине изделия;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заполнения кассет.</w:t>
      </w:r>
    </w:p>
    <w:bookmarkEnd w:id="1122"/>
    <w:bookmarkStart w:name="z1129" w:id="1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Резчик ампул и трубок, 2 разряд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автомата или полуавтомата для резки ампул или стеклянных трубок заданного размера;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оборудования;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автомата или полуавтомата для резки ампул или стеклянных трубок;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резке ампул или трубок;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работы.</w:t>
      </w:r>
    </w:p>
    <w:bookmarkEnd w:id="1131"/>
    <w:bookmarkStart w:name="z1138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Запайщик ампул, 2 разряд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запайка ампул (наполненных медикаментами или витаминами) вручную на газовых или керосиновых горелках, на полуавтоматах или автоматах с соблюдением правил стерильности;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горелок, скорости движения транспортерной ленты и равномерности поступления ампул;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гребенок вакуумного аппарата при вакуумной запайке и обеспечение полной откачки воздуха;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при запайке ампул на автоматах или полуавтоматах;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запайке капсул - ведение процесса запайки капсул разных размеров по заданному режиму, проверка герметичности запайки.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оборудования, применяемого для запайки ампул;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газом;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герметичности запайки;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в стерильных условиях;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препаратов, наполняющих ампулы.</w:t>
      </w:r>
    </w:p>
    <w:bookmarkEnd w:id="1144"/>
    <w:bookmarkStart w:name="z1151" w:id="1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Запайщик ампул, 3 разряд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запайка ампул из толстостенных пробирок с нитью кетгута или хирургического шелка на полуавтоматах или автоматах;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приемного бункера пробирками, выгрузка готовых ампул;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ампул по калибрам и укладка в деревянные ящики;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на всех стадиях механизированного процесса запайки ампул с медикаментами и витаминами;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оттачивание резинок и наклеивание их на "гребенку" при вакуумной запайке;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стерильных условий работы;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наблюдение за состоянием оборудования;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работы запайщиков и оформление маршрутных листов.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ампулирования;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оттяжки и запайки капилляров;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оборудования, применяемого при запайке;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запайке ампул с нитью кетгута или хирургического шелка;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в пределах выполняемой работы о бактериальной обсемененности;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контроля герметичности запаянных ампул;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запайке ампул.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Примеры работ: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ампулирование растворов на автоматической линии типа "АП-25М"-обслуживание секции автоматической запайки ампул, наблюдение и при необходимости регулирование работы всей линии.</w:t>
      </w:r>
    </w:p>
    <w:bookmarkEnd w:id="1165"/>
    <w:bookmarkStart w:name="z1172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Наполнитель ампул, 1 разряд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вскрытию наполненных ампул, имеющих неполную герметичность, бой капилляров и иные дефекты и установка их в кассеты;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отсасывание растворов из ампул в вакуум-аппарате;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растворов на рагенерацию;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продукции, направленной на регенерацию.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Должен знать: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вскрытия ампул;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отсасываемых растворов;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ними.</w:t>
      </w:r>
    </w:p>
    <w:bookmarkEnd w:id="1175"/>
    <w:bookmarkStart w:name="z1182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Наполнитель ампул, 2 разряд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ампул растворами медикаментов, бактерийных, вирусных препаратов, витаминов, эндокринных препаратов в вакуум-аппаратах в стерильных или асептических условиях;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вакуум-аппаратов, промывка, смена фильтров, чистка воронок, загрузка ампул;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отсасывания и подачи воздуха в вакуум-наполнитель;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вакуумметра и точностью наполнения ампул;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капилляров горячей дистиллированной водой;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загрузочных листов.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вакуум-аппарата, правила регулирования и режима его работы;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наполнению ампул;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физические и химические свойства растворов для наполнения ампул;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работы.</w:t>
      </w:r>
    </w:p>
    <w:bookmarkEnd w:id="1188"/>
    <w:bookmarkStart w:name="z1195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Наполнитель ампул, 3 разряд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на полуавтомате ампул большой емкости - 10 миллилитров и выше растворами медикаментов, бактерийных и вирусных препаратов, витаминов и иных препаратов, в стерильных или асептических условиях;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кассет с ампулами;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проверка точности наполнения;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требуемой степени разрешения в полуавтоматах и уровня раствора по контрольно-измерительным приборам;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наполнителей ампул более низкой квалификации;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оборудования;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наполнения ампул на полуавтомате;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наполнения ампул растворами медицинского или ветеринарного назначения;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стерильной или асептической работы;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наполненных ампул;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точности наполнения ампул;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физические и химические свойства растворов, наполняющих ампулы.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Примеры работ: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ампулирование растворов на автоматической линии типа "АП-25М" - обслуживание секции автоматического наполнения ампул с систематической проверкой работы всех секций линии и при необходимости ее подналадка.</w:t>
      </w:r>
    </w:p>
    <w:bookmarkEnd w:id="1207"/>
    <w:bookmarkStart w:name="z1214" w:id="1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Лаборант производства бактерийных препаратов, 2 разряд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подсобных работ;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животных и эмбрионов для заражения, иммунизации и кровопускания;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боксов, термостатов и производственной посуды;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под руководством лаборанта более высокой квалификации в проведении отдельных несложных операций и приготовлении посевного материала.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Должен знать: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бактериологии;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живыми патогенными культурами;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о работе с зараженным материалом;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бактериологической работы;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окраски мазков и способы приготовления бактериологических красок;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методики проведения бактериологических и иммунологических реакций;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стерильного отбора проб.</w:t>
      </w:r>
    </w:p>
    <w:bookmarkEnd w:id="1221"/>
    <w:bookmarkStart w:name="z1228" w:id="1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Лаборант производства бактерийных препаратов, 3 разряд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Характеристика работ: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питательных сред для выращивания живых культур, для контроля полупродуктов и препаратов;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питательных сред по установленным расчетам;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с живыми культурами в процессе роста и посева на питательных средах и пассаже их на животных (отбор проб и их обработка для проведения соответствующего контроля лаборантами высших разрядов);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процессе кровопускания и иммунизации животных антигенами;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мазков живых культур и препаратов;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процессах очистки и концентрации препаратов;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флокулирующего титра в токсинах, анатоксинах и сыворотках.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Должен знать: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бактериологии;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живыми патогенными культурами;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о работе с зараженным материалом;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бактериологической работы;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окраски мазков и способы приготовления бактериологических красок;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методики проведения бактериологических и иммунологических реакций;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стерильного отбора проб.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Примеры работ: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животные: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мозговая ткань – гомогенизация;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ошкуривание в стерильное извлечение мозга или иных органов и направление их на дальнейшую обработку;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соскоб оспенной вакции – измельчение;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эмбриональные ткани и органы животных – измельчение;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животные: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для вскрытия или испытания;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сыворотки - стерильная фильтрация;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сыворотки и вакцины - сведение в серию под руководством лаборанта более высокой квалификации.</w:t>
      </w:r>
    </w:p>
    <w:bookmarkEnd w:id="1248"/>
    <w:bookmarkStart w:name="z1255" w:id="1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Лаборант производства бактерийных препаратов, 4 разряд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контроль на стерильность, безвредность, токсичность полупродуктов и готовых бактерийных препаратов;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 живых культур в питательною среду;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работы с живыми культурами в процессе их посева и роста на питательных средах;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морфологических свойств и бактериальной чистоты живых культур и препаратов методом микроскопии;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пересев живых культур и пассаж их на животных;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в процессе обработки микробных взвесей: смыв, фильтрация, переваривание, очистка токсинов, анатоксинов и сывороток;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лаборантом более высокой квалификации контроль полупродуктов и готовых препаратов при помощи измерительных приборов;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иммунизация животных антигенами и кровопускание;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препаратов на животных в процессе изготовления.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Должен знать: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бактериологии;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живыми патогенными культурами;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о работе с заразным материалом;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бактериологической работы и работы с микроскопом;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окраски мазков и способы приготовления бактериологических красок;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постановки бактериологических, иммунологических и серологических реакций;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заражения животных и кровопускания.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Примеры работ: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- иммунизация по схеме и кровопускание для получения производственных полуфабрикатов;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микробная взвесь - фильтрация, смыв и обработка;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телята - прививка, кровопускание и разделка туш в производстве оспенной вакцины;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токсины, анатоксины и сыворотки - очистка.</w:t>
      </w:r>
    </w:p>
    <w:bookmarkEnd w:id="1272"/>
    <w:bookmarkStart w:name="z1279" w:id="1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Лаборант производства бактерийных препаратов, 5 разряд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исходного материала и растворов для производства бактерийных препаратов;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посевного материала живых культур;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контроль (стандарт культуры) процесса роста живых культур на питательных средах;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стерилизация, очистка, концентрация и сорбция препаратов;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антитоксического титра сывороток;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биологический контроль препаратов на животных;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заражение животных живыми культурами;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контроль полупродуктов и готовых препаратов на активность, овкогенность, безвредность, иммуногенность, стандартность, стерильность и иные свойства, обязательные в производстве бактерийных препаратов;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исходных материалов, растворов, полупродуктов и готовых препаратов при помощи контрольно-измерительных приборов (поляриметр, потенциометр, рефрактометр);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иммунизация животных токсинами;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кровопускание;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 в производственных журналах и руководство работой лаборантов более низкой квалификации.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бактериологию, вирусологию, серологию и иммунологию в пределах курса специальных училищ;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живыми патогенными культурами;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об изготовлении и контроле бактерийных препаратов на обслуживаемом участке;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свойств живых культур на зараженных ими животных;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биохимической и серологической проверки культур;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бактериологической работы;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методы, приемы пересева культур на питательные среды;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постановки и оценки результатов серологических, иммунологических реакций, реакций флокуляции, агглютинации, преципитации;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титрования сывороток и токсинов различными методами;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заражения, иммунизации и кровопускания животных;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об изготовлении и контроле бактерийных и вирусных препаратов на обслуживаемом участке.</w:t>
      </w:r>
    </w:p>
    <w:bookmarkEnd w:id="1298"/>
    <w:bookmarkStart w:name="z1305" w:id="1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Лаборант производства бактерийных препаратов, 6 разряд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Характеристика работ: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селекция живых культур (культуры для диагностической сыворотки "С"-реактивного белка, ботулинических, газовой гангрены);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антигенов из асцитической жидкости от животных, больных раком;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процессов роста живых культур на всех стадиях производства, детоксикации живых культур и токсинов;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различными методами (агглютинация, преципитация, реакция связывания комплемента, флокуляция, гемагглютинация, "рН" и иные методы) технологического процесса и его регулирование;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биологический контроль готовых препаратов (активность, пирогенность, стерильность, безвредность, иммуногенность, стандартность, растворимость, гомогенность, антигенность и иные свойства);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лаборантов более низкой квалификации.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Должен знать: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бактериологию, вирусологию, серологию и иммунологию в пределах курса медицинского техникума или училища;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живыми патогенными культурами;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морфологических, серологических и биологических свойств штаммов на животных;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постановки и оценки серологических, иммунологических реакций (реакции агглютинации, преципитации, флокуляции, связывания комплемента, гемагглютинации и иные реакции);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титрования сывороток и токсинов различными методами;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об изготовлении бактерийных и вирусных препаратов.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Требуется техническое и профессиональное (среднее специальное, среднее профессиональное) образование.</w:t>
      </w:r>
    </w:p>
    <w:bookmarkEnd w:id="1314"/>
    <w:bookmarkStart w:name="z1321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Аппаратчик производства бактерийных препаратов, 2 разряд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работ: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технологического процесса получения анатоксинов, вакцин, сывороток и иных бактерийных препаратов под руководством аппаратчика более высокой квалификации;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 загрузка в автоклавы и реакторы материалов и полупродуктов при изготовлении жидких, синтетических и сухих питательных сред, дивакцин, поливакцин, вакцин "БЦЖ" антирабических и иных анатоксинов, вирусных и прочих сывороток;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загрузке в автоклавы "зараженного материала" (монтированной посуды, фильтров "Зейтца" и иное);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оборудования;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и дезинфекция помещения.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Должен знать: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материалам и полупродуктам, применяемым в производстве анатоксинов, вакцин и сывороток;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устройстве обслуживаемого оборудования, физических и химических свойствах и назначении сырья, полупродуктов, готовой продукции и предъявляемые к ним требования;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дезинфекционных работ и стерилизации.</w:t>
      </w:r>
    </w:p>
    <w:bookmarkEnd w:id="1325"/>
    <w:bookmarkStart w:name="z1332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Аппаратчик производства бактерийных препаратов, 3 разряд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очистки (осаждением, диализом и так далее) и концентрации антитоксических сывороток, моновакцин, дивакцин, поливакцин, анатоксинов, вирусных и иных бактерийных препаратов (подготовка реагентов и плазмы, растворение общих глобулинов, стерилизация и иное);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сепарирование, фильтрация, диализ различных культур;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автоклавирование "зараженного материала" (баки, матрацы, бутыли, фильтры "Зейтца" и иное);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реакторов и автоклавов;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оборудования на герметичность;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дозировка, подготовка и загрузка в аппараты материалов и полупродуктов;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материалов;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 по показаниям контрольно-измерительных приборов;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выдерживание режима процесса в пределах параметров, предусмотренных технологической инструкцией производства противоящурной вакцины.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очистки и концентрации препаратов;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оборудования;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материалам, полупродуктам и готовой продукции;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для контроля;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вырабатываемых препаратов.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Примеры работ: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питательной среды для культивирования ящура в производстве противоящурной вакцины - ведение в стерильных условиях технологического процесса получения питательной среды (фиксирование, облучение лампами "БУВ" языков крупного рогатого скота, снятие слизистой оболочки, очистка ее от посторонних тканей и консервация для сохранения, жизнедеятельности материалов) на автоматической линии типа "Спейшим".</w:t>
      </w:r>
    </w:p>
    <w:bookmarkEnd w:id="1346"/>
    <w:bookmarkStart w:name="z1353" w:id="1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Аппаратчик производства бактерийных препаратов, 4 разряд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анатоксинов, вакцин и сывороток (фракционирование плазмы, прессование антитоксичного глобулина, концентрация, очистка);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 живых культур (столбнячной, дифтерийной, ботулинической, газовой гангрены, сибирской язвы, бруцеллеза и иных сложных в культивировании) на питательные среды и их культивирование под руководством аппаратчика более высокой квалификации;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питательных сред в реакторы, стерилизация реакторов и питательных сред, их охлаждение;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контрольных анализов;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арматуры, коммуникаций, контрольно-измерительных приборов и оборудования на обслуживаемом участке;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коммуникаций и оборудования на герметичность;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полупродуктов;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анатоксинов, вакцин и сывороток;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по показаниям контрольно-измерительных приборов и результатам анализов;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оборудования;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питательных сред и предъявляемые к ним требования;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стерильной работы и работы с живыми культурами.</w:t>
      </w:r>
    </w:p>
    <w:bookmarkEnd w:id="1364"/>
    <w:bookmarkStart w:name="z1371" w:id="1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Аппаратчик производства бактерийных препаратов, 5 разряд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антитоксических сывороток: самостоятельный посев культур (столбнячной, дифтерийной, ботулинической, газовой гангрены, сибирской язвы, бруцеллеза и иныхсложных в культивировании), культивирование, сепарирование, фильтрация, очистка, концентрация и иное;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анализов;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и обслуживание арматуры, коммуникаций, контрольно-измерительных приборов, средств автоматики и оборудования на производственном участке;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оборудования и коммуникаций на герметичность;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стерильный отбор проб;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полупродуктов;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аппаратчиков более низкой квалификации.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Должен знать: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производства анатоксинов, вакцин и сывороток;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по показаниям контрольно-измерительных приборов и результатам анализов;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средствами автоматики;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бактериологические свойства сырья, полупродуктов, готовой продукции и предъявляемые к ним требования;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стерильной работы;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живыми патогенными культурами;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проб.</w:t>
      </w:r>
    </w:p>
    <w:bookmarkEnd w:id="1384"/>
    <w:bookmarkStart w:name="z1391" w:id="1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Плавильщик, 3 разряд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плавки легкоплавких сплавов для зубопротезирования согласно установленному технологическому режиму;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загрузка в плавильный агрегат компонентов сплава;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плавкой по показаниям контрольно-измерительных приборов;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сплава, чистка и проверка исправности плавильного агрегата.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и температурный режим плавки, правила его контроля и регулирования;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компонентам сплавов для зубопротезирования;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легкоплавких сплавов различного состава;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чистки и наладки плавильного агрегата и инструментов, применяемых в процессе плавки.</w:t>
      </w:r>
    </w:p>
    <w:bookmarkEnd w:id="1396"/>
    <w:bookmarkStart w:name="z1403" w:id="1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Плавильщик, 4 разряд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плавки металлов и сплавов по выплавляемым моделям на высококачественных печах под руководством плавильщика более высокой квалификации при изготовлении искусственных зубов;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сырья, нержавеющей стали, цветных и иных металлов к загрузке;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согласно технологическому регламенту;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шихты для различных металлов;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правильной загрузки печи;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температурного режима плавки по контрольно-измерительным приборам;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выплавляемого металла;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из печи и розлив металла в формы;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печи и оборудования.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плавильной высокочастотной печи, ее электрическую схему;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литейные свойства и химический состав выплавляемых металлов для изготовления искусственных зубов;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плавки металла и заливки форм;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раскислителей и флюсов, применяемых в плавке и влияние их на качество металла;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огнеупорных материалов, применяемых для ремонта печи.</w:t>
      </w:r>
    </w:p>
    <w:bookmarkEnd w:id="1413"/>
    <w:bookmarkStart w:name="z1420" w:id="1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Плавильщик, 5 разряд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шихты по заданной рецептуре для выплавки нержавеющей стали при приготовлении искусственных зубов;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ламповым высокочастотным генератором в процессе выплавки стали;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контрольно-измерительным приборам за соблюдением заданного температурного режима плавки;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используемого при плавке оборудования;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загрузочных листов;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плавильщиками более низкой квалификации.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знать: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плавки и методы его контроля;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нержавеющей стали для зубов;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материалов;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правления ламповым высокочастотным генератором.</w:t>
      </w:r>
    </w:p>
    <w:bookmarkEnd w:id="1427"/>
    <w:bookmarkStart w:name="z1434" w:id="1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Фиксаторщик, 3 разряд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 нити кетгута (хирургической нити из тонких бараньих кишок) в кольцо на специальной машине с сохранением конструкции и уравновешенности нити;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номера нити по весовому методу с точностью до 0,05 грамма и последующая комплектовка нити по установленному номеру;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выборочная проверка диаметра нити микрометром;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станка для фиксирования кетгутной нити;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выработанной продукции.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станка для фиксирования нити;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кетгуту и поразмерное назначение его в хирургической практике;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фиксации без нарушения качественных показателей нити.</w:t>
      </w:r>
    </w:p>
    <w:bookmarkEnd w:id="1438"/>
    <w:bookmarkStart w:name="z1445" w:id="1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Аппаратчик ферментации препаратов биосинтеза, 3 разряд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процесса ферментации в производствах антибиотиков, витаминов и иных медицинских препаратов, получаемых методом биосинтеза под руководством аппаратчика более высокой квалификации;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 стерилизация оборудования и помещения;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питательных сред и посевного материала в стерильных условиях и выгрузка полученного полупродукта;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оборудования, коммуникаций и арматуры;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применяемого оборудования;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ферментации;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полупродуктов, предъявляемые к ним требования;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стерильной работы.</w:t>
      </w:r>
    </w:p>
    <w:bookmarkEnd w:id="1452"/>
    <w:bookmarkStart w:name="z1459" w:id="1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Аппаратчик ферментации препаратов биосинтеза, 4 разряд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Характеристика работ: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ферментации в производствах антибиотиков, витаминов и иных медицинских препаратов, получаемых методом биосинтеза;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применяемого оборудования;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режимом, аэрацией и "рН" среды;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анализа;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анализа контрольных проб;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сырья;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 ферментации;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Должен знать: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ферментации;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стерильной работы;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проб.</w:t>
      </w:r>
    </w:p>
    <w:bookmarkEnd w:id="1469"/>
    <w:bookmarkStart w:name="z1476" w:id="1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Аппаратчик ферментации препаратов биосинтеза, 5 разряд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Характеристика работ: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ферментации в аппаратуре непрерывного действия в стерильных условиях;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применяемого оборудования;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режимом, аэрацией и "рН" среды;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анализа;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анализа контрольных проб;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сырья;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 ферментации;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Должен знать: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ферментации;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 непрерывного действия;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сырья, полупродуктов и предъявляемые к ним требования;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стерильной работы;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проб.</w:t>
      </w:r>
    </w:p>
    <w:bookmarkEnd w:id="1487"/>
    <w:bookmarkStart w:name="z1494" w:id="1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Аппаратчик химической очистки препаратов биосинтеза, 4 разряд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выделения и очистки из нативных растворов целевых и промежуточных продуктов в производствах медицинских препаратов, получаемых методом биосинтеза;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дозировка и загрузка полупродуктов и сырья согласно расчету;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и контрольно-измерительных приборов;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оборудования и коммуникаций;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контрольных анализов;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анализов;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полупродуктов;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Должен знать: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химической и ионообменной очистки препаратов биосинтеза;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полупродуктов, готовой продукции и предъявляемые к ним требования;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и методику проведения контрольных анализов.</w:t>
      </w:r>
    </w:p>
    <w:bookmarkEnd w:id="1503"/>
    <w:bookmarkStart w:name="z1510" w:id="1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Препаратор производства биосинтетических лечебных средств, 1 разряд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Характеристика работ: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лабораторной посуды, инструментов и различных приспособлений;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ватно-марлевых пробок;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подсобных работ при варке сред, посеве культур и вскрытии животных;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дезинсекция и стерильная уборка помещения.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Должен знать: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стерильной работы и правила обработки лабораторной посуды, инструментов и приспособлений;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вырабатываемых препаратов и предъявляемые к ним требования;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работы.</w:t>
      </w:r>
    </w:p>
    <w:bookmarkEnd w:id="1513"/>
    <w:bookmarkStart w:name="z1520" w:id="1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Препаратор производства биосинтетических лечебных средств, 2 разряд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Характеристика работ: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в производстве антибиотиков, кровезаменителей и иных препаратов биосинтеза;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боксов и термостатов, монтаж производственной посуды;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приготовлении посевного материала для биосинтеза;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животных и эмбрионов для испытаний;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сырья, материалов, полупродуктов, питательных сред и посуды.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Должен знать: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содержания термостатов, боксов и лабораторной посуды;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производственной посуды;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обработки животных и эмбрионов для испытаний;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стерильной работы;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содержания животных, боксов и производственных помещений.</w:t>
      </w:r>
    </w:p>
    <w:bookmarkEnd w:id="1526"/>
    <w:bookmarkStart w:name="z1533" w:id="1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Препаратор производства биосинтетических лечебных средств, 3 разряд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заданным рецептам и расчетам для выращивания культур и контроля полупродуктов в производстве препаратов биосинтеза под руководством препаратора более высокой квалификации;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стерильный отбор проб и подготовка мазков для микроскопического и биохимического контроля при культивировании микроорганизмов;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дезинфицирующих растворов для обработки инструментов, животных и боксов;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контрольных животных для вскрытия и испытания;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стерильности боксов;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журнале.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Должен знать: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микробиологии и биохимии;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живыми культурами микроорганизмов;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приготовления питательных сред и препаратов для микроскопирования;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о работе с инфекционным материалом;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введения испытуемых препаратов биосинтеза контрольным животным;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извлечения и обработки отдельных органов и тканей животных;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в асептических и стерильных условиях.</w:t>
      </w:r>
    </w:p>
    <w:bookmarkEnd w:id="1542"/>
    <w:bookmarkStart w:name="z1549" w:id="1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Препаратор производства биосинтетических лечебных средств, 4 разряд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многокомпонентных питательных сред для производства препаратов биосинтеза и руководство работой препараторов более низкой квалификации по изготовлению стерильных сред для выращивания культур биосинтеза и контроля полуфабрикатов и готовой продукции;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работ с живыми культурами в процессе их посева и роста на питательных средах;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отбор животных для контрольных испытаний;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полупродуктов на животных;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 и контрольных листах.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микробиологии и бактериологии в пределах курса специальных училищ;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в боксе и работы с инфекционным материалом;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бактериологической работы;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об изготовлении и контроле препаратов и полупродуктов биосинтеза на обслуживаемом участке;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контрольных животных.</w:t>
      </w:r>
    </w:p>
    <w:bookmarkEnd w:id="1555"/>
    <w:bookmarkStart w:name="z1562" w:id="1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Виварщик, 1 разряд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Характеристика работ: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операционного поля для хвостовых крововзятий (стрижка щетины, мойка и дезинфекция хвостов);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клеток и уборка обслуживаемых секций вивария;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кормление животных в соответствии с заданным режимом питания.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Должен знать: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уходу за испытуемыми мелкими животными и птицами;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режим и рацион питания животных.</w:t>
      </w:r>
    </w:p>
    <w:bookmarkEnd w:id="1563"/>
    <w:bookmarkStart w:name="z1570" w:id="1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Виварщик, 2 разряд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Характеристика работ: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испытуемыми мелкими животными (кроликами, морскими свинками, мышами) и птицами в производстве антибиотиков и иных препаратов биосинтеза, сывороток;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клеток и уборка обслуживаемых секций вивария;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кормов по заданному рациону для иммунизированных животных;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кормление животных в соответствии с заданным режимом питания;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обслуживаемых животных и оказание помощи заболевшим животным согласно требованиям действующих инструкций.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Должен знать: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уходу за испытуемыми мелкими животными и птицами;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режим и рацион питания животных;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состоянию помещений для содержания животных.</w:t>
      </w:r>
    </w:p>
    <w:bookmarkEnd w:id="1574"/>
    <w:bookmarkStart w:name="z1581" w:id="1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Виварщик, 3 разряд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Характеристика работ: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крупными животными-продуцентами и донорами в производстве сывороток, эндокринных препаратов и иное: чистка, стрижка, мытье под душем, вывод на прогулку и возвращение в помещение;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кормление животных-продуцентов и доноров согласно утвержденному рациону и режиму питания;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их состоянием и принятие мер для оказания помощи заболевшим животным;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конюшен, стойл и иных мест нахождения обслуживаемых животных;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иммунизации, наблюдение за клиническим состоянием, убой, ошкуривание, измельчение черепной коробки и позвоночника у овец-продуцентов.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содержания и кормления животных-продуцентов и доноров к уход за ними после иммунизации и кровопусканий;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состоянию помещений для содержания животных-продуцентов и доноров;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рацион и режим питания животных;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обработки овец-продуцентов.</w:t>
      </w:r>
    </w:p>
    <w:bookmarkEnd w:id="1586"/>
    <w:bookmarkStart w:name="z1593" w:id="1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Виварщик, 4 разряд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Характеристика работ: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иммунизации, кровопускании и лечении животных-продуцентов (лошадей или свиней) в производствах лечебно-профилактических сывороток;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инструментов, операционных станков и столов к работе;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подводка иммунизированных животных в операционную и подготовка их к операциям, проверка соответствия номеров животных назначениям в нарядах и надписям на аппаратах с антигенами (анатоксинами, токсинами), фиксация животных в станке и удержание их во время иммунизации, кровопусканий и лечебных процедур, подготовка и обработка операционного поля, обеспечение стерильности кровопусканий;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температуры у животных-продуцентов;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дезрастворов и лечебно-профилактических средств под руководством лаборанта или ветеринарного врача;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отводка животных-продуцентов из операционной в стойло;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тотальном кровопускании продуцентов (организация фиксации и удержание во время обескровливания, повал).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Должен знать: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к операциям инструментов, животных-продуцентов и помещений;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стерильной работы;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иммунизации, кровопусканий, тотальных кровопусканий;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доставки животных-продуцентов в операционную и их фиксация;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животными-продуцентами.</w:t>
      </w:r>
    </w:p>
    <w:bookmarkEnd w:id="1601"/>
    <w:bookmarkStart w:name="z1608" w:id="1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Размольщик вирусной ткани и бактерийной массы, 3 разряд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Характеристика работ: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вирусного материала и аппаратуры;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размалывание вирусной ткани животных и эмбрионов, дальнейшее размельчение ее в специальных размельчителях (гомогенизаторах) до жидкого однородного состояния, смешивание с буферным раствором;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высушивание бактерийной массы в эксикаторах, термостатах, размалывание на специальных мельницах;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стерильности в работе. 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Должен знать: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температурного режима хранения вирусного материала и стерильной работы; 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размельчителями; 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размельчения вирусной ткани; 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работы. </w:t>
      </w:r>
    </w:p>
    <w:bookmarkEnd w:id="1612"/>
    <w:bookmarkStart w:name="z1619" w:id="1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Аппаратчик производства гематогена и медицинской желчи, 3 разряд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операций по производству гематогена или медицинской желчи в аппаратах периодического действия;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подготовка сырья и компонентов, проверка концентрация спирта, взвешивание всех ингредиентов;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наладка и обслуживание применяемого оборудования и различной вспомогательной аппаратуры;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производству гематогена или желчи медицинской на поточно-механизированной линии под руководством аппаратчика более высокой квалификации.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крови и желчи;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готовой продукции;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оборудования;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работы.</w:t>
      </w:r>
    </w:p>
    <w:bookmarkEnd w:id="1623"/>
    <w:bookmarkStart w:name="z1630" w:id="1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Аппаратчик производства гематогена и медицинской желчи, 4 разряд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Характеристика работ: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всего комплекса процессов производства гематогена жидкого и желчи медицинской консервированной на поточно-механизированной линии: дозировка компонентов в реактор с помощью вакуума, термическая обработка препаратов в реакторе по заданному режиму;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стерильный розлив с последующей укупоркой, осмолением и этикетированием флаконов на автоматической линии;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реакторов (обработка дезрастворами, высокой температурой);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разливочного, укупорочного и осмолочного, этикетировочного автоматов;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сахарного сиропа, заданной концентрации;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 более низкой квалификации.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Должен знать: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крови и желчи;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реакторов и автоматов на поточно-механизированной линии;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 применяемых компонентов.</w:t>
      </w:r>
    </w:p>
    <w:bookmarkEnd w:id="1637"/>
    <w:bookmarkStart w:name="z1644" w:id="1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Промывщик гидроксала, 3 разряд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промывки гидрата окиси алюминия водой;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полуфабриката в ванны и промывка при заданной температуре;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отстаивание и слив промывных вод;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пропитого полуфабриката путем перекачки массы в кристаллизатор;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откидывание на бязевые мешки для удаления избытка воды;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процесса;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режима, концентрации массы, циркуляции промывной воды по показаниям контрольно-измерительных приборов и результатам анализов;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контроля;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промытого гидрата окиси алюминия и разбавления его до нужной концентрации;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сырья и готовой продукции;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Должен знать: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промывки гидроксала;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полуфабрикатов и готовой продукции;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воды для промывки гидроксала по стадиям.</w:t>
      </w:r>
    </w:p>
    <w:bookmarkEnd w:id="1657"/>
    <w:bookmarkStart w:name="z1664" w:id="1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Изготовитель гипсовых бинтов, 2 разряд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материалов, бинтов и гипса, подвозка их к рабочему месту;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бинтов;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гипсование марлевого бинта путем втирания гипса в бинт ручным способом;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готовых бинтов, закатка их и укладка в ящики;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отвозка ящиков с готовой продукцией в указанное место.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гипсования бинтов с равномерным распределением гипса по площади бинта;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бинтов и установленные нормы расхода гипса;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санитарии и гигиены.</w:t>
      </w:r>
    </w:p>
    <w:bookmarkEnd w:id="1668"/>
    <w:bookmarkStart w:name="z1675" w:id="1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Аппаратчик декарбоксилирования, 3 разряд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Характеристика работ: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декарбоксилирования под руководством аппаратчика более высокой квалификации;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загрузка реагентов в аппараты;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перемешивание, выгрузка продукта из реактора и передача его на последующую переработка;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контроля.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Должен знать: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декарбоксилирования;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обслуживаемого оборудования и контрольно-измерительных приборов;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сырья;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1679"/>
    <w:bookmarkStart w:name="z1686" w:id="1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Аппаратик декарбоксилирования, 4 разряд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декарбоксилирования - отщепление углекислоты от карбоксильной группы;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оборудования, коммуникаций, арматуры и герметичности реакторов;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процесса по показаниям контрольно-измерительных приборов;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предусмотренных инструкцией анализов;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закрепленного оборудования;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сырья, материалов и выхода продукции;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Должен знать: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декарбоксилирования;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режим и способы регулирования процесса по показаниям контрольно-измерительных приборов и результатам контрольных анализов;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обслуживания оборудования;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полупродуктов и получаемой продукции, предъявляемые к ним требования;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контрольных анализов.</w:t>
      </w:r>
    </w:p>
    <w:bookmarkEnd w:id="1694"/>
    <w:bookmarkStart w:name="z1701" w:id="1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Аппаратчик декарбоксилирования, 5 разряд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Характеристика работ: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декарбоксилирования с одновременной координацией работы аппаратчиков более низкой квалификации;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расчетов загрузки сырья;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процесса по показаниям контрольно-измерительных приборов и результатам контрольных анализов;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обслуживание оборудования и проведение контрольных анализов, предусмотренных инструкцией;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Должен знать: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декарбоксилирования;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режим и способы его регулирования по показаниям контрольно-измерительных приборов и результатам контрольных анализов;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 обслуживаемого оборудования;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полупродуктов и получаемой продукции, предъявляемые к ним требования;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контрольных анализов.</w:t>
      </w:r>
    </w:p>
    <w:bookmarkEnd w:id="1708"/>
    <w:bookmarkStart w:name="z1715" w:id="1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Изготовитель витаминных соков, 1 разряд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Характеристика работ: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сырья к месту загрузки;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его в терочные машины;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отходов производства;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и смазка машин.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Должен знать: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правила погрузки сырья на транспортные средства;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транспортировки;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подъемными механизмами и приспособлениями;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работы.</w:t>
      </w:r>
    </w:p>
    <w:bookmarkEnd w:id="1719"/>
    <w:bookmarkStart w:name="z1726" w:id="1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Изготовитель витаминных соков, 2 разряд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сырья на терочных машинах или дробление его на дробильных агрегатах;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выгрузка, пуск и остановка терочных машин и прессов;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сока;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состоянием машин;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регулирование их;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работе;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учета.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Должен знать: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машин и правила их обслуживания;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режим отжима;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продукции.</w:t>
      </w:r>
    </w:p>
    <w:bookmarkEnd w:id="1732"/>
    <w:bookmarkStart w:name="z1739" w:id="1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Изготовитель витаминных соков, 3 разряд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Характеристика работ: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отжима с отделением полноценных семян от жмыха;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сырья на терочных машинах или дробление его на дробильных агрегатах;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выгрузка, пуск и остановка терочных машин и прессов;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сока;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состоянием машин;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регулирование их;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работе;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учета.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Должен знать: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машин и правила их обслуживания;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режим отжима;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продукции.</w:t>
      </w:r>
    </w:p>
    <w:bookmarkEnd w:id="1746"/>
    <w:bookmarkStart w:name="z1753" w:id="1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Обработчик дрота, 1 разряд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дрота в производстве ампул;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пучков дрота водой в ванне;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их в ванну и переноска промытых пучков в сушильные шкафы;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дрота после сушки;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протирка наружной поверхности дрота сухими салфетками или наружной и внутренней поверхностей - салфетками и тампонами, смоченными растворителями.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мойки;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чистоте дрота;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мойки и протирки дрота.</w:t>
      </w:r>
    </w:p>
    <w:bookmarkEnd w:id="1757"/>
    <w:bookmarkStart w:name="z1764" w:id="1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Обработчик дрота, 2 разряд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Характеристика работ: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дрота в производстве ампул на полуавтоматах или в специальных камерах для мойки;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камер для мойки последовательно водопроводной и обессоленной (ионитовой) водой с помощью центробежных насосов;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камер до 100 градусов через теплообменник;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кипячения и барботожа дрота в камерах;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полуавтоматов;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мойки на полуавтоматах;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душировка дрота в ваннах;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 специальных сушильных шкафах;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дрота на рефлекторной лампе для определения качества обработки;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Должен знать: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мойки дрота на полуавтоматах или в специальных камерах;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промытого дрота;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оборудования;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мойке дрота на полуавтоматах или в специальных моечных камерах.</w:t>
      </w:r>
    </w:p>
    <w:bookmarkEnd w:id="1774"/>
    <w:bookmarkStart w:name="z1781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Обработчик дрота, 3 разряд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Характеристика работ: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поточно-автоматизированной линии мойки и сушки дрота;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и подготовка к работе обслуживаемого оборудования;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дрота в подъемно-транспортное устройство;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мойки и сушки дрота с пульта дистанционного управления;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поточно-автоматизированной линии;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учетной документации.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Должен знать: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поточно-автоматизированной линии и взаимосвязь оборудования в автоматической линии;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параметры процессов мойки и сушки дрота;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чистоте дрота;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предупреждения и устранения неполадок в работе поточной линии;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пультом управления и контрольно-измерительными приборами.</w:t>
      </w:r>
    </w:p>
    <w:bookmarkEnd w:id="1788"/>
    <w:bookmarkStart w:name="z1795" w:id="1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Калибровщик изделий лечебного назначения, 2 разряд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Характеристика работ: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на машинах полуфабрикатов и изделий лечебного (медицинского или ветеринарного) назначения в соответствии с требованиями технических условий или калибровка ампул вручную по диаметру и проверка правильности формы и точности их размеров при помощи различных калибров и измерительных инструментов;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пуск и остановка калибровочных машин;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и укладка на машины калибруемых материалов, медицинских изделий и полуфабрикатов;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калиброванных изделий на дальнейшую обработку;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Должен знать: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калибровки;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калибруемых материалов, медицинских или ветеринарных изделий и полуфабрикатов;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обслуживаемых машин.</w:t>
      </w:r>
    </w:p>
    <w:bookmarkEnd w:id="1799"/>
    <w:bookmarkStart w:name="z1806" w:id="1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Аппаратчик енолизации, 3 разряд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енолизации гидрата - 2-кето-l-гулоновой кислоты под влиянием хлористого водорода под руководством аппаратчика более высокой квалификации;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сырья;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аппаратов, загрузка в них компонентов;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оборудования.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Должен знать: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енолизации;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сырья и полупродукта и предъявляемые к ним требования;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оборудования.</w:t>
      </w:r>
    </w:p>
    <w:bookmarkEnd w:id="1809"/>
    <w:bookmarkStart w:name="z1816" w:id="1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Аппаратчик енолизации, 4 разряд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енолизации гидрата - 2-кето-l-гулоновой кислоты под влиянием хлористого водорода под руководством аппаратчика более высокой квалификации;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оборудования, коммуникаций и арматуры;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участка;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загружаемых компонентов;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маточника, загрузка отгонных аппаратов, отгонка растворителя с периодическим доливом маточника, отмывка и расслаивание регенерированного растворителя, выполнение иных сопутствующих процессов, предусмотренных технологической инструкцией;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процесса по показаниям контрольно-измерительных приборов и результатам контрольных анализов;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отклонений от норм технологического режима;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карт и журнала передачи смены;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оборудования;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оборудования.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Должен знать: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енолизации и способы его регулирования по показаниям контрольно-измерительных приборов и результатам контрольных анализов;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полупродукта и предъявляемые к ним требования;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1827"/>
    <w:bookmarkStart w:name="z1834" w:id="1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Аппаратчик енолизации, 5 разряд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енолизации гидрата - 2-кето-l-гулоновой кислоты под влиянием хлористого водорода;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оборудования, коммуникаций и арматуры;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енолизаторов, отгонных аппаратов, рассольного теплообменника и иного основного и вспомогательного оборудования участка;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и оборудования;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получаемых компонентов;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компонентов;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ступенчатый нагрев и проведение реакции енолизации;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до минусовой температуры непосредственно в реакторе или охладителе;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всех параметров технологического процесса по показаниям контрольно-измерительных приборов и результатам анализов;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отклонений от норм технологического режима;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карт и журнала передачи смены;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оборудования;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 более низкой квалификации.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режим процесса енолизации и способы его регулирования по показаниям контрольно-измерительных приборов и результатам анализов;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 и полупродукта и предъявляемые к ним требования;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контрольных анализов.</w:t>
      </w:r>
    </w:p>
    <w:bookmarkEnd w:id="1847"/>
    <w:bookmarkStart w:name="z1854" w:id="1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Подборщик расцветок искусственных зубов, 5 разряд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подготовка смесей, масс и красителей при подборе цветов медицинских пластмасс и расцветок искусственных зубов, формование и обжиг опытных образцов;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сравнение опытных образцов с эталоном;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расчетов отправных составов для получения заданного цвета и расцветок;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рецептуры для окрашивания производственных партий медицинских пластмасс и искусственных зубов.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Должен знать: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подбора цветов полимерных порошков и расцветок искусственных зубов;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окрашивания полимеров, зубов и обжига опытных образцов искусственных зубов;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красителей и окрашенных полимеров и массы для искусственных зубов;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красителям, полимерам и материалам, применяемым для изготовления искусственных зубов;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технологического оборудования и контрольно-измерительных приборов.</w:t>
      </w:r>
    </w:p>
    <w:bookmarkEnd w:id="1859"/>
    <w:bookmarkStart w:name="z1866" w:id="1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Моделировщик искусственных зубов, 3 разряд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вручную модельной смеси по заданной рецептуре для моделирования стальных зубов: просев, приготовление раствора;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моделей и спайка их в блоки;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блоки огнеупорных покрытий и загрузка их в сушильный агрегат;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моделей по размерам;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мелких дефектов;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оборудования: специальных печей, сушилок, мешалок, прессов и различных механизмов.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массы для прессования;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массы для моделирования и моделям стальных зубов.</w:t>
      </w:r>
    </w:p>
    <w:bookmarkEnd w:id="1870"/>
    <w:bookmarkStart w:name="z1877" w:id="1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Моделировщик искусственных зубов, 4 разряд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Характеристика работ: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массы для моделирования стальных зубов и каркасов с помощью различных механизмов (мельниц, сеялок, смесителей и иных);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моделей в матрицах с тщательным регулированием температуры массы и матриц;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с помощью бормашин, полировальных и сверлильных станков отпрессованных моделей и спайка их в блоки различными способами;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блоков огнеупорным слоем и сушка покрытия;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оборудования: специальных печей, сушилок, мешалок, прессов и различных механизмов;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производственном журнале;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Должен знать: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моделей;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моделей литниковой системы;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массы для моделирования и температурный режим прессования;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массы для моделирования и к моделям стальных зубов;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для замера плотности массы.</w:t>
      </w:r>
    </w:p>
    <w:bookmarkEnd w:id="1886"/>
    <w:bookmarkStart w:name="z1893" w:id="1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Моделировщик искусственных зубов, 6 разряд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моделей новых фасонов зубов;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рисунка зуба в гнездах модельных гальванок, шлифование и полирование гнезд;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и проверка линии разъема формы;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усадки применяемых материалов;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эталонных моделей искусственных зубов из воска, гипса, пластмассы и иных материалов;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зубов в соответствии с эталонным образцом;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изготовления зубов различают контрольными инструментами и приспособлениями;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применяемого оборудования: бормашин, прессов, полировальных и сверлильных станков, монтаж гарнитуров моделей в общую модель;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технологических конусов;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Должен знать: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зубов человека;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номера и расцветки всех вырабатываемых искусственных зубов;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моделирования эталонных образцов;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моделирования;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тонкой корректировки эталонных образцов для придания им полного соответствия естественным зубам;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применяемых материалов, предъявляемые к ним требования и способы их обработки;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наладки, регулирования и мелкого ремонта применяемого оборудования.</w:t>
      </w:r>
    </w:p>
    <w:bookmarkEnd w:id="1907"/>
    <w:bookmarkStart w:name="z1914" w:id="1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Монтировщик искусственных зубов, 2 разряд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раскладке и раскладка искусственных пластмассовых и фарфоровых зубов в определенном порядке, удобном для монтировки;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зубов на пластинках или планках гарнитурами или комплектами согласно техническим требованиям;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Должен знать: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искусственным и фарфоровым пластмассовым зубам, форму и расцветки зубов;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комплектования гарнитуров и правила монтирования пластмассовых и фарфоровых искусственных зубов;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применяемых материалов.</w:t>
      </w:r>
    </w:p>
    <w:bookmarkEnd w:id="1916"/>
    <w:bookmarkStart w:name="z1923" w:id="1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Монтировщик искусственных зубов, 3 разряд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Характеристика работ: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и комплектование по цветам и фасонам гарнитуров (набор пластмассовых и фарфоровых искусственных зубов разных цветов) на пластмассовых планках и кассетах;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или монтирование в альбомах гарнитуров зубов в соответствии с их анатомическим положением;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фарфоровых и пластмассовых зубов для шкалы расцветки на держателях или планочках, предварительно вставленными в них штифтами;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зубов и каркасов в альбомы в соответствии со схемой расположения зубов;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восковой или пластмассовой поверхности для монтировки зубов;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готовой продукции в коробки.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Должен знать: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применяемых материалов;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наборам и гарнитурам пластмассовых и фарфоровых искусственных зубов;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комплектования и монтировки искусственных зубов;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комплектования, монтировки и приемы работы;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анатомические формы всех видов и фасонов пластмассовых и фарфоровых искусственных зубов.</w:t>
      </w:r>
    </w:p>
    <w:bookmarkEnd w:id="1930"/>
    <w:bookmarkStart w:name="z1937" w:id="1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Формовщик искусственных зубов, 1 разряд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пресс-форм для формовки зубов, раскрывание пресс-форм, промывка их щелочными растворами или керосином;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и сушка матриц;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подбивка и приготовление массы для формовки.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Должен знать: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матриц;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 и виды смазок и моющих растворов.</w:t>
      </w:r>
    </w:p>
    <w:bookmarkEnd w:id="1938"/>
    <w:bookmarkStart w:name="z1945" w:id="1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Формовщик искусственных зубов, 2 разряд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Характеристика работ: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матриц для формования зубов;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наладка приспособлений, применяемых в процессе работы;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различных сказок и нанесение их на формующие поверхности и формование боковых зубов.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Должен знать: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поверхности пресс-форм;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смазок, правила их нанесения на формующие поверхности;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подготовки пресс-форм;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инструментов и приспособлений, применяемых в процессе работы;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свойстве масс для формирования боковых зубов.</w:t>
      </w:r>
    </w:p>
    <w:bookmarkEnd w:id="1949"/>
    <w:bookmarkStart w:name="z1956" w:id="1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Формовщик искусственных зубов, 3 разряд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работ: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в пресс-формах искусственных зубов простой (согласно каталогу) конфигурации;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и массы для формовки;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отделка изделий;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Должен знать: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формовки;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массы для формовки;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фасоны и анаболические формы зубов, требования, предъявляемые к их внешнему виду;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регулировки, наладки и ремонта применяемого оборудования, приспособлений и инструментов.</w:t>
      </w:r>
    </w:p>
    <w:bookmarkEnd w:id="1960"/>
    <w:bookmarkStart w:name="z1967" w:id="1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Формовщик искусственных зубов, 4 разряд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Характеристика работ: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способами прессования или отливки искусственных зубов сложной (согласно каталогу) конфигурации;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сырья, приготовление массы для формовки зубов, загрузка массы в форму, съем отформованных изделий и их зачистка, отделка и укладка в тару;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пресса, подготовка форм;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 и иной учетной документации;</w:t>
      </w:r>
    </w:p>
    <w:bookmarkEnd w:id="1966"/>
    <w:bookmarkStart w:name="z19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формовщиков искусственных зубов более низкой квалификации.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Должен знать: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формовки;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зачистки и отделки искусственных зубов сложной конфигурации;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сырья, используемого для приготовления формовочной массы;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отформованным изделиям;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фасоны и формы искусственных зубов;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прессов и подготовки форм.</w:t>
      </w:r>
    </w:p>
    <w:bookmarkEnd w:id="1974"/>
    <w:bookmarkStart w:name="z1981" w:id="1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Оператор моечной установки, 4 разряд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Характеристика работ: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мойки деталей шприц-тюбиков для медицинских препаратов на моечной установке с одновременным автоматическим отсеканием облоя, проверкой на герметичность и сушкой вакуумом;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ультразвуковой пневматической, гидравлической и электрической систем оборудования;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приборов, датчиков и систем автоматики с пульта управления;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вибропитателя и регулирование подачи в автомат деталей шприц-тюбиков;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отклонений в работе автомата от заданного режима;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автомата.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Должен знать: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моечного автомата;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регулирования, пневматической и гидравлической систем;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контрольно-измерительных приборов и различных узлов автоматики;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требования к мойке и сушке деталей шприц-тюбиков;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оборудования и способы их устранения;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вибрационной питающей системы;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специфические требования, предъявляемые к шприц-тюбикам;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наладки автомата.</w:t>
      </w:r>
    </w:p>
    <w:bookmarkEnd w:id="1991"/>
    <w:bookmarkStart w:name="z1998" w:id="1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Зоолаборант питомника лабораторных животных, 4разряд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Характеристика работ: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мышей, крыс, морских свинок, хомяков, кроликов и иных видов лабораторных животных в пользовательных стадах питомников по схемам рандомбридинга, исключающим родственное скрещивание и выращивание товарного молодняка;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рассадка животных на скрещивание, подготовка гнезд к приему приплода, уравнивание пометов, отъем молодняка от самок, отбраковка животных по клиническим показателям;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кормление, поение лабораторных животных, уход за ними с соблюдением установленных режимов;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материнских качеств самок, признаков беременности и их сроков;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отправка товарных животных потребителям в соответствии с заявками по полу, возрасту, весу и иным признакам;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животных;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дезоковриков раствором, чистка и мойка технологического оборудования и инвентаря;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производственных и подсобных помещений;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дезинфекции помещений;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влажная стерилизация клеточного оборудования;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в помещении микроклимата;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первичного зоотехнического учета.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Должен знать: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рандомизации поголовья и схему рандомбридинга, правила ее соблюдения при разведении лабораторных животных;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клеточных систем, вакуумных и поплавковых поилок, аспирационных психрометров, бактерицидных ламп, проходных электростерилизационных камер;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лабораторными животными;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пола животных;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нормы посадки животных и допустимые полигамные нагрузки на самца;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гигиену кормления и поения животных;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требования, предъявляемые к рабочим местам;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правила и способы проведения дезинфекции;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первичного зоотехнического учета в пользовательных стадах.</w:t>
      </w:r>
    </w:p>
    <w:bookmarkEnd w:id="2015"/>
    <w:bookmarkStart w:name="z2022" w:id="2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Зоолаборант питомника лабораторных животных, 5 разряд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Характеристика работ: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мышей, крыс, морских свинок, хомяков, кроликов и иных видов лабораторных животных в пользовательных стадах питомников по схемам инбридинга (родственное скрещивание);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генетической чистоты линий животных по генам окраски;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контролируемых животных с соблюдением установленных режимов;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вакцинация животных под руководством ветеринарного врача;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в помещении соответствующего микроклимата.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Должен знать: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инбридинга и правила ее соблюдения при разведении лабораторных животных;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контроля генетической чистоты линий животных;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лабораторных животных;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регулирования микроклимата в помещении;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кормления различных возрастных групп животных и характеристику кормов;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видовые биологические особенности обслуживаемых животных;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вакцинации животных и приготовления различных дезинфицирующих растворов;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результатов селекционной работы.</w:t>
      </w:r>
    </w:p>
    <w:bookmarkEnd w:id="2031"/>
    <w:bookmarkStart w:name="z2038" w:id="2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Зоолаборант питомника лабораторных животных, 6 разряд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работ: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мышей, крыс, морских свинок, хомяков, иных видов лабораторных животных по схемам рандомбридинга и инбридинга в племенных стадах питомников;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комплектование скрещиваемых пар животных племенного стада и передача их потомства в пользовательные секции;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инбредных линий животных на гомозиготность методом трансплантации кожи;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осмотр и выбраковка животных по зоотехническим и физиологическим линиям.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Должен знать: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племенных лабораторных животных и требования, предъявляемые к животным, предназначенным для специальных исследований;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разведения межлинейных гибридов;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ротационную систему комплектования племенного молодняка;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трансплантации кожи;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клинические признаки специфических заболеваний лабораторных животных;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в племенных стадах.</w:t>
      </w:r>
    </w:p>
    <w:bookmarkEnd w:id="2044"/>
    <w:bookmarkStart w:name="z2051" w:id="2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Зарядчик ингаляторов, 1 разряд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Характеристика работ: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зарядке ингаляторов;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в соответствии с техническими требованиями;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выработки.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Должен знать: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работы;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процессу пропитки тампонов;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применяемых медикаментов и назначение ингаляторов.</w:t>
      </w:r>
    </w:p>
    <w:bookmarkEnd w:id="2053"/>
    <w:bookmarkStart w:name="z2060" w:id="2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Зарядчик ингаляторов, 2 разряд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пеналов ингаляторов, пропитка тампонов лекарственным составом, зарядка пеналов ингаляторов тампонами;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ингаляторов;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в соответствии с техническими требованиями;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выработки.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Должен знать: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работы;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процессу пропитки тампонов;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применяемых медикаментов и назначение ингаляторов;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виды и меры предупреждения брака при приготовлении тампонов и зарядке пеналов ингаляторов.</w:t>
      </w:r>
    </w:p>
    <w:bookmarkEnd w:id="2064"/>
    <w:bookmarkStart w:name="z2071" w:id="2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Просмотрщик ампул с инъекционными растворами, 3 разряд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дозировки препаратов, герметичности запайки ампул с медикаментами и чистоты инъекционных препаратов путем визуального просмотра на черном освещенном рефлектором экране;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ампул, содержащих в растворе механические загрязнения, а также ампул с опалесцирующими растворами;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отбракованных ампул и ведение их учета по видам брака;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паспортов.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Должен знать: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просмотра ампул с инъекционными растворами;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инъекционных препаратов;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продукции, предназначенной для инъекций;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брака.</w:t>
      </w:r>
    </w:p>
    <w:bookmarkEnd w:id="2075"/>
    <w:bookmarkStart w:name="z2082" w:id="2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Аппаратчик иодирования, 4 разряд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Характеристика работ: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йодирования органических соединений в водной среде или среде органических растворителей и сопутствующих процессов: насыщение, фильтрация, осаждение, предусмотренных технологическим режимом;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загрузка йодистых солей и иного сырья;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анализов;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продукта после йодирования и передача на последующие стадии производства;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и проведение контрольных анализов;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применяемого в работе оборудования;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оборудования и коммуникаций;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Должен знать: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процесса йодирования;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применяемого сырья и полупродуктов, готовой продукции и предъявляемые к ним требования;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аппаратов, установок, приспособлений, и контрольно-измерительных приборов;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и методику проведения контрольных анализов.</w:t>
      </w:r>
    </w:p>
    <w:bookmarkEnd w:id="2091"/>
    <w:bookmarkStart w:name="z2098" w:id="2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Аппаратчик ионного обмена, 3 разряд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Характеристика работ: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процесса ионообмена (выпарка, фильтрация, охлаждение и иной процесс) согласно технологической инструкции под руководством аппаратчика высшей квалификации;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коммуникаций, запорной арматуры и оборудования, ионообменных колонн, выпарных аппаратов, сборников для полупродукта и сырья, различной фильтрующей и вспомогательной аппаратуры;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по показаниям контрольно-измерительных приборов и результатам анализов;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предусмотренных инструкцией контрольных анализов;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журнале.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Должен знать: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процесса ионообмена и регенерации смол;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отклонений технологического процесса от заданного режима;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его регулирования по показаниям контрольно-измерительных приборов;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оборудования;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проведения контрольных анализов.</w:t>
      </w:r>
    </w:p>
    <w:bookmarkEnd w:id="2105"/>
    <w:bookmarkStart w:name="z2112" w:id="2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Аппаратчик ионного обмена, 5 разряд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Характеристика работ: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ионного обмена - замещения одного атома на иной в молекуле витамина или полупродукта через ионообменные смолы;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коммуникаций, запорной арматуры и оборудования;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записями в производственном журнале за предшествующую смену и с показаниями контрольно-измерительных приборов;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потребного сырья и полупродукта;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и полупродукта к загрузке (приготовление предусмотренных инструкцией растворов, заполнение сборников, организация доставки кристаллических продуктов, сырья к месту загрузки);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ионообменных смол, загрузка их и необходимых компонентов в колонны;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и подачи растворов в ионообменники;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дозировки и скорости подачи химикатов в процессе регенерации смол;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отмывка, регенерация и подготовка смол к следующему циклу;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ионообмена (выпарка, фильтрация, охлаждение и иных процессов и операций) согласно технологической инструкции;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коммуникаций, запорной арматуры и оборудования, ионообменных колони, выпарных аппаратов, сборников для полупродукта, сырья и фильтрующей и вспомогательной аппаратуры;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по показаниям контрольно-измерительных приборов и результатам контрольных анализов;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предусмотренных инструкцией контрольных анализов;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отклонений от норм технологического режима;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выхода продукции;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проведение мелкого ремонта.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Должен знать: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схему;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режим;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процесса ионообмена и регенерации смол;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отклонений технологического процесса от заданного режима и способы его регулирования по показаниям контрольно-измерительных приборов и результатам контрольных анализов;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оборудования, устройство и принцип работы;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ионообменных смол, полупродуктов, получаемой продукции и предъявляемые к ним требования;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контрольных анализов.</w:t>
      </w:r>
    </w:p>
    <w:bookmarkEnd w:id="2134"/>
    <w:bookmarkStart w:name="z2141" w:id="2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Капиллярщик, 2 разряд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Характеристика работ:</w:t>
      </w:r>
    </w:p>
    <w:bookmarkEnd w:id="2136"/>
    <w:bookmarkStart w:name="z214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нагревание ампул с медикаментами на газовых горелках и оттягивание капилляров до размеров, требуемых при запайке ампул под вакуумом;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ампул в гнезда коробок;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 горелки газа и воздуха;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стерильности при работе со стерильными препаратами;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газовых горелок, применяемых для оттяжки капилляров;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пламени газовых горелок;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газовыми горелками и требования, предъявляемые к давлению газа;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капилляров;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в стерильных условиях;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препаратов, содержащихся в ампулах;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работы.</w:t>
      </w:r>
    </w:p>
    <w:bookmarkEnd w:id="2149"/>
    <w:bookmarkStart w:name="z2156" w:id="2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Изготовитель кетгута, 2 разряд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Характеристика работ: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изготовителя кетгута более высокой квалификации отдельных операций, входящих в технологический процесс производства кетгута: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обессоливание кишечного сырья и комплектовка связок в узлы;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концов и формирование из них коротких нитей кетгута;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скручивание нитей кетгута на скруточных машинах;</w:t>
      </w:r>
    </w:p>
    <w:bookmarkEnd w:id="2155"/>
    <w:bookmarkStart w:name="z216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петель, подсчет и комплектация петель в пачки, стрижка петель (обрезка оставшихся концов кетгута).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Должен знать: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кетгута;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выполняемых технологических операций и технические требования, предъявляемые к ним;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обессоливания кишечного сырья;</w:t>
      </w:r>
    </w:p>
    <w:bookmarkEnd w:id="2160"/>
    <w:bookmarkStart w:name="z216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комплектовки связок в узды, скручивание нитей, изготовление петель и комплектации их в пачки;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продукции на выполняемых операциях;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оборудования.</w:t>
      </w:r>
    </w:p>
    <w:bookmarkEnd w:id="2163"/>
    <w:bookmarkStart w:name="z2170" w:id="2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Изготовитель кетгута, 3 разряд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Характеристика работ: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выполнение технологических операций, входящих в процесс изготовления кетгута;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химических растворов для отбеливания и нейтрализации кишечного сырья;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отбеливание кишок в химических растворах;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двойная очистка кишечных лент от остатков шляма на шлямовочно-отжимных машинах, выворачивание через крупного рогатого скота, отделение серозы от кишечной ленты, продольная резка серозы на расколочных машинах.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Должен знать: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виды, калибры и свойства кетгута;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поступающее кишечное сырье;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сортность и категории кишок;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применяемых химических растворов;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выполняемых операций и предъявляемые к ним требования;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работы, способы наладки применяемого оборудования;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отбеливания и требования, предъявляемые к очистке кишечных лент;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выворачивания черев крупного рогатого скота и резки серозы на расколочных машинах;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 кетгута, способы его предупреждения и устранения.</w:t>
      </w:r>
    </w:p>
    <w:bookmarkEnd w:id="2179"/>
    <w:bookmarkStart w:name="z2186" w:id="2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Изготовитель кетгута, 4 разряд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Характеристика работ: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операций по изготовлению и формированию нитей кетгута (хирургической нити из черев крупного и мелкого рогатого скота), требующих повышенной точности в подготовке полуфабриката;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точная, без извилин, выхватов и бахромчатости, резка по длине кишок разного калибра с отделением правой (спинка) и левой (брюшка) полос;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отбелка кишок в химических растворах;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кишечных полос по длине, цвету, плотности стенок для изготовления заданного калибра нити кетгута;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из кишечных полос нити кетгута требуемого калибра: подвязка петель с точной натяжкой каждой полосы по длине, надевание их на колышки;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скручивание нитей на скруточных машинах;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сушки: надевание нитей на колышки деревянных рам с большой натяжкой, исключающей возможность склеивания нитей между собой, проверка качества нити по цвету, плотности, цилиндричности формы, наличию пороков (бугорков, трещин, заусенцев, инородных включений);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и влажности помещений для сушки кетгута.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Должен знать: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технические требования к кетгуту;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стандартную длину и диаметр нити кетгута по калибрам;</w:t>
      </w:r>
    </w:p>
    <w:bookmarkEnd w:id="2192"/>
    <w:bookmarkStart w:name="z21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формировании нити кетгута из кишечных полос;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химических растворов, их назначение;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концентрации и температуры химических растворов;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влажности и температуры воздуха в помещениях для сушки кетгута;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скруточных машинах, оснащенных счетчиком или без него;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таблицами;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нитей кетгута химическими растворами;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микрометром и психрометром.</w:t>
      </w:r>
    </w:p>
    <w:bookmarkEnd w:id="2200"/>
    <w:bookmarkStart w:name="z2207" w:id="2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Аппаратчик получения комплексных соединений, 4 разряд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Характеристика работ: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комплексных соединений;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выделение комплексонов;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фильтрация, центрифугирование, регенерация растворителей;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полупродуктов согласно заданному расчету;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по показаниям контрольно-измерительных приборов и результатам контрольных анализов;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коммуникаций, арматуры, контрольно-измерительных приборов и оборудования;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контрольных анализов;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полупродуктов;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Должен знать: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процесса получения комплексных соединений;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по показаниям контрольно-измерительных приборов и результатам контрольных анализов;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схему, принцип работы, способы наладки, регулирования и обслуживания коммуникаций, арматуры и контрольно-измерительных приборов и оборудования;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 и готового продукта, предъявляемые к ним требования;</w:t>
      </w:r>
    </w:p>
    <w:bookmarkEnd w:id="2218"/>
    <w:bookmarkStart w:name="z222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контрольных проб и методику проведения контрольных анализов;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проведения несложного ремонта оборудования.</w:t>
      </w:r>
    </w:p>
    <w:bookmarkEnd w:id="2220"/>
    <w:bookmarkStart w:name="z2227" w:id="2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Аппаратчик получения сильнодействующих алкалоидов и кристаллических гликозидов, 3 разряд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Характеристика работ: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процесса получения алкалоидов и кристаллических гликозидов из растительного сырья под руководством аппаратчика более высокой квалификации;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растворителей, обработка отходов и маточников, приготовление отдельных реагентов, упарка, фильтрация, дозировка и загрузка сырья и полупродуктов по заданному расчету;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оборудования;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контрольно-измерительным приборам за температурными и иными параметрами процесса;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аппаратов и смазка механизмов.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Должен знать: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сильнодействующих алкалоидов и кристаллических гликозидов;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полупродуктам;</w:t>
      </w:r>
    </w:p>
    <w:bookmarkEnd w:id="2232"/>
    <w:bookmarkStart w:name="z223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действие препаратов.</w:t>
      </w:r>
    </w:p>
    <w:bookmarkEnd w:id="2233"/>
    <w:bookmarkStart w:name="z2240" w:id="2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Аппаратчик получения сильнодействующих алкалоидов и кристаллических гликозидов, 4 разряд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Характеристика работ: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экстрагирования из растительного сырья получения сильнодействующих алкалоидов и кристаллических гликозидов под руководством аппаратчика более высокой квалификации;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продукта от примесей перекристаллизацией или переосаждением;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предусмотренных технологической инструкцией сопутствующих процессов: осаждения примесей, нейтрализации, фильтрации, центрифугирования;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дозировка и загрузка сырья и полупродуктов по расчету;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оборудования и коммуникаций;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контрольных анализов;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анализа;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оборудования.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Должен знать: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получения сильнодействующих алкалоидов и кристаллических гликозидов;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применяемых арматуры и оборудования;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полупродуктов, готовой продукции, предъявляемые к ним требования;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проб.</w:t>
      </w:r>
    </w:p>
    <w:bookmarkEnd w:id="2250"/>
    <w:bookmarkStart w:name="z2257" w:id="2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Аппаратчик получения сильнодействующих алкалоидов и кристаллических гликозидов, 5 разряд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Характеристика работ: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экстрагирования из растительного сырья получения сильнодействующих алкалоидов или кристаллических гликозидов;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продукта перекристаллизацией, осаждением примесей, нейтрализацией;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индивидуальных алкалоидов;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дозировка и загрузка сырья и полупродуктов согласно технологической инструкции;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арматуры, коммуникаций, контрольно-измерительных приборов и оборудования;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оборудования и коммуникаций;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контрольно-измерительной аппаратуры и результатам контрольных анализов;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операционных листов;</w:t>
      </w:r>
    </w:p>
    <w:bookmarkEnd w:id="2261"/>
    <w:bookmarkStart w:name="z226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 более низкой квалификации.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Должен знать: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получения сильнодействующих алкалоидов и кристаллических гликозидов;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контрольно-измерительной аппаратурой;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 и готовой продукции, предъявляемые к ним требования;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проб;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контрольных анализов.</w:t>
      </w:r>
    </w:p>
    <w:bookmarkEnd w:id="2270"/>
    <w:bookmarkStart w:name="z2277" w:id="2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Аппаратчик получения сильнодействующих алкалоидов и кристаллических гликозидов, 6 разряд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Характеристика работ: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сложного технологического процесса получения сильнодействующих алкалоидов: атропина-сульфата и его производных, тропина и гоматропина при одновременном руководстве работой аппаратчиков более низкой квалификации;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технического продукта методом кристаллизации, нейтрализации, промывки, экстрагирования и иных процессов, предусмотренных технологической инструкцией;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подготовка, дозировка и загрузка сырья и полупродуктов;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арматуры, коммуникаций и оборудования;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контрольных анализов;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процесса по показаниям контрольно-измерительных приборов и результатам анализов;</w:t>
      </w:r>
    </w:p>
    <w:bookmarkEnd w:id="2278"/>
    <w:bookmarkStart w:name="z228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полупродуктов, целевой продукции;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и ведение записей в производственном журнале;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Должен знать: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процесса получения атропина и его производных;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оборудования, контрольно-измерительных приборов, арматуры и коммуникаций;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 и готовой продукции, предъявляемые к ним требования;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проб;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контрольных анализов, расчетов сырья и полупродуктов;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химию и физическую химию в объеме специальной школы или техникума.</w:t>
      </w:r>
    </w:p>
    <w:bookmarkEnd w:id="2288"/>
    <w:bookmarkStart w:name="z2295" w:id="2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Стабилизаторщик-дефибринировщик крови, 3 разряд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Характеристика работ: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дефибринирования крови вручную или механическим дефибринатором для пищевых и лечебных целей;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крови от животных непосредственно в тару;</w:t>
      </w:r>
    </w:p>
    <w:bookmarkEnd w:id="2292"/>
    <w:bookmarkStart w:name="z229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фибрина и крови в отдельную тару;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клеймение туш для выбраковки больных животных;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крови на следующую операцию;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дезинфекция и стерилизация инвентаря и тары;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журнале.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Должен знать: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крови;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приготовления растворов и правила выбраковки крови больных животных;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механического дефибринатора;</w:t>
      </w:r>
    </w:p>
    <w:bookmarkEnd w:id="2301"/>
    <w:bookmarkStart w:name="z230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работы.</w:t>
      </w:r>
    </w:p>
    <w:bookmarkEnd w:id="2302"/>
    <w:bookmarkStart w:name="z2309" w:id="2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Стабилизаторщик-дефибринировщик крови, 4 разряд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стабилизации или дефибринирования крови при получении гидролизата "Л-103", нормальной нативной сыворотки, гематогена жидкого и иное;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крови от животных на конвейере с помощью полого ножа;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в кровь раствора стабилизатора или дефибринирование крови на дефибринаторах;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раствора стабилизатора и дезинфицирующего раствора;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выбраковка крови больных животных;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вакуум-сборников кровью и подача ее на сепарирование;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оборудования: дефибринаторов, вакуум-сборников и иного оборудования;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дезинфекция и стерилизация инвентаря, оборудования и коммуникаций;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Должен знать: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крови;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оборудования;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приготовления растворов;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санитарной обработки оборудования.</w:t>
      </w:r>
    </w:p>
    <w:bookmarkEnd w:id="2319"/>
    <w:bookmarkStart w:name="z2326" w:id="2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Аппаратчик насыщения, 4 разряд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насыщения газами (сернистым газом, хлористым водородом, бромом и иными газами) воды, водных растворов содей, гидроокисей, органических растворителей;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загрузка сырья в реакторы, насыщение и передача растворов на дальнейшую обработку;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процесса по показаниям контрольно-измерительных приборов и результатам контрольных анализов;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оборудования и коммуникаций;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оборудования;</w:t>
      </w:r>
    </w:p>
    <w:bookmarkEnd w:id="2326"/>
    <w:bookmarkStart w:name="z23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и проведения анализов;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регистрация параметров процесса;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Должен знать: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оборудования, контрольно-измерительных приборов;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арматуры и коммуникаций на обслуживаемом участке;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предъявляемые к нему требования;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процесса;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проб;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проведения контрольных анализов.</w:t>
      </w:r>
    </w:p>
    <w:bookmarkEnd w:id="2337"/>
    <w:bookmarkStart w:name="z2344" w:id="2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Аппаратчик средоварения, 2 разряд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Характеристика работ:</w:t>
      </w:r>
    </w:p>
    <w:bookmarkEnd w:id="2339"/>
    <w:bookmarkStart w:name="z23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процесса средоварения;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оборудования: варочных аппаратов, фильтров, мерников, сборников;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анализов;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Должен знать: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оборудования, контрольно-измерительных приборов.</w:t>
      </w:r>
    </w:p>
    <w:bookmarkEnd w:id="2346"/>
    <w:bookmarkStart w:name="z2353" w:id="2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Аппаратчик средоварения, 3 разряд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Характеристика работ: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средоварения под руководством аппаратчика более высокой квалификации;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полупродуктов в соответствии с технологический регламентом;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питательных сред на стерилизацию;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остановка оборудования: варочных аппаратов, фильтров, сборников;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анализов;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Должен знать: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средоварения;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приготовления питательных сред;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оборудования, контрольно-измерительных приборов;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арматуры и коммуникаций.</w:t>
      </w:r>
    </w:p>
    <w:bookmarkEnd w:id="2359"/>
    <w:bookmarkStart w:name="z2366" w:id="2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Аппаратчик средоварения, 4 разряд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Характеристика работ: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питательных сред для стадии выращивания посевного материала и ферментации в производстве медицинских препаратов, получаемых методом биосинтеза;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расчет, дозировка и загрузка сырья и полупродуктов в соответствии с технологическим регламентом;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питательных сред на стерилизацию;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обслуживание и остановка оборудования;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анализов;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контрольных анализов;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полупродуктов;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в производственном журнале;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Должен знать: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приготовления питательных сред;</w:t>
      </w:r>
    </w:p>
    <w:bookmarkEnd w:id="2375"/>
    <w:bookmarkStart w:name="z23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оборудования, контрольно-измерительных приборов;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арматуры и коммуникаций на обслуживаемом участке;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 и питательных сред, предъявляемые к ним требования;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и методику проведения контрольных анализов.</w:t>
      </w:r>
    </w:p>
    <w:bookmarkEnd w:id="2379"/>
    <w:bookmarkStart w:name="z2386" w:id="2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Средовар, 3 разряд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Характеристика работ: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варки питательных сред и приготовления различных растворов для производства биологических препаратов под руководством средовара более высокой квалификации;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дозировка, подготовка и загрузка сырья и полуфабрикатов в соответствии с заданными рецептами;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стерилизация фильтровальных установок;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и розлив сред;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питательных сред на стерилизацию;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обслуживание и остановка оборудования;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Должен знать: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приготовления питательных сред и растворов;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аппаратами и контрольно-измерительными приборами;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полупродуктов, питательных сред, различных растворов и предъявляемые к ним требования;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для проведения контрольных анализов.</w:t>
      </w:r>
    </w:p>
    <w:bookmarkEnd w:id="2394"/>
    <w:bookmarkStart w:name="z2401" w:id="2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Средовар, 4 разряд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Характеристика работ:</w:t>
      </w:r>
    </w:p>
    <w:bookmarkEnd w:id="2396"/>
    <w:bookmarkStart w:name="z240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варки питательных сред и приготовления различных растворов для производства биологических препаратов;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дозировка, подготовка и загрузка сырья и полуфабрикатов в соответствии с заданными рецептами;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стерилизация фильтровальных установок;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и розлив сред;</w:t>
      </w:r>
    </w:p>
    <w:bookmarkEnd w:id="2400"/>
    <w:bookmarkStart w:name="z240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питательных сред на стерилизацию;</w:t>
      </w:r>
    </w:p>
    <w:bookmarkEnd w:id="2401"/>
    <w:bookmarkStart w:name="z24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обслуживание и остановка оборудования;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контрольных анализов;</w:t>
      </w:r>
    </w:p>
    <w:bookmarkEnd w:id="2403"/>
    <w:bookmarkStart w:name="z24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полуфабрикатов;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2405"/>
    <w:bookmarkStart w:name="z241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ремонту;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средоварами более низкой квалификации.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Должен знать:</w:t>
      </w:r>
    </w:p>
    <w:bookmarkEnd w:id="2408"/>
    <w:bookmarkStart w:name="z24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приготовления питательных сред и растворов;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аппаратами и контрольно-измерительными приборами;</w:t>
      </w:r>
    </w:p>
    <w:bookmarkEnd w:id="2410"/>
    <w:bookmarkStart w:name="z241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полупродуктов, питательных сред, различных растворов и предъявляемые к ним требования;</w:t>
      </w:r>
    </w:p>
    <w:bookmarkEnd w:id="2411"/>
    <w:bookmarkStart w:name="z241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для проведения контрольных анализов.</w:t>
      </w:r>
    </w:p>
    <w:bookmarkEnd w:id="2412"/>
    <w:bookmarkStart w:name="z2419" w:id="2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Крепильщик мандрен, 3 разряд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Характеристика работ: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и укрепление на полуавтомате мандрен в колпачках шприц-тюбиков;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чистка и мелкий ремонт полуавтомата;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2417"/>
    <w:bookmarkStart w:name="z242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Должен знать:</w:t>
      </w:r>
    </w:p>
    <w:bookmarkEnd w:id="2418"/>
    <w:bookmarkStart w:name="z242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шприц-тюбиков и колпачков с укрепленной мандреной;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креплению мандрены в колпачке;</w:t>
      </w:r>
    </w:p>
    <w:bookmarkEnd w:id="2420"/>
    <w:bookmarkStart w:name="z242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наладки, регулировки и мелкого ремонта полуавтомата;</w:t>
      </w:r>
    </w:p>
    <w:bookmarkEnd w:id="2421"/>
    <w:bookmarkStart w:name="z242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работы.</w:t>
      </w:r>
    </w:p>
    <w:bookmarkEnd w:id="2422"/>
    <w:bookmarkStart w:name="z2429" w:id="2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Стерилизаторщик материалов и препаратов, 2 разряд</w:t>
      </w:r>
    </w:p>
    <w:bookmarkEnd w:id="2423"/>
    <w:bookmarkStart w:name="z243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Характеристика работ: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термической стерилизации перевязочных материалов, стеклянной посуды, противней, кассет, лотков, коробок с флаконами шприц-тюбиками или ампулами, заполненными продукцией медицинского или ветеринарного назначения;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коммуникаций и запорной арматуры, подготовка, пуск и остановка автоклавов, стерилизаторов и подсобного оборудования;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давления и иных параметров режима стерилизации по контрольно-измерительным приборам;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оборудования;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загрузочных листов.</w:t>
      </w:r>
    </w:p>
    <w:bookmarkEnd w:id="2429"/>
    <w:bookmarkStart w:name="z243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Должен знать: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стерилизации;</w:t>
      </w:r>
    </w:p>
    <w:bookmarkEnd w:id="2431"/>
    <w:bookmarkStart w:name="z243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автоклавов и стерилизаторов;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загрузки и разгрузки;</w:t>
      </w:r>
    </w:p>
    <w:bookmarkEnd w:id="2433"/>
    <w:bookmarkStart w:name="z244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434"/>
    <w:bookmarkStart w:name="z244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температуры;</w:t>
      </w:r>
    </w:p>
    <w:bookmarkEnd w:id="2435"/>
    <w:bookmarkStart w:name="z244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стерилизуемых материалов или медикаментов и предъявляемые к ним требования.</w:t>
      </w:r>
    </w:p>
    <w:bookmarkEnd w:id="2436"/>
    <w:bookmarkStart w:name="z2443" w:id="2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Стерилизаторщик материалов и препаратов, 3 разряд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Характеристика работ:</w:t>
      </w:r>
    </w:p>
    <w:bookmarkEnd w:id="2438"/>
    <w:bookmarkStart w:name="z244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радиационной, лучевой, суховоздушной, термической стерилизации или стерилизации химическими веществами;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при химической стерилизации растворов стерилизующих веществ;</w:t>
      </w:r>
    </w:p>
    <w:bookmarkEnd w:id="2440"/>
    <w:bookmarkStart w:name="z244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перевязочных материалов приготовленными растворами, промывка шприц-тюбиков стерилизующими растворами в турбо-вакуумном аппарате;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стерильная сушка материалов;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термической или суховоздушной стерилизации розлив подготовленных питательных сред в стерильную посуду, загрузка в автоклав;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стерилизации ампул с растворами в автоклаве, проверка ампул на герметичность путем подачи в автоклав сжатым воздухом раствора контрастной жидкости;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"убивки" зараженного материала в суховоздушном стерилизаторе;</w:t>
      </w:r>
    </w:p>
    <w:bookmarkEnd w:id="2445"/>
    <w:bookmarkStart w:name="z245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регулирование работы запорной арматуры, коммуникаций, автоклавов и суховоздушных стерилизаторов по показаниям контрольно-измерительных приборов;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стерилизации;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загрузочных листов;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Должен знать:</w:t>
      </w:r>
    </w:p>
    <w:bookmarkEnd w:id="2450"/>
    <w:bookmarkStart w:name="z245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стерилизующих растворов и контрастной жидкости;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пропитки, промывки, окуривания при химической стерилизации;</w:t>
      </w:r>
    </w:p>
    <w:bookmarkEnd w:id="2452"/>
    <w:bookmarkStart w:name="z245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термической, радиационной и лучевой стерилизации;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стерилизуемых материалов или питательных сред и предъявляемые к ним требования;</w:t>
      </w:r>
    </w:p>
    <w:bookmarkEnd w:id="2454"/>
    <w:bookmarkStart w:name="z246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 и приспособлений;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стерилизации.</w:t>
      </w:r>
    </w:p>
    <w:bookmarkEnd w:id="2457"/>
    <w:bookmarkStart w:name="z246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94. Стерилизаторщик материалов и препаратов, 4 разряд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Характеристика работ: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радиационной стерилизации нитей кетгута (шовного хирургического материала из черев крупного и мелкого рогатого скота) и хирургического шелка в ампулах, пакетах из полимерного материала;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оборудования и механизмов;</w:t>
      </w:r>
    </w:p>
    <w:bookmarkEnd w:id="2461"/>
    <w:bookmarkStart w:name="z246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продукции для стерилизации по калибрам;</w:t>
      </w:r>
    </w:p>
    <w:bookmarkEnd w:id="2462"/>
    <w:bookmarkStart w:name="z246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 пульта управления облучаемой продукции в подвесы конвейера, ее перемещение и выгрузка;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входа продукции в камеру облучения, ходом ее перемещения и выходом из камеры по показаниям контрольно-измерительных приборов.</w:t>
      </w:r>
    </w:p>
    <w:bookmarkEnd w:id="2464"/>
    <w:bookmarkStart w:name="z247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Должен знать:</w:t>
      </w:r>
    </w:p>
    <w:bookmarkEnd w:id="2465"/>
    <w:bookmarkStart w:name="z247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стерилизации;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стерилизационной установки;</w:t>
      </w:r>
    </w:p>
    <w:bookmarkEnd w:id="2467"/>
    <w:bookmarkStart w:name="z247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пультом управления;</w:t>
      </w:r>
    </w:p>
    <w:bookmarkEnd w:id="2468"/>
    <w:bookmarkStart w:name="z247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стерилизуемых материалов;</w:t>
      </w:r>
    </w:p>
    <w:bookmarkEnd w:id="2469"/>
    <w:bookmarkStart w:name="z247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допустимые дозы облучения;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предосторожности при возникновении аварийных ситуаций.</w:t>
      </w:r>
    </w:p>
    <w:bookmarkEnd w:id="2471"/>
    <w:bookmarkStart w:name="z2478" w:id="2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Шлифовщик медицинских изделий, 1 разряд</w:t>
      </w:r>
    </w:p>
    <w:bookmarkEnd w:id="2472"/>
    <w:bookmarkStart w:name="z247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Характеристика работ:</w:t>
      </w:r>
    </w:p>
    <w:bookmarkEnd w:id="2473"/>
    <w:bookmarkStart w:name="z248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вручную облоя с отформованных искусственных зубов;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искусственных зубов бельтингом после шлифовки.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Должен знать:</w:t>
      </w:r>
    </w:p>
    <w:bookmarkEnd w:id="2476"/>
    <w:bookmarkStart w:name="z248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фасоны и номера искусственных зубов и требования, предъявляемые к их внешнему виду;</w:t>
      </w:r>
    </w:p>
    <w:bookmarkEnd w:id="2477"/>
    <w:bookmarkStart w:name="z248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работы.</w:t>
      </w:r>
    </w:p>
    <w:bookmarkEnd w:id="2478"/>
    <w:bookmarkStart w:name="z2485" w:id="2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Шлифовщик медицинских изделий, 2 разряд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Характеристика работ:</w:t>
      </w:r>
    </w:p>
    <w:bookmarkEnd w:id="2480"/>
    <w:bookmarkStart w:name="z248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на станке облоя с отформованных искусственных зубов или излишков массы после формования различных медицинских изделий;</w:t>
      </w:r>
    </w:p>
    <w:bookmarkEnd w:id="2481"/>
    <w:bookmarkStart w:name="z248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незначительных дефектов на поверхности отформованных изделий и просверливание отверстий в искусственных зубах;</w:t>
      </w:r>
    </w:p>
    <w:bookmarkEnd w:id="2482"/>
    <w:bookmarkStart w:name="z24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станка и приспособлений для удаления облоя.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Должен знать: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шлифуемых изделий, требования, предъявляемые к их поверхности;</w:t>
      </w:r>
    </w:p>
    <w:bookmarkEnd w:id="2485"/>
    <w:bookmarkStart w:name="z24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брака;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работы;</w:t>
      </w:r>
    </w:p>
    <w:bookmarkEnd w:id="2487"/>
    <w:bookmarkStart w:name="z24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сверлильного станка и его регулировка.</w:t>
      </w:r>
    </w:p>
    <w:bookmarkEnd w:id="2488"/>
    <w:bookmarkStart w:name="z2495" w:id="2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Шлифовщик медицинских изделий, 3 разряд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Характеристика работ: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различных медицинских изделий при помощи наждачной бумаги, замши или иных материалов на станках или при помощи специальных приспособлений;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качества шлифовки;</w:t>
      </w:r>
    </w:p>
    <w:bookmarkEnd w:id="2492"/>
    <w:bookmarkStart w:name="z249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наладка и регулировка режима шлифовки;</w:t>
      </w:r>
    </w:p>
    <w:bookmarkEnd w:id="2493"/>
    <w:bookmarkStart w:name="z250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2494"/>
    <w:bookmarkStart w:name="z250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Должен знать:</w:t>
      </w:r>
    </w:p>
    <w:bookmarkEnd w:id="2495"/>
    <w:bookmarkStart w:name="z250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шлифовки различных изделий медицинского назначения;</w:t>
      </w:r>
    </w:p>
    <w:bookmarkEnd w:id="2496"/>
    <w:bookmarkStart w:name="z250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режима шлифовки различных изделий медицинского назначения;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визуального контроля качества поверхности шлифуемых изделий;</w:t>
      </w:r>
    </w:p>
    <w:bookmarkEnd w:id="2498"/>
    <w:bookmarkStart w:name="z250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работы.</w:t>
      </w:r>
    </w:p>
    <w:bookmarkEnd w:id="2499"/>
    <w:bookmarkStart w:name="z2506" w:id="2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Шлифовщик медицинских изделий, 4 разряд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Характеристика работ: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точных работ по доведению нити кетгута и иных медицинских изделий;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шлифовка нити кетгута, придание ей круглого сечения, гладкой поверхности на станке предварительной шлифовки;</w:t>
      </w:r>
    </w:p>
    <w:bookmarkEnd w:id="2503"/>
    <w:bookmarkStart w:name="z251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полирующего материала, наладка, регулировка и заправка шлифовальной машины, автомата;</w:t>
      </w:r>
    </w:p>
    <w:bookmarkEnd w:id="2504"/>
    <w:bookmarkStart w:name="z251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шлифовка нити кетгута и иных медицинских изделий, придание им полированной поверхности и заданного диаметра на бесцентрово-шлифовальных автоматах;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нитей кетгута и иных медицинских изделий с дефектами поверхности;</w:t>
      </w:r>
    </w:p>
    <w:bookmarkEnd w:id="2506"/>
    <w:bookmarkStart w:name="z251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выработанной продукции.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Должен знать:</w:t>
      </w:r>
    </w:p>
    <w:bookmarkEnd w:id="2508"/>
    <w:bookmarkStart w:name="z251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шлифовального автомата и машин, приспособлений, мерительных приборов;</w:t>
      </w:r>
    </w:p>
    <w:bookmarkEnd w:id="2509"/>
    <w:bookmarkStart w:name="z251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шлифовки, обеспечивающие высокую точность обработки поверхности изделий;</w:t>
      </w:r>
    </w:p>
    <w:bookmarkEnd w:id="2510"/>
    <w:bookmarkStart w:name="z251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кетгута и медицинских изделий и предъявляемые к ним требования.</w:t>
      </w:r>
    </w:p>
    <w:bookmarkEnd w:id="2511"/>
    <w:bookmarkStart w:name="z2518" w:id="2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Комплектовщик полуфабрикатов медицинских изделий, 2 разряд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Характеристика работ: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шприц-тюбиков для инъекционных растворов;</w:t>
      </w:r>
    </w:p>
    <w:bookmarkEnd w:id="2514"/>
    <w:bookmarkStart w:name="z25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на иглу шприц-тюбика колпачка с укрепленной в нем мандреной, введение мандрены в полость иглы и завинчивание колпачка с обязательным сохранением герметичности шприц-тюбика.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Должен знать:</w:t>
      </w:r>
    </w:p>
    <w:bookmarkEnd w:id="2516"/>
    <w:bookmarkStart w:name="z252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шприц-тюбиками, предъявляемые к ним технические требования;</w:t>
      </w:r>
    </w:p>
    <w:bookmarkEnd w:id="2517"/>
    <w:bookmarkStart w:name="z25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соблюдения стерильности и герметичности шприц-тюбика;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работы.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Примеры работ:</w:t>
      </w:r>
    </w:p>
    <w:bookmarkEnd w:id="2520"/>
    <w:bookmarkStart w:name="z25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фарфоровые зубы - комплектование гарнитуров и укладка их для обжига.</w:t>
      </w:r>
    </w:p>
    <w:bookmarkEnd w:id="2521"/>
    <w:bookmarkStart w:name="z2528" w:id="2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Комплектовщик полуфабрикатов медицинских изделий, 3 разряд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Характеристика работ:</w:t>
      </w:r>
    </w:p>
    <w:bookmarkEnd w:id="2523"/>
    <w:bookmarkStart w:name="z25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искусственных зубов в "гарнитуры" по форме, размерам и расцветке;</w:t>
      </w:r>
    </w:p>
    <w:bookmarkEnd w:id="2524"/>
    <w:bookmarkStart w:name="z253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"гарнитуров" зубов на монтировку;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зубов;</w:t>
      </w:r>
    </w:p>
    <w:bookmarkEnd w:id="2526"/>
    <w:bookmarkStart w:name="z25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Должен знать:</w:t>
      </w:r>
    </w:p>
    <w:bookmarkEnd w:id="2528"/>
    <w:bookmarkStart w:name="z253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анатомические формы, виды, расцветки и номера зубов;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обработки искусственных зубов;</w:t>
      </w:r>
    </w:p>
    <w:bookmarkEnd w:id="2530"/>
    <w:bookmarkStart w:name="z25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комплектовании "гарнитуров".</w:t>
      </w:r>
    </w:p>
    <w:bookmarkEnd w:id="2531"/>
    <w:bookmarkStart w:name="z2538" w:id="2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Резчик полуфабрикатов изделий медицинского назначения, 2 разряд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Характеристика работ: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полуфабрикатов изделий медицинского назначения (ваты, горчичников, пластырей, лигнина и иных изделий) на резательных машинах различных систем;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материала;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оборудования и применяемых инструментов;</w:t>
      </w:r>
    </w:p>
    <w:bookmarkEnd w:id="2536"/>
    <w:bookmarkStart w:name="z25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 и чистка машины для резки;</w:t>
      </w:r>
    </w:p>
    <w:bookmarkEnd w:id="2537"/>
    <w:bookmarkStart w:name="z254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ножей.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Должен знать: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устройстве различных машин для резки и принцип их работы;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работы оборудования;</w:t>
      </w:r>
    </w:p>
    <w:bookmarkEnd w:id="2541"/>
    <w:bookmarkStart w:name="z254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установки, регулирования и заточки ножей;</w:t>
      </w:r>
    </w:p>
    <w:bookmarkEnd w:id="2542"/>
    <w:bookmarkStart w:name="z25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резки полуфабрикатов изделий медицинского назначения;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материалов, подвергаемых резке;</w:t>
      </w:r>
    </w:p>
    <w:bookmarkEnd w:id="2544"/>
    <w:bookmarkStart w:name="z255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вырабатываемых изделий и предъявляемые к ним требования.</w:t>
      </w:r>
    </w:p>
    <w:bookmarkEnd w:id="2545"/>
    <w:bookmarkStart w:name="z2552" w:id="2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Резчик полуфабрикатов изделий медицинского назначения, 3 разряд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работ: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 резка полуфабрикатов бинтов, ватно-марлевых подушек, полос, лент и иных изделий медицинского назначения по заданным размерам на резательных машинах различных систем;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проверка исправности, чистка и смазка машин;</w:t>
      </w:r>
    </w:p>
    <w:bookmarkEnd w:id="2549"/>
    <w:bookmarkStart w:name="z255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ножей;</w:t>
      </w:r>
    </w:p>
    <w:bookmarkEnd w:id="2550"/>
    <w:bookmarkStart w:name="z255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упорных приспособлений;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торцевых концов бинтов;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точностью и качеством резки;</w:t>
      </w:r>
    </w:p>
    <w:bookmarkEnd w:id="2553"/>
    <w:bookmarkStart w:name="z256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материала;</w:t>
      </w:r>
    </w:p>
    <w:bookmarkEnd w:id="2554"/>
    <w:bookmarkStart w:name="z25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разрезанных полуфабрикатов по размерам, их укладка в тару и отбраковка полуфабрикатов, имеющих дефекты;</w:t>
      </w:r>
    </w:p>
    <w:bookmarkEnd w:id="2555"/>
    <w:bookmarkStart w:name="z25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учетной документации.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Должен знать:</w:t>
      </w:r>
    </w:p>
    <w:bookmarkEnd w:id="2557"/>
    <w:bookmarkStart w:name="z25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резки полуфабрикатов медицинских изделий;</w:t>
      </w:r>
    </w:p>
    <w:bookmarkEnd w:id="2558"/>
    <w:bookmarkStart w:name="z256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правила наладки и регулирования резательных машин различных систем;</w:t>
      </w:r>
    </w:p>
    <w:bookmarkEnd w:id="2559"/>
    <w:bookmarkStart w:name="z25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смены и заточки ножей, установки упорных приспособлений;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резки;</w:t>
      </w:r>
    </w:p>
    <w:bookmarkEnd w:id="2561"/>
    <w:bookmarkStart w:name="z25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материалов, подвергаемых резке, их свойства и предъявляемые к ним требования.</w:t>
      </w:r>
    </w:p>
    <w:bookmarkEnd w:id="2562"/>
    <w:bookmarkStart w:name="z2569" w:id="2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Приготовитель смесей и масс медицинского назначения, 2 разряд</w:t>
      </w:r>
    </w:p>
    <w:bookmarkEnd w:id="2563"/>
    <w:bookmarkStart w:name="z257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Характеристика работ:</w:t>
      </w:r>
    </w:p>
    <w:bookmarkEnd w:id="2564"/>
    <w:bookmarkStart w:name="z25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крахмальной массы - замачивание крахмала, рыхление, смешивание и загрузка в мельницу, просев, измельчение массы;</w:t>
      </w:r>
    </w:p>
    <w:bookmarkEnd w:id="2565"/>
    <w:bookmarkStart w:name="z257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массы в соответствии с техническими требованиями;</w:t>
      </w:r>
    </w:p>
    <w:bookmarkEnd w:id="2566"/>
    <w:bookmarkStart w:name="z257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контроля.</w:t>
      </w:r>
    </w:p>
    <w:bookmarkEnd w:id="2567"/>
    <w:bookmarkStart w:name="z257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Должен знать:</w:t>
      </w:r>
    </w:p>
    <w:bookmarkEnd w:id="2568"/>
    <w:bookmarkStart w:name="z257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крахмальной массы;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изготовление массы.</w:t>
      </w:r>
    </w:p>
    <w:bookmarkEnd w:id="2570"/>
    <w:bookmarkStart w:name="z2577" w:id="2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Приготовитель смесей и масс медицинского назначения, 3 разряд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Характеристика работ: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масс зуболечебного и зоотехнического назначения;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исходных материалов и отмеривание воды в соответствии с утвержденной рецептурой;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материалов в шаровой мельнице с регулированием степени измельчения, фильтрация массы через фильтр-пресс, выгрузка из фильтр-пресса обезвоженной массы и загрузка ее в сушильное устройство;</w:t>
      </w:r>
    </w:p>
    <w:bookmarkEnd w:id="2575"/>
    <w:bookmarkStart w:name="z258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вторичное измельчение массы в шаровой мельнице до заданных размеров, выгрузка массы и передача ее на подкрашивание;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массы в соответствии с техническими требованиями;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карборундовых масс на вулканитовой связке - приготовление растворов серной кислоты или квасцов и добавление их в смесительный барабан для перемешивания предварительно подготовленными основными компонентами массы, выгрузка готовой массы, обезвоживание ее, просев и просушивание;</w:t>
      </w:r>
    </w:p>
    <w:bookmarkEnd w:id="2578"/>
    <w:bookmarkStart w:name="z258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контроля, наладка и регулирование применяемого оборудования и сушильных устройств;</w:t>
      </w:r>
    </w:p>
    <w:bookmarkEnd w:id="2579"/>
    <w:bookmarkStart w:name="z258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загрузочных листов;</w:t>
      </w:r>
    </w:p>
    <w:bookmarkEnd w:id="2580"/>
    <w:bookmarkStart w:name="z258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2581"/>
    <w:bookmarkStart w:name="z258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Должен знать: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утвержденную рецептуру и технологический процесс изготовления различных масс;</w:t>
      </w:r>
    </w:p>
    <w:bookmarkEnd w:id="2583"/>
    <w:bookmarkStart w:name="z259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исходным компонентам и изготовленным массам;</w:t>
      </w:r>
    </w:p>
    <w:bookmarkEnd w:id="2584"/>
    <w:bookmarkStart w:name="z259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для анализа;</w:t>
      </w:r>
    </w:p>
    <w:bookmarkEnd w:id="2585"/>
    <w:bookmarkStart w:name="z259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регулирования применяемого оборудования и сушильных устройств.</w:t>
      </w:r>
    </w:p>
    <w:bookmarkEnd w:id="2586"/>
    <w:bookmarkStart w:name="z2593" w:id="2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Контролер продукции медицинского назначения, 2 разряд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Характеристика работ:</w:t>
      </w:r>
    </w:p>
    <w:bookmarkEnd w:id="2588"/>
    <w:bookmarkStart w:name="z259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 технологическом процессе производства искусственных зубов и иной продукции медицинского назначения до предъявления ее отделу технического контроля;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отбраковка тары;</w:t>
      </w:r>
    </w:p>
    <w:bookmarkEnd w:id="2590"/>
    <w:bookmarkStart w:name="z259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забракованной продукции по видам дефектов;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учетной документации.</w:t>
      </w:r>
    </w:p>
    <w:bookmarkEnd w:id="2592"/>
    <w:bookmarkStart w:name="z259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Должен знать: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инструкции по контролю качества в технологическом процессе производства различных видов продукции медицинского назначения;</w:t>
      </w:r>
    </w:p>
    <w:bookmarkEnd w:id="2594"/>
    <w:bookmarkStart w:name="z260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продукции;</w:t>
      </w:r>
    </w:p>
    <w:bookmarkEnd w:id="2595"/>
    <w:bookmarkStart w:name="z260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тары, подлежащих отбраковке;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контроля.</w:t>
      </w:r>
    </w:p>
    <w:bookmarkEnd w:id="2597"/>
    <w:bookmarkStart w:name="z2604" w:id="2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Контролер продукции медицинского назначения, 3 разряд</w:t>
      </w:r>
    </w:p>
    <w:bookmarkEnd w:id="2598"/>
    <w:bookmarkStart w:name="z260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Характеристика работ:</w:t>
      </w:r>
    </w:p>
    <w:bookmarkEnd w:id="2599"/>
    <w:bookmarkStart w:name="z260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(сплошной или выборочный) расфасованных химико-фармацевтических препаратов, витаминов, бактерийных препаратов, искусственных зубов, шовного хирургического материала и иной продукции медицинского назначения;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дефектной продукции и учет ее по видам дефектов.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Должен знать: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инструкции по контролю различных видов продукции медицинского назначения;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сплошному или выборочному контролю;</w:t>
      </w:r>
    </w:p>
    <w:bookmarkEnd w:id="2604"/>
    <w:bookmarkStart w:name="z261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приборами, приспособлениями и инструментами, применяемых при контроле;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продукции, подлежащей отбраковке;</w:t>
      </w:r>
    </w:p>
    <w:bookmarkEnd w:id="2606"/>
    <w:bookmarkStart w:name="z261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контроля.</w:t>
      </w:r>
    </w:p>
    <w:bookmarkEnd w:id="2607"/>
    <w:bookmarkStart w:name="z2614" w:id="2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Укладчик продукции медицинского назначения, 1 разряд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Характеристика работ:</w:t>
      </w:r>
    </w:p>
    <w:bookmarkEnd w:id="2609"/>
    <w:bookmarkStart w:name="z261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вручную отдельных операций по вкладке в кассеты или иную специальную тару, поступающих на наполнение медикаментами;</w:t>
      </w:r>
    </w:p>
    <w:bookmarkEnd w:id="2610"/>
    <w:bookmarkStart w:name="z261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в соответствии с требованиями технических требований;</w:t>
      </w:r>
    </w:p>
    <w:bookmarkEnd w:id="2611"/>
    <w:bookmarkStart w:name="z261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рабочего места тарой для вкладка;</w:t>
      </w:r>
    </w:p>
    <w:bookmarkEnd w:id="2612"/>
    <w:bookmarkStart w:name="z261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заполненной тары на последующие стадии процесса;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складирование и наклейка этикеток на продукцию медицинского назначения.</w:t>
      </w:r>
    </w:p>
    <w:bookmarkEnd w:id="2614"/>
    <w:bookmarkStart w:name="z262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Должен знать:</w:t>
      </w:r>
    </w:p>
    <w:bookmarkEnd w:id="2615"/>
    <w:bookmarkStart w:name="z262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укладке изделий медицинского назначения в специальную тару;</w:t>
      </w:r>
    </w:p>
    <w:bookmarkEnd w:id="2616"/>
    <w:bookmarkStart w:name="z262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укладки;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медицинской продукции, поступающей на укладку;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специальной тары для укладки.</w:t>
      </w:r>
    </w:p>
    <w:bookmarkEnd w:id="2619"/>
    <w:bookmarkStart w:name="z2626" w:id="2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Укладчик продукции медицинского назначения, 2 разряд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Характеристика работ:</w:t>
      </w:r>
    </w:p>
    <w:bookmarkEnd w:id="2621"/>
    <w:bookmarkStart w:name="z262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полуавтоматах или вручную изделий или препаратов медицинского назначения с соблюдением правил асептики или стерильности;</w:t>
      </w:r>
    </w:p>
    <w:bookmarkEnd w:id="2622"/>
    <w:bookmarkStart w:name="z262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протирка или обертывание продукции в бумагу, вату или иной материал.</w:t>
      </w:r>
    </w:p>
    <w:bookmarkEnd w:id="2623"/>
    <w:bookmarkStart w:name="z263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Должен знать:</w:t>
      </w:r>
    </w:p>
    <w:bookmarkEnd w:id="2624"/>
    <w:bookmarkStart w:name="z263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комплектования и укладки продукции медицинского назначения;</w:t>
      </w:r>
    </w:p>
    <w:bookmarkEnd w:id="2625"/>
    <w:bookmarkStart w:name="z263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в условиях асептики и стерильности;</w:t>
      </w:r>
    </w:p>
    <w:bookmarkEnd w:id="2626"/>
    <w:bookmarkStart w:name="z263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применяемого оборудования;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укладку продукции медицинского назначения;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учетной документации.</w:t>
      </w:r>
    </w:p>
    <w:bookmarkEnd w:id="2629"/>
    <w:bookmarkStart w:name="z2636" w:id="2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Укладчик продукции медицинского назначения, 3 разряд</w:t>
      </w:r>
    </w:p>
    <w:bookmarkEnd w:id="2630"/>
    <w:bookmarkStart w:name="z263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автоматах различной конструкции герметизированной продукции медицинского назначения с одновременным изготовлением тары для укладки продукции и ее маркировки;</w:t>
      </w:r>
    </w:p>
    <w:bookmarkEnd w:id="2632"/>
    <w:bookmarkStart w:name="z263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автомата с соблюдением технических требований.</w:t>
      </w:r>
    </w:p>
    <w:bookmarkEnd w:id="2633"/>
    <w:bookmarkStart w:name="z264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Должен знать: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применяемого оборудования для маркировки и укладки автомата;</w:t>
      </w:r>
    </w:p>
    <w:bookmarkEnd w:id="2635"/>
    <w:bookmarkStart w:name="z264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его регулирования;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режим работы;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изготовленной тары, маркировки и укладки;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способы его устранения;</w:t>
      </w:r>
    </w:p>
    <w:bookmarkEnd w:id="2639"/>
    <w:bookmarkStart w:name="z264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и охраны труда при работе с механизмами.</w:t>
      </w:r>
    </w:p>
    <w:bookmarkEnd w:id="2640"/>
    <w:bookmarkStart w:name="z2647" w:id="2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Просмотрщик продукции медицинского назначения, 1 разряд</w:t>
      </w:r>
    </w:p>
    <w:bookmarkEnd w:id="2641"/>
    <w:bookmarkStart w:name="z264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Характеристика работ: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подготовительных работ - мойка ампул и флаконов с продукцией, протирание, укладка в лотки, подноска и укладка тары, раскладка отбракованной тары по видам дефектов, отбор бракованной продукции медицинского назначения по видам брака.</w:t>
      </w:r>
    </w:p>
    <w:bookmarkEnd w:id="2643"/>
    <w:bookmarkStart w:name="z265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Должен знать:</w:t>
      </w:r>
    </w:p>
    <w:bookmarkEnd w:id="2644"/>
    <w:bookmarkStart w:name="z265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мойки ампул и флаконов;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просматриваемой таре;</w:t>
      </w:r>
    </w:p>
    <w:bookmarkEnd w:id="2646"/>
    <w:bookmarkStart w:name="z265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продукции медицинского назначения.</w:t>
      </w:r>
    </w:p>
    <w:bookmarkEnd w:id="2647"/>
    <w:bookmarkStart w:name="z2654" w:id="2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Просмотрщик продукции медицинского назначения, 2 разряд</w:t>
      </w:r>
    </w:p>
    <w:bookmarkEnd w:id="2648"/>
    <w:bookmarkStart w:name="z265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Характеристика работ: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расфасованных медикаментов, бактерийных и эндокринныхпрепаратов, тары и иной продукции медицинского назначения;</w:t>
      </w:r>
    </w:p>
    <w:bookmarkEnd w:id="2650"/>
    <w:bookmarkStart w:name="z2657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по внешним признакам - цвет, структура, запах, формы, наличие посторонних включений, соответствие тары и упаковочного материала техническим требованиям и иных видов брака продукции медицинского назначения;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бракованной продукции и учет ее по видам брака;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2653"/>
    <w:bookmarkStart w:name="z266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Должен знать:</w:t>
      </w:r>
    </w:p>
    <w:bookmarkEnd w:id="2654"/>
    <w:bookmarkStart w:name="z266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медицинской или ветеринарной продукции, просматриваемой таре;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визуального просмотра тары для различных медикаментов и витаминов, различных видов готовой продукции;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брака.</w:t>
      </w:r>
    </w:p>
    <w:bookmarkEnd w:id="2657"/>
    <w:bookmarkStart w:name="z2664" w:id="2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Просмотрщик продукции медицинскогоназначения, 3 разряд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Характеристика работ:</w:t>
      </w:r>
    </w:p>
    <w:bookmarkEnd w:id="2659"/>
    <w:bookmarkStart w:name="z266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флаконов, шприц-тюбиков или ампул с медикаментами для инъекций, внутривенных и внутримышечных вливаний;</w:t>
      </w:r>
    </w:p>
    <w:bookmarkEnd w:id="2660"/>
    <w:bookmarkStart w:name="z266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внешним признакам - цвет, структура, запах, наличие механических примесей, точность фасовки, соответствие продукции техническим требованиям;</w:t>
      </w:r>
    </w:p>
    <w:bookmarkEnd w:id="2661"/>
    <w:bookmarkStart w:name="z266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бракованной продукции по видам брака;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 более низкой квалификации.</w:t>
      </w:r>
    </w:p>
    <w:bookmarkEnd w:id="2663"/>
    <w:bookmarkStart w:name="z267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Должен знать:</w:t>
      </w:r>
    </w:p>
    <w:bookmarkEnd w:id="2664"/>
    <w:bookmarkStart w:name="z267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просмотра ампул с инъекционными растворами;</w:t>
      </w:r>
    </w:p>
    <w:bookmarkEnd w:id="2665"/>
    <w:bookmarkStart w:name="z267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инъекционных препаратов;</w:t>
      </w:r>
    </w:p>
    <w:bookmarkEnd w:id="2666"/>
    <w:bookmarkStart w:name="z267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продукции, предназначенной для инъекций;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брака.</w:t>
      </w:r>
    </w:p>
    <w:bookmarkEnd w:id="2668"/>
    <w:bookmarkStart w:name="z2675" w:id="2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Аппаратчик приготовления медицинских масс и мазей, 2 разряд</w:t>
      </w:r>
    </w:p>
    <w:bookmarkEnd w:id="2669"/>
    <w:bookmarkStart w:name="z267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Характеристика работ:</w:t>
      </w:r>
    </w:p>
    <w:bookmarkEnd w:id="2670"/>
    <w:bookmarkStart w:name="z267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приготовлению медицинских масс и мазей под руководством аппаратчика более высокой квалификации;</w:t>
      </w:r>
    </w:p>
    <w:bookmarkEnd w:id="2671"/>
    <w:bookmarkStart w:name="z267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мазевой основы и полуфабрикатов для мазей и медицинских масс;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Должен знать: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получения медицинских масс и мазей;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оборудования.</w:t>
      </w:r>
    </w:p>
    <w:bookmarkEnd w:id="2676"/>
    <w:bookmarkStart w:name="z2683" w:id="2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Аппаратчик приготовления медицинских масс и мазей, 3 разряд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Характеристика работ:</w:t>
      </w:r>
    </w:p>
    <w:bookmarkEnd w:id="2678"/>
    <w:bookmarkStart w:name="z268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медицинских масс и мазей;</w:t>
      </w:r>
    </w:p>
    <w:bookmarkEnd w:id="2679"/>
    <w:bookmarkStart w:name="z268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дозировка и загрузка сырья согласно заданной рецептуре;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применяемого оборудования;</w:t>
      </w:r>
    </w:p>
    <w:bookmarkEnd w:id="2681"/>
    <w:bookmarkStart w:name="z268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показателям контрольно-измерительных приборов;</w:t>
      </w:r>
    </w:p>
    <w:bookmarkEnd w:id="2682"/>
    <w:bookmarkStart w:name="z268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Должен знать: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медицинских масс и мазей;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оборудования, приемы его наладки и обслуживания;</w:t>
      </w:r>
    </w:p>
    <w:bookmarkEnd w:id="2686"/>
    <w:bookmarkStart w:name="z269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сырья, полуфабрикатов и готовой продукции, предъявляемые к ним требования.</w:t>
      </w:r>
    </w:p>
    <w:bookmarkEnd w:id="2687"/>
    <w:bookmarkStart w:name="z2694" w:id="2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Аппаратчик приготовления медицинских масс и мазей, 4 разряд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Характеристика работ: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медицинских масс и мазей;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применяемого оборудования;</w:t>
      </w:r>
    </w:p>
    <w:bookmarkEnd w:id="2691"/>
    <w:bookmarkStart w:name="z269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приборов;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контрольных анализов;</w:t>
      </w:r>
    </w:p>
    <w:bookmarkEnd w:id="2693"/>
    <w:bookmarkStart w:name="z270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полуфабрикатов;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 приготовления медицинских масс и мазей;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из ремонта;</w:t>
      </w:r>
    </w:p>
    <w:bookmarkEnd w:id="2696"/>
    <w:bookmarkStart w:name="z270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аппаратчиков более низкой квалификации.</w:t>
      </w:r>
    </w:p>
    <w:bookmarkEnd w:id="2697"/>
    <w:bookmarkStart w:name="z270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Должен знать: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получения медицинских масс и мазей;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по показаниям контрольно-измерительных приборов и результатам анализов;</w:t>
      </w:r>
    </w:p>
    <w:bookmarkEnd w:id="2700"/>
    <w:bookmarkStart w:name="z270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оборудования, приемы его наладки и обслуживания;</w:t>
      </w:r>
    </w:p>
    <w:bookmarkEnd w:id="2701"/>
    <w:bookmarkStart w:name="z270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сырья, полуфабрикатов и готовой продукции, предъявляемые к ним требования;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и методику проведения контрольных анализов.</w:t>
      </w:r>
    </w:p>
    <w:bookmarkEnd w:id="2703"/>
    <w:bookmarkStart w:name="z2710" w:id="2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Закатчик медицинской продукции, 1 разряд</w:t>
      </w:r>
    </w:p>
    <w:bookmarkEnd w:id="2704"/>
    <w:bookmarkStart w:name="z271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Характеристика работ: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накрывание алюминиевыми колпачками укупоренных флаконов с препаратами и передача их на закатку колпачков;</w:t>
      </w:r>
    </w:p>
    <w:bookmarkEnd w:id="2706"/>
    <w:bookmarkStart w:name="z271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со стерильной продукцией подготовка помещения, рабочего места и различных приспособлений;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проверка стерильности.</w:t>
      </w:r>
    </w:p>
    <w:bookmarkEnd w:id="2708"/>
    <w:bookmarkStart w:name="z271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Должен знать:</w:t>
      </w:r>
    </w:p>
    <w:bookmarkEnd w:id="2709"/>
    <w:bookmarkStart w:name="z271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укупорке флаконов с препаратами;</w:t>
      </w:r>
    </w:p>
    <w:bookmarkEnd w:id="2710"/>
    <w:bookmarkStart w:name="z271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в стерильных условиях.</w:t>
      </w:r>
    </w:p>
    <w:bookmarkEnd w:id="2711"/>
    <w:bookmarkStart w:name="z2718" w:id="2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Закатчик медицинской продукции, 2 разряд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Характеристика работ:</w:t>
      </w:r>
    </w:p>
    <w:bookmarkEnd w:id="2713"/>
    <w:bookmarkStart w:name="z272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на полуавтоматах алюминиевых колпачков, закрывающих флаконы с расфасованными медикаментами, витаминами, игл на шприц-тюбиках и иной продукции, подлежащей закатке;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закаточного полуавтомата;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2716"/>
    <w:bookmarkStart w:name="z272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Должен знать: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продукции, поступающей на закатку;</w:t>
      </w:r>
    </w:p>
    <w:bookmarkEnd w:id="2718"/>
    <w:bookmarkStart w:name="z272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и регулирования закаточного полуавтомата;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полуавтомата и выгрузки продукции;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закатки, меры его предупреждения и устранения.</w:t>
      </w:r>
    </w:p>
    <w:bookmarkEnd w:id="2721"/>
    <w:bookmarkStart w:name="z2728" w:id="2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Дозировщик медицинских препаратов, 1 разряд</w:t>
      </w:r>
    </w:p>
    <w:bookmarkEnd w:id="2722"/>
    <w:bookmarkStart w:name="z272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Характеристика работ:</w:t>
      </w:r>
    </w:p>
    <w:bookmarkEnd w:id="2723"/>
    <w:bookmarkStart w:name="z273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(подача коробок с пустыми ампулами, прием дозированных ампул и иные работы);</w:t>
      </w:r>
    </w:p>
    <w:bookmarkEnd w:id="2724"/>
    <w:bookmarkStart w:name="z273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проверка точности дозировки или иных условий обязательных при дозировании медикаментов под руководством дозировщика более высокой квалификации;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2726"/>
    <w:bookmarkStart w:name="z273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Должен знать: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приспособления и приемы ручного дозирования сухих и жидких медицинских или ветеринарных препаратов;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точности дозировки;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стерильности, предъявляемые к дозированию препаратов;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дозируемых препаратов.</w:t>
      </w:r>
    </w:p>
    <w:bookmarkEnd w:id="2731"/>
    <w:bookmarkStart w:name="z2738" w:id="2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Дозировщик медицинских препаратов, 2 разряд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2733"/>
    <w:bookmarkStart w:name="z274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сухих и жидких медицинских или ветеринарных препаратов вручную в стерильных или иных особых условиях в ампулы, флаконы или иную тару с точностью, предусмотренной техническими требованиями;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проверка точности дозировки или иных условий, обязательных при дозировании медикаментов под руководством дозировщика более высокой квалификации;</w:t>
      </w:r>
    </w:p>
    <w:bookmarkEnd w:id="2735"/>
    <w:bookmarkStart w:name="z274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2736"/>
    <w:bookmarkStart w:name="z274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Должен знать: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приспособления и приемы ручного дозирования сухих и жидких медицинских или ветеринарных препаратов;</w:t>
      </w:r>
    </w:p>
    <w:bookmarkEnd w:id="2738"/>
    <w:bookmarkStart w:name="z274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точности дозировки;</w:t>
      </w:r>
    </w:p>
    <w:bookmarkEnd w:id="2739"/>
    <w:bookmarkStart w:name="z2746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стерильности, предъявляемые к дозированию препаратов;</w:t>
      </w:r>
    </w:p>
    <w:bookmarkEnd w:id="2740"/>
    <w:bookmarkStart w:name="z274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дозируемых препаратов.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Примеры работ: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гексенал натрия, препараты мышьяка, антибиотики и иные препараты - дозирование.</w:t>
      </w:r>
    </w:p>
    <w:bookmarkEnd w:id="2743"/>
    <w:bookmarkStart w:name="z2750" w:id="2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Дозировщик медицинских препаратов, 3 разряд</w:t>
      </w:r>
    </w:p>
    <w:bookmarkEnd w:id="2744"/>
    <w:bookmarkStart w:name="z275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Характеристика работ: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сухих или жидких препаратов в стерильных или особых условиях на полуавтоматах или автоматах в ампулы, флаконы, шприц-тюбики или иную специальную тару с точностью, предусмотренной технологическими требованиями;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ручном дозировании координация работы дозировщиков более низкой квалификации;</w:t>
      </w:r>
    </w:p>
    <w:bookmarkEnd w:id="2747"/>
    <w:bookmarkStart w:name="z275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проверка точности дозировки или иных условий, обязательных при дозировании медицинских или ветеринарных препаратов;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и мелкий ремонт обслуживаемого оборудования;</w:t>
      </w:r>
    </w:p>
    <w:bookmarkEnd w:id="2749"/>
    <w:bookmarkStart w:name="z2756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листов;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Должен знать: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дозируемых препаратов;</w:t>
      </w:r>
    </w:p>
    <w:bookmarkEnd w:id="2753"/>
    <w:bookmarkStart w:name="z276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наладки к регулирования обслуживаемого оборудования;</w:t>
      </w:r>
    </w:p>
    <w:bookmarkEnd w:id="2754"/>
    <w:bookmarkStart w:name="z276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точности дозировки сухих и жидких медикаментов;</w:t>
      </w:r>
    </w:p>
    <w:bookmarkEnd w:id="2755"/>
    <w:bookmarkStart w:name="z2762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асептики, стерильности и иных условий, обязательных при дозировании медицинских препаратов;</w:t>
      </w:r>
    </w:p>
    <w:bookmarkEnd w:id="2756"/>
    <w:bookmarkStart w:name="z276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дозируемых препаратов, предъявляемые к ним требования.</w:t>
      </w:r>
    </w:p>
    <w:bookmarkEnd w:id="2757"/>
    <w:bookmarkStart w:name="z2764" w:id="2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Формовщик медицинских препаратов, полуфабрикатов и изделий, 2 разряд</w:t>
      </w:r>
    </w:p>
    <w:bookmarkEnd w:id="2758"/>
    <w:bookmarkStart w:name="z276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Характеристика работ: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формовка, съем, обрезка и сортировка облаток или капсул;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массы по формам;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внешним признакам густоты массы, подачи горячей воды и температуры форм;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форм для изготовления капсул и облаток;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загрузочных листов.</w:t>
      </w:r>
    </w:p>
    <w:bookmarkEnd w:id="2764"/>
    <w:bookmarkStart w:name="z277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Должен знать: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формовки, съема, обрезки и сортировки облаток и капсул;</w:t>
      </w:r>
    </w:p>
    <w:bookmarkEnd w:id="2766"/>
    <w:bookmarkStart w:name="z277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капсул и облаток и предъявляемые к ним требования;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форм к работе;</w:t>
      </w:r>
    </w:p>
    <w:bookmarkEnd w:id="2768"/>
    <w:bookmarkStart w:name="z2775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густоты массы и температуры форм.</w:t>
      </w:r>
    </w:p>
    <w:bookmarkEnd w:id="2769"/>
    <w:bookmarkStart w:name="z2776" w:id="2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Формовщик медицинских препаратов, полуфабрикатов и изделий, 3 разряд</w:t>
      </w:r>
    </w:p>
    <w:bookmarkEnd w:id="2770"/>
    <w:bookmarkStart w:name="z277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Характеристика работ: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способами прессования, штамповки или отливки в форму пилюль, свечей, шариков, карандашей, оттискных масс и иных медицинских препаратов, полуфабрикатов или изделий медицинского назначения;</w:t>
      </w:r>
    </w:p>
    <w:bookmarkEnd w:id="2772"/>
    <w:bookmarkStart w:name="z277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или расплавление по заданному режиму массы для формовки;</w:t>
      </w:r>
    </w:p>
    <w:bookmarkEnd w:id="2773"/>
    <w:bookmarkStart w:name="z278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форм, освобождение от формы и обрезка отформованных препаратов, полуфабрикатов или изделий;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оборудования, форм и различных вспомогательных приспособлений;</w:t>
      </w:r>
    </w:p>
    <w:bookmarkEnd w:id="2775"/>
    <w:bookmarkStart w:name="z2782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Должен знать:</w:t>
      </w:r>
    </w:p>
    <w:bookmarkEnd w:id="2777"/>
    <w:bookmarkStart w:name="z278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формовки;</w:t>
      </w:r>
    </w:p>
    <w:bookmarkEnd w:id="2778"/>
    <w:bookmarkStart w:name="z2785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формовке медицинских препаратов, полуфабрикатов или изделий;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2780"/>
    <w:bookmarkStart w:name="z278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форм;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для формовки масс и назначение формуемых изделий.</w:t>
      </w:r>
    </w:p>
    <w:bookmarkEnd w:id="2782"/>
    <w:bookmarkStart w:name="z2789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Примеры работ:</w:t>
      </w:r>
    </w:p>
    <w:bookmarkEnd w:id="2783"/>
    <w:bookmarkStart w:name="z279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сепарационные вулканитовые диски с металлическими прокладками - нанизывание и поджим перед вулканизацией.</w:t>
      </w:r>
    </w:p>
    <w:bookmarkEnd w:id="2784"/>
    <w:bookmarkStart w:name="z2791" w:id="2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Формовщик медицинских препаратов, полуфабрикатов и изделий, 4 разряд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Характеристика работ:</w:t>
      </w:r>
    </w:p>
    <w:bookmarkEnd w:id="2786"/>
    <w:bookmarkStart w:name="z2793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медицинских препаратов, полуфабрикатов или изделий на автоматах или полуавтоматах;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 и обслуживание оборудования, арматуры и коммуникаций;</w:t>
      </w:r>
    </w:p>
    <w:bookmarkEnd w:id="2788"/>
    <w:bookmarkStart w:name="z279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режима питания оборудования при помощи контрольно-измерительных приборов;</w:t>
      </w:r>
    </w:p>
    <w:bookmarkEnd w:id="2789"/>
    <w:bookmarkStart w:name="z279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отделка отформованных изделий и визуальная проверка их качества;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 и прием из ремонта.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Должен знать: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наладки и регулирования оборудования;</w:t>
      </w:r>
    </w:p>
    <w:bookmarkEnd w:id="2793"/>
    <w:bookmarkStart w:name="z2800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автомата при формовке различных препаратов, полуфабрикатов или изделий;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рецептуру масс и температурный режим формовки;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формуемых препаратов, полуфабрикатов изделий и предъявляемые к ним требования;</w:t>
      </w:r>
    </w:p>
    <w:bookmarkEnd w:id="2797"/>
    <w:bookmarkStart w:name="z280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отделки отформованных изделий.</w:t>
      </w:r>
    </w:p>
    <w:bookmarkEnd w:id="2798"/>
    <w:bookmarkStart w:name="z2805" w:id="2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Формовщик медицинских препаратов, полуфабрикатов изделий, 5 разряд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Характеристика работ:</w:t>
      </w:r>
    </w:p>
    <w:bookmarkEnd w:id="2800"/>
    <w:bookmarkStart w:name="z280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медицинских препаратов, полуфабрикатов и изделий на автоматических линиях типа "Кольтон" или "Саронг";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 формования и оцелофанивания;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процесса формования (температуры, влажности воздуха, режима питания оборудования) с помощью контрольно-измерительных приборов и средств автоматики;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остановка, наладка и обслуживание автоматической линии и иного используемого при формовании оборудования, арматуры и коммуникаций;</w:t>
      </w:r>
    </w:p>
    <w:bookmarkEnd w:id="2804"/>
    <w:bookmarkStart w:name="z281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нормальной работой кондиционеров;</w:t>
      </w:r>
    </w:p>
    <w:bookmarkEnd w:id="2805"/>
    <w:bookmarkStart w:name="z281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 смесителях массы для формования;</w:t>
      </w:r>
    </w:p>
    <w:bookmarkEnd w:id="2806"/>
    <w:bookmarkStart w:name="z281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2807"/>
    <w:bookmarkStart w:name="z281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Должен знать: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процесса формования медицинских препаратов, полуфабрикатов и изделий на автоматических линиях типа "Кольтон" или "Саронг";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 и кондиционеров;</w:t>
      </w:r>
    </w:p>
    <w:bookmarkEnd w:id="2811"/>
    <w:bookmarkStart w:name="z281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материалов, поступающих на формование и правила дозирования материалов;</w:t>
      </w:r>
    </w:p>
    <w:bookmarkEnd w:id="2812"/>
    <w:bookmarkStart w:name="z281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формования и оцелофанивания, требуемую влажность масс и режим питания оборудования;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средствами автоматики;</w:t>
      </w:r>
    </w:p>
    <w:bookmarkEnd w:id="2814"/>
    <w:bookmarkStart w:name="z282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формуемых препаратов, полуфабрикатов и изделий, предъявляемые к ним требования;</w:t>
      </w:r>
    </w:p>
    <w:bookmarkEnd w:id="2815"/>
    <w:bookmarkStart w:name="z282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параметров процесса в производственном журнале;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выработки продукции.</w:t>
      </w:r>
    </w:p>
    <w:bookmarkEnd w:id="2817"/>
    <w:bookmarkStart w:name="z2824" w:id="2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Лаборант по выращиванию медицинских пиявок, 2 разряд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Характеристика работ:</w:t>
      </w:r>
    </w:p>
    <w:bookmarkEnd w:id="2819"/>
    <w:bookmarkStart w:name="z2826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водой медицинских пиявок с отбраковкой погибших;</w:t>
      </w:r>
    </w:p>
    <w:bookmarkEnd w:id="2820"/>
    <w:bookmarkStart w:name="z282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корма и заполнение им ванн для кормления;</w:t>
      </w:r>
    </w:p>
    <w:bookmarkEnd w:id="2821"/>
    <w:bookmarkStart w:name="z282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соответствующей среды для производителей, длительного хранения и транспортировки пиявок;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способов упаковки и транспортировки пиявок в зависимости от времени года;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температурного режима производственных помещений, воды и сушильных камер.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Должен знать:</w:t>
      </w:r>
    </w:p>
    <w:bookmarkEnd w:id="2825"/>
    <w:bookmarkStart w:name="z283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промывки медицинских пиявок;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корма;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среды в зависимости от ее назначения;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таре и упаковочному материалу;</w:t>
      </w:r>
    </w:p>
    <w:bookmarkEnd w:id="2829"/>
    <w:bookmarkStart w:name="z283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производственных помещений, воды и сушильных камер.</w:t>
      </w:r>
    </w:p>
    <w:bookmarkEnd w:id="2830"/>
    <w:bookmarkStart w:name="z2837" w:id="2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126. Лаборант по выращиванию медицинских пиявок, 3 разряд</w:t>
      </w:r>
    </w:p>
    <w:bookmarkEnd w:id="2831"/>
    <w:bookmarkStart w:name="z2838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Характеристика работ:</w:t>
      </w:r>
    </w:p>
    <w:bookmarkEnd w:id="2832"/>
    <w:bookmarkStart w:name="z283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кормление и содержание медицинских пиявок;</w:t>
      </w:r>
    </w:p>
    <w:bookmarkEnd w:id="2833"/>
    <w:bookmarkStart w:name="z2840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плацентарной оболочки для присасывания пиявок при их кормлении;</w:t>
      </w:r>
    </w:p>
    <w:bookmarkEnd w:id="2834"/>
    <w:bookmarkStart w:name="z284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пиявок в приспособления для кормления, наблюдение за приемом пищи и выборка пиявок из приспособлений после насыщения;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выявление и отбор больных и плохо растущих пиявок и уход за ними;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длительного хранения медицинских пиявок, поступающих от заготовителей;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пиявок к транспортировке.</w:t>
      </w:r>
    </w:p>
    <w:bookmarkEnd w:id="2838"/>
    <w:bookmarkStart w:name="z2845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Должен знать: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периоды кормления медицинских пиявок в зависимости от их возраста и веса;</w:t>
      </w:r>
    </w:p>
    <w:bookmarkEnd w:id="2840"/>
    <w:bookmarkStart w:name="z284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пиявок к кормлению и закладки в приспособления для кормления;</w:t>
      </w:r>
    </w:p>
    <w:bookmarkEnd w:id="2841"/>
    <w:bookmarkStart w:name="z284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их насыщения при кормлении, заболевании;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больными пиявками;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длительного хранения и транспортировки пиявок в зависимости от времени года и дальности расстояния;</w:t>
      </w:r>
    </w:p>
    <w:bookmarkEnd w:id="2844"/>
    <w:bookmarkStart w:name="z285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плаценты;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отделения плацентарной оболочки от примесей, обработки ее и хранения.</w:t>
      </w:r>
    </w:p>
    <w:bookmarkEnd w:id="2846"/>
    <w:bookmarkStart w:name="z2853" w:id="2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127. Лаборант по выращиванию медицинских пиявок, 4 разряд</w:t>
      </w:r>
    </w:p>
    <w:bookmarkEnd w:id="2847"/>
    <w:bookmarkStart w:name="z285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Характеристика работ: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и размножение медицинских пиявок;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доброкачественных пиявок и раскармливание их до состояния полноценных производителей;</w:t>
      </w:r>
    </w:p>
    <w:bookmarkEnd w:id="2850"/>
    <w:bookmarkStart w:name="z285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производителей-гибридов, спаривание их и закладка на отладку коконов;</w:t>
      </w:r>
    </w:p>
    <w:bookmarkEnd w:id="2851"/>
    <w:bookmarkStart w:name="z2858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созреванием коконов, развитием и ростом нитчаток и молоди;</w:t>
      </w:r>
    </w:p>
    <w:bookmarkEnd w:id="2852"/>
    <w:bookmarkStart w:name="z285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сроков перевода пиявок на бескормовое содержание;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терапевтически полноценных медицинских пиявок;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медицинских пиявок, поступающих от заготовителей.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Должен знать:</w:t>
      </w:r>
    </w:p>
    <w:bookmarkEnd w:id="2856"/>
    <w:bookmarkStart w:name="z286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биологию медицинских пиявок;</w:t>
      </w:r>
    </w:p>
    <w:bookmarkEnd w:id="2857"/>
    <w:bookmarkStart w:name="z2864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анатомическое строение, циклы размножения, развития и роста;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спаривания и признаки готовности производителей к откладке коконов;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закладки их на образование коконов;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созревания коконов и развития в них нитчаток;</w:t>
      </w:r>
    </w:p>
    <w:bookmarkEnd w:id="2861"/>
    <w:bookmarkStart w:name="z286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доброкачественности и терапевтической полноценности медицинских пиявок;</w:t>
      </w:r>
    </w:p>
    <w:bookmarkEnd w:id="2862"/>
    <w:bookmarkStart w:name="z286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их от заготовителей.</w:t>
      </w:r>
    </w:p>
    <w:bookmarkEnd w:id="2863"/>
    <w:bookmarkStart w:name="z2870" w:id="2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Монтажник, 2 разряд</w:t>
      </w:r>
    </w:p>
    <w:bookmarkEnd w:id="2864"/>
    <w:bookmarkStart w:name="z287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Характеристика работ:</w:t>
      </w:r>
    </w:p>
    <w:bookmarkEnd w:id="2865"/>
    <w:bookmarkStart w:name="z287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баллонов в производстве пелоидина;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разных материалов (пергамента, шпагата, марли, ваты, шлангов), вставка трубок в ватно-марлевые и резиновые пробки различных размеров;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и закрепление подготовленных сифонов в бутыли, колбы, аппаратуру;</w:t>
      </w:r>
    </w:p>
    <w:bookmarkEnd w:id="2868"/>
    <w:bookmarkStart w:name="z2875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смонтированных систем на прочность и герметичность;</w:t>
      </w:r>
    </w:p>
    <w:bookmarkEnd w:id="2869"/>
    <w:bookmarkStart w:name="z2876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готовых емкостей на стерилизацию.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Должен знать:</w:t>
      </w:r>
    </w:p>
    <w:bookmarkEnd w:id="2871"/>
    <w:bookmarkStart w:name="z2878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монтажу баллонов;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закрепления монтируемого оборудования;</w:t>
      </w:r>
    </w:p>
    <w:bookmarkEnd w:id="2873"/>
    <w:bookmarkStart w:name="z2880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прочности и правильности монтажа.</w:t>
      </w:r>
    </w:p>
    <w:bookmarkEnd w:id="2874"/>
    <w:bookmarkStart w:name="z2881" w:id="2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Монтажник, 3 разряд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Характеристика работ:</w:t>
      </w:r>
    </w:p>
    <w:bookmarkEnd w:id="2876"/>
    <w:bookmarkStart w:name="z288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посуды, фильтров, смесителей, подбор стеклянных, металлических и резиновых трубок;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разных материалов (пергамента, шпагата, марли, ваты, шлангов), вставка трубок в ватно-марлевые и резиновые пробки различных размеров;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и закрепление подготовленных сифонов в бутыли, колбы, аппаратуру;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смонтированных систем на прочность и герметичность;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готовых емкостей на стерилизацию.</w:t>
      </w:r>
    </w:p>
    <w:bookmarkEnd w:id="2881"/>
    <w:bookmarkStart w:name="z288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Должен знать:</w:t>
      </w:r>
    </w:p>
    <w:bookmarkEnd w:id="2882"/>
    <w:bookmarkStart w:name="z28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монтажу посуды;</w:t>
      </w:r>
    </w:p>
    <w:bookmarkEnd w:id="2883"/>
    <w:bookmarkStart w:name="z28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закрепления монтируемого оборудования;</w:t>
      </w:r>
    </w:p>
    <w:bookmarkEnd w:id="2884"/>
    <w:bookmarkStart w:name="z28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прочности и правильности монтажа.</w:t>
      </w:r>
    </w:p>
    <w:bookmarkEnd w:id="2885"/>
    <w:bookmarkStart w:name="z2892" w:id="2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Аппаратчик оксихлорирования, 5 разряд</w:t>
      </w:r>
    </w:p>
    <w:bookmarkEnd w:id="2886"/>
    <w:bookmarkStart w:name="z28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Характеристика работ:</w:t>
      </w:r>
    </w:p>
    <w:bookmarkEnd w:id="2887"/>
    <w:bookmarkStart w:name="z28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оксихлорирования органических соединений, а также сопутствующих процессов - нейтрализации, отгонки, осаждения и иных процессов;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дозирование и загрузка сырья и полупродуктов, оксихлорирования, нейтрализация, отстаивание, экстрагирование, отгонка, очистка от примесей, передача полученного полупродукта на следующую стадию;</w:t>
      </w:r>
    </w:p>
    <w:bookmarkEnd w:id="2889"/>
    <w:bookmarkStart w:name="z28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контроль технологических параметров процесса по показаниям контрольно-измерительных приборов и результатам контрольных анализов;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оборудования, коммуникаций и арматуры;</w:t>
      </w:r>
    </w:p>
    <w:bookmarkEnd w:id="2891"/>
    <w:bookmarkStart w:name="z28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аппаратов и коммуникаций;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контрольных анализов;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полупродуктов;</w:t>
      </w:r>
    </w:p>
    <w:bookmarkEnd w:id="2894"/>
    <w:bookmarkStart w:name="z29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 и ведение записей в производственном журнале;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2896"/>
    <w:bookmarkStart w:name="z29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Должен знать:</w:t>
      </w:r>
    </w:p>
    <w:bookmarkEnd w:id="2897"/>
    <w:bookmarkStart w:name="z29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оксихлорирования;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способы регулирования оборудования, контрольно-измерительных приборов;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на обслуживаемом участке;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полупродуктов, готового продукта и предъявляемые к ним требования;</w:t>
      </w:r>
    </w:p>
    <w:bookmarkEnd w:id="2901"/>
    <w:bookmarkStart w:name="z29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 параметры технологического процесса, правила его регулирования;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проб, методику проведения контрольных анализов и расчетов дозировки компонентов;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газонаполненных баллонов.</w:t>
      </w:r>
    </w:p>
    <w:bookmarkEnd w:id="2904"/>
    <w:bookmarkStart w:name="z2911" w:id="2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Аппаратчик перколяции, 2 разряд</w:t>
      </w:r>
    </w:p>
    <w:bookmarkEnd w:id="2905"/>
    <w:bookmarkStart w:name="z29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Характеристика работ: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 руководством аппаратчика более высокой квалификации отдельных операций технологического процесса перколяции (извлечение из растительного сырья или полупродуктов действующего начала различных готовых лекарственных средств);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сырья, подготовка экстрагирующих и извлекающих веществ, выпаривание;</w:t>
      </w:r>
    </w:p>
    <w:bookmarkEnd w:id="2908"/>
    <w:bookmarkStart w:name="z2915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оборудования;</w:t>
      </w:r>
    </w:p>
    <w:bookmarkEnd w:id="2909"/>
    <w:bookmarkStart w:name="z29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готовых экстрактов или настоек из аппаратов.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Должен знать: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перколяции и принцип работы обслуживаемого оборудования;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полупродуктов, поступающих для перколяции;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вырабатываемой продукции и предъявляемые к ней требования.</w:t>
      </w:r>
    </w:p>
    <w:bookmarkEnd w:id="2914"/>
    <w:bookmarkStart w:name="z2921" w:id="2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132. Аппаратчик перколяции, 3 разряд</w:t>
      </w:r>
    </w:p>
    <w:bookmarkEnd w:id="2915"/>
    <w:bookmarkStart w:name="z292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Характеристика работ: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перколяции (извлечение из растительного сырья или полупродуктов действующего начала различных лекарственных средств) и предусмотренных технологическим режимом сопутствующих процессов в производствах галеновых и фармацевтических препаратов: измельчения растительного сырья, фильтрования растворителей, экстрактов и настоек, выпаривания или разбавления их до определенной концентрации;</w:t>
      </w:r>
    </w:p>
    <w:bookmarkEnd w:id="2917"/>
    <w:bookmarkStart w:name="z29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растворителей по заданному расчету;</w:t>
      </w:r>
    </w:p>
    <w:bookmarkEnd w:id="2918"/>
    <w:bookmarkStart w:name="z29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анализов под руководством аппаратчика перколяции более высокой квалификации.</w:t>
      </w:r>
    </w:p>
    <w:bookmarkEnd w:id="2919"/>
    <w:bookmarkStart w:name="z29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Должен знать: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перколяции и способы его регулирования по показаниям контрольно-измерительных приборов и результатам анализов;</w:t>
      </w:r>
    </w:p>
    <w:bookmarkEnd w:id="2921"/>
    <w:bookmarkStart w:name="z29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922"/>
    <w:bookmarkStart w:name="z292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оборудования;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вырабатываемых препаратов и предъявляемые в ним требования.</w:t>
      </w:r>
    </w:p>
    <w:bookmarkEnd w:id="2924"/>
    <w:bookmarkStart w:name="z2931" w:id="2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Аппаратчик перколяции, 4 разряд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Характеристика работ:</w:t>
      </w:r>
    </w:p>
    <w:bookmarkEnd w:id="2926"/>
    <w:bookmarkStart w:name="z293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перколяции (извлечение из растительного сырья или полупродуктов действующего начала различных готовых лекарственных средств) и предусмотренных технологическим режимом сопутствующих процессов в производствах галеновых и фармацевтических препаратов: измельчение растительного сырья, фильтрования растворителей, экстрактов и настоек, выпаривания или разбавления их до определенной концентрации;</w:t>
      </w:r>
    </w:p>
    <w:bookmarkEnd w:id="2927"/>
    <w:bookmarkStart w:name="z29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дозировки и загрузки сырья и растворителей, проведение контрольных анализов и регулирование процесса перколяции по показаниям контрольно-измерительных приборов и результатам анализов;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коммуникаций и оборудования;</w:t>
      </w:r>
    </w:p>
    <w:bookmarkEnd w:id="2929"/>
    <w:bookmarkStart w:name="z29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контрольных анализов;</w:t>
      </w:r>
    </w:p>
    <w:bookmarkEnd w:id="2930"/>
    <w:bookmarkStart w:name="z29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аппаратчиков более низкой квалификации.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Должен знать: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процесса перколяции и способы его регулирования по показаниям контрольно-измерительных приборов и результатам анализов;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934"/>
    <w:bookmarkStart w:name="z29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способы наладки, регулирования и обслуживания применяемого оборудования;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вырабатываемых препаратов и предъявляемые к ним требования;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и полупродуктов;</w:t>
      </w:r>
    </w:p>
    <w:bookmarkEnd w:id="2937"/>
    <w:bookmarkStart w:name="z29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проб.</w:t>
      </w:r>
    </w:p>
    <w:bookmarkEnd w:id="2938"/>
    <w:bookmarkStart w:name="z2945" w:id="2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Аппаратчик изготовления рентгеновских экранов, 3 разряд</w:t>
      </w:r>
    </w:p>
    <w:bookmarkEnd w:id="2939"/>
    <w:bookmarkStart w:name="z29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Характеристика работ:</w:t>
      </w:r>
    </w:p>
    <w:bookmarkEnd w:id="2940"/>
    <w:bookmarkStart w:name="z29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 по приготовлению суспензии в аппаратах для заливки экранной пленки и приготовления растворов ацетобутилата, полиметилметакрилата и нитро основы в органических растворителях;</w:t>
      </w:r>
    </w:p>
    <w:bookmarkEnd w:id="2941"/>
    <w:bookmarkStart w:name="z29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зеркальных стекол для изготовления рентгеновских экранов: очистка поверхности стекол от механических и жировых налетов, протирка специальной смесью, окончательная отмывка легколетучими растворителями;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на подготовленные стекла суспензии и ведение процесса сушки экранной пленки по заданному режиму;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экранной пленки с зеркальных стекол;</w:t>
      </w:r>
    </w:p>
    <w:bookmarkEnd w:id="2944"/>
    <w:bookmarkStart w:name="z29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фотоподложки с наклеенной экранной пленкой.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Должен знать: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подготовке зеркальных стекол;</w:t>
      </w:r>
    </w:p>
    <w:bookmarkEnd w:id="2947"/>
    <w:bookmarkStart w:name="z29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марки зеркальных утолщенных стекол, применяемых для работы на данных операциях;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применяемых органических растворителей и иного исходного сырья;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основному и вспомогательному оборудованию, арматуре, коммуникациям и контрольно-измерительным приборам;</w:t>
      </w:r>
    </w:p>
    <w:bookmarkEnd w:id="2950"/>
    <w:bookmarkStart w:name="z29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фотоподложки и клеев.</w:t>
      </w:r>
    </w:p>
    <w:bookmarkEnd w:id="2951"/>
    <w:bookmarkStart w:name="z2958" w:id="2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Аппаратчик изготовления рентгеновских экранов, 4 разряд</w:t>
      </w:r>
    </w:p>
    <w:bookmarkEnd w:id="2952"/>
    <w:bookmarkStart w:name="z29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Характеристика работ:</w:t>
      </w:r>
    </w:p>
    <w:bookmarkEnd w:id="2953"/>
    <w:bookmarkStart w:name="z29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раствора ацетобутирата, полиметилметакрилата, нитро основы в органических растворителях;</w:t>
      </w:r>
    </w:p>
    <w:bookmarkEnd w:id="2954"/>
    <w:bookmarkStart w:name="z29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суспензии в аппаратах для заливки экранной пленки: взвешивание и отмеривание компонентов по заданной рецептуре;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определенной последовательности подготовленных компонентов в аппарат;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на подготовленные зеркальные стекла раствора ацетобутирата и полиметилметакрилата для получения моющейся пленки и соблюдение заданного режима сушки;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(поливом) на пленку полученной суспензии и ведение процесса сушки экранной пленки по заданному режиму;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экранной пленки на бумагу - фотоподложку и наклейка ее на стекла;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аппаратчиков более низкой квалификации.</w:t>
      </w:r>
    </w:p>
    <w:bookmarkEnd w:id="2960"/>
    <w:bookmarkStart w:name="z29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Должен знать:</w:t>
      </w:r>
    </w:p>
    <w:bookmarkEnd w:id="2961"/>
    <w:bookmarkStart w:name="z29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рентгеновских экранов и требования, предъявляемые к данным работам;</w:t>
      </w:r>
    </w:p>
    <w:bookmarkEnd w:id="2962"/>
    <w:bookmarkStart w:name="z29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применяемых органических растворителей и иного исходного сырья, светосоставов рентгеновских экранов для рентгеноскопии, флюорографии и усиливающих экранов;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основному и вспомогательному оборудованию, арматуре, коммуникациям, контрольно-измерительным приборам, к подготовке зеркальных стекол;</w:t>
      </w:r>
    </w:p>
    <w:bookmarkEnd w:id="2964"/>
    <w:bookmarkStart w:name="z297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марки зеркальных утолщенных стекол, применяемых для работы на данных операциях;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клеев и фотоподложки.</w:t>
      </w:r>
    </w:p>
    <w:bookmarkEnd w:id="2966"/>
    <w:bookmarkStart w:name="z2973" w:id="2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Аппаратчик получения составов для рентгеновских экранов, 4 разряд</w:t>
      </w:r>
    </w:p>
    <w:bookmarkEnd w:id="2967"/>
    <w:bookmarkStart w:name="z29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Характеристика работ:</w:t>
      </w:r>
    </w:p>
    <w:bookmarkEnd w:id="2968"/>
    <w:bookmarkStart w:name="z29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физико-химического процесса получения составов для рентгеновских экранов термообработки вольфраматных, сульфидных и свинцово-баритовых солей;</w:t>
      </w:r>
    </w:p>
    <w:bookmarkEnd w:id="2969"/>
    <w:bookmarkStart w:name="z29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шихты, добавление активаторов и плавов в строгом соответствии с техническим регламентом;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термообработки шихты в специальных газовых и электропечах с соблюдением температурного режима;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регулирование и контроль температуры топки при помощи контрольно-измерительных приборов, средств автоматики и по результатам физико-химических анализов с целью получения кристалла заданной величины;</w:t>
      </w:r>
    </w:p>
    <w:bookmarkEnd w:id="2972"/>
    <w:bookmarkStart w:name="z29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фазового состояния и быстрое выделение фазовых частей путем своевременной выгрузки расплавленной массы;</w:t>
      </w:r>
    </w:p>
    <w:bookmarkEnd w:id="2973"/>
    <w:bookmarkStart w:name="z298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обогащение под ультрафиолетовыми лучами и выделение наиболее светящихся кристаллов;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готового продукта в чистом виде; промывка, сушка в электрошкафах и просеивание;</w:t>
      </w:r>
    </w:p>
    <w:bookmarkEnd w:id="2975"/>
    <w:bookmarkStart w:name="z29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 и коммуникаций;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выполнение в процессе термообработки контрольных анализов;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сырья и готовой продукции;</w:t>
      </w:r>
    </w:p>
    <w:bookmarkEnd w:id="2978"/>
    <w:bookmarkStart w:name="z29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журнале.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Должен знать: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физико-химического процесса получения кристаллов для различных типов рентгеновских экранов;</w:t>
      </w:r>
    </w:p>
    <w:bookmarkEnd w:id="2981"/>
    <w:bookmarkStart w:name="z29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готового продукта;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и правила его регулирования;</w:t>
      </w:r>
    </w:p>
    <w:bookmarkEnd w:id="2983"/>
    <w:bookmarkStart w:name="z29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шихты;</w:t>
      </w:r>
    </w:p>
    <w:bookmarkEnd w:id="2984"/>
    <w:bookmarkStart w:name="z29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плавов и активаторов;</w:t>
      </w:r>
    </w:p>
    <w:bookmarkEnd w:id="2985"/>
    <w:bookmarkStart w:name="z299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анализов в процесса термообработки;</w:t>
      </w:r>
    </w:p>
    <w:bookmarkEnd w:id="2986"/>
    <w:bookmarkStart w:name="z29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основному и вспомогательному оборудованию, арматуре, коммуникациям, контрольно-измерительным приборам и средствам автоматики.</w:t>
      </w:r>
    </w:p>
    <w:bookmarkEnd w:id="2987"/>
    <w:bookmarkStart w:name="z2994" w:id="2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Растильщик грибницы, 3 разряд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Характеристика работ: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выращивания грибницы ферментных препаратов под руководством растильщика более высокой квалификации;</w:t>
      </w:r>
    </w:p>
    <w:bookmarkEnd w:id="2990"/>
    <w:bookmarkStart w:name="z29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раскладывание в кюветы (матрасы) питательной среды с посевным материалом фермента;</w:t>
      </w:r>
    </w:p>
    <w:bookmarkEnd w:id="2991"/>
    <w:bookmarkStart w:name="z29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кювет (матрасов) на стеллажах и транспортировка их в термостатные камеры;</w:t>
      </w:r>
    </w:p>
    <w:bookmarkEnd w:id="2992"/>
    <w:bookmarkStart w:name="z29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выращивания грибницы по контрольно-измерительным приборам;</w:t>
      </w:r>
    </w:p>
    <w:bookmarkEnd w:id="2993"/>
    <w:bookmarkStart w:name="z30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влажности, подачи воздуха;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машин (вентиляторов, калориферных установок и иных установок);</w:t>
      </w:r>
    </w:p>
    <w:bookmarkEnd w:id="2995"/>
    <w:bookmarkStart w:name="z30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термостатных камер и передача кювет (матрасов) с грибницей в сушильное отделение;</w:t>
      </w:r>
    </w:p>
    <w:bookmarkEnd w:id="2997"/>
    <w:bookmarkStart w:name="z300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чистка и стерилизация оборудования.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Должен знать: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термостатных камер;</w:t>
      </w:r>
    </w:p>
    <w:bookmarkEnd w:id="3000"/>
    <w:bookmarkStart w:name="z30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выращивания грибницы и способы его регулирования;</w:t>
      </w:r>
    </w:p>
    <w:bookmarkEnd w:id="3001"/>
    <w:bookmarkStart w:name="z30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питательной среды, посевного материала и выращиваемой грибницы фермента;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санитарной обработки оборудования и его стерилизации.</w:t>
      </w:r>
    </w:p>
    <w:bookmarkEnd w:id="3003"/>
    <w:bookmarkStart w:name="z3010" w:id="3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Растильщик грибницы, 4 разряд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Характеристика работ:</w:t>
      </w:r>
    </w:p>
    <w:bookmarkEnd w:id="3005"/>
    <w:bookmarkStart w:name="z30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ведение процесса выращивания грибницы ферментного препарата;</w:t>
      </w:r>
    </w:p>
    <w:bookmarkEnd w:id="3006"/>
    <w:bookmarkStart w:name="z301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отрубей с проверкой их качества;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отрубей с добавлением кислоты до установленных норм;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дезинфекция и проверка исправности термостатных камер, автоклавов, контрольно-измерительных приборов;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кювет (матрасов);</w:t>
      </w:r>
    </w:p>
    <w:bookmarkEnd w:id="3010"/>
    <w:bookmarkStart w:name="z301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температуры, влажности, подачи воздуха с помощью вентиляторов, калориферных и иных установок;</w:t>
      </w:r>
    </w:p>
    <w:bookmarkEnd w:id="3011"/>
    <w:bookmarkStart w:name="z301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 режимом на всех стадиях технологического процесса по показаниям контрольно-измерительных приборов;</w:t>
      </w:r>
    </w:p>
    <w:bookmarkEnd w:id="3012"/>
    <w:bookmarkStart w:name="z301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выполнение несложных контрольных анализов;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3014"/>
    <w:bookmarkStart w:name="z302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стерилизацией помещения и оборудования;</w:t>
      </w:r>
    </w:p>
    <w:bookmarkEnd w:id="3015"/>
    <w:bookmarkStart w:name="z302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растильщиков грибницы более низкой квалификации.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Должен знать: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процесса выращивания грибницы и правила его регулирования;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сырье и ферментные препараты;</w:t>
      </w:r>
    </w:p>
    <w:bookmarkEnd w:id="3019"/>
    <w:bookmarkStart w:name="z302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3020"/>
    <w:bookmarkStart w:name="z302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3021"/>
    <w:bookmarkStart w:name="z302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дезинфицирующих средств санитарной обработки и стерилизации оборудования и помещения.</w:t>
      </w:r>
    </w:p>
    <w:bookmarkEnd w:id="3022"/>
    <w:bookmarkStart w:name="z3029" w:id="3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139. Аппаратчик получения синтетических гормонов, 4 разряд</w:t>
      </w:r>
    </w:p>
    <w:bookmarkEnd w:id="3023"/>
    <w:bookmarkStart w:name="z303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Характеристика работ: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стадий технологического процесса получения гормонов;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и очистка гормонов;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иных сопутствующих процессов в соответствии с технологическим режимом;</w:t>
      </w:r>
    </w:p>
    <w:bookmarkEnd w:id="3027"/>
    <w:bookmarkStart w:name="z303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загрузка полупродуктов в реакторы;</w:t>
      </w:r>
    </w:p>
    <w:bookmarkEnd w:id="3028"/>
    <w:bookmarkStart w:name="z303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проверка основного и вспомогательного оборудования и коммуникаций;</w:t>
      </w:r>
    </w:p>
    <w:bookmarkEnd w:id="3029"/>
    <w:bookmarkStart w:name="z303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анализов;</w:t>
      </w:r>
    </w:p>
    <w:bookmarkEnd w:id="3030"/>
    <w:bookmarkStart w:name="z303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3032"/>
    <w:bookmarkStart w:name="z303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Должен знать:</w:t>
      </w:r>
    </w:p>
    <w:bookmarkEnd w:id="3034"/>
    <w:bookmarkStart w:name="z304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получения и очистки гормонов;</w:t>
      </w:r>
    </w:p>
    <w:bookmarkEnd w:id="3035"/>
    <w:bookmarkStart w:name="z304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оборудования;</w:t>
      </w:r>
    </w:p>
    <w:bookmarkEnd w:id="3036"/>
    <w:bookmarkStart w:name="z304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требования, предъявляемые к сырью, полупродуктам и готовой продукции;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специфичность действия гормонов;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и методику проведения анализов.</w:t>
      </w:r>
    </w:p>
    <w:bookmarkEnd w:id="3040"/>
    <w:bookmarkStart w:name="z3047" w:id="3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140. Аппаратчик получения синтетических гормонов, 5 разряд</w:t>
      </w:r>
    </w:p>
    <w:bookmarkEnd w:id="3041"/>
    <w:bookmarkStart w:name="z304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Характеристика работ:</w:t>
      </w:r>
    </w:p>
    <w:bookmarkEnd w:id="3042"/>
    <w:bookmarkStart w:name="z304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процесса получения гормонов под руководством аппаратчика более высокой квалификации;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основного и вспомогательного оборудования и коммуникаций;</w:t>
      </w:r>
    </w:p>
    <w:bookmarkEnd w:id="3044"/>
    <w:bookmarkStart w:name="z305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контрольных анализов;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046"/>
    <w:bookmarkStart w:name="z305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операционных листов;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049"/>
    <w:bookmarkStart w:name="z305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Должен знать: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очистки гормонов;</w:t>
      </w:r>
    </w:p>
    <w:bookmarkEnd w:id="3051"/>
    <w:bookmarkStart w:name="z30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физико-химического процесса получения гормонов и способы его регулирования;</w:t>
      </w:r>
    </w:p>
    <w:bookmarkEnd w:id="3053"/>
    <w:bookmarkStart w:name="z306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 и готовой продукции, предъявляемые к ним требования;</w:t>
      </w:r>
    </w:p>
    <w:bookmarkEnd w:id="3054"/>
    <w:bookmarkStart w:name="z30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специфичность действия гормонов.</w:t>
      </w:r>
    </w:p>
    <w:bookmarkEnd w:id="3055"/>
    <w:bookmarkStart w:name="z3062" w:id="3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141. Аппаратчик получения синтетических гормонов, 6 разряд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Характеристика работ: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стадий получения гормонов и руководство аппаратчиками более низкой квалификации;</w:t>
      </w:r>
    </w:p>
    <w:bookmarkEnd w:id="3058"/>
    <w:bookmarkStart w:name="z30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основного и вспомогательного оборудования, коммуникаций;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подготовка и загрузка сырья и полупродуктов;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оборудования и коммуникаций;</w:t>
      </w:r>
    </w:p>
    <w:bookmarkEnd w:id="3061"/>
    <w:bookmarkStart w:name="z30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контрольных анализов;</w:t>
      </w:r>
    </w:p>
    <w:bookmarkEnd w:id="3062"/>
    <w:bookmarkStart w:name="z30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сырья, полупродуктов и выработки готовой продукции;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3064"/>
    <w:bookmarkStart w:name="z307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 и обработка результатов наблюдений;</w:t>
      </w:r>
    </w:p>
    <w:bookmarkEnd w:id="3065"/>
    <w:bookmarkStart w:name="z30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оборудования из ремонта.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Должен знать: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получения гормонов;</w:t>
      </w:r>
    </w:p>
    <w:bookmarkEnd w:id="3068"/>
    <w:bookmarkStart w:name="z30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кинетические и электрические схемы основного и вспомогательного оборудования, контрольно-измерительных приборов, средств автоматики;</w:t>
      </w:r>
    </w:p>
    <w:bookmarkEnd w:id="3069"/>
    <w:bookmarkStart w:name="z307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арматуры и коммуникаций;</w:t>
      </w:r>
    </w:p>
    <w:bookmarkEnd w:id="3070"/>
    <w:bookmarkStart w:name="z30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физико-химический процесс получения гормонов и способы его регулирования;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сырья, полупродуктов, готовой продукции и предъявляемые к ним требования;</w:t>
      </w:r>
    </w:p>
    <w:bookmarkEnd w:id="3072"/>
    <w:bookmarkStart w:name="z30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специфичность действия гормонов;</w:t>
      </w:r>
    </w:p>
    <w:bookmarkEnd w:id="3073"/>
    <w:bookmarkStart w:name="z30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контрольных анализов, расчета сырья и полупродуктов;</w:t>
      </w:r>
    </w:p>
    <w:bookmarkEnd w:id="3074"/>
    <w:bookmarkStart w:name="z30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и физическую химию в объеме специальной школы или техникума.</w:t>
      </w:r>
    </w:p>
    <w:bookmarkEnd w:id="3075"/>
    <w:bookmarkStart w:name="z3082" w:id="3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142. Аппаратчик приготовления стерильных растворов, 2 разряд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Характеристика работ:</w:t>
      </w:r>
    </w:p>
    <w:bookmarkEnd w:id="3077"/>
    <w:bookmarkStart w:name="z308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приготовлению стерильных растворов;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и полупродуктов для приготовления растворов;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стерильная или полустерильная фильтрация, стерилизация и проведение иных сопутствующих процессов под руководством аппаратчика более высокой квалификации.</w:t>
      </w:r>
    </w:p>
    <w:bookmarkEnd w:id="3080"/>
    <w:bookmarkStart w:name="z308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Должен знать:</w:t>
      </w:r>
    </w:p>
    <w:bookmarkEnd w:id="3081"/>
    <w:bookmarkStart w:name="z308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стерильных или инъекционных растворов, готовых лекарственных средств;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оборудования;</w:t>
      </w:r>
    </w:p>
    <w:bookmarkEnd w:id="3083"/>
    <w:bookmarkStart w:name="z309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стерильной работы.</w:t>
      </w:r>
    </w:p>
    <w:bookmarkEnd w:id="3084"/>
    <w:bookmarkStart w:name="z3091" w:id="3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143. Аппаратчик приготовления стерильных растворов, 3 разряд</w:t>
      </w:r>
    </w:p>
    <w:bookmarkEnd w:id="3085"/>
    <w:bookmarkStart w:name="z309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Характеристика работ: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стерильных или инъекционных растворов для готовых лекарственных средств (пелоидина, инъекционных и внутривенных растворов и иных средств);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водных и органических растворов медикаментов;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стерильная или полустерильная фильтрация, стерилизация и проведение иных сопутствующих операций;</w:t>
      </w:r>
    </w:p>
    <w:bookmarkEnd w:id="3089"/>
    <w:bookmarkStart w:name="z309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обслуживание арматуры, коммуникаций, контрольно-измерительныхприборов и оборудования: автоклавов, реакторов, установок для стерильной фильтрации и иное оборудование;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приготовления стерильных или инъекционных растворов по показаниям контрольно-измерительных приборов и результатам анализов;</w:t>
      </w:r>
    </w:p>
    <w:bookmarkEnd w:id="3091"/>
    <w:bookmarkStart w:name="z309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092"/>
    <w:bookmarkStart w:name="z309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094"/>
    <w:bookmarkStart w:name="z310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Должен знать: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стерильных или инъекционных растворов, готовых лекарственных средств;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по показаниям контрольно-измерительных приборов и результатам анализов;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3098"/>
    <w:bookmarkStart w:name="z310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3099"/>
    <w:bookmarkStart w:name="z3106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сырья, полупродуктов и готовой продукции, предъявляемые к нам требования;</w:t>
      </w:r>
    </w:p>
    <w:bookmarkEnd w:id="3100"/>
    <w:bookmarkStart w:name="z310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стерильной работы;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отбора проб.</w:t>
      </w:r>
    </w:p>
    <w:bookmarkEnd w:id="3102"/>
    <w:bookmarkStart w:name="z3109" w:id="3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144. Аппаратчик приготовления стерильных растворов, 4 разряд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Характеристика работ:</w:t>
      </w:r>
    </w:p>
    <w:bookmarkEnd w:id="3104"/>
    <w:bookmarkStart w:name="z311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стерильных растворов в производстве препаратов биосинтеза - антибиотиков, витамина В12, полиглюкина, вакцин, сывороток, "АТФ" и иных биологических препаратов;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полуфабрикатов водных или органических, коагуляция белков, осаждение примесей, стерильная фильтрация и проведение иных сопутствующих процессов согласно технологическим инструкциям;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и обслуживание арматуры, коммуникаций, контрольно-измерительных приборов и оборудования, реакторов, автоклавов, установок для стерильной фильтрации, мерников;</w:t>
      </w:r>
    </w:p>
    <w:bookmarkEnd w:id="3107"/>
    <w:bookmarkStart w:name="z311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коммуникаций, арматуры и оборудования;</w:t>
      </w:r>
    </w:p>
    <w:bookmarkEnd w:id="3108"/>
    <w:bookmarkStart w:name="z311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загрузка сырья и полуфабрикатов;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приготовления стерильных растворов при получении препаратов биосинтеза по показаниям контрольно-измерительных приборов и результатам анализов;</w:t>
      </w:r>
    </w:p>
    <w:bookmarkEnd w:id="3110"/>
    <w:bookmarkStart w:name="z311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полупродуктов;</w:t>
      </w:r>
    </w:p>
    <w:bookmarkEnd w:id="3111"/>
    <w:bookmarkStart w:name="z3118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Должен знать: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стерильных растворов в производстве препаратов биосинтеза;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по показаниям контрольно-измерительной аппаратуры и результатам анализов;</w:t>
      </w:r>
    </w:p>
    <w:bookmarkEnd w:id="3115"/>
    <w:bookmarkStart w:name="z312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оборудования;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контрольно-измерительной аппаратурой;</w:t>
      </w:r>
    </w:p>
    <w:bookmarkEnd w:id="3117"/>
    <w:bookmarkStart w:name="z312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сырья, полупродуктов, готовой продукции и предъявляемые к ним требования;</w:t>
      </w:r>
    </w:p>
    <w:bookmarkEnd w:id="3118"/>
    <w:bookmarkStart w:name="z312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стерильной работы.</w:t>
      </w:r>
    </w:p>
    <w:bookmarkEnd w:id="3119"/>
    <w:bookmarkStart w:name="z3126" w:id="3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145. Разливщик стерильных растворов, 2 разряд</w:t>
      </w:r>
    </w:p>
    <w:bookmarkEnd w:id="3120"/>
    <w:bookmarkStart w:name="z312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Характеристика работ: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стерильному розливу растворов под руководством разливщика более высокой квалификации;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стерильной тары и укупорочных средств;</w:t>
      </w:r>
    </w:p>
    <w:bookmarkEnd w:id="3123"/>
    <w:bookmarkStart w:name="z313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баллонов со стерильным раствором для розлива;</w:t>
      </w:r>
    </w:p>
    <w:bookmarkEnd w:id="3124"/>
    <w:bookmarkStart w:name="z313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баллонов и насосов с фильтрами;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стерильная укупорка тары.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Должен знать:</w:t>
      </w:r>
    </w:p>
    <w:bookmarkEnd w:id="3127"/>
    <w:bookmarkStart w:name="z313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розлива растворов в стерильных условиях;</w:t>
      </w:r>
    </w:p>
    <w:bookmarkEnd w:id="3128"/>
    <w:bookmarkStart w:name="z313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стерильности;</w:t>
      </w:r>
    </w:p>
    <w:bookmarkEnd w:id="3129"/>
    <w:bookmarkStart w:name="z313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разливаемых препаратов.</w:t>
      </w:r>
    </w:p>
    <w:bookmarkEnd w:id="3130"/>
    <w:bookmarkStart w:name="z3137" w:id="3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146. Разливщик стерильных растворов, 3 разряд</w:t>
      </w:r>
    </w:p>
    <w:bookmarkEnd w:id="3131"/>
    <w:bookmarkStart w:name="z313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Характеристика работ: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стерильных растворов бактерийных и вирусных препаратов, пелоидина и иных в бутыли, флаконы и ампулы механизированным способом или с помощью различных приспособлений;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помещения, разливательных устройств и различных приспособлений, применяемых в работе;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стерильной тары и укупорочных средств;</w:t>
      </w:r>
    </w:p>
    <w:bookmarkEnd w:id="3135"/>
    <w:bookmarkStart w:name="z314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баллонов со стерильным раствором для розлива;</w:t>
      </w:r>
    </w:p>
    <w:bookmarkEnd w:id="3136"/>
    <w:bookmarkStart w:name="z3143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баллонов и насосов с фильтрами;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стерильная опорка тары;</w:t>
      </w:r>
    </w:p>
    <w:bookmarkEnd w:id="3138"/>
    <w:bookmarkStart w:name="z314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139"/>
    <w:bookmarkStart w:name="z31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листов;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разливщиками стерильных растворов более низкой квалификации.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Должен знать:</w:t>
      </w:r>
    </w:p>
    <w:bookmarkEnd w:id="3142"/>
    <w:bookmarkStart w:name="z31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розлива растворов в стерильных условиях;</w:t>
      </w:r>
    </w:p>
    <w:bookmarkEnd w:id="3143"/>
    <w:bookmarkStart w:name="z315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стерильности;</w:t>
      </w:r>
    </w:p>
    <w:bookmarkEnd w:id="3144"/>
    <w:bookmarkStart w:name="z31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разливаемых препаратов.</w:t>
      </w:r>
    </w:p>
    <w:bookmarkEnd w:id="3145"/>
    <w:bookmarkStart w:name="z3152" w:id="3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147. Аппаратчик стерилизации, 4 разряд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Характеристика работ:</w:t>
      </w:r>
    </w:p>
    <w:bookmarkEnd w:id="3147"/>
    <w:bookmarkStart w:name="z31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непрерывной стерилизации питательных сред в производствах антибиотиков, витаминов, гормонов и иных медицинских препаратов;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и обработка помещения, оборудования и коммуникаций для создания стерильных условий работы согласно требованиям технологических инструкций;</w:t>
      </w:r>
    </w:p>
    <w:bookmarkEnd w:id="3149"/>
    <w:bookmarkStart w:name="z315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коммуникаций и оборудования;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дозировка и загрузка сырья согласно расчету;</w:t>
      </w:r>
    </w:p>
    <w:bookmarkEnd w:id="3151"/>
    <w:bookmarkStart w:name="z31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наладка и обслуживание применяемого оборудования;</w:t>
      </w:r>
    </w:p>
    <w:bookmarkEnd w:id="3152"/>
    <w:bookmarkStart w:name="z31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анализа стерильности контрольных проб.</w:t>
      </w:r>
    </w:p>
    <w:bookmarkEnd w:id="3153"/>
    <w:bookmarkStart w:name="z31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Должен знать:</w:t>
      </w:r>
    </w:p>
    <w:bookmarkEnd w:id="3154"/>
    <w:bookmarkStart w:name="z31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стерилизации;</w:t>
      </w:r>
    </w:p>
    <w:bookmarkEnd w:id="3155"/>
    <w:bookmarkStart w:name="z31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 для питательных сред;</w:t>
      </w:r>
    </w:p>
    <w:bookmarkEnd w:id="3158"/>
    <w:bookmarkStart w:name="z316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предъявляемые к ним требования;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сохранения стерильности питательных сред;</w:t>
      </w:r>
    </w:p>
    <w:bookmarkEnd w:id="3160"/>
    <w:bookmarkStart w:name="z31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в стерильных условиях.</w:t>
      </w:r>
    </w:p>
    <w:bookmarkEnd w:id="3161"/>
    <w:bookmarkStart w:name="z3168" w:id="3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148. Аппаратчик стерилизации, 5 разряд</w:t>
      </w:r>
    </w:p>
    <w:bookmarkEnd w:id="3162"/>
    <w:bookmarkStart w:name="z31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Характеристика работ: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стерилизации деталей шприц-тюбиков для медицинских препаратов окисью этилена в газовой камере;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системы управления к процессу стерилизации;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газовых, пневматических и гидравлических коммуникаций и оборудования;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с помощью контрольно-измерительной аппаратуры;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стерилизации при помощи блока датчиков и анализаторов с пульта управления;</w:t>
      </w:r>
    </w:p>
    <w:bookmarkEnd w:id="3168"/>
    <w:bookmarkStart w:name="z317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наладка и обслуживание систем испарения сжиженного газа и терморегулирования процесса, вакуумирования и увлажнения;</w:t>
      </w:r>
    </w:p>
    <w:bookmarkEnd w:id="3169"/>
    <w:bookmarkStart w:name="z31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параметров процесса стерилизации в производственном журнале;</w:t>
      </w:r>
    </w:p>
    <w:bookmarkEnd w:id="3170"/>
    <w:bookmarkStart w:name="z31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сырья;</w:t>
      </w:r>
    </w:p>
    <w:bookmarkEnd w:id="3171"/>
    <w:bookmarkStart w:name="z317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172"/>
    <w:bookmarkStart w:name="z317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Должен знать:</w:t>
      </w:r>
    </w:p>
    <w:bookmarkEnd w:id="3173"/>
    <w:bookmarkStart w:name="z31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стерилизации окисью этилена;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системой автоматики;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стерилизующего газа;</w:t>
      </w:r>
    </w:p>
    <w:bookmarkEnd w:id="3177"/>
    <w:bookmarkStart w:name="z31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взрывоопасными и ядовитыми веществами;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оборудования.</w:t>
      </w:r>
    </w:p>
    <w:bookmarkEnd w:id="3179"/>
    <w:bookmarkStart w:name="z3186" w:id="3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149. Машинист сублимационных установок, 4 разряд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Характеристика работ:</w:t>
      </w:r>
    </w:p>
    <w:bookmarkEnd w:id="3181"/>
    <w:bookmarkStart w:name="z31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сублимационной сушки бактерийных, вирусных и иных биологических препаратов;</w:t>
      </w:r>
    </w:p>
    <w:bookmarkEnd w:id="3182"/>
    <w:bookmarkStart w:name="z318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продукта, загрузка в аппараты для замораживания и сублимационной сушки;</w:t>
      </w:r>
    </w:p>
    <w:bookmarkEnd w:id="3183"/>
    <w:bookmarkStart w:name="z319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заданного режима при замораживании и высушивании, обеспечение условий стерильности на всех этапах сублимационной сушки;</w:t>
      </w:r>
    </w:p>
    <w:bookmarkEnd w:id="3184"/>
    <w:bookmarkStart w:name="z319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регламента по показаниям контрольно-измерительных приборов и результатам анализов;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выдерживание заданных параметров температурного режима в аппаратах, вакуума в системе, толщины слоя конденсата в самоочищающихся бароконденсаторах;</w:t>
      </w:r>
    </w:p>
    <w:bookmarkEnd w:id="3186"/>
    <w:bookmarkStart w:name="z31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сублимационных остановок, термических бароконденсаторов, вакуумных насосов и иной аппаратуры;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нарушений технологического регламента, неисправностей в работе оборудования;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подготовкой оборудования к ремонту, прием из ремонта;</w:t>
      </w:r>
    </w:p>
    <w:bookmarkEnd w:id="3189"/>
    <w:bookmarkStart w:name="z319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производственных журналах.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Должен знать:</w:t>
      </w:r>
    </w:p>
    <w:bookmarkEnd w:id="3191"/>
    <w:bookmarkStart w:name="z31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основного и вспомогательного оборудования, контрольно-измерительных приборов, арматуры и коммуникаций;</w:t>
      </w:r>
    </w:p>
    <w:bookmarkEnd w:id="3193"/>
    <w:bookmarkStart w:name="z320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 правила регулирования процессов;</w:t>
      </w:r>
    </w:p>
    <w:bookmarkEnd w:id="3194"/>
    <w:bookmarkStart w:name="z320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физико-химических и биологических свойств препаратов и процессов сублимационной сушки;</w:t>
      </w:r>
    </w:p>
    <w:bookmarkEnd w:id="3195"/>
    <w:bookmarkStart w:name="z32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сырью, полупродуктам и готовой продукции;</w:t>
      </w:r>
    </w:p>
    <w:bookmarkEnd w:id="3196"/>
    <w:bookmarkStart w:name="z32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анализов;</w:t>
      </w:r>
    </w:p>
    <w:bookmarkEnd w:id="3197"/>
    <w:bookmarkStart w:name="z32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стерилизации и химической защиты оборудования;</w:t>
      </w:r>
    </w:p>
    <w:bookmarkEnd w:id="3199"/>
    <w:bookmarkStart w:name="z32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санитарно-гигиенические требования при производстве биологических препаратов.</w:t>
      </w:r>
    </w:p>
    <w:bookmarkEnd w:id="3200"/>
    <w:bookmarkStart w:name="z3207" w:id="3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150. Машинист-таблетировщик, 3 разряд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Характеристика работ: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изготовлению таблеток в производстве галеновых, витаминных, фармацевтических препаратов или препаратов для зубопротезирования;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расчет, дозировка и загрузка подготовленных медикаментов в бункер таблетировочной машины;</w:t>
      </w:r>
    </w:p>
    <w:bookmarkEnd w:id="3204"/>
    <w:bookmarkStart w:name="z321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 и смазка штампов;</w:t>
      </w:r>
    </w:p>
    <w:bookmarkEnd w:id="3205"/>
    <w:bookmarkStart w:name="z32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листов;</w:t>
      </w:r>
    </w:p>
    <w:bookmarkEnd w:id="3206"/>
    <w:bookmarkStart w:name="z32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207"/>
    <w:bookmarkStart w:name="z321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Должен знать:</w:t>
      </w:r>
    </w:p>
    <w:bookmarkEnd w:id="3208"/>
    <w:bookmarkStart w:name="z32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таблеток;</w:t>
      </w:r>
    </w:p>
    <w:bookmarkEnd w:id="3209"/>
    <w:bookmarkStart w:name="z32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таблетируемых медикаментов, предъявляемые к ним требования.</w:t>
      </w:r>
    </w:p>
    <w:bookmarkEnd w:id="3210"/>
    <w:bookmarkStart w:name="z3217" w:id="3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151. Машинист-таблетировщик, 4 разряд</w:t>
      </w:r>
    </w:p>
    <w:bookmarkEnd w:id="3211"/>
    <w:bookmarkStart w:name="z321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Характеристика работ:</w:t>
      </w:r>
    </w:p>
    <w:bookmarkEnd w:id="3212"/>
    <w:bookmarkStart w:name="z321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таблеток в производстве галеновых, витаминных или фармацевтических препаратов для зубопротезирования;</w:t>
      </w:r>
    </w:p>
    <w:bookmarkEnd w:id="3213"/>
    <w:bookmarkStart w:name="z322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таблетировочных машин различных конструкций;</w:t>
      </w:r>
    </w:p>
    <w:bookmarkEnd w:id="3214"/>
    <w:bookmarkStart w:name="z322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 и смазка штампов;</w:t>
      </w:r>
    </w:p>
    <w:bookmarkEnd w:id="3215"/>
    <w:bookmarkStart w:name="z32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расчет, дозировка и загрузка подготовленных медикаментов в бункер таблетировочвой машины;</w:t>
      </w:r>
    </w:p>
    <w:bookmarkEnd w:id="3216"/>
    <w:bookmarkStart w:name="z32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готовых таблеток в тару;</w:t>
      </w:r>
    </w:p>
    <w:bookmarkEnd w:id="3217"/>
    <w:bookmarkStart w:name="z322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визуальный контроль качества таблеток;</w:t>
      </w:r>
    </w:p>
    <w:bookmarkEnd w:id="3218"/>
    <w:bookmarkStart w:name="z32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листов;</w:t>
      </w:r>
    </w:p>
    <w:bookmarkEnd w:id="3219"/>
    <w:bookmarkStart w:name="z322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медикаментов и выхода готовых таблеток;</w:t>
      </w:r>
    </w:p>
    <w:bookmarkEnd w:id="3220"/>
    <w:bookmarkStart w:name="z32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3221"/>
    <w:bookmarkStart w:name="z32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машинистов-таблетировщиков более низкой квалификации.</w:t>
      </w:r>
    </w:p>
    <w:bookmarkEnd w:id="3222"/>
    <w:bookmarkStart w:name="z322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Должен знать:</w:t>
      </w:r>
    </w:p>
    <w:bookmarkEnd w:id="3223"/>
    <w:bookmarkStart w:name="z32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таблеток;</w:t>
      </w:r>
    </w:p>
    <w:bookmarkEnd w:id="3224"/>
    <w:bookmarkStart w:name="z323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таблетировочных машин различных конструкций;</w:t>
      </w:r>
    </w:p>
    <w:bookmarkEnd w:id="3225"/>
    <w:bookmarkStart w:name="z32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таблетируемых медикаментов и предъявляемые к ним требования;</w:t>
      </w:r>
    </w:p>
    <w:bookmarkEnd w:id="3226"/>
    <w:bookmarkStart w:name="z323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3227"/>
    <w:bookmarkStart w:name="z3234" w:id="3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152. Прессовщик перевязочных материалов, 3 разряд</w:t>
      </w:r>
    </w:p>
    <w:bookmarkEnd w:id="3228"/>
    <w:bookmarkStart w:name="z323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Характеристика работ:</w:t>
      </w:r>
    </w:p>
    <w:bookmarkEnd w:id="3229"/>
    <w:bookmarkStart w:name="z323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прессовка перевязочных материалов с одновременной их вытяжкой;</w:t>
      </w:r>
    </w:p>
    <w:bookmarkEnd w:id="3230"/>
    <w:bookmarkStart w:name="z323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перевязочных материалов в гнезда пресса;</w:t>
      </w:r>
    </w:p>
    <w:bookmarkEnd w:id="3231"/>
    <w:bookmarkStart w:name="z323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пресса по заданной толщине прессуемого материала;</w:t>
      </w:r>
    </w:p>
    <w:bookmarkEnd w:id="3232"/>
    <w:bookmarkStart w:name="z323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пресса;</w:t>
      </w:r>
    </w:p>
    <w:bookmarkEnd w:id="3233"/>
    <w:bookmarkStart w:name="z324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отпрессованных изделий, сборка в пачки и передача их на дальнейшую обработку;</w:t>
      </w:r>
    </w:p>
    <w:bookmarkEnd w:id="3234"/>
    <w:bookmarkStart w:name="z324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прессовки, выявление и устранение дефектов.</w:t>
      </w:r>
    </w:p>
    <w:bookmarkEnd w:id="3235"/>
    <w:bookmarkStart w:name="z324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Должен знать:</w:t>
      </w:r>
    </w:p>
    <w:bookmarkEnd w:id="3236"/>
    <w:bookmarkStart w:name="z324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пресса и принципы его работы;</w:t>
      </w:r>
    </w:p>
    <w:bookmarkEnd w:id="3237"/>
    <w:bookmarkStart w:name="z324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работы пресса и прессовки перевязочного материала;</w:t>
      </w:r>
    </w:p>
    <w:bookmarkEnd w:id="3238"/>
    <w:bookmarkStart w:name="z324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перевязочных материалов и требования, предъявляемые к их прессовке.</w:t>
      </w:r>
    </w:p>
    <w:bookmarkEnd w:id="3239"/>
    <w:bookmarkStart w:name="z3246" w:id="3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153. Заготовщик полуфабрикатов перевязочных материалов, 1 разряд</w:t>
      </w:r>
    </w:p>
    <w:bookmarkEnd w:id="3240"/>
    <w:bookmarkStart w:name="z324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Характеристика работ:</w:t>
      </w:r>
    </w:p>
    <w:bookmarkEnd w:id="3241"/>
    <w:bookmarkStart w:name="z324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расшивание кип и освобождение ваты или марли от упаковки;</w:t>
      </w:r>
    </w:p>
    <w:bookmarkEnd w:id="3242"/>
    <w:bookmarkStart w:name="z324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 (наколка) марли установленной длины на стол, отрыв полос ваты по заданной ширине, укладка на марлю ровным слоем расфасованной ваты;</w:t>
      </w:r>
    </w:p>
    <w:bookmarkEnd w:id="3243"/>
    <w:bookmarkStart w:name="z325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обертывание ваты марлей и складывание согласно техническим требованиям;</w:t>
      </w:r>
    </w:p>
    <w:bookmarkEnd w:id="3244"/>
    <w:bookmarkStart w:name="z325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марли на столе вдоль кромки;</w:t>
      </w:r>
    </w:p>
    <w:bookmarkEnd w:id="3245"/>
    <w:bookmarkStart w:name="z325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дефектных мест (пятен, клейм, разрывов) и вырезка их ножницами;</w:t>
      </w:r>
    </w:p>
    <w:bookmarkEnd w:id="3246"/>
    <w:bookmarkStart w:name="z325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косины концов полотнища и подготовка его для сшивания.</w:t>
      </w:r>
    </w:p>
    <w:bookmarkEnd w:id="3247"/>
    <w:bookmarkStart w:name="z325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Должен знать:</w:t>
      </w:r>
    </w:p>
    <w:bookmarkEnd w:id="3248"/>
    <w:bookmarkStart w:name="z325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ваты, марли и ватно-марлевых лент;</w:t>
      </w:r>
    </w:p>
    <w:bookmarkEnd w:id="3249"/>
    <w:bookmarkStart w:name="z325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вырабатываемой продукции;</w:t>
      </w:r>
    </w:p>
    <w:bookmarkEnd w:id="3250"/>
    <w:bookmarkStart w:name="z325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ваты в марли;</w:t>
      </w:r>
    </w:p>
    <w:bookmarkEnd w:id="3251"/>
    <w:bookmarkStart w:name="z325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наколки марли.</w:t>
      </w:r>
    </w:p>
    <w:bookmarkEnd w:id="3252"/>
    <w:bookmarkStart w:name="z3259" w:id="3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154. Заготовщик полуфабрикатов перевязочных материалов, 2 разряд</w:t>
      </w:r>
    </w:p>
    <w:bookmarkEnd w:id="3253"/>
    <w:bookmarkStart w:name="z326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Характеристика работ:</w:t>
      </w:r>
    </w:p>
    <w:bookmarkEnd w:id="3254"/>
    <w:bookmarkStart w:name="z326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кип и освобождение ткани от упаковки;</w:t>
      </w:r>
    </w:p>
    <w:bookmarkEnd w:id="3255"/>
    <w:bookmarkStart w:name="z326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ткани для лейкопластыря по ширине, цвету, артикулу;</w:t>
      </w:r>
    </w:p>
    <w:bookmarkEnd w:id="3256"/>
    <w:bookmarkStart w:name="z326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ткани в ленты соответствующей длины с выведением концов наружу и заправкой для сшивки;</w:t>
      </w:r>
    </w:p>
    <w:bookmarkEnd w:id="3257"/>
    <w:bookmarkStart w:name="z326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швейной машины, пуск и остановка;</w:t>
      </w:r>
    </w:p>
    <w:bookmarkEnd w:id="3258"/>
    <w:bookmarkStart w:name="z326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лент на валик с помощью намоточной машины с последующей сшивкой ткани в ленты на швейной машине;</w:t>
      </w:r>
    </w:p>
    <w:bookmarkEnd w:id="3259"/>
    <w:bookmarkStart w:name="z326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пришивка холостых концов к ленте;</w:t>
      </w:r>
    </w:p>
    <w:bookmarkEnd w:id="3260"/>
    <w:bookmarkStart w:name="z326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прихода и расхода ткани для лейкопластыря.</w:t>
      </w:r>
    </w:p>
    <w:bookmarkEnd w:id="3261"/>
    <w:bookmarkStart w:name="z326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Должен знать:</w:t>
      </w:r>
    </w:p>
    <w:bookmarkEnd w:id="3262"/>
    <w:bookmarkStart w:name="z3269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ткани для лейкопластыря и к изготовляемым лентам;</w:t>
      </w:r>
    </w:p>
    <w:bookmarkEnd w:id="3263"/>
    <w:bookmarkStart w:name="z327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и регулирования намоточной и швейной машины;</w:t>
      </w:r>
    </w:p>
    <w:bookmarkEnd w:id="3264"/>
    <w:bookmarkStart w:name="z327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проверки качества ткани и лент для лейкопластыря;</w:t>
      </w:r>
    </w:p>
    <w:bookmarkEnd w:id="3265"/>
    <w:bookmarkStart w:name="z327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вырабатываемой продукции.</w:t>
      </w:r>
    </w:p>
    <w:bookmarkEnd w:id="3266"/>
    <w:bookmarkStart w:name="z3273" w:id="3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155. Сборщик перевязочных материалов, 2 разряд</w:t>
      </w:r>
    </w:p>
    <w:bookmarkEnd w:id="3267"/>
    <w:bookmarkStart w:name="z327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Характеристика работ:</w:t>
      </w:r>
    </w:p>
    <w:bookmarkEnd w:id="3268"/>
    <w:bookmarkStart w:name="z327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сборке, сборка, прошивка, наклейка индивидуальных пакетов, повязок, ватно-марлевых лент, бактерицидного или мозольного лейкопластырей;</w:t>
      </w:r>
    </w:p>
    <w:bookmarkEnd w:id="3269"/>
    <w:bookmarkStart w:name="z327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складывание медицинских салфеток и косынок;</w:t>
      </w:r>
    </w:p>
    <w:bookmarkEnd w:id="3270"/>
    <w:bookmarkStart w:name="z327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швейных машин или автоматов для складывания.</w:t>
      </w:r>
    </w:p>
    <w:bookmarkEnd w:id="3271"/>
    <w:bookmarkStart w:name="z327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Должен знать:</w:t>
      </w:r>
    </w:p>
    <w:bookmarkEnd w:id="3272"/>
    <w:bookmarkStart w:name="z327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собираемых перевязочных материалов;</w:t>
      </w:r>
    </w:p>
    <w:bookmarkEnd w:id="3273"/>
    <w:bookmarkStart w:name="z328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регламентирующие сборку перевязочных материалов;</w:t>
      </w:r>
    </w:p>
    <w:bookmarkEnd w:id="3274"/>
    <w:bookmarkStart w:name="z328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сборки, протирки и складывания перевязочных материалов.</w:t>
      </w:r>
    </w:p>
    <w:bookmarkEnd w:id="3275"/>
    <w:bookmarkStart w:name="z3282" w:id="3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156. Термостатчик, 3 разряд</w:t>
      </w:r>
    </w:p>
    <w:bookmarkEnd w:id="3276"/>
    <w:bookmarkStart w:name="z328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Характеристика работ:</w:t>
      </w:r>
    </w:p>
    <w:bookmarkEnd w:id="3277"/>
    <w:bookmarkStart w:name="z328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в термостатных комнатах и реакторах при росте бактерийных культур;</w:t>
      </w:r>
    </w:p>
    <w:bookmarkEnd w:id="3278"/>
    <w:bookmarkStart w:name="z3285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термостатных комнат или реакторов;</w:t>
      </w:r>
    </w:p>
    <w:bookmarkEnd w:id="3279"/>
    <w:bookmarkStart w:name="z328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производственных журналах.</w:t>
      </w:r>
    </w:p>
    <w:bookmarkEnd w:id="3280"/>
    <w:bookmarkStart w:name="z328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Должен знать:</w:t>
      </w:r>
    </w:p>
    <w:bookmarkEnd w:id="3281"/>
    <w:bookmarkStart w:name="z328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температурный режим термостатных комнат и реакторов при выращивании различных бактерийных культур;</w:t>
      </w:r>
    </w:p>
    <w:bookmarkEnd w:id="3282"/>
    <w:bookmarkStart w:name="z32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работы.</w:t>
      </w:r>
    </w:p>
    <w:bookmarkEnd w:id="3283"/>
    <w:bookmarkStart w:name="z3290" w:id="3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157. Аппаратчик приготовления зубоврачебных материалов, 2 разряд</w:t>
      </w:r>
    </w:p>
    <w:bookmarkEnd w:id="3284"/>
    <w:bookmarkStart w:name="z32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Характеристика работ:</w:t>
      </w:r>
    </w:p>
    <w:bookmarkEnd w:id="3285"/>
    <w:bookmarkStart w:name="z329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подготовке сырья под руководством аппаратчика более высокой квалификации;</w:t>
      </w:r>
    </w:p>
    <w:bookmarkEnd w:id="3286"/>
    <w:bookmarkStart w:name="z32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оборудования;</w:t>
      </w:r>
    </w:p>
    <w:bookmarkEnd w:id="3287"/>
    <w:bookmarkStart w:name="z32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полуфабрикатов согласно заданной рецептуре.</w:t>
      </w:r>
    </w:p>
    <w:bookmarkEnd w:id="3288"/>
    <w:bookmarkStart w:name="z329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Должен знать:</w:t>
      </w:r>
    </w:p>
    <w:bookmarkEnd w:id="3289"/>
    <w:bookmarkStart w:name="z329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обслуживаемого оборудования;</w:t>
      </w:r>
    </w:p>
    <w:bookmarkEnd w:id="3290"/>
    <w:bookmarkStart w:name="z329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зубоврачебным материалам.</w:t>
      </w:r>
    </w:p>
    <w:bookmarkEnd w:id="3291"/>
    <w:bookmarkStart w:name="z3298" w:id="3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158. Аппаратчик приготовления зубоврачебных материалов, 3 разряд</w:t>
      </w:r>
    </w:p>
    <w:bookmarkEnd w:id="3292"/>
    <w:bookmarkStart w:name="z329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Характеристика работ:</w:t>
      </w:r>
    </w:p>
    <w:bookmarkEnd w:id="3293"/>
    <w:bookmarkStart w:name="z330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подготовки сырья при изготовлении пасты зубоврачебной, гипса зуботехнического, мольдина, амальгамы и иных зубоврачебных материалов;</w:t>
      </w:r>
    </w:p>
    <w:bookmarkEnd w:id="3294"/>
    <w:bookmarkStart w:name="z330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оборудования;</w:t>
      </w:r>
    </w:p>
    <w:bookmarkEnd w:id="3295"/>
    <w:bookmarkStart w:name="z330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квалификации;</w:t>
      </w:r>
    </w:p>
    <w:bookmarkEnd w:id="3296"/>
    <w:bookmarkStart w:name="z330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297"/>
    <w:bookmarkStart w:name="z330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Должен знать:</w:t>
      </w:r>
    </w:p>
    <w:bookmarkEnd w:id="3298"/>
    <w:bookmarkStart w:name="z330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приемы, последовательность операций при подготовке сырья;</w:t>
      </w:r>
    </w:p>
    <w:bookmarkEnd w:id="3299"/>
    <w:bookmarkStart w:name="z330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полуфабрикатов и предъявляемые к ним требования;</w:t>
      </w:r>
    </w:p>
    <w:bookmarkEnd w:id="3300"/>
    <w:bookmarkStart w:name="z330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3301"/>
    <w:bookmarkStart w:name="z330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зубоврачебным материалам.</w:t>
      </w:r>
    </w:p>
    <w:bookmarkEnd w:id="3302"/>
    <w:bookmarkStart w:name="z3309" w:id="3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159. Аппаратчик приготовления зубоврачебных материалов, 4 разряд</w:t>
      </w:r>
    </w:p>
    <w:bookmarkEnd w:id="3303"/>
    <w:bookmarkStart w:name="z331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Характеристика работ:</w:t>
      </w:r>
    </w:p>
    <w:bookmarkEnd w:id="3304"/>
    <w:bookmarkStart w:name="z331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дентина, амальгамы, препаратов протезирования и иных зубоврачебных материалов;</w:t>
      </w:r>
    </w:p>
    <w:bookmarkEnd w:id="3305"/>
    <w:bookmarkStart w:name="z331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дозировка и загрузка сырья и полуфабрикатов согласно заданной рецептуре;</w:t>
      </w:r>
    </w:p>
    <w:bookmarkEnd w:id="3306"/>
    <w:bookmarkStart w:name="z331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смесей для зубоврачебных материалов;</w:t>
      </w:r>
    </w:p>
    <w:bookmarkEnd w:id="3307"/>
    <w:bookmarkStart w:name="z331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жирового пластификатора и пластифицирование зубной массы;</w:t>
      </w:r>
    </w:p>
    <w:bookmarkEnd w:id="3308"/>
    <w:bookmarkStart w:name="z331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контрольных анализов;</w:t>
      </w:r>
    </w:p>
    <w:bookmarkEnd w:id="3309"/>
    <w:bookmarkStart w:name="z331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контрольных анализов;</w:t>
      </w:r>
    </w:p>
    <w:bookmarkEnd w:id="3310"/>
    <w:bookmarkStart w:name="z331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коммуникаций, арматуры, контрольно-измерительных приборов и оборудования;</w:t>
      </w:r>
    </w:p>
    <w:bookmarkEnd w:id="3311"/>
    <w:bookmarkStart w:name="z331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полуфабрикатов;</w:t>
      </w:r>
    </w:p>
    <w:bookmarkEnd w:id="3312"/>
    <w:bookmarkStart w:name="z331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 приготовления зубоврачебных материалов;</w:t>
      </w:r>
    </w:p>
    <w:bookmarkEnd w:id="3313"/>
    <w:bookmarkStart w:name="z332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аппаратчиков более низкой квалификации;</w:t>
      </w:r>
    </w:p>
    <w:bookmarkEnd w:id="3314"/>
    <w:bookmarkStart w:name="z332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315"/>
    <w:bookmarkStart w:name="z332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Должен знать:</w:t>
      </w:r>
    </w:p>
    <w:bookmarkEnd w:id="3316"/>
    <w:bookmarkStart w:name="z332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зубоврачебных материалов;</w:t>
      </w:r>
    </w:p>
    <w:bookmarkEnd w:id="3317"/>
    <w:bookmarkStart w:name="z332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приемы его наладки и регулирования;</w:t>
      </w:r>
    </w:p>
    <w:bookmarkEnd w:id="3318"/>
    <w:bookmarkStart w:name="z332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3319"/>
    <w:bookmarkStart w:name="z332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расчетов дозировки сырья и методику проведения контрольных анализов;</w:t>
      </w:r>
    </w:p>
    <w:bookmarkEnd w:id="3320"/>
    <w:bookmarkStart w:name="z332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зубоврачебным материалам.</w:t>
      </w:r>
    </w:p>
    <w:bookmarkEnd w:id="3321"/>
    <w:bookmarkStart w:name="z3328" w:id="3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160. Гранулировщик, 3 разряд</w:t>
      </w:r>
    </w:p>
    <w:bookmarkEnd w:id="3322"/>
    <w:bookmarkStart w:name="z3329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Характеристика работ:</w:t>
      </w:r>
    </w:p>
    <w:bookmarkEnd w:id="3323"/>
    <w:bookmarkStart w:name="z333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механизированного процесса грануляции полуфабрикатов для различных препаратов медицинского назначения под руководством гранулировщика более высокой квалификации;</w:t>
      </w:r>
    </w:p>
    <w:bookmarkEnd w:id="3324"/>
    <w:bookmarkStart w:name="z333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массы для грануляции: отвешивание материалов по заданному рецепту, перемешивание и доведение смеси до требуемой плотности;</w:t>
      </w:r>
    </w:p>
    <w:bookmarkEnd w:id="3325"/>
    <w:bookmarkStart w:name="z333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пропускание массы через грануляционную массу;</w:t>
      </w:r>
    </w:p>
    <w:bookmarkEnd w:id="3326"/>
    <w:bookmarkStart w:name="z333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выдерживание заданных размеров гранул;</w:t>
      </w:r>
    </w:p>
    <w:bookmarkEnd w:id="3327"/>
    <w:bookmarkStart w:name="z333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гранул в сушильное устройство, подсушивание гранул до определенной влажности;</w:t>
      </w:r>
    </w:p>
    <w:bookmarkEnd w:id="3328"/>
    <w:bookmarkStart w:name="z333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грануляционной машины;</w:t>
      </w:r>
    </w:p>
    <w:bookmarkEnd w:id="3329"/>
    <w:bookmarkStart w:name="z333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3330"/>
    <w:bookmarkStart w:name="z333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Должен знать:</w:t>
      </w:r>
    </w:p>
    <w:bookmarkEnd w:id="3331"/>
    <w:bookmarkStart w:name="z333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операций при механизированной грануляции различных препаратов;</w:t>
      </w:r>
    </w:p>
    <w:bookmarkEnd w:id="3332"/>
    <w:bookmarkStart w:name="z3339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заданный состав, требуемую плотность и влажность массы для грануляции;</w:t>
      </w:r>
    </w:p>
    <w:bookmarkEnd w:id="3333"/>
    <w:bookmarkStart w:name="z334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грануляционной машины и сушилок;</w:t>
      </w:r>
    </w:p>
    <w:bookmarkEnd w:id="3334"/>
    <w:bookmarkStart w:name="z334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сушки гранул различных препаратов;</w:t>
      </w:r>
    </w:p>
    <w:bookmarkEnd w:id="3335"/>
    <w:bookmarkStart w:name="z334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гранулируемых препаратов, предъявляемые к ним требования.</w:t>
      </w:r>
    </w:p>
    <w:bookmarkEnd w:id="3336"/>
    <w:bookmarkStart w:name="z3343" w:id="3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161. Гранулировщик, 4 разряд</w:t>
      </w:r>
    </w:p>
    <w:bookmarkEnd w:id="3337"/>
    <w:bookmarkStart w:name="z334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Характеристика работ:</w:t>
      </w:r>
    </w:p>
    <w:bookmarkEnd w:id="3338"/>
    <w:bookmarkStart w:name="z334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механизированного процесса грануляции полуфабрикатов для различных препаратов медицинского назначения;</w:t>
      </w:r>
    </w:p>
    <w:bookmarkEnd w:id="3339"/>
    <w:bookmarkStart w:name="z334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массы для грануляции: отвешивание материалов по заданному рецепту, перемешивание и доведение смеси до требуемой плотности;</w:t>
      </w:r>
    </w:p>
    <w:bookmarkEnd w:id="3340"/>
    <w:bookmarkStart w:name="z334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расчет дозировки материалов и плотности массы через грануляционную машину;</w:t>
      </w:r>
    </w:p>
    <w:bookmarkEnd w:id="3341"/>
    <w:bookmarkStart w:name="z334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выдерживание заданных размеров гранул;</w:t>
      </w:r>
    </w:p>
    <w:bookmarkEnd w:id="3342"/>
    <w:bookmarkStart w:name="z334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гранул в сушильное устройство, подсушивание гранул до определенной влажности, соблюдение заданного температурного режима сушки по показаниям контрольно-измерительных приборов;</w:t>
      </w:r>
    </w:p>
    <w:bookmarkEnd w:id="3343"/>
    <w:bookmarkStart w:name="z335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грануляционной машины;</w:t>
      </w:r>
    </w:p>
    <w:bookmarkEnd w:id="3344"/>
    <w:bookmarkStart w:name="z335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выхода гранулированных препаратов;</w:t>
      </w:r>
    </w:p>
    <w:bookmarkEnd w:id="3345"/>
    <w:bookmarkStart w:name="z335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346"/>
    <w:bookmarkStart w:name="z335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Должен знать:</w:t>
      </w:r>
    </w:p>
    <w:bookmarkEnd w:id="3347"/>
    <w:bookmarkStart w:name="z335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операций при механизированной грануляции различных препаратов;</w:t>
      </w:r>
    </w:p>
    <w:bookmarkEnd w:id="3348"/>
    <w:bookmarkStart w:name="z335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заданный состав, требуемую плотность и влажность массы для грануляции;</w:t>
      </w:r>
    </w:p>
    <w:bookmarkEnd w:id="3349"/>
    <w:bookmarkStart w:name="z335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грануляционной машины и сушилок;</w:t>
      </w:r>
    </w:p>
    <w:bookmarkEnd w:id="3350"/>
    <w:bookmarkStart w:name="z335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сушки гранул различных препаратов;</w:t>
      </w:r>
    </w:p>
    <w:bookmarkEnd w:id="3351"/>
    <w:bookmarkStart w:name="z335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гранулируемых препаратов, предъявляемые к ним требования.</w:t>
      </w:r>
    </w:p>
    <w:bookmarkEnd w:id="3352"/>
    <w:bookmarkStart w:name="z3359" w:id="3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162. Аппаратчик солеобразования, 3 разряд</w:t>
      </w:r>
    </w:p>
    <w:bookmarkEnd w:id="3353"/>
    <w:bookmarkStart w:name="z336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Характеристика работ:</w:t>
      </w:r>
    </w:p>
    <w:bookmarkEnd w:id="3354"/>
    <w:bookmarkStart w:name="z336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получения солей: натрия монохлоруксусного, железа карбоната, глицерофосфатов, кальция молочнокислого;</w:t>
      </w:r>
    </w:p>
    <w:bookmarkEnd w:id="3355"/>
    <w:bookmarkStart w:name="z336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и полупродуктов, дозировка и загрузка в аппараты;</w:t>
      </w:r>
    </w:p>
    <w:bookmarkEnd w:id="3356"/>
    <w:bookmarkStart w:name="z336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по показаниям контрольно-измерительных приборов и результатам анализов под руководством аппаратчика более высокой квалификации;</w:t>
      </w:r>
    </w:p>
    <w:bookmarkEnd w:id="3357"/>
    <w:bookmarkStart w:name="z336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полупродукта и целевого продукта, передача его на последующую обработку;</w:t>
      </w:r>
    </w:p>
    <w:bookmarkEnd w:id="3358"/>
    <w:bookmarkStart w:name="z336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обслуживание и остановка оборудования;</w:t>
      </w:r>
    </w:p>
    <w:bookmarkEnd w:id="3359"/>
    <w:bookmarkStart w:name="z336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3360"/>
    <w:bookmarkStart w:name="z336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Должен знать:</w:t>
      </w:r>
    </w:p>
    <w:bookmarkEnd w:id="3361"/>
    <w:bookmarkStart w:name="z336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и вспомогательного оборудования, контрольно-измерительных приборов;</w:t>
      </w:r>
    </w:p>
    <w:bookmarkEnd w:id="3362"/>
    <w:bookmarkStart w:name="z336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арматуры и коммуникаций на обслуживаемом участке;</w:t>
      </w:r>
    </w:p>
    <w:bookmarkEnd w:id="3363"/>
    <w:bookmarkStart w:name="z337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сырья, полупродуктов, готовой продукции и предъявляемые к ним требования.</w:t>
      </w:r>
    </w:p>
    <w:bookmarkEnd w:id="3364"/>
    <w:bookmarkStart w:name="z3371" w:id="3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163. Аппаратчик солеобразования, 4 разряд</w:t>
      </w:r>
    </w:p>
    <w:bookmarkEnd w:id="3365"/>
    <w:bookmarkStart w:name="z337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Характеристика работ:</w:t>
      </w:r>
    </w:p>
    <w:bookmarkEnd w:id="3366"/>
    <w:bookmarkStart w:name="z337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солей органических соединений или обслуживание всех стадий технологического процесса получения неорганических содой реактивов или фармакопейных препаратов;</w:t>
      </w:r>
    </w:p>
    <w:bookmarkEnd w:id="3367"/>
    <w:bookmarkStart w:name="z337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проведение всех операций процесса солеобразования, в том числе одной или двух, связанных с изменением исходного вещества, а также процессов растворения, нейтрализации, осаждения, кристаллизации, выпаривания, фильтрации, центрифугирования и иных процессов, предусмотренных рабочей инструкцией;</w:t>
      </w:r>
    </w:p>
    <w:bookmarkEnd w:id="3368"/>
    <w:bookmarkStart w:name="z337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полученных солей кристаллизацией, осаждением или возгонкой;</w:t>
      </w:r>
    </w:p>
    <w:bookmarkEnd w:id="3369"/>
    <w:bookmarkStart w:name="z337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по показаниям контрольно-измерительных приборов и результатам анализов температуры, давления, "рН" и иных параметров процесса;</w:t>
      </w:r>
    </w:p>
    <w:bookmarkEnd w:id="3370"/>
    <w:bookmarkStart w:name="z337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применяемого оборудования;</w:t>
      </w:r>
    </w:p>
    <w:bookmarkEnd w:id="3371"/>
    <w:bookmarkStart w:name="z337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выполнение контрольных анализов;</w:t>
      </w:r>
    </w:p>
    <w:bookmarkEnd w:id="3372"/>
    <w:bookmarkStart w:name="z337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сырья, полупродуктов, готового продукта;</w:t>
      </w:r>
    </w:p>
    <w:bookmarkEnd w:id="3373"/>
    <w:bookmarkStart w:name="z338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более низкой квалификации.</w:t>
      </w:r>
    </w:p>
    <w:bookmarkEnd w:id="3374"/>
    <w:bookmarkStart w:name="z338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Должен знать:</w:t>
      </w:r>
    </w:p>
    <w:bookmarkEnd w:id="3375"/>
    <w:bookmarkStart w:name="z338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3376"/>
    <w:bookmarkStart w:name="z338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оборудования, контрольно-измерительных приборов;</w:t>
      </w:r>
    </w:p>
    <w:bookmarkEnd w:id="3377"/>
    <w:bookmarkStart w:name="z338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арматуры и коммуникаций на обслуживаемом участке;</w:t>
      </w:r>
    </w:p>
    <w:bookmarkEnd w:id="3378"/>
    <w:bookmarkStart w:name="z338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регулирования;</w:t>
      </w:r>
    </w:p>
    <w:bookmarkEnd w:id="3379"/>
    <w:bookmarkStart w:name="z338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сырья, полупродуктов, готовойпродукции и предъявляемые к ним требования;</w:t>
      </w:r>
    </w:p>
    <w:bookmarkEnd w:id="3380"/>
    <w:bookmarkStart w:name="z338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и методику проведения анализов.</w:t>
      </w:r>
    </w:p>
    <w:bookmarkEnd w:id="3381"/>
    <w:bookmarkStart w:name="z3388" w:id="3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164. Изготовитель пробок, 1 разряд</w:t>
      </w:r>
    </w:p>
    <w:bookmarkEnd w:id="3382"/>
    <w:bookmarkStart w:name="z338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Характеристика работ:</w:t>
      </w:r>
    </w:p>
    <w:bookmarkEnd w:id="3383"/>
    <w:bookmarkStart w:name="z339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различного размера ватно-марлевых пробок на пробкоделательном станке или вручную.</w:t>
      </w:r>
    </w:p>
    <w:bookmarkEnd w:id="3384"/>
    <w:bookmarkStart w:name="z339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Должен знать:</w:t>
      </w:r>
    </w:p>
    <w:bookmarkEnd w:id="3385"/>
    <w:bookmarkStart w:name="z339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пробкоделательном станке;</w:t>
      </w:r>
    </w:p>
    <w:bookmarkEnd w:id="3386"/>
    <w:bookmarkStart w:name="z339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управление пробкоделательным станком;</w:t>
      </w:r>
    </w:p>
    <w:bookmarkEnd w:id="3387"/>
    <w:bookmarkStart w:name="z339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материала (марли, ваты) для изготовления пробок и размеры пробок;</w:t>
      </w:r>
    </w:p>
    <w:bookmarkEnd w:id="3388"/>
    <w:bookmarkStart w:name="z339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работы.</w:t>
      </w:r>
    </w:p>
    <w:bookmarkEnd w:id="3389"/>
    <w:bookmarkStart w:name="z3396" w:id="3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165. Аппаратчик производства ферментов и плазмозаменяющих препаратов, 3 разряд</w:t>
      </w:r>
    </w:p>
    <w:bookmarkEnd w:id="3390"/>
    <w:bookmarkStart w:name="z339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Характеристика работ:</w:t>
      </w:r>
    </w:p>
    <w:bookmarkEnd w:id="3391"/>
    <w:bookmarkStart w:name="z339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производства ферментов и плазмозаменяющих препаратов под руководством аппаратчика болев высокой квалификации;</w:t>
      </w:r>
    </w:p>
    <w:bookmarkEnd w:id="3392"/>
    <w:bookmarkStart w:name="z339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термостатирования, нейтрализации, осаждения, центрифугирования с целью разделения на фракции продуктов гидролиза;</w:t>
      </w:r>
    </w:p>
    <w:bookmarkEnd w:id="3393"/>
    <w:bookmarkStart w:name="z340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394"/>
    <w:bookmarkStart w:name="z340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подготовка сырья;</w:t>
      </w:r>
    </w:p>
    <w:bookmarkEnd w:id="3395"/>
    <w:bookmarkStart w:name="z340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3396"/>
    <w:bookmarkStart w:name="z340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 условиям организации производства расфасовка готового продукта в банки, этикетирование и сдача на склад;</w:t>
      </w:r>
    </w:p>
    <w:bookmarkEnd w:id="3397"/>
    <w:bookmarkStart w:name="z340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журнале.</w:t>
      </w:r>
    </w:p>
    <w:bookmarkEnd w:id="3398"/>
    <w:bookmarkStart w:name="z340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Должен знать:</w:t>
      </w:r>
    </w:p>
    <w:bookmarkEnd w:id="3399"/>
    <w:bookmarkStart w:name="z340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ферментных, порошкообразных и плазмозаменяющих препаратов;</w:t>
      </w:r>
    </w:p>
    <w:bookmarkEnd w:id="3400"/>
    <w:bookmarkStart w:name="z340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сырья, полупродуктов и готовой продукции;</w:t>
      </w:r>
    </w:p>
    <w:bookmarkEnd w:id="3401"/>
    <w:bookmarkStart w:name="z340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оборудования.</w:t>
      </w:r>
    </w:p>
    <w:bookmarkEnd w:id="3402"/>
    <w:bookmarkStart w:name="z3409" w:id="3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166. Аппаратчик производства ферментов и плазмозаменяющих препаратов, 4 разряд</w:t>
      </w:r>
    </w:p>
    <w:bookmarkEnd w:id="3403"/>
    <w:bookmarkStart w:name="z341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Характеристика работ:</w:t>
      </w:r>
    </w:p>
    <w:bookmarkEnd w:id="3404"/>
    <w:bookmarkStart w:name="z341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ферментов и плазмозаменяющих препаратов под руководством аппаратчика более высокой квалификации;</w:t>
      </w:r>
    </w:p>
    <w:bookmarkEnd w:id="3405"/>
    <w:bookmarkStart w:name="z341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кислотного гидролиза сырья;</w:t>
      </w:r>
    </w:p>
    <w:bookmarkEnd w:id="3406"/>
    <w:bookmarkStart w:name="z341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концентрирование и очистка растворов, осаждение порошкообразных ферментов;</w:t>
      </w:r>
    </w:p>
    <w:bookmarkEnd w:id="3407"/>
    <w:bookmarkStart w:name="z341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перекристаллизация, выпаривание и лиофильная сушка растворов;</w:t>
      </w:r>
    </w:p>
    <w:bookmarkEnd w:id="3408"/>
    <w:bookmarkStart w:name="z341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сопутствующих процессов: центрифугирования, стерилизующей фильтрации, дозирования стерильных препаратов;</w:t>
      </w:r>
    </w:p>
    <w:bookmarkEnd w:id="3409"/>
    <w:bookmarkStart w:name="z341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термическая сушка порошкообразных препаратов;</w:t>
      </w:r>
    </w:p>
    <w:bookmarkEnd w:id="3410"/>
    <w:bookmarkStart w:name="z341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411"/>
    <w:bookmarkStart w:name="z341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по показаниям контрольно-измерительных приборов и результатам анализов;</w:t>
      </w:r>
    </w:p>
    <w:bookmarkEnd w:id="3412"/>
    <w:bookmarkStart w:name="z341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кислот, щелочей, солей;</w:t>
      </w:r>
    </w:p>
    <w:bookmarkEnd w:id="3413"/>
    <w:bookmarkStart w:name="z342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наладка технологического оборудования, стерилизация, проверка на герметичность;</w:t>
      </w:r>
    </w:p>
    <w:bookmarkEnd w:id="3414"/>
    <w:bookmarkStart w:name="z342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3415"/>
    <w:bookmarkStart w:name="z342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полупродуктов;</w:t>
      </w:r>
    </w:p>
    <w:bookmarkEnd w:id="3416"/>
    <w:bookmarkStart w:name="z342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ремонту;</w:t>
      </w:r>
    </w:p>
    <w:bookmarkEnd w:id="3417"/>
    <w:bookmarkStart w:name="z342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приемиз ремонта.</w:t>
      </w:r>
    </w:p>
    <w:bookmarkEnd w:id="3418"/>
    <w:bookmarkStart w:name="z342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Должен знать:</w:t>
      </w:r>
    </w:p>
    <w:bookmarkEnd w:id="3419"/>
    <w:bookmarkStart w:name="z342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биохимические основы технологического процесса;</w:t>
      </w:r>
    </w:p>
    <w:bookmarkEnd w:id="3420"/>
    <w:bookmarkStart w:name="z342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 и контрольно-измерительных приборов;</w:t>
      </w:r>
    </w:p>
    <w:bookmarkEnd w:id="3421"/>
    <w:bookmarkStart w:name="z342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 и готовой продукции;</w:t>
      </w:r>
    </w:p>
    <w:bookmarkEnd w:id="3422"/>
    <w:bookmarkStart w:name="z342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асептики и работы в стерильных условиях на всех стадиях технологического процесса.</w:t>
      </w:r>
    </w:p>
    <w:bookmarkEnd w:id="3423"/>
    <w:bookmarkStart w:name="z3430" w:id="3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167. Аппаратчик производства ферментов и плазмозаменяющих препаратов, 5 разряд</w:t>
      </w:r>
    </w:p>
    <w:bookmarkEnd w:id="3424"/>
    <w:bookmarkStart w:name="z343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Характеристика работ:</w:t>
      </w:r>
    </w:p>
    <w:bookmarkEnd w:id="3425"/>
    <w:bookmarkStart w:name="z343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ведение технологического процесса производства плазмозаменяющих препаратов и ферментов из животного сырья;</w:t>
      </w:r>
    </w:p>
    <w:bookmarkEnd w:id="3426"/>
    <w:bookmarkStart w:name="z343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кислотного гидролиза сырья;</w:t>
      </w:r>
    </w:p>
    <w:bookmarkEnd w:id="3427"/>
    <w:bookmarkStart w:name="z343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многократная перекристаллизация ферментов;</w:t>
      </w:r>
    </w:p>
    <w:bookmarkEnd w:id="3428"/>
    <w:bookmarkStart w:name="z343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выпаривание и лиофильная сушка растворов;</w:t>
      </w:r>
    </w:p>
    <w:bookmarkEnd w:id="3429"/>
    <w:bookmarkStart w:name="z343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процессов: центрифугирования, фильтрации, дозирования стерильных препаратов;</w:t>
      </w:r>
    </w:p>
    <w:bookmarkEnd w:id="3430"/>
    <w:bookmarkStart w:name="z343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термическая сушка порошкообразных препаратов;</w:t>
      </w:r>
    </w:p>
    <w:bookmarkEnd w:id="3431"/>
    <w:bookmarkStart w:name="z343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контрольных анализов;</w:t>
      </w:r>
    </w:p>
    <w:bookmarkEnd w:id="3432"/>
    <w:bookmarkStart w:name="z343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по показаниям контрольно-измерительных приборов и результатам анализов;</w:t>
      </w:r>
    </w:p>
    <w:bookmarkEnd w:id="3433"/>
    <w:bookmarkStart w:name="z344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дозировка и загрузка сырья и полупродуктов;</w:t>
      </w:r>
    </w:p>
    <w:bookmarkEnd w:id="3434"/>
    <w:bookmarkStart w:name="z344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наладка и регулирование технологического оборудования;</w:t>
      </w:r>
    </w:p>
    <w:bookmarkEnd w:id="3435"/>
    <w:bookmarkStart w:name="z344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журнале;</w:t>
      </w:r>
    </w:p>
    <w:bookmarkEnd w:id="3436"/>
    <w:bookmarkStart w:name="z344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3437"/>
    <w:bookmarkStart w:name="z344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координация работы аппаратчиков более низкой квалификации.</w:t>
      </w:r>
    </w:p>
    <w:bookmarkEnd w:id="3438"/>
    <w:bookmarkStart w:name="z344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Должен знать:</w:t>
      </w:r>
    </w:p>
    <w:bookmarkEnd w:id="3439"/>
    <w:bookmarkStart w:name="z344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биохимические основы технологического процесса;</w:t>
      </w:r>
    </w:p>
    <w:bookmarkEnd w:id="3440"/>
    <w:bookmarkStart w:name="z344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 и контрольно-измерительных приборов;</w:t>
      </w:r>
    </w:p>
    <w:bookmarkEnd w:id="3441"/>
    <w:bookmarkStart w:name="z344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 и готовой продукции;</w:t>
      </w:r>
    </w:p>
    <w:bookmarkEnd w:id="3442"/>
    <w:bookmarkStart w:name="z344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асептики и работы в стерильных условиях на всех стадиях технологического процесса.</w:t>
      </w:r>
    </w:p>
    <w:bookmarkEnd w:id="3443"/>
    <w:bookmarkStart w:name="z3450" w:id="3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168. Аппаратчик фотохимического синтеза, 3 разряд</w:t>
      </w:r>
    </w:p>
    <w:bookmarkEnd w:id="3444"/>
    <w:bookmarkStart w:name="z345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Характеристика работ:</w:t>
      </w:r>
    </w:p>
    <w:bookmarkEnd w:id="3445"/>
    <w:bookmarkStart w:name="z345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процесса фотохимического синтеза;</w:t>
      </w:r>
    </w:p>
    <w:bookmarkEnd w:id="3446"/>
    <w:bookmarkStart w:name="z345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температурой и скоростью подачи продукта в аппарат для облучения;</w:t>
      </w:r>
    </w:p>
    <w:bookmarkEnd w:id="3447"/>
    <w:bookmarkStart w:name="z345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анализов под руководством аппаратчика более высокой квалификации.</w:t>
      </w:r>
    </w:p>
    <w:bookmarkEnd w:id="3448"/>
    <w:bookmarkStart w:name="z345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Должен знать:</w:t>
      </w:r>
    </w:p>
    <w:bookmarkEnd w:id="3449"/>
    <w:bookmarkStart w:name="z345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фотохимического синтеза;</w:t>
      </w:r>
    </w:p>
    <w:bookmarkEnd w:id="3450"/>
    <w:bookmarkStart w:name="z345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отклонения процесса и способы его регулирования по показаниям контрольно-измерительных приборов и результатам контрольных анализов;</w:t>
      </w:r>
    </w:p>
    <w:bookmarkEnd w:id="3451"/>
    <w:bookmarkStart w:name="z345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оборудования.</w:t>
      </w:r>
    </w:p>
    <w:bookmarkEnd w:id="3452"/>
    <w:bookmarkStart w:name="z3459" w:id="3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169. Аппаратчик фотохимического синтеза, 4 разряд</w:t>
      </w:r>
    </w:p>
    <w:bookmarkEnd w:id="3453"/>
    <w:bookmarkStart w:name="z346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Характеристика работ:</w:t>
      </w:r>
    </w:p>
    <w:bookmarkEnd w:id="3454"/>
    <w:bookmarkStart w:name="z3461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фотохимического синтеза;</w:t>
      </w:r>
    </w:p>
    <w:bookmarkEnd w:id="3455"/>
    <w:bookmarkStart w:name="z346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оборудования и коммуникаций;</w:t>
      </w:r>
    </w:p>
    <w:bookmarkEnd w:id="3456"/>
    <w:bookmarkStart w:name="z346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компонентов к загрузке;</w:t>
      </w:r>
    </w:p>
    <w:bookmarkEnd w:id="3457"/>
    <w:bookmarkStart w:name="z346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облучение растворов ультрафиолетовыми лучами и выполнение сопутствующих процессов согласно технологической инструкции;</w:t>
      </w:r>
    </w:p>
    <w:bookmarkEnd w:id="3458"/>
    <w:bookmarkStart w:name="z346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наблюдение за температурой растворов и скоростью их подачи в аппарат для облучения;</w:t>
      </w:r>
    </w:p>
    <w:bookmarkEnd w:id="3459"/>
    <w:bookmarkStart w:name="z346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по показаниям контрольно-измерительных приборов и результатам контрольных анализов;</w:t>
      </w:r>
    </w:p>
    <w:bookmarkEnd w:id="3460"/>
    <w:bookmarkStart w:name="z346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отклонений от норм технологического режима;</w:t>
      </w:r>
    </w:p>
    <w:bookmarkEnd w:id="3461"/>
    <w:bookmarkStart w:name="z346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анализов;</w:t>
      </w:r>
    </w:p>
    <w:bookmarkEnd w:id="3462"/>
    <w:bookmarkStart w:name="z346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полупродуктов;</w:t>
      </w:r>
    </w:p>
    <w:bookmarkEnd w:id="3463"/>
    <w:bookmarkStart w:name="z347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3464"/>
    <w:bookmarkStart w:name="z347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на участке фотохимического синтеза;</w:t>
      </w:r>
    </w:p>
    <w:bookmarkEnd w:id="3465"/>
    <w:bookmarkStart w:name="z347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коммуникаций;</w:t>
      </w:r>
    </w:p>
    <w:bookmarkEnd w:id="3466"/>
    <w:bookmarkStart w:name="z347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467"/>
    <w:bookmarkStart w:name="z347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Должен знать:</w:t>
      </w:r>
    </w:p>
    <w:bookmarkEnd w:id="3468"/>
    <w:bookmarkStart w:name="z347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фотохимического синтеза;</w:t>
      </w:r>
    </w:p>
    <w:bookmarkEnd w:id="3469"/>
    <w:bookmarkStart w:name="z347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отклонения процесса и способы его регулирования по показаниям контрольно-измерительных приборов и результатам контрольных анализов;</w:t>
      </w:r>
    </w:p>
    <w:bookmarkEnd w:id="3470"/>
    <w:bookmarkStart w:name="z347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обслуживания оборудования;</w:t>
      </w:r>
    </w:p>
    <w:bookmarkEnd w:id="3471"/>
    <w:bookmarkStart w:name="z347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 и полупродуктов и предъявляемые к ним требования;</w:t>
      </w:r>
    </w:p>
    <w:bookmarkEnd w:id="3472"/>
    <w:bookmarkStart w:name="z347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 при работе с ультрафиолетовыми лучами;</w:t>
      </w:r>
    </w:p>
    <w:bookmarkEnd w:id="3473"/>
    <w:bookmarkStart w:name="z348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проб.</w:t>
      </w:r>
    </w:p>
    <w:bookmarkEnd w:id="3474"/>
    <w:bookmarkStart w:name="z3481" w:id="3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170. Аппаратчик фотохимического синтеза, 5 разряд</w:t>
      </w:r>
    </w:p>
    <w:bookmarkEnd w:id="3475"/>
    <w:bookmarkStart w:name="z348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Характеристика работ:</w:t>
      </w:r>
    </w:p>
    <w:bookmarkEnd w:id="3476"/>
    <w:bookmarkStart w:name="z348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фотохимического синтеза;</w:t>
      </w:r>
    </w:p>
    <w:bookmarkEnd w:id="3477"/>
    <w:bookmarkStart w:name="z348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 загрузки сырья, выхода продукции;</w:t>
      </w:r>
    </w:p>
    <w:bookmarkEnd w:id="3478"/>
    <w:bookmarkStart w:name="z348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оборудования, коммуникаций и запорной арматуры;</w:t>
      </w:r>
    </w:p>
    <w:bookmarkEnd w:id="3479"/>
    <w:bookmarkStart w:name="z348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облучение растворов ультрафиолетовыми лучами и выполнение сопутствующих процессов, согласно технологической инструкции;</w:t>
      </w:r>
    </w:p>
    <w:bookmarkEnd w:id="3480"/>
    <w:bookmarkStart w:name="z348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температурой растворов и скоростью их подачи в аппарат для облучения;</w:t>
      </w:r>
    </w:p>
    <w:bookmarkEnd w:id="3481"/>
    <w:bookmarkStart w:name="z348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контрольных анализов;</w:t>
      </w:r>
    </w:p>
    <w:bookmarkEnd w:id="3482"/>
    <w:bookmarkStart w:name="z348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отклонений от норм технологического режима;</w:t>
      </w:r>
    </w:p>
    <w:bookmarkEnd w:id="3483"/>
    <w:bookmarkStart w:name="z349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анализов;</w:t>
      </w:r>
    </w:p>
    <w:bookmarkEnd w:id="3484"/>
    <w:bookmarkStart w:name="z349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полупродуктов;</w:t>
      </w:r>
    </w:p>
    <w:bookmarkEnd w:id="3485"/>
    <w:bookmarkStart w:name="z349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3486"/>
    <w:bookmarkStart w:name="z349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оборудования;</w:t>
      </w:r>
    </w:p>
    <w:bookmarkEnd w:id="3487"/>
    <w:bookmarkStart w:name="z349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коммуникаций;</w:t>
      </w:r>
    </w:p>
    <w:bookmarkEnd w:id="3488"/>
    <w:bookmarkStart w:name="z349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3489"/>
    <w:bookmarkStart w:name="z349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аппаратчиков более низкой квалификации.</w:t>
      </w:r>
    </w:p>
    <w:bookmarkEnd w:id="3490"/>
    <w:bookmarkStart w:name="z3497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Должен знать:</w:t>
      </w:r>
    </w:p>
    <w:bookmarkEnd w:id="3491"/>
    <w:bookmarkStart w:name="z349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фотохимического синтеза;</w:t>
      </w:r>
    </w:p>
    <w:bookmarkEnd w:id="3492"/>
    <w:bookmarkStart w:name="z349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качества получаемого полупродукта от режима облучения, причины отклонения процесса и способы его регулирования по показаниям контрольно-измерительных приборов и результатам анализов;</w:t>
      </w:r>
    </w:p>
    <w:bookmarkEnd w:id="3493"/>
    <w:bookmarkStart w:name="z350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обслуживания оборудования;</w:t>
      </w:r>
    </w:p>
    <w:bookmarkEnd w:id="3494"/>
    <w:bookmarkStart w:name="z350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 и полупродуктов, предъявляемые к ним требования;</w:t>
      </w:r>
    </w:p>
    <w:bookmarkEnd w:id="3495"/>
    <w:bookmarkStart w:name="z350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 при работе с ультрафиолетовыми лучами;</w:t>
      </w:r>
    </w:p>
    <w:bookmarkEnd w:id="3496"/>
    <w:bookmarkStart w:name="z350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проб.</w:t>
      </w:r>
    </w:p>
    <w:bookmarkEnd w:id="3497"/>
    <w:bookmarkStart w:name="z3504" w:id="3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171. Аппаратчик ионообменной очистки химико-фармацевтических препаратов, 3 разряд</w:t>
      </w:r>
    </w:p>
    <w:bookmarkEnd w:id="3498"/>
    <w:bookmarkStart w:name="z350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Характеристика работ:</w:t>
      </w:r>
    </w:p>
    <w:bookmarkEnd w:id="3499"/>
    <w:bookmarkStart w:name="z350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ионообменной очистки бактерийных препаратов, витаминов, препаратов биосинтеза, растворов полупродуктов или готовой продукции под руководством аппаратчика более высокой квалификации;</w:t>
      </w:r>
    </w:p>
    <w:bookmarkEnd w:id="3500"/>
    <w:bookmarkStart w:name="z350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записями в производственном журнале и с показаниями контрольно-измерительных приборов;</w:t>
      </w:r>
    </w:p>
    <w:bookmarkEnd w:id="3501"/>
    <w:bookmarkStart w:name="z350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и полупродукта к загрузке, предусмотренных технологическими инструкциями;</w:t>
      </w:r>
    </w:p>
    <w:bookmarkEnd w:id="3502"/>
    <w:bookmarkStart w:name="z350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ионообменных смол, загрузка их и необходимых компонентов в колонны;</w:t>
      </w:r>
    </w:p>
    <w:bookmarkEnd w:id="3503"/>
    <w:bookmarkStart w:name="z351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 смол и подготовка их к следующему циклу.</w:t>
      </w:r>
    </w:p>
    <w:bookmarkEnd w:id="3504"/>
    <w:bookmarkStart w:name="z351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Должен знать:</w:t>
      </w:r>
    </w:p>
    <w:bookmarkEnd w:id="3505"/>
    <w:bookmarkStart w:name="z351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ионообменной очистки и регенерации смол;</w:t>
      </w:r>
    </w:p>
    <w:bookmarkEnd w:id="3506"/>
    <w:bookmarkStart w:name="z351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отклонений процесса ионообменной очистки от заданного режима и способы его регулирования;</w:t>
      </w:r>
    </w:p>
    <w:bookmarkEnd w:id="3507"/>
    <w:bookmarkStart w:name="z351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оборудования;</w:t>
      </w:r>
    </w:p>
    <w:bookmarkEnd w:id="3508"/>
    <w:bookmarkStart w:name="z3515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гидролизатов обрабатываемого раствора, ионообменных смол и химикатов.</w:t>
      </w:r>
    </w:p>
    <w:bookmarkEnd w:id="3509"/>
    <w:bookmarkStart w:name="z3516" w:id="3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172. Аппаратчик ионообменной очистки химико-фармацевтических препаратов, 4 разряд</w:t>
      </w:r>
    </w:p>
    <w:bookmarkEnd w:id="3510"/>
    <w:bookmarkStart w:name="z351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Характеристика работ:</w:t>
      </w:r>
    </w:p>
    <w:bookmarkEnd w:id="3511"/>
    <w:bookmarkStart w:name="z351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ионообменной очистки бактерийных препаратов, витаминов, препаратов биосинтеза (витамина В12 и иных антибиотиков, вакцин, сывороток, анатоксинов и иных препаратов);</w:t>
      </w:r>
    </w:p>
    <w:bookmarkEnd w:id="3512"/>
    <w:bookmarkStart w:name="z351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ионообменной смолы;</w:t>
      </w:r>
    </w:p>
    <w:bookmarkEnd w:id="3513"/>
    <w:bookmarkStart w:name="z3520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загрузка сырья и полупродуктов;</w:t>
      </w:r>
    </w:p>
    <w:bookmarkEnd w:id="3514"/>
    <w:bookmarkStart w:name="z352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выделение и очистка антибиотиков, витамина В12, иных препаратов биосинтеза;</w:t>
      </w:r>
    </w:p>
    <w:bookmarkEnd w:id="3515"/>
    <w:bookmarkStart w:name="z3522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выделение биопрепаратов, антибиотиков, витаминов из элюатов путем осаждения или кристаллизации: отжим, сушка и проведение иных операций, предусмотренных технологическими инструкциями;</w:t>
      </w:r>
    </w:p>
    <w:bookmarkEnd w:id="3516"/>
    <w:bookmarkStart w:name="z3523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"рН" и иных параметров процесса ионообменной очистки;</w:t>
      </w:r>
    </w:p>
    <w:bookmarkEnd w:id="3517"/>
    <w:bookmarkStart w:name="z3524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анализов;</w:t>
      </w:r>
    </w:p>
    <w:bookmarkEnd w:id="3518"/>
    <w:bookmarkStart w:name="z3525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применяемого в процессе очистки оборудования;</w:t>
      </w:r>
    </w:p>
    <w:bookmarkEnd w:id="3519"/>
    <w:bookmarkStart w:name="z3526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контрольных анализов;</w:t>
      </w:r>
    </w:p>
    <w:bookmarkEnd w:id="3520"/>
    <w:bookmarkStart w:name="z3527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3521"/>
    <w:bookmarkStart w:name="z3528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522"/>
    <w:bookmarkStart w:name="z352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Должен знать;</w:t>
      </w:r>
    </w:p>
    <w:bookmarkEnd w:id="3523"/>
    <w:bookmarkStart w:name="z353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процесса ионообменной очистки антибиотиков, витаминов, иных препаратов биосинтеза;</w:t>
      </w:r>
    </w:p>
    <w:bookmarkEnd w:id="3524"/>
    <w:bookmarkStart w:name="z353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3525"/>
    <w:bookmarkStart w:name="z353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приборами;</w:t>
      </w:r>
    </w:p>
    <w:bookmarkEnd w:id="3526"/>
    <w:bookmarkStart w:name="z353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применяемого сырья, полупродуктов, готовой продукции и предъявляемые к ним требования;</w:t>
      </w:r>
    </w:p>
    <w:bookmarkEnd w:id="3527"/>
    <w:bookmarkStart w:name="z3534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для контрольных анализов.</w:t>
      </w:r>
    </w:p>
    <w:bookmarkEnd w:id="3528"/>
    <w:bookmarkStart w:name="z3535" w:id="3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173. Закладчик хирургического шовного материала, 3 разряд</w:t>
      </w:r>
    </w:p>
    <w:bookmarkEnd w:id="3529"/>
    <w:bookmarkStart w:name="z3536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Характеристика работ:</w:t>
      </w:r>
    </w:p>
    <w:bookmarkEnd w:id="3530"/>
    <w:bookmarkStart w:name="z3537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процесса закладки нити кетгута (хирургической нити из тонких кишок мелкого и крупного рогатого скота) и хирургического шелка в пробирку с соблюдением особо точных приемов, исключающих образование срезов и задиров поверхности нити и обеспечивающих возможность быстрого и точного извлечения нити кетгута и шелка из пробирки во время хирургических, внутриполостных операций и шелка для наложения наружных швов;</w:t>
      </w:r>
    </w:p>
    <w:bookmarkEnd w:id="3531"/>
    <w:bookmarkStart w:name="z3538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обработка нитей кетгута и шелка консервирующим раствором и этиловым спиртом для придания им эластичности и упругости при намотке на намоточном устройстве;</w:t>
      </w:r>
    </w:p>
    <w:bookmarkEnd w:id="3532"/>
    <w:bookmarkStart w:name="z3539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нитей не соответствующих государственному стандарту.</w:t>
      </w:r>
    </w:p>
    <w:bookmarkEnd w:id="3533"/>
    <w:bookmarkStart w:name="z3540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Должен знать:</w:t>
      </w:r>
    </w:p>
    <w:bookmarkEnd w:id="3534"/>
    <w:bookmarkStart w:name="z3541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особо точной закладки нитей кетгута и шелка в пробирку;</w:t>
      </w:r>
    </w:p>
    <w:bookmarkEnd w:id="3535"/>
    <w:bookmarkStart w:name="z3542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закладке кетгута и шелка;</w:t>
      </w:r>
    </w:p>
    <w:bookmarkEnd w:id="3536"/>
    <w:bookmarkStart w:name="z3543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бактериальной обсемененности сырья;</w:t>
      </w:r>
    </w:p>
    <w:bookmarkEnd w:id="3537"/>
    <w:bookmarkStart w:name="z3544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государственного стандарта, предъявляемые к нитям кетгута и шелка;</w:t>
      </w:r>
    </w:p>
    <w:bookmarkEnd w:id="3538"/>
    <w:bookmarkStart w:name="z3545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намоточного устройства;</w:t>
      </w:r>
    </w:p>
    <w:bookmarkEnd w:id="3539"/>
    <w:bookmarkStart w:name="z3546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способы приготовления консервирующего раствора.</w:t>
      </w:r>
    </w:p>
    <w:bookmarkEnd w:id="3540"/>
    <w:bookmarkStart w:name="z3547" w:id="3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174. Центрифуговщик, 3 разряд</w:t>
      </w:r>
    </w:p>
    <w:bookmarkEnd w:id="3541"/>
    <w:bookmarkStart w:name="z3548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Характеристика работ:</w:t>
      </w:r>
    </w:p>
    <w:bookmarkEnd w:id="3542"/>
    <w:bookmarkStart w:name="z3549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фильтрующих или отстойных центрифуг различных систем;</w:t>
      </w:r>
    </w:p>
    <w:bookmarkEnd w:id="3543"/>
    <w:bookmarkStart w:name="z3550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центрифуг;</w:t>
      </w:r>
    </w:p>
    <w:bookmarkEnd w:id="3544"/>
    <w:bookmarkStart w:name="z3551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центрифугирование и промывка отжатых осадков;</w:t>
      </w:r>
    </w:p>
    <w:bookmarkEnd w:id="3545"/>
    <w:bookmarkStart w:name="z355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промывка и замена фильтрующих полотен, сеток;</w:t>
      </w:r>
    </w:p>
    <w:bookmarkEnd w:id="3546"/>
    <w:bookmarkStart w:name="z355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и с помощью проб качественной характеристики загружаемых пульп, осадков и фильтратов согласно техническим требованиям, их замеры или взвешивание;</w:t>
      </w:r>
    </w:p>
    <w:bookmarkEnd w:id="3547"/>
    <w:bookmarkStart w:name="z355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пусковыми, тормозными и регулирующими устройствами;</w:t>
      </w:r>
    </w:p>
    <w:bookmarkEnd w:id="3548"/>
    <w:bookmarkStart w:name="z355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налаживание на автоматических центрифугах регулирующих автоматов по заданному режиму центрифугирования.</w:t>
      </w:r>
    </w:p>
    <w:bookmarkEnd w:id="3549"/>
    <w:bookmarkStart w:name="z3556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Должен знать:</w:t>
      </w:r>
    </w:p>
    <w:bookmarkEnd w:id="3550"/>
    <w:bookmarkStart w:name="z355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центрифуг, механизмов, вспомогательного оборудования;</w:t>
      </w:r>
    </w:p>
    <w:bookmarkEnd w:id="3551"/>
    <w:bookmarkStart w:name="z355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арматуры и коммуникаций на рабочем месте;</w:t>
      </w:r>
    </w:p>
    <w:bookmarkEnd w:id="3552"/>
    <w:bookmarkStart w:name="z355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разделяемых продуктов;</w:t>
      </w:r>
    </w:p>
    <w:bookmarkEnd w:id="3553"/>
    <w:bookmarkStart w:name="z356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центрифугирования.</w:t>
      </w:r>
    </w:p>
    <w:bookmarkEnd w:id="3554"/>
    <w:bookmarkStart w:name="z3561" w:id="3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175. Центрифуговщик, 4 разряд</w:t>
      </w:r>
    </w:p>
    <w:bookmarkEnd w:id="3555"/>
    <w:bookmarkStart w:name="z356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Характеристика работ:</w:t>
      </w:r>
    </w:p>
    <w:bookmarkEnd w:id="3556"/>
    <w:bookmarkStart w:name="z356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горизонтальных автоматических центрифуг периодического и непрерывного действия или сверхцентрифуг;</w:t>
      </w:r>
    </w:p>
    <w:bookmarkEnd w:id="3557"/>
    <w:bookmarkStart w:name="z356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промывка и замена фильтрующих полотен, сеток;</w:t>
      </w:r>
    </w:p>
    <w:bookmarkEnd w:id="3558"/>
    <w:bookmarkStart w:name="z356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с помощью проб качественной характеристики загружаемых пульп, осадков и фильтров согласно техническим требованиям, их замеры или взвешивание;</w:t>
      </w:r>
    </w:p>
    <w:bookmarkEnd w:id="3559"/>
    <w:bookmarkStart w:name="z356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пусковыми, тормозными и регулирующими устройствами;</w:t>
      </w:r>
    </w:p>
    <w:bookmarkEnd w:id="3560"/>
    <w:bookmarkStart w:name="z356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налаживание на автоматических центрифугах регулирующих автоматов по заданному режиму центрифугирования.</w:t>
      </w:r>
    </w:p>
    <w:bookmarkEnd w:id="3561"/>
    <w:bookmarkStart w:name="z356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Должен знать:</w:t>
      </w:r>
    </w:p>
    <w:bookmarkEnd w:id="3562"/>
    <w:bookmarkStart w:name="z356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центрифуг, механизмов, вспомогательного оборудования;</w:t>
      </w:r>
    </w:p>
    <w:bookmarkEnd w:id="3563"/>
    <w:bookmarkStart w:name="z3570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арматуры и коммуникаций на рабочем месте;</w:t>
      </w:r>
    </w:p>
    <w:bookmarkEnd w:id="3564"/>
    <w:bookmarkStart w:name="z357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разделяемых продуктов;</w:t>
      </w:r>
    </w:p>
    <w:bookmarkEnd w:id="3565"/>
    <w:bookmarkStart w:name="z3572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центрифугирования.</w:t>
      </w:r>
    </w:p>
    <w:bookmarkEnd w:id="3566"/>
    <w:bookmarkStart w:name="z3573" w:id="3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176. Аппаратчик циклизации, 4 разряд</w:t>
      </w:r>
    </w:p>
    <w:bookmarkEnd w:id="3567"/>
    <w:bookmarkStart w:name="z357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Характеристика работ:</w:t>
      </w:r>
    </w:p>
    <w:bookmarkEnd w:id="3568"/>
    <w:bookmarkStart w:name="z3575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под руководством аппаратчика более высокой квалификации технологического процесса циклизации органических соединений и предусмотренных регламентом сопутствующих процессов подготовки катализатора, кристаллизации, фильтрации, отгонки растворителей и иных процессов;</w:t>
      </w:r>
    </w:p>
    <w:bookmarkEnd w:id="3569"/>
    <w:bookmarkStart w:name="z3576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дозировка и загрузка сырья, полупродуктов согласно расчету;</w:t>
      </w:r>
    </w:p>
    <w:bookmarkEnd w:id="3570"/>
    <w:bookmarkStart w:name="z3577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применяемого оборудования;</w:t>
      </w:r>
    </w:p>
    <w:bookmarkEnd w:id="3571"/>
    <w:bookmarkStart w:name="z357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оборудования и трубопровода;</w:t>
      </w:r>
    </w:p>
    <w:bookmarkEnd w:id="3572"/>
    <w:bookmarkStart w:name="z357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контрольно-измерительных приборов и результатам анализов;</w:t>
      </w:r>
    </w:p>
    <w:bookmarkEnd w:id="3573"/>
    <w:bookmarkStart w:name="z358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анализа;</w:t>
      </w:r>
    </w:p>
    <w:bookmarkEnd w:id="3574"/>
    <w:bookmarkStart w:name="z3581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575"/>
    <w:bookmarkStart w:name="z3582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Должен знать:</w:t>
      </w:r>
    </w:p>
    <w:bookmarkEnd w:id="3576"/>
    <w:bookmarkStart w:name="z358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циклизации органических соединений и сопутствующих процессов;</w:t>
      </w:r>
    </w:p>
    <w:bookmarkEnd w:id="3577"/>
    <w:bookmarkStart w:name="z3584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3578"/>
    <w:bookmarkStart w:name="z358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3579"/>
    <w:bookmarkStart w:name="z358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сырья, полупродуктов, готовой продукции и предъявляемые к ним требования;</w:t>
      </w:r>
    </w:p>
    <w:bookmarkEnd w:id="3580"/>
    <w:bookmarkStart w:name="z3587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и методику проведения контрольных анализов.</w:t>
      </w:r>
    </w:p>
    <w:bookmarkEnd w:id="3581"/>
    <w:bookmarkStart w:name="z3588" w:id="3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177. Аппаратчик циклизации, 5 разряд</w:t>
      </w:r>
    </w:p>
    <w:bookmarkEnd w:id="3582"/>
    <w:bookmarkStart w:name="z358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Характеристика работ:</w:t>
      </w:r>
    </w:p>
    <w:bookmarkEnd w:id="3583"/>
    <w:bookmarkStart w:name="z3590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циклизации органических веществ и предусмотренных технологией сопутствующих процессов: осаждения, экстрагирования, фильтрации, промывки, выпаривания, кристаллизации и иных процессов;</w:t>
      </w:r>
    </w:p>
    <w:bookmarkEnd w:id="3584"/>
    <w:bookmarkStart w:name="z3591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дозировка и загрузка сырья и полупродуктов согласно расчету;</w:t>
      </w:r>
    </w:p>
    <w:bookmarkEnd w:id="3585"/>
    <w:bookmarkStart w:name="z359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наладка и обслуживание применяемого оборудования: реакторов, автоклавов, экстракторов, выпарных аппаратов, центрифуг, сушилок, поглотительных систем, различной фильтровальной и вспомогательной аппаратуры (мерников, сборников и иных), а также специальных приспособлений, необходимых для соблюдения особо точных условий процесса циклизации;</w:t>
      </w:r>
    </w:p>
    <w:bookmarkEnd w:id="3586"/>
    <w:bookmarkStart w:name="z3593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проверке герметичности оборудования, коммуникаций и арматуры;</w:t>
      </w:r>
    </w:p>
    <w:bookmarkEnd w:id="3587"/>
    <w:bookmarkStart w:name="z3594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циклизации по показаниям контрольно-измерительных приборов и результатам анализов;</w:t>
      </w:r>
    </w:p>
    <w:bookmarkEnd w:id="3588"/>
    <w:bookmarkStart w:name="z359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 проведение контрольных анализов;</w:t>
      </w:r>
    </w:p>
    <w:bookmarkEnd w:id="3589"/>
    <w:bookmarkStart w:name="z3596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 и полупродуктов;</w:t>
      </w:r>
    </w:p>
    <w:bookmarkEnd w:id="3590"/>
    <w:bookmarkStart w:name="z359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процесса;</w:t>
      </w:r>
    </w:p>
    <w:bookmarkEnd w:id="3591"/>
    <w:bookmarkStart w:name="z3598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ремонта;</w:t>
      </w:r>
    </w:p>
    <w:bookmarkEnd w:id="3592"/>
    <w:bookmarkStart w:name="z3599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координация работы аппаратчиков более низкой квалификации.</w:t>
      </w:r>
    </w:p>
    <w:bookmarkEnd w:id="3593"/>
    <w:bookmarkStart w:name="z3600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Должен знать:</w:t>
      </w:r>
    </w:p>
    <w:bookmarkEnd w:id="3594"/>
    <w:bookmarkStart w:name="z3601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процесса циклизации органических соединений и сопутствующих процессов;</w:t>
      </w:r>
    </w:p>
    <w:bookmarkEnd w:id="3595"/>
    <w:bookmarkStart w:name="z3602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 и приспособлений;</w:t>
      </w:r>
    </w:p>
    <w:bookmarkEnd w:id="3596"/>
    <w:bookmarkStart w:name="z3603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3597"/>
    <w:bookmarkStart w:name="z3604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полупродуктов, готовой продукции, предъявляемые к ним требования;</w:t>
      </w:r>
    </w:p>
    <w:bookmarkEnd w:id="3598"/>
    <w:bookmarkStart w:name="z3605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получения стандартных оптимальных выходов полупродуктов и готовой продукции;</w:t>
      </w:r>
    </w:p>
    <w:bookmarkEnd w:id="3599"/>
    <w:bookmarkStart w:name="z3606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отбора проб и методику проведения контрольных анализов.</w:t>
      </w:r>
    </w:p>
    <w:bookmarkEnd w:id="3600"/>
    <w:bookmarkStart w:name="z3607" w:id="3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178. Резчик сырья, 2 разряд</w:t>
      </w:r>
    </w:p>
    <w:bookmarkEnd w:id="3601"/>
    <w:bookmarkStart w:name="z3608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Характеристика работ:</w:t>
      </w:r>
    </w:p>
    <w:bookmarkEnd w:id="3602"/>
    <w:bookmarkStart w:name="z360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резке (разборка и визуальная сортировка) растительного или животного сырья и резка его на резальной машине;</w:t>
      </w:r>
    </w:p>
    <w:bookmarkEnd w:id="3603"/>
    <w:bookmarkStart w:name="z361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машины;</w:t>
      </w:r>
    </w:p>
    <w:bookmarkEnd w:id="3604"/>
    <w:bookmarkStart w:name="z361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измельченного сырья в тару;</w:t>
      </w:r>
    </w:p>
    <w:bookmarkEnd w:id="3605"/>
    <w:bookmarkStart w:name="z361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степени измельчения сырья.</w:t>
      </w:r>
    </w:p>
    <w:bookmarkEnd w:id="3606"/>
    <w:bookmarkStart w:name="z361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Должен знать:</w:t>
      </w:r>
    </w:p>
    <w:bookmarkEnd w:id="3607"/>
    <w:bookmarkStart w:name="z3614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сырью, поступающему на резку;</w:t>
      </w:r>
    </w:p>
    <w:bookmarkEnd w:id="3608"/>
    <w:bookmarkStart w:name="z3615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резки сырья разного вида;</w:t>
      </w:r>
    </w:p>
    <w:bookmarkEnd w:id="3609"/>
    <w:bookmarkStart w:name="z3616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резательной машины.</w:t>
      </w:r>
    </w:p>
    <w:bookmarkEnd w:id="3610"/>
    <w:bookmarkStart w:name="z3617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Примеры работ:</w:t>
      </w:r>
    </w:p>
    <w:bookmarkEnd w:id="3611"/>
    <w:bookmarkStart w:name="z3618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животное сырье (различные органы животных) - сортировка, разборка и резка;</w:t>
      </w:r>
    </w:p>
    <w:bookmarkEnd w:id="3612"/>
    <w:bookmarkStart w:name="z3619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панты оленей - чистка и резка;</w:t>
      </w:r>
    </w:p>
    <w:bookmarkEnd w:id="3613"/>
    <w:bookmarkStart w:name="z3620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растительное сырье в производстве галеновых препаратов - резка.</w:t>
      </w:r>
    </w:p>
    <w:bookmarkEnd w:id="3614"/>
    <w:bookmarkStart w:name="z3621" w:id="3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179. Резчик сырья, 3 разряд</w:t>
      </w:r>
    </w:p>
    <w:bookmarkEnd w:id="3615"/>
    <w:bookmarkStart w:name="z3622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Характеристика работ:</w:t>
      </w:r>
    </w:p>
    <w:bookmarkEnd w:id="3616"/>
    <w:bookmarkStart w:name="z3623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работы машин и различного вспомогательного оборудования, используемых при резке растительного или животного сырья;</w:t>
      </w:r>
    </w:p>
    <w:bookmarkEnd w:id="3617"/>
    <w:bookmarkStart w:name="z3624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выборочный контроль предварительного отсортированного растительного или животного сырья;</w:t>
      </w:r>
    </w:p>
    <w:bookmarkEnd w:id="3618"/>
    <w:bookmarkStart w:name="z3625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 и сдача полуфабриката для дальнейшей обработки;</w:t>
      </w:r>
    </w:p>
    <w:bookmarkEnd w:id="3619"/>
    <w:bookmarkStart w:name="z3626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работы по сортировке, разборке и резке растительного и животного сырья;</w:t>
      </w:r>
    </w:p>
    <w:bookmarkEnd w:id="3620"/>
    <w:bookmarkStart w:name="z3627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подготовка рабочих мест;</w:t>
      </w:r>
    </w:p>
    <w:bookmarkEnd w:id="3621"/>
    <w:bookmarkStart w:name="z3628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рабочих более низкой квалификации, занятых на обработке растительного или животного сырья;</w:t>
      </w:r>
    </w:p>
    <w:bookmarkEnd w:id="3622"/>
    <w:bookmarkStart w:name="z3629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выработки;</w:t>
      </w:r>
    </w:p>
    <w:bookmarkEnd w:id="3623"/>
    <w:bookmarkStart w:name="z3630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листов;</w:t>
      </w:r>
    </w:p>
    <w:bookmarkEnd w:id="3624"/>
    <w:bookmarkStart w:name="z3631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625"/>
    <w:bookmarkStart w:name="z3632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Должен знать:</w:t>
      </w:r>
    </w:p>
    <w:bookmarkEnd w:id="3626"/>
    <w:bookmarkStart w:name="z3633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растительного или животного сырья, поступающего на резку и предъявляемые к нему требования;</w:t>
      </w:r>
    </w:p>
    <w:bookmarkEnd w:id="3627"/>
    <w:bookmarkStart w:name="z3634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резки растительного и животного сырья;</w:t>
      </w:r>
    </w:p>
    <w:bookmarkEnd w:id="3628"/>
    <w:bookmarkStart w:name="z3635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применяемого оборудования;</w:t>
      </w:r>
    </w:p>
    <w:bookmarkEnd w:id="3629"/>
    <w:bookmarkStart w:name="z3636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проверки качества полуфабриката.</w:t>
      </w:r>
    </w:p>
    <w:bookmarkEnd w:id="3630"/>
    <w:bookmarkStart w:name="z3637" w:id="3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180. Шпредингист, 3 разряд</w:t>
      </w:r>
    </w:p>
    <w:bookmarkEnd w:id="3631"/>
    <w:bookmarkStart w:name="z3638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Характеристика работ:</w:t>
      </w:r>
    </w:p>
    <w:bookmarkEnd w:id="3632"/>
    <w:bookmarkStart w:name="z3639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шпрединг-машины под руководством шпредингиста более высокой квалификации;</w:t>
      </w:r>
    </w:p>
    <w:bookmarkEnd w:id="3633"/>
    <w:bookmarkStart w:name="z3640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ленту шифона равномерного слоя пластырной массы для получения медицинского пластыря;</w:t>
      </w:r>
    </w:p>
    <w:bookmarkEnd w:id="3634"/>
    <w:bookmarkStart w:name="z3641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пара в плиты шпрединг-машины;</w:t>
      </w:r>
    </w:p>
    <w:bookmarkEnd w:id="3635"/>
    <w:bookmarkStart w:name="z3642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наматывание шифонной ленты на подающий вал и прокатывание ее для просушки по нагретым плитам машины;</w:t>
      </w:r>
    </w:p>
    <w:bookmarkEnd w:id="3636"/>
    <w:bookmarkStart w:name="z3643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машины и регулировка натяжения ленты шифона;</w:t>
      </w:r>
    </w:p>
    <w:bookmarkEnd w:id="3637"/>
    <w:bookmarkStart w:name="z3644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ножа в требуемом положении;</w:t>
      </w:r>
    </w:p>
    <w:bookmarkEnd w:id="3638"/>
    <w:bookmarkStart w:name="z3645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включение охлаждающей системы;</w:t>
      </w:r>
    </w:p>
    <w:bookmarkEnd w:id="3639"/>
    <w:bookmarkStart w:name="z3646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положения боковых ножей по ширине ленты;</w:t>
      </w:r>
    </w:p>
    <w:bookmarkEnd w:id="3640"/>
    <w:bookmarkStart w:name="z3647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пластырной массы на нож шпрединг-машины и наблюдение за равномерным распределением массы на ленте шифона;</w:t>
      </w:r>
    </w:p>
    <w:bookmarkEnd w:id="3641"/>
    <w:bookmarkStart w:name="z3648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системы нагрева и охлаждения шпрединг-машины по показаниям контрольно-измерительных приборов;</w:t>
      </w:r>
    </w:p>
    <w:bookmarkEnd w:id="3642"/>
    <w:bookmarkStart w:name="z3649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медицинского пластыря;</w:t>
      </w:r>
    </w:p>
    <w:bookmarkEnd w:id="3643"/>
    <w:bookmarkStart w:name="z3650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загрузочном листе;</w:t>
      </w:r>
    </w:p>
    <w:bookmarkEnd w:id="3644"/>
    <w:bookmarkStart w:name="z3651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ремонту.</w:t>
      </w:r>
    </w:p>
    <w:bookmarkEnd w:id="3645"/>
    <w:bookmarkStart w:name="z3652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Должен знать:</w:t>
      </w:r>
    </w:p>
    <w:bookmarkEnd w:id="3646"/>
    <w:bookmarkStart w:name="z3653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работы шпрединг-машины при изготовлении медицинского пластыря;</w:t>
      </w:r>
    </w:p>
    <w:bookmarkEnd w:id="3647"/>
    <w:bookmarkStart w:name="z3654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шпрединг-машины;</w:t>
      </w:r>
    </w:p>
    <w:bookmarkEnd w:id="3648"/>
    <w:bookmarkStart w:name="z3655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парового нагрева;</w:t>
      </w:r>
    </w:p>
    <w:bookmarkEnd w:id="3649"/>
    <w:bookmarkStart w:name="z3656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точной установки ножей, правильной намотки шифона, равномерного нанесения слоя пластырной массы и регулирования температурного режима нагревания и охлаждения шпрединг-машины;</w:t>
      </w:r>
    </w:p>
    <w:bookmarkEnd w:id="3650"/>
    <w:bookmarkStart w:name="z3657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3651"/>
    <w:bookmarkStart w:name="z3658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шифону, пластырной массе и медицинскому пластырю;</w:t>
      </w:r>
    </w:p>
    <w:bookmarkEnd w:id="3652"/>
    <w:bookmarkStart w:name="z3659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медицинского пластыря.</w:t>
      </w:r>
    </w:p>
    <w:bookmarkEnd w:id="3653"/>
    <w:bookmarkStart w:name="z3660" w:id="3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181. Шпредингист, 4 разряд</w:t>
      </w:r>
    </w:p>
    <w:bookmarkEnd w:id="3654"/>
    <w:bookmarkStart w:name="z3661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Характеристика работ:</w:t>
      </w:r>
    </w:p>
    <w:bookmarkEnd w:id="3655"/>
    <w:bookmarkStart w:name="z3662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ленту шифона равномерного слоя пластырной массы для получения медицинского пластыря;</w:t>
      </w:r>
    </w:p>
    <w:bookmarkEnd w:id="3656"/>
    <w:bookmarkStart w:name="z3663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пара в плиты шпрединг-машины;</w:t>
      </w:r>
    </w:p>
    <w:bookmarkEnd w:id="3657"/>
    <w:bookmarkStart w:name="z3664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наматывание шифонной ленты на подающий вал и прокатывание ее для просушки по нагретым плитам машины;</w:t>
      </w:r>
    </w:p>
    <w:bookmarkEnd w:id="3658"/>
    <w:bookmarkStart w:name="z3665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машины и регулировка натяжения ленты шифона;</w:t>
      </w:r>
    </w:p>
    <w:bookmarkEnd w:id="3659"/>
    <w:bookmarkStart w:name="z3666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ножа в требуемое положение;</w:t>
      </w:r>
    </w:p>
    <w:bookmarkEnd w:id="3660"/>
    <w:bookmarkStart w:name="z3667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включение охлаждающей системы;</w:t>
      </w:r>
    </w:p>
    <w:bookmarkEnd w:id="3661"/>
    <w:bookmarkStart w:name="z3668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положения боковых ножей по ширине ленты;</w:t>
      </w:r>
    </w:p>
    <w:bookmarkEnd w:id="3662"/>
    <w:bookmarkStart w:name="z3669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пластырной массы на нож шпрединг-машины и наблюдение за равномерным распределением массы на ленте шифона;</w:t>
      </w:r>
    </w:p>
    <w:bookmarkEnd w:id="3663"/>
    <w:bookmarkStart w:name="z3670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системы нагрева и охлаждения шпрединг-машины по показаниям контрольно-измерительных приборов;</w:t>
      </w:r>
    </w:p>
    <w:bookmarkEnd w:id="3664"/>
    <w:bookmarkStart w:name="z3671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медицинского пластыря;</w:t>
      </w:r>
    </w:p>
    <w:bookmarkEnd w:id="3665"/>
    <w:bookmarkStart w:name="z3672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загрузочном листе;</w:t>
      </w:r>
    </w:p>
    <w:bookmarkEnd w:id="3666"/>
    <w:bookmarkStart w:name="z3673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667"/>
    <w:bookmarkStart w:name="z3674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Должен знать:</w:t>
      </w:r>
    </w:p>
    <w:bookmarkEnd w:id="3668"/>
    <w:bookmarkStart w:name="z3675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работы шпрединг-машины при изготовлении медицинского пластыря;</w:t>
      </w:r>
    </w:p>
    <w:bookmarkEnd w:id="3669"/>
    <w:bookmarkStart w:name="z3676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шпрединг-машины;</w:t>
      </w:r>
    </w:p>
    <w:bookmarkEnd w:id="3670"/>
    <w:bookmarkStart w:name="z3677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парового нагрева;</w:t>
      </w:r>
    </w:p>
    <w:bookmarkEnd w:id="3671"/>
    <w:bookmarkStart w:name="z3678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точной установки ножей, правильной намотки шифона, равномерного нанесения слоя пластырной массы и регулирования температурного режима нагревания и охлаждения шпрединг-машины;</w:t>
      </w:r>
    </w:p>
    <w:bookmarkEnd w:id="3672"/>
    <w:bookmarkStart w:name="z3679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3673"/>
    <w:bookmarkStart w:name="z3680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шифону, пластырной массе и медицинскому пластырю;</w:t>
      </w:r>
    </w:p>
    <w:bookmarkEnd w:id="3674"/>
    <w:bookmarkStart w:name="z3681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медицинского пластыря.</w:t>
      </w:r>
    </w:p>
    <w:bookmarkEnd w:id="3675"/>
    <w:bookmarkStart w:name="z3682" w:id="3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182. Оператор наполнения шприц-тюбиков, 5 разряд</w:t>
      </w:r>
    </w:p>
    <w:bookmarkEnd w:id="3676"/>
    <w:bookmarkStart w:name="z3683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Характеристика работ:</w:t>
      </w:r>
    </w:p>
    <w:bookmarkEnd w:id="3677"/>
    <w:bookmarkStart w:name="z3684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наполнения ампул шприц-тюбиков для медицинских препаратов с предварительной сборкой шприц-тюбиков из деталей, запайкой корпуса и обработкой поверхности ампул газовым пламенем на автоматической линии в стерильных условиях;</w:t>
      </w:r>
    </w:p>
    <w:bookmarkEnd w:id="3678"/>
    <w:bookmarkStart w:name="z3685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пневматической, гидравлической и электрической систем оборудования;</w:t>
      </w:r>
    </w:p>
    <w:bookmarkEnd w:id="3679"/>
    <w:bookmarkStart w:name="z3686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заданных параметров на сборку, наполнение и запайку ампул шприц-тюбиков, частоты магнитных преобразователей, вибробункеров-питателей, давления сжатого воздуха, глубины вакуума при наполнении ампулы растворами и режима термообработки по показаниям контрольно-измерительных приборов, датчиков-систем автоматики с пульта управления;</w:t>
      </w:r>
    </w:p>
    <w:bookmarkEnd w:id="3680"/>
    <w:bookmarkStart w:name="z3687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вибропитателя деталями шприц-тюбиков и регулирование подачи в автомат;</w:t>
      </w:r>
    </w:p>
    <w:bookmarkEnd w:id="3681"/>
    <w:bookmarkStart w:name="z3688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растворов для наполнения ампул в дозатор;</w:t>
      </w:r>
    </w:p>
    <w:bookmarkEnd w:id="3682"/>
    <w:bookmarkStart w:name="z36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газовой горелки для обработки поверхности шприц-тюбиков;</w:t>
      </w:r>
    </w:p>
    <w:bookmarkEnd w:id="3683"/>
    <w:bookmarkStart w:name="z36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отклонений в работе автоматической линии от заданного режима;</w:t>
      </w:r>
    </w:p>
    <w:bookmarkEnd w:id="3684"/>
    <w:bookmarkStart w:name="z3691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деталей шприц-тюбиков, отбраковка их при помощи приспособления, без остановки автоматической линии;</w:t>
      </w:r>
    </w:p>
    <w:bookmarkEnd w:id="3685"/>
    <w:bookmarkStart w:name="z3692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автоматической линии;</w:t>
      </w:r>
    </w:p>
    <w:bookmarkEnd w:id="3686"/>
    <w:bookmarkStart w:name="z3693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растворов, деталей на сборку и выхода собранных изделий.</w:t>
      </w:r>
    </w:p>
    <w:bookmarkEnd w:id="3687"/>
    <w:bookmarkStart w:name="z3694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Должен знать:</w:t>
      </w:r>
    </w:p>
    <w:bookmarkEnd w:id="3688"/>
    <w:bookmarkStart w:name="z3695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узлов автоматической линии;</w:t>
      </w:r>
    </w:p>
    <w:bookmarkEnd w:id="3689"/>
    <w:bookmarkStart w:name="z3696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требования к сборке, наполнению, запайке и термообработке шприц-тюбиков;</w:t>
      </w:r>
    </w:p>
    <w:bookmarkEnd w:id="3690"/>
    <w:bookmarkStart w:name="z3697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приемы, регулирования вибрационной питающей системы;</w:t>
      </w:r>
    </w:p>
    <w:bookmarkEnd w:id="3691"/>
    <w:bookmarkStart w:name="z3698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 со взрывоопасным газом;</w:t>
      </w:r>
    </w:p>
    <w:bookmarkEnd w:id="3692"/>
    <w:bookmarkStart w:name="z3699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наладки автоматической линии;</w:t>
      </w:r>
    </w:p>
    <w:bookmarkEnd w:id="3693"/>
    <w:bookmarkStart w:name="z3700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 материалов.</w:t>
      </w:r>
    </w:p>
    <w:bookmarkEnd w:id="3694"/>
    <w:bookmarkStart w:name="z3701" w:id="3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183. Препаратор производства стекловидного тела, 3 разряд</w:t>
      </w:r>
    </w:p>
    <w:bookmarkEnd w:id="3695"/>
    <w:bookmarkStart w:name="z3702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Характеристика работ:</w:t>
      </w:r>
    </w:p>
    <w:bookmarkEnd w:id="3696"/>
    <w:bookmarkStart w:name="z3703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термической обработки сырья в процессе получения стекловидного тела;</w:t>
      </w:r>
    </w:p>
    <w:bookmarkEnd w:id="3697"/>
    <w:bookmarkStart w:name="z3704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органов с применением дезрастворов;</w:t>
      </w:r>
    </w:p>
    <w:bookmarkEnd w:id="3698"/>
    <w:bookmarkStart w:name="z3705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стекловидной жидкости;</w:t>
      </w:r>
    </w:p>
    <w:bookmarkEnd w:id="3699"/>
    <w:bookmarkStart w:name="z3706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термической обработки;</w:t>
      </w:r>
    </w:p>
    <w:bookmarkEnd w:id="3700"/>
    <w:bookmarkStart w:name="z3707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выгрузка, охлаждение, слив полупродукта и передача его на дальнейшую обработку;</w:t>
      </w:r>
    </w:p>
    <w:bookmarkEnd w:id="3701"/>
    <w:bookmarkStart w:name="z3708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процесса;</w:t>
      </w:r>
    </w:p>
    <w:bookmarkEnd w:id="3702"/>
    <w:bookmarkStart w:name="z3709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3703"/>
    <w:bookmarkStart w:name="z3710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дезрастворов, сосудов и инструментов к работе;</w:t>
      </w:r>
    </w:p>
    <w:bookmarkEnd w:id="3704"/>
    <w:bookmarkStart w:name="z3711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ножа.</w:t>
      </w:r>
    </w:p>
    <w:bookmarkEnd w:id="3705"/>
    <w:bookmarkStart w:name="z3712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Должен знать:</w:t>
      </w:r>
    </w:p>
    <w:bookmarkEnd w:id="3706"/>
    <w:bookmarkStart w:name="z3713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обрабатываемых органов животного;</w:t>
      </w:r>
    </w:p>
    <w:bookmarkEnd w:id="3707"/>
    <w:bookmarkStart w:name="z3714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полупродукта;</w:t>
      </w:r>
    </w:p>
    <w:bookmarkEnd w:id="3708"/>
    <w:bookmarkStart w:name="z3715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ножами и приемы правки их;</w:t>
      </w:r>
    </w:p>
    <w:bookmarkEnd w:id="3709"/>
    <w:bookmarkStart w:name="z3716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термической обработки сырья.</w:t>
      </w:r>
    </w:p>
    <w:bookmarkEnd w:id="3710"/>
    <w:bookmarkStart w:name="z3717" w:id="3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184. Мойщик посуды и ампул, 1 разряд</w:t>
      </w:r>
    </w:p>
    <w:bookmarkEnd w:id="3711"/>
    <w:bookmarkStart w:name="z3718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Характеристика работ:</w:t>
      </w:r>
    </w:p>
    <w:bookmarkEnd w:id="3712"/>
    <w:bookmarkStart w:name="z3719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стеклянной посуды;</w:t>
      </w:r>
    </w:p>
    <w:bookmarkEnd w:id="3713"/>
    <w:bookmarkStart w:name="z3720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крупной посуды в штабеля;</w:t>
      </w:r>
    </w:p>
    <w:bookmarkEnd w:id="3714"/>
    <w:bookmarkStart w:name="z3721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замачивание посуды в ванне различными химикатами;</w:t>
      </w:r>
    </w:p>
    <w:bookmarkEnd w:id="3715"/>
    <w:bookmarkStart w:name="z3722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посуды вручную ершами;</w:t>
      </w:r>
    </w:p>
    <w:bookmarkEnd w:id="3716"/>
    <w:bookmarkStart w:name="z3723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ополаскивание посуды, установка ее в лотки, противни, ящики, корзины и загрузка в сушилки;</w:t>
      </w:r>
    </w:p>
    <w:bookmarkEnd w:id="3717"/>
    <w:bookmarkStart w:name="z3724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сушки, выгрузка посуды из сушилок;</w:t>
      </w:r>
    </w:p>
    <w:bookmarkEnd w:id="3718"/>
    <w:bookmarkStart w:name="z3725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ампул и флаконов с медикаментами под душем и протирание их полотенцем;</w:t>
      </w:r>
    </w:p>
    <w:bookmarkEnd w:id="3719"/>
    <w:bookmarkStart w:name="z3726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наполненных ампул и флаконов в кассеты и лотки.</w:t>
      </w:r>
    </w:p>
    <w:bookmarkEnd w:id="3720"/>
    <w:bookmarkStart w:name="z3727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Должен знать:</w:t>
      </w:r>
    </w:p>
    <w:bookmarkEnd w:id="3721"/>
    <w:bookmarkStart w:name="z3728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и приемы промывки стеклянной посуды;</w:t>
      </w:r>
    </w:p>
    <w:bookmarkEnd w:id="3722"/>
    <w:bookmarkStart w:name="z3729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щелочных и кислотных растворов для замочки посуды;</w:t>
      </w:r>
    </w:p>
    <w:bookmarkEnd w:id="3723"/>
    <w:bookmarkStart w:name="z3730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сушки;</w:t>
      </w:r>
    </w:p>
    <w:bookmarkEnd w:id="3724"/>
    <w:bookmarkStart w:name="z3731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промывки посуды.</w:t>
      </w:r>
    </w:p>
    <w:bookmarkEnd w:id="3725"/>
    <w:bookmarkStart w:name="z3732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Примеры работ:</w:t>
      </w:r>
    </w:p>
    <w:bookmarkEnd w:id="3726"/>
    <w:bookmarkStart w:name="z3733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 и флаконы с растворами или иными медикаментами - промывка под душем с протиркой;</w:t>
      </w:r>
    </w:p>
    <w:bookmarkEnd w:id="3727"/>
    <w:bookmarkStart w:name="z3734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стеклянная посуда и ампулы для бактерийных препаратов - мойка вручную;</w:t>
      </w:r>
    </w:p>
    <w:bookmarkEnd w:id="3728"/>
    <w:bookmarkStart w:name="z3735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стеклянная тара для медикаментов - мойка вручную.</w:t>
      </w:r>
    </w:p>
    <w:bookmarkEnd w:id="3729"/>
    <w:bookmarkStart w:name="z3736" w:id="3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185. Мойщик посуды и ампул, 2 разряд</w:t>
      </w:r>
    </w:p>
    <w:bookmarkEnd w:id="3730"/>
    <w:bookmarkStart w:name="z3737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Характеристика работ:</w:t>
      </w:r>
    </w:p>
    <w:bookmarkEnd w:id="3731"/>
    <w:bookmarkStart w:name="z3738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стеклянной посуды, а также шприц-тюбиков водой, растворами различных химикатов на моечных автоматах или полуавтоматах;</w:t>
      </w:r>
    </w:p>
    <w:bookmarkEnd w:id="3732"/>
    <w:bookmarkStart w:name="z3739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душировка и ополаскивание дистиллированной или обессоленной водой;</w:t>
      </w:r>
    </w:p>
    <w:bookmarkEnd w:id="3733"/>
    <w:bookmarkStart w:name="z3740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мойки по показаниям контрольно-измерительных приборов или по контрольной ампуле в смотровом фонаре моечного полуавтомата;</w:t>
      </w:r>
    </w:p>
    <w:bookmarkEnd w:id="3734"/>
    <w:bookmarkStart w:name="z3741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полуавтоматов или автоматов по показаниям приборов;</w:t>
      </w:r>
    </w:p>
    <w:bookmarkEnd w:id="3735"/>
    <w:bookmarkStart w:name="z3742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 промывке запаянных ампул на герметичность;</w:t>
      </w:r>
    </w:p>
    <w:bookmarkEnd w:id="3736"/>
    <w:bookmarkStart w:name="z3743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посуды в кассеты, лотки, противни, ящики, корзины;</w:t>
      </w:r>
    </w:p>
    <w:bookmarkEnd w:id="3737"/>
    <w:bookmarkStart w:name="z3744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листов.</w:t>
      </w:r>
    </w:p>
    <w:bookmarkEnd w:id="3738"/>
    <w:bookmarkStart w:name="z3745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Должен знать:</w:t>
      </w:r>
    </w:p>
    <w:bookmarkEnd w:id="3739"/>
    <w:bookmarkStart w:name="z3746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мойки посуды и ампул на автоматах или полуавтоматах;</w:t>
      </w:r>
    </w:p>
    <w:bookmarkEnd w:id="3740"/>
    <w:bookmarkStart w:name="z3747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чистоте промытой посуды;</w:t>
      </w:r>
    </w:p>
    <w:bookmarkEnd w:id="3741"/>
    <w:bookmarkStart w:name="z3748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моечных автоматов и полуавтоматов;</w:t>
      </w:r>
    </w:p>
    <w:bookmarkEnd w:id="3742"/>
    <w:bookmarkStart w:name="z3749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растворов химикатов для мойки посуды;</w:t>
      </w:r>
    </w:p>
    <w:bookmarkEnd w:id="3743"/>
    <w:bookmarkStart w:name="z3750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мойке посуды или ампул не автоматах или полуавтоматах.</w:t>
      </w:r>
    </w:p>
    <w:bookmarkEnd w:id="3744"/>
    <w:bookmarkStart w:name="z3751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Примеры работ:</w:t>
      </w:r>
    </w:p>
    <w:bookmarkEnd w:id="3745"/>
    <w:bookmarkStart w:name="z3752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ампулы, флаконы с медикаментами - промывка на автоматах или полуавтоматах с проверкой на герметичность;</w:t>
      </w:r>
    </w:p>
    <w:bookmarkEnd w:id="3746"/>
    <w:bookmarkStart w:name="z3753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флаконы, ампулы, шприц-тюбики и иные изделия для медикаментов - мойка на моечных машинах различных конструкций.</w:t>
      </w:r>
    </w:p>
    <w:bookmarkEnd w:id="3747"/>
    <w:bookmarkStart w:name="z3754" w:id="3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186. Мойщик посуды и ампул, 3 разряд</w:t>
      </w:r>
    </w:p>
    <w:bookmarkEnd w:id="3748"/>
    <w:bookmarkStart w:name="z3755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Характеристика работ:</w:t>
      </w:r>
    </w:p>
    <w:bookmarkEnd w:id="3749"/>
    <w:bookmarkStart w:name="z3756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наладка и регулировка моечных машин различных систем, вспомогательного оборудования (сборников, мерников, перегонных аппаратов для дистиллированной воды и иного оборудования), коммуникаций на обслуживаемом участке;</w:t>
      </w:r>
    </w:p>
    <w:bookmarkEnd w:id="3750"/>
    <w:bookmarkStart w:name="z3757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разбора, укладки и мытья посуды в моечных машинах и ваннах;</w:t>
      </w:r>
    </w:p>
    <w:bookmarkEnd w:id="3751"/>
    <w:bookmarkStart w:name="z3758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химикатов для мойки;</w:t>
      </w:r>
    </w:p>
    <w:bookmarkEnd w:id="3752"/>
    <w:bookmarkStart w:name="z3759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чистоты посуды;</w:t>
      </w:r>
    </w:p>
    <w:bookmarkEnd w:id="3753"/>
    <w:bookmarkStart w:name="z3760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учетной документации;</w:t>
      </w:r>
    </w:p>
    <w:bookmarkEnd w:id="3754"/>
    <w:bookmarkStart w:name="z3761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маршрутных листов;</w:t>
      </w:r>
    </w:p>
    <w:bookmarkEnd w:id="3755"/>
    <w:bookmarkStart w:name="z3762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мойщиков посуды и ампул более низкой квалификации;</w:t>
      </w:r>
    </w:p>
    <w:bookmarkEnd w:id="3756"/>
    <w:bookmarkStart w:name="z3763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из ремонта.</w:t>
      </w:r>
    </w:p>
    <w:bookmarkEnd w:id="3757"/>
    <w:bookmarkStart w:name="z3764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Должен знать:</w:t>
      </w:r>
    </w:p>
    <w:bookmarkEnd w:id="3758"/>
    <w:bookmarkStart w:name="z3765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моечного оборудования, автоматов и полуавтоматов, схему коммуникаций и арматуры на обслуживаемом участке;</w:t>
      </w:r>
    </w:p>
    <w:bookmarkEnd w:id="3759"/>
    <w:bookmarkStart w:name="z3766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и приемы мойки посуды различной формы, цвета и назначения;</w:t>
      </w:r>
    </w:p>
    <w:bookmarkEnd w:id="3760"/>
    <w:bookmarkStart w:name="z3767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чистоте промытых посуды и ампул;</w:t>
      </w:r>
    </w:p>
    <w:bookmarkEnd w:id="3761"/>
    <w:bookmarkStart w:name="z3768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растворов для мойки и способы их приготовления.</w:t>
      </w:r>
    </w:p>
    <w:bookmarkEnd w:id="3762"/>
    <w:bookmarkStart w:name="z3769" w:id="3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Алфавитный указатель профессий рабочих</w:t>
      </w:r>
    </w:p>
    <w:bookmarkEnd w:id="3763"/>
    <w:bookmarkStart w:name="z3770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Алфавитный указатель профессий рабочих приведен в приложении к ЕТКС (выпуск 29).</w:t>
      </w:r>
    </w:p>
    <w:bookmarkEnd w:id="37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29)</w:t>
            </w:r>
          </w:p>
        </w:tc>
      </w:tr>
    </w:tbl>
    <w:bookmarkStart w:name="z3772" w:id="3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</w:t>
      </w:r>
    </w:p>
    <w:bookmarkEnd w:id="3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2864"/>
        <w:gridCol w:w="3827"/>
        <w:gridCol w:w="2632"/>
      </w:tblGrid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профессий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Диапазон разрядов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Страница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Ацетоно-бутиловое производство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приготовления затора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ферментации затора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Инокуляторщик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Стерилизаторщик питательных сред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дрожжей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выращивания дрожжей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дрожжей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витаминизации дрожжей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Сепараторщик биомассы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приготовления растворов питательной среды и солей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выращивания чистой культуры дрожжей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Гидролизное производство и переработка сульфитных щелоков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Нейтрализаторщик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выпарной установки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ванилина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бисульфитирования ванилина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ионного обмена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катализатора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термической активации углей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кристаллизации и центрифугирования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Кислотчик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3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сушки и карбонизации лигнина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целлолигнина</w:t>
            </w:r>
          </w:p>
          <w:bookmarkEnd w:id="3766"/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нитролигнина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пресс-гранулятора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отстаивания и теплообмена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фурановых соединений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лимонной и виннокаменной кислот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Центрифуговщик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медикаментов, витаминов, медицинских, бактерийных и биологических препаратов и материалов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абсолютирования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закиси азота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ампул и трубок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Запайщик ампул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 ампул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производства бактерийных препаратов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бактерийных препаратов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Фиксаторщик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ферментации препаратов биосинтеза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очистки препаратов биосинтеза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 производства биосинтетических лечебных средств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Виварщик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Размольщик вирусной ткани и бактерийной массы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гематогена и медицинской желчи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Промывщик гидроксала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гипсовых бинтов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декарбоксилирования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витаминных соков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дрота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изделий лечебного назначения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енолизации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Подборщик расцветок искусственных зубов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Моделировщик искусственных зубов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3-4; 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искусственных зубов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искусственных зубов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моечной установки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Зоолаборант питомника лабороторных животных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Зарядчик ингаляторов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Просмотрщик ампул с инъекционными растворами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иодирования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ионного обмена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кетгута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комплексных соединений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сильнодействующих алколоидов и кристаллических гликозидов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Стабилизаторщик-дефибринировщик крови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насыщения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средоварения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Средовар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 мандрен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Стерилизаторщик материалов и препаратов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медицинских изделий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полуфабрикатов медицинских изделий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полуфабрикатов изделий медицинского назначения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смесей и масс медицинского назначения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продукции медицинского назначения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 продукции медицинского назначения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Просмотрщик продукции медицинского назначения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медицинских масс и мазей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Закатчик медицинской продукции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медицинских препаратов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медицинских препаратов, полуфабрикатов и изделий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выращиванию медицинских пиявок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оксихлорирования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перколяции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изготовления рентгеновских экранов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составов для рентгеновских экранов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Растильщик грибницы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получения синтетических гармонов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стерильных растворов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Разливщик стерильных растворов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стерилизации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сублимационных установок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 таблетировщик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перевязочных материалов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полуфабрикатов перевязочных материалов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перевязочных материалов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Термостатчик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зубоврачебных материалов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солеобразования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пробок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ферментов и плазмозаменяющих препаратов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фотохимического синтеза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ионо-обменной очистки химико-фармацевтических препаратов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Закладчик хирургического шовного материала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Центрифуговщик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циклизации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сырья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Шпредингист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наполнения шприц-тюбиков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 производства стекловидного тела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 и ампул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