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6621" w14:textId="1166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4 декабря 2019 года № 10. Зарегистрирован в Министерстве юстиции Республики Казахстан 6 декабря 2019 года № 19705.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Республике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августа 2015 года № 365 "Об утверждении регламента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за № 12003, опубликованный 18 сентября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 документов,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судебных органов"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"Апостилирование официальных документов, исходящих из судебных органов"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отделы филиалов Государственной корпорации: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