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0d6f" w14:textId="b660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представления отчетности организацией, осуществляющей микрофинансовую деятельность, и Правил ее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ноября 2019 года № 222. Зарегистрировано в Министерстве юстиции Республики Казахстан 6 декабря 2019 года № 19710.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Настоящее постановление вводится в действие с 1 января 2020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22.05.2023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Утвердить:</w:t>
      </w:r>
    </w:p>
    <w:bookmarkEnd w:id="1"/>
    <w:bookmarkStart w:name="z1275" w:id="2"/>
    <w:p>
      <w:pPr>
        <w:spacing w:after="0"/>
        <w:ind w:left="0"/>
        <w:jc w:val="both"/>
      </w:pPr>
      <w:r>
        <w:rPr>
          <w:rFonts w:ascii="Times New Roman"/>
          <w:b w:val="false"/>
          <w:i w:val="false"/>
          <w:color w:val="000000"/>
          <w:sz w:val="28"/>
        </w:rPr>
        <w:t xml:space="preserve">
      1) перечень отчетности организации, осуществляющей микрофинансовую деятельность,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1276" w:id="3"/>
    <w:p>
      <w:pPr>
        <w:spacing w:after="0"/>
        <w:ind w:left="0"/>
        <w:jc w:val="both"/>
      </w:pPr>
      <w:r>
        <w:rPr>
          <w:rFonts w:ascii="Times New Roman"/>
          <w:b w:val="false"/>
          <w:i w:val="false"/>
          <w:color w:val="000000"/>
          <w:sz w:val="28"/>
        </w:rPr>
        <w:t xml:space="preserve">
      2) форму отчета о классификации активов по микрокредитам, предоставленным физическим и юридическим лицам,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1277" w:id="4"/>
    <w:p>
      <w:pPr>
        <w:spacing w:after="0"/>
        <w:ind w:left="0"/>
        <w:jc w:val="both"/>
      </w:pPr>
      <w:r>
        <w:rPr>
          <w:rFonts w:ascii="Times New Roman"/>
          <w:b w:val="false"/>
          <w:i w:val="false"/>
          <w:color w:val="000000"/>
          <w:sz w:val="28"/>
        </w:rPr>
        <w:t xml:space="preserve">
      3) форму отчета о классификации условных обязательств по предоставленным микрокредитам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278" w:id="5"/>
    <w:p>
      <w:pPr>
        <w:spacing w:after="0"/>
        <w:ind w:left="0"/>
        <w:jc w:val="both"/>
      </w:pPr>
      <w:r>
        <w:rPr>
          <w:rFonts w:ascii="Times New Roman"/>
          <w:b w:val="false"/>
          <w:i w:val="false"/>
          <w:color w:val="000000"/>
          <w:sz w:val="28"/>
        </w:rPr>
        <w:t xml:space="preserve">
      4) форму отчета о результатах осуществления дополнительных видов деятельности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1279" w:id="6"/>
    <w:p>
      <w:pPr>
        <w:spacing w:after="0"/>
        <w:ind w:left="0"/>
        <w:jc w:val="both"/>
      </w:pPr>
      <w:r>
        <w:rPr>
          <w:rFonts w:ascii="Times New Roman"/>
          <w:b w:val="false"/>
          <w:i w:val="false"/>
          <w:color w:val="000000"/>
          <w:sz w:val="28"/>
        </w:rPr>
        <w:t xml:space="preserve">
      5) форму отчета о микрокредитах, предоставленных электронным способом (онлайн микрокредитах), и выявленных фактах мошенничества по ним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1280" w:id="7"/>
    <w:p>
      <w:pPr>
        <w:spacing w:after="0"/>
        <w:ind w:left="0"/>
        <w:jc w:val="both"/>
      </w:pPr>
      <w:r>
        <w:rPr>
          <w:rFonts w:ascii="Times New Roman"/>
          <w:b w:val="false"/>
          <w:i w:val="false"/>
          <w:color w:val="000000"/>
          <w:sz w:val="28"/>
        </w:rPr>
        <w:t xml:space="preserve">
      6) форму отчета о структуре инвестиций в капитал юридических лиц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1281" w:id="8"/>
    <w:p>
      <w:pPr>
        <w:spacing w:after="0"/>
        <w:ind w:left="0"/>
        <w:jc w:val="both"/>
      </w:pPr>
      <w:r>
        <w:rPr>
          <w:rFonts w:ascii="Times New Roman"/>
          <w:b w:val="false"/>
          <w:i w:val="false"/>
          <w:color w:val="000000"/>
          <w:sz w:val="28"/>
        </w:rPr>
        <w:t xml:space="preserve">
      7) форму отчета об основных источниках привлеченных денег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bookmarkStart w:name="z1282" w:id="9"/>
    <w:p>
      <w:pPr>
        <w:spacing w:after="0"/>
        <w:ind w:left="0"/>
        <w:jc w:val="both"/>
      </w:pPr>
      <w:r>
        <w:rPr>
          <w:rFonts w:ascii="Times New Roman"/>
          <w:b w:val="false"/>
          <w:i w:val="false"/>
          <w:color w:val="000000"/>
          <w:sz w:val="28"/>
        </w:rPr>
        <w:t xml:space="preserve">
      8) форму отчета о микрокредитах, выданных физическим и юридическим лицам кредитным товариществом, в том числе по которым имеется просроченная задолженность,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9"/>
    <w:bookmarkStart w:name="z1283" w:id="10"/>
    <w:p>
      <w:pPr>
        <w:spacing w:after="0"/>
        <w:ind w:left="0"/>
        <w:jc w:val="both"/>
      </w:pPr>
      <w:r>
        <w:rPr>
          <w:rFonts w:ascii="Times New Roman"/>
          <w:b w:val="false"/>
          <w:i w:val="false"/>
          <w:color w:val="000000"/>
          <w:sz w:val="28"/>
        </w:rPr>
        <w:t xml:space="preserve">
      9) форму отчета о микрокредитах, предоставленных физическим лицам, под залог имущества, предназначенного для личного пользования, в том числе по которым имеется просроченная задолженность по основному долгу и (или) начисленному вознаграждению,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0"/>
    <w:bookmarkStart w:name="z1284" w:id="11"/>
    <w:p>
      <w:pPr>
        <w:spacing w:after="0"/>
        <w:ind w:left="0"/>
        <w:jc w:val="both"/>
      </w:pPr>
      <w:r>
        <w:rPr>
          <w:rFonts w:ascii="Times New Roman"/>
          <w:b w:val="false"/>
          <w:i w:val="false"/>
          <w:color w:val="000000"/>
          <w:sz w:val="28"/>
        </w:rPr>
        <w:t xml:space="preserve">
      10) форму отчета об изменениях по предоставленным займам за отчетный период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1"/>
    <w:bookmarkStart w:name="z1285" w:id="12"/>
    <w:p>
      <w:pPr>
        <w:spacing w:after="0"/>
        <w:ind w:left="0"/>
        <w:jc w:val="both"/>
      </w:pPr>
      <w:r>
        <w:rPr>
          <w:rFonts w:ascii="Times New Roman"/>
          <w:b w:val="false"/>
          <w:i w:val="false"/>
          <w:color w:val="000000"/>
          <w:sz w:val="28"/>
        </w:rPr>
        <w:t xml:space="preserve">
      11) форму отчета о микрокредитах по направлениям использования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Действовало до 01.07.2023 в соответствии с постановлением Правления Национального Банка РК от 22.05.2023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7" w:id="13"/>
    <w:p>
      <w:pPr>
        <w:spacing w:after="0"/>
        <w:ind w:left="0"/>
        <w:jc w:val="both"/>
      </w:pPr>
      <w:r>
        <w:rPr>
          <w:rFonts w:ascii="Times New Roman"/>
          <w:b w:val="false"/>
          <w:i w:val="false"/>
          <w:color w:val="000000"/>
          <w:sz w:val="28"/>
        </w:rPr>
        <w:t xml:space="preserve">
      13) форму отчета о микрокредитах, выданных микрофинансовой организацией, в том числе по которым имеется просроченная задолженность,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3"/>
    <w:bookmarkStart w:name="z1288" w:id="14"/>
    <w:p>
      <w:pPr>
        <w:spacing w:after="0"/>
        <w:ind w:left="0"/>
        <w:jc w:val="both"/>
      </w:pPr>
      <w:r>
        <w:rPr>
          <w:rFonts w:ascii="Times New Roman"/>
          <w:b w:val="false"/>
          <w:i w:val="false"/>
          <w:color w:val="000000"/>
          <w:sz w:val="28"/>
        </w:rPr>
        <w:t xml:space="preserve">
      14) Правила представления отчетности организацией, осуществляющей микрофинансовую деятельность,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22.05.2023 </w:t>
      </w:r>
      <w:r>
        <w:rPr>
          <w:rFonts w:ascii="Times New Roman"/>
          <w:b w:val="false"/>
          <w:i w:val="false"/>
          <w:color w:val="000000"/>
          <w:sz w:val="28"/>
        </w:rPr>
        <w:t>№ 35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2. Микрофинансовые организации представляют в территориальный филиал Национального Банка Республики Казахстан (по месту нахождения микрофинансовой организации) ежеквартально, до двадцать пятого числа (включительно) месяца, следующего за отчетным кварталом, отчетность, предусмотренную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пункта 1 настоящего постановления.</w:t>
      </w:r>
    </w:p>
    <w:bookmarkEnd w:id="15"/>
    <w:bookmarkStart w:name="z1289" w:id="16"/>
    <w:p>
      <w:pPr>
        <w:spacing w:after="0"/>
        <w:ind w:left="0"/>
        <w:jc w:val="both"/>
      </w:pPr>
      <w:r>
        <w:rPr>
          <w:rFonts w:ascii="Times New Roman"/>
          <w:b w:val="false"/>
          <w:i w:val="false"/>
          <w:color w:val="000000"/>
          <w:sz w:val="28"/>
        </w:rPr>
        <w:t xml:space="preserve">
      Микрофинансовые организации представляют в территориальный филиал Национального Банка Республики Казахстан (по месту нахождения микрофинансовой организации) ежемесячно, до двадцать пятого числа (включительно) месяца, следующего за отчетным месяцем, отчетность, предусмотренную </w:t>
      </w:r>
      <w:r>
        <w:rPr>
          <w:rFonts w:ascii="Times New Roman"/>
          <w:b w:val="false"/>
          <w:i w:val="false"/>
          <w:color w:val="000000"/>
          <w:sz w:val="28"/>
        </w:rPr>
        <w:t>подпунктами 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настоящего постановления.</w:t>
      </w:r>
    </w:p>
    <w:bookmarkEnd w:id="16"/>
    <w:bookmarkStart w:name="z1290" w:id="17"/>
    <w:p>
      <w:pPr>
        <w:spacing w:after="0"/>
        <w:ind w:left="0"/>
        <w:jc w:val="both"/>
      </w:pPr>
      <w:r>
        <w:rPr>
          <w:rFonts w:ascii="Times New Roman"/>
          <w:b w:val="false"/>
          <w:i w:val="false"/>
          <w:color w:val="000000"/>
          <w:sz w:val="28"/>
        </w:rPr>
        <w:t xml:space="preserve">
      Кредитные товарищества представляют в территориальный филиал Национального Банка Республики Казахстан (по месту нахождения кредитного товарищества) ежеквартально, до двадцать пятого числа (включительно) месяца, следующего за отчетным кварталом, отчетность, предусмотренную </w:t>
      </w:r>
      <w:r>
        <w:rPr>
          <w:rFonts w:ascii="Times New Roman"/>
          <w:b w:val="false"/>
          <w:i w:val="false"/>
          <w:color w:val="000000"/>
          <w:sz w:val="28"/>
        </w:rPr>
        <w:t>подпунктами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1 настоящего постановления.</w:t>
      </w:r>
    </w:p>
    <w:bookmarkEnd w:id="17"/>
    <w:bookmarkStart w:name="z1291" w:id="18"/>
    <w:p>
      <w:pPr>
        <w:spacing w:after="0"/>
        <w:ind w:left="0"/>
        <w:jc w:val="both"/>
      </w:pPr>
      <w:r>
        <w:rPr>
          <w:rFonts w:ascii="Times New Roman"/>
          <w:b w:val="false"/>
          <w:i w:val="false"/>
          <w:color w:val="000000"/>
          <w:sz w:val="28"/>
        </w:rPr>
        <w:t xml:space="preserve">
      Ломбарды представляют в территориальный филиал Национального Банка Республики Казахстан (по месту нахождения ломбарда) ежеквартально, до двадцать пятого числа (включительно) месяца, следующего за отчетным кварталом, отчетность, предусмотренную </w:t>
      </w:r>
      <w:r>
        <w:rPr>
          <w:rFonts w:ascii="Times New Roman"/>
          <w:b w:val="false"/>
          <w:i w:val="false"/>
          <w:color w:val="000000"/>
          <w:sz w:val="28"/>
        </w:rPr>
        <w:t>подпунктами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1 настоящего постановления.</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22.05.2023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3. Признать утратившими силу:</w:t>
      </w:r>
    </w:p>
    <w:bookmarkEnd w:id="19"/>
    <w:bookmarkStart w:name="z21"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2016 года № 272 "Об утверждении перечня, форм и сроков отчетности микрофинансовых организаций и Правил их представления" (зарегистрировано в Реестре государственной регистрации нормативных правовых актов под № 14741, опубликовано 9 февраля 2017 года в Эталонном контрольном банке нормативных правовых актов Республики Казахстан);</w:t>
      </w:r>
    </w:p>
    <w:bookmarkEnd w:id="20"/>
    <w:bookmarkStart w:name="z22"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по вопросам представления отчетности, утвержденного постановлением Правления Национального Банка Республики Казахстан от 30 июля 2018 года № 159 "О внесении изменений в некоторые нормативные правовые акты Республики Казахстан по вопросам представления отчетности" (зарегистрировано в Реестре государственной регистрации нормативных правовых актов под № 17391, опубликовано 2 октября 2018 года в Эталонном контрольном банке нормативных правовых актов Республики Казахстан).</w:t>
      </w:r>
    </w:p>
    <w:bookmarkEnd w:id="21"/>
    <w:bookmarkStart w:name="z23" w:id="22"/>
    <w:p>
      <w:pPr>
        <w:spacing w:after="0"/>
        <w:ind w:left="0"/>
        <w:jc w:val="both"/>
      </w:pPr>
      <w:r>
        <w:rPr>
          <w:rFonts w:ascii="Times New Roman"/>
          <w:b w:val="false"/>
          <w:i w:val="false"/>
          <w:color w:val="000000"/>
          <w:sz w:val="28"/>
        </w:rPr>
        <w:t>
      4. Департаменту статистики финансового рынка в установленном законодательством Республики Казахстан порядке обеспечить:</w:t>
      </w:r>
    </w:p>
    <w:bookmarkEnd w:id="22"/>
    <w:bookmarkStart w:name="z24" w:id="2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23"/>
    <w:bookmarkStart w:name="z25" w:id="2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24"/>
    <w:bookmarkStart w:name="z26" w:id="2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25"/>
    <w:bookmarkStart w:name="z27" w:id="26"/>
    <w:p>
      <w:pPr>
        <w:spacing w:after="0"/>
        <w:ind w:left="0"/>
        <w:jc w:val="both"/>
      </w:pPr>
      <w:r>
        <w:rPr>
          <w:rFonts w:ascii="Times New Roman"/>
          <w:b w:val="false"/>
          <w:i w:val="false"/>
          <w:color w:val="000000"/>
          <w:sz w:val="28"/>
        </w:rPr>
        <w:t>
      5. Департаменту внешних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26"/>
    <w:bookmarkStart w:name="z28" w:id="27"/>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Абылкасымову М.Е.</w:t>
      </w:r>
    </w:p>
    <w:bookmarkEnd w:id="27"/>
    <w:bookmarkStart w:name="z29" w:id="28"/>
    <w:p>
      <w:pPr>
        <w:spacing w:after="0"/>
        <w:ind w:left="0"/>
        <w:jc w:val="both"/>
      </w:pPr>
      <w:r>
        <w:rPr>
          <w:rFonts w:ascii="Times New Roman"/>
          <w:b w:val="false"/>
          <w:i w:val="false"/>
          <w:color w:val="000000"/>
          <w:sz w:val="28"/>
        </w:rPr>
        <w:t>
      7. Настоящее постановление вводится в действие с 1 января 2020 года и подлежит официальному опубликованию.</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Комитет по статистике</w:t>
            </w:r>
          </w:p>
          <w:p>
            <w:pPr>
              <w:spacing w:after="0"/>
              <w:ind w:left="0"/>
              <w:jc w:val="left"/>
            </w:pPr>
          </w:p>
          <w:p>
            <w:pPr>
              <w:spacing w:after="20"/>
              <w:ind w:left="20"/>
              <w:jc w:val="both"/>
            </w:pPr>
            <w:r>
              <w:rPr>
                <w:rFonts w:ascii="Times New Roman"/>
                <w:b w:val="false"/>
                <w:i/>
                <w:color w:val="000000"/>
                <w:sz w:val="20"/>
              </w:rPr>
              <w:t>Министерства национальной экономики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p>
          <w:p>
            <w:pPr>
              <w:spacing w:after="20"/>
              <w:ind w:left="20"/>
              <w:jc w:val="both"/>
            </w:pPr>
          </w:p>
          <w:p>
            <w:pPr>
              <w:spacing w:after="20"/>
              <w:ind w:left="20"/>
              <w:jc w:val="both"/>
            </w:pPr>
            <w:r>
              <w:rPr>
                <w:rFonts w:ascii="Times New Roman"/>
                <w:b w:val="false"/>
                <w:i/>
                <w:color w:val="000000"/>
                <w:sz w:val="20"/>
              </w:rPr>
              <w:t>"___" _____________ 2019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1292" w:id="29"/>
    <w:p>
      <w:pPr>
        <w:spacing w:after="0"/>
        <w:ind w:left="0"/>
        <w:jc w:val="left"/>
      </w:pPr>
      <w:r>
        <w:rPr>
          <w:rFonts w:ascii="Times New Roman"/>
          <w:b/>
          <w:i w:val="false"/>
          <w:color w:val="000000"/>
        </w:rPr>
        <w:t xml:space="preserve"> Перечень отчетности организации, осуществляющей микрофинансовую деятельность</w:t>
      </w:r>
    </w:p>
    <w:bookmarkEnd w:id="29"/>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22.05.2023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3" w:id="30"/>
    <w:p>
      <w:pPr>
        <w:spacing w:after="0"/>
        <w:ind w:left="0"/>
        <w:jc w:val="both"/>
      </w:pPr>
      <w:r>
        <w:rPr>
          <w:rFonts w:ascii="Times New Roman"/>
          <w:b w:val="false"/>
          <w:i w:val="false"/>
          <w:color w:val="000000"/>
          <w:sz w:val="28"/>
        </w:rPr>
        <w:t>
      Отчетность организации, осуществляющей микрофинансовую деятельность, включает в себя:</w:t>
      </w:r>
    </w:p>
    <w:bookmarkEnd w:id="30"/>
    <w:bookmarkStart w:name="z1294" w:id="31"/>
    <w:p>
      <w:pPr>
        <w:spacing w:after="0"/>
        <w:ind w:left="0"/>
        <w:jc w:val="both"/>
      </w:pPr>
      <w:r>
        <w:rPr>
          <w:rFonts w:ascii="Times New Roman"/>
          <w:b w:val="false"/>
          <w:i w:val="false"/>
          <w:color w:val="000000"/>
          <w:sz w:val="28"/>
        </w:rPr>
        <w:t>
      1) отчет о классификации активов по микрокредитам, предоставленным физическим и юридическим лицам;</w:t>
      </w:r>
    </w:p>
    <w:bookmarkEnd w:id="31"/>
    <w:bookmarkStart w:name="z1295" w:id="32"/>
    <w:p>
      <w:pPr>
        <w:spacing w:after="0"/>
        <w:ind w:left="0"/>
        <w:jc w:val="both"/>
      </w:pPr>
      <w:r>
        <w:rPr>
          <w:rFonts w:ascii="Times New Roman"/>
          <w:b w:val="false"/>
          <w:i w:val="false"/>
          <w:color w:val="000000"/>
          <w:sz w:val="28"/>
        </w:rPr>
        <w:t>
      2) отчет о классификации условных обязательств по предоставленным микрокредитам;</w:t>
      </w:r>
    </w:p>
    <w:bookmarkEnd w:id="32"/>
    <w:bookmarkStart w:name="z1296" w:id="33"/>
    <w:p>
      <w:pPr>
        <w:spacing w:after="0"/>
        <w:ind w:left="0"/>
        <w:jc w:val="both"/>
      </w:pPr>
      <w:r>
        <w:rPr>
          <w:rFonts w:ascii="Times New Roman"/>
          <w:b w:val="false"/>
          <w:i w:val="false"/>
          <w:color w:val="000000"/>
          <w:sz w:val="28"/>
        </w:rPr>
        <w:t>
      3) отчет о результатах осуществления дополнительных видов деятельности;</w:t>
      </w:r>
    </w:p>
    <w:bookmarkEnd w:id="33"/>
    <w:bookmarkStart w:name="z1297" w:id="34"/>
    <w:p>
      <w:pPr>
        <w:spacing w:after="0"/>
        <w:ind w:left="0"/>
        <w:jc w:val="both"/>
      </w:pPr>
      <w:r>
        <w:rPr>
          <w:rFonts w:ascii="Times New Roman"/>
          <w:b w:val="false"/>
          <w:i w:val="false"/>
          <w:color w:val="000000"/>
          <w:sz w:val="28"/>
        </w:rPr>
        <w:t>
      4) отчет о микрокредитах, предоставленных электронным способом (онлайн микрокредитах), и выявленных фактах мошенничества по ним;</w:t>
      </w:r>
    </w:p>
    <w:bookmarkEnd w:id="34"/>
    <w:bookmarkStart w:name="z1298" w:id="35"/>
    <w:p>
      <w:pPr>
        <w:spacing w:after="0"/>
        <w:ind w:left="0"/>
        <w:jc w:val="both"/>
      </w:pPr>
      <w:r>
        <w:rPr>
          <w:rFonts w:ascii="Times New Roman"/>
          <w:b w:val="false"/>
          <w:i w:val="false"/>
          <w:color w:val="000000"/>
          <w:sz w:val="28"/>
        </w:rPr>
        <w:t>
      5) отчет о структуре инвестиций в капитал юридических лиц;</w:t>
      </w:r>
    </w:p>
    <w:bookmarkEnd w:id="35"/>
    <w:bookmarkStart w:name="z1299" w:id="36"/>
    <w:p>
      <w:pPr>
        <w:spacing w:after="0"/>
        <w:ind w:left="0"/>
        <w:jc w:val="both"/>
      </w:pPr>
      <w:r>
        <w:rPr>
          <w:rFonts w:ascii="Times New Roman"/>
          <w:b w:val="false"/>
          <w:i w:val="false"/>
          <w:color w:val="000000"/>
          <w:sz w:val="28"/>
        </w:rPr>
        <w:t>
      6) отчет об основных источниках привлеченных денег;</w:t>
      </w:r>
    </w:p>
    <w:bookmarkEnd w:id="36"/>
    <w:bookmarkStart w:name="z1300" w:id="37"/>
    <w:p>
      <w:pPr>
        <w:spacing w:after="0"/>
        <w:ind w:left="0"/>
        <w:jc w:val="both"/>
      </w:pPr>
      <w:r>
        <w:rPr>
          <w:rFonts w:ascii="Times New Roman"/>
          <w:b w:val="false"/>
          <w:i w:val="false"/>
          <w:color w:val="000000"/>
          <w:sz w:val="28"/>
        </w:rPr>
        <w:t>
      7) отчет о микрокредитах, выданных физическим и юридическим лицам кредитным товариществом, в том числе по которым имеется просроченная задолженность;</w:t>
      </w:r>
    </w:p>
    <w:bookmarkEnd w:id="37"/>
    <w:bookmarkStart w:name="z1301" w:id="38"/>
    <w:p>
      <w:pPr>
        <w:spacing w:after="0"/>
        <w:ind w:left="0"/>
        <w:jc w:val="both"/>
      </w:pPr>
      <w:r>
        <w:rPr>
          <w:rFonts w:ascii="Times New Roman"/>
          <w:b w:val="false"/>
          <w:i w:val="false"/>
          <w:color w:val="000000"/>
          <w:sz w:val="28"/>
        </w:rPr>
        <w:t>
      8) отчет о микрокредитах, предоставленных физическим лицам, под залог имущества, предназначенного для личного пользования, в том числе по которым имеется просроченная задолженность по основному долгу и (или) начисленному вознаграждению;</w:t>
      </w:r>
    </w:p>
    <w:bookmarkEnd w:id="38"/>
    <w:bookmarkStart w:name="z1302" w:id="39"/>
    <w:p>
      <w:pPr>
        <w:spacing w:after="0"/>
        <w:ind w:left="0"/>
        <w:jc w:val="both"/>
      </w:pPr>
      <w:r>
        <w:rPr>
          <w:rFonts w:ascii="Times New Roman"/>
          <w:b w:val="false"/>
          <w:i w:val="false"/>
          <w:color w:val="000000"/>
          <w:sz w:val="28"/>
        </w:rPr>
        <w:t>
      9) отчет об изменениях по предоставленным займам за отчетный период;</w:t>
      </w:r>
    </w:p>
    <w:bookmarkEnd w:id="39"/>
    <w:bookmarkStart w:name="z1303" w:id="40"/>
    <w:p>
      <w:pPr>
        <w:spacing w:after="0"/>
        <w:ind w:left="0"/>
        <w:jc w:val="both"/>
      </w:pPr>
      <w:r>
        <w:rPr>
          <w:rFonts w:ascii="Times New Roman"/>
          <w:b w:val="false"/>
          <w:i w:val="false"/>
          <w:color w:val="000000"/>
          <w:sz w:val="28"/>
        </w:rPr>
        <w:t>
      10) отчет о микрокредитах по направлениям использования;</w:t>
      </w:r>
    </w:p>
    <w:bookmarkEnd w:id="40"/>
    <w:bookmarkStart w:name="z1304" w:id="41"/>
    <w:p>
      <w:pPr>
        <w:spacing w:after="0"/>
        <w:ind w:left="0"/>
        <w:jc w:val="both"/>
      </w:pPr>
      <w:r>
        <w:rPr>
          <w:rFonts w:ascii="Times New Roman"/>
          <w:b w:val="false"/>
          <w:i w:val="false"/>
          <w:color w:val="000000"/>
          <w:sz w:val="28"/>
        </w:rPr>
        <w:t>
      11) отчет о микрокредитах, выданных физическим и юридическим лицам микрофинансовой организацией, в том числе по которым имеется просроченная задолженность;</w:t>
      </w:r>
    </w:p>
    <w:bookmarkEnd w:id="41"/>
    <w:bookmarkStart w:name="z1305" w:id="42"/>
    <w:p>
      <w:pPr>
        <w:spacing w:after="0"/>
        <w:ind w:left="0"/>
        <w:jc w:val="both"/>
      </w:pPr>
      <w:r>
        <w:rPr>
          <w:rFonts w:ascii="Times New Roman"/>
          <w:b w:val="false"/>
          <w:i w:val="false"/>
          <w:color w:val="000000"/>
          <w:sz w:val="28"/>
        </w:rPr>
        <w:t>
      12) отчет о микрокредитах, выданных микрофинансовой организацией, в том числе по которым имеется просроченная задолженность.</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1306" w:id="4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3"/>
    <w:p>
      <w:pPr>
        <w:spacing w:after="0"/>
        <w:ind w:left="0"/>
        <w:jc w:val="both"/>
      </w:pPr>
      <w:bookmarkStart w:name="z1307" w:id="44"/>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4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308" w:id="45"/>
    <w:p>
      <w:pPr>
        <w:spacing w:after="0"/>
        <w:ind w:left="0"/>
        <w:jc w:val="left"/>
      </w:pPr>
      <w:r>
        <w:rPr>
          <w:rFonts w:ascii="Times New Roman"/>
          <w:b/>
          <w:i w:val="false"/>
          <w:color w:val="000000"/>
        </w:rPr>
        <w:t xml:space="preserve"> Отчет о классификации активов по микрокредитам, предоставленным физическим и юридическим лицам</w:t>
      </w:r>
    </w:p>
    <w:bookmarkEnd w:id="45"/>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22.05.2023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09" w:id="46"/>
      <w:r>
        <w:rPr>
          <w:rFonts w:ascii="Times New Roman"/>
          <w:b w:val="false"/>
          <w:i w:val="false"/>
          <w:color w:val="000000"/>
          <w:sz w:val="28"/>
        </w:rPr>
        <w:t>
      Индекс формы административных данных: M_MFO</w:t>
      </w:r>
    </w:p>
    <w:bookmarkEnd w:id="46"/>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 20__года</w:t>
      </w:r>
    </w:p>
    <w:p>
      <w:pPr>
        <w:spacing w:after="0"/>
        <w:ind w:left="0"/>
        <w:jc w:val="both"/>
      </w:pPr>
      <w:r>
        <w:rPr>
          <w:rFonts w:ascii="Times New Roman"/>
          <w:b w:val="false"/>
          <w:i w:val="false"/>
          <w:color w:val="000000"/>
          <w:sz w:val="28"/>
        </w:rPr>
        <w:t>Круг лиц, представляющих информацию: микрофинансовая организация</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до 25 (двадцать пятого) числа (включительно)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1" w:id="47"/>
    <w:p>
      <w:pPr>
        <w:spacing w:after="0"/>
        <w:ind w:left="0"/>
        <w:jc w:val="left"/>
      </w:pPr>
      <w:r>
        <w:rPr>
          <w:rFonts w:ascii="Times New Roman"/>
          <w:b/>
          <w:i w:val="false"/>
          <w:color w:val="000000"/>
        </w:rPr>
        <w:t xml:space="preserve"> Таблица. Отчет о классификации активов по микрокредитам, предоставленным физическим и юридическим лицам</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активов по микрокредитам, предоставленным физическим и юридическим лицам, согласно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1 категории (размер провизий =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2 категории (размер провизий = 5,01%-10%)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3 категории (размер провизий = 10,01%-20%)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4 категории (размер провизий = 20,01%-25%)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5 категории (размер провизий = 25,01%-50%)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Безнадежные (размер провизий = 50,01%-100%)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включенные в портфель однородных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активов по микрокредитам, предоставленным физическим и юридическим лицам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3" w:id="48"/>
    <w:p>
      <w:pPr>
        <w:spacing w:after="0"/>
        <w:ind w:left="0"/>
        <w:jc w:val="both"/>
      </w:pPr>
      <w:r>
        <w:rPr>
          <w:rFonts w:ascii="Times New Roman"/>
          <w:b w:val="false"/>
          <w:i w:val="false"/>
          <w:color w:val="000000"/>
          <w:sz w:val="28"/>
        </w:rPr>
        <w:t>
      продолжение таблицы: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 за несвоевременное погашение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созданных провизий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 исполнения обязательств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1314" w:id="49"/>
      <w:r>
        <w:rPr>
          <w:rFonts w:ascii="Times New Roman"/>
          <w:b w:val="false"/>
          <w:i w:val="false"/>
          <w:color w:val="000000"/>
          <w:sz w:val="28"/>
        </w:rPr>
        <w:t>
      Наименование ___________________________________________________</w:t>
      </w:r>
    </w:p>
    <w:bookmarkEnd w:id="49"/>
    <w:p>
      <w:pPr>
        <w:spacing w:after="0"/>
        <w:ind w:left="0"/>
        <w:jc w:val="both"/>
      </w:pPr>
      <w:r>
        <w:rPr>
          <w:rFonts w:ascii="Times New Roman"/>
          <w:b w:val="false"/>
          <w:i w:val="false"/>
          <w:color w:val="000000"/>
          <w:sz w:val="28"/>
        </w:rPr>
        <w:t>Адрес___________________________________________________________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классификации</w:t>
            </w:r>
            <w:r>
              <w:br/>
            </w:r>
            <w:r>
              <w:rPr>
                <w:rFonts w:ascii="Times New Roman"/>
                <w:b w:val="false"/>
                <w:i w:val="false"/>
                <w:color w:val="000000"/>
                <w:sz w:val="20"/>
              </w:rPr>
              <w:t>активов по микрокредитам,</w:t>
            </w:r>
            <w:r>
              <w:br/>
            </w:r>
            <w:r>
              <w:rPr>
                <w:rFonts w:ascii="Times New Roman"/>
                <w:b w:val="false"/>
                <w:i w:val="false"/>
                <w:color w:val="000000"/>
                <w:sz w:val="20"/>
              </w:rPr>
              <w:t>предоставленным физическим</w:t>
            </w:r>
            <w:r>
              <w:br/>
            </w:r>
            <w:r>
              <w:rPr>
                <w:rFonts w:ascii="Times New Roman"/>
                <w:b w:val="false"/>
                <w:i w:val="false"/>
                <w:color w:val="000000"/>
                <w:sz w:val="20"/>
              </w:rPr>
              <w:t>и юридическим лицам</w:t>
            </w:r>
          </w:p>
        </w:tc>
      </w:tr>
    </w:tbl>
    <w:bookmarkStart w:name="z1316" w:id="50"/>
    <w:p>
      <w:pPr>
        <w:spacing w:after="0"/>
        <w:ind w:left="0"/>
        <w:jc w:val="left"/>
      </w:pPr>
      <w:r>
        <w:rPr>
          <w:rFonts w:ascii="Times New Roman"/>
          <w:b/>
          <w:i w:val="false"/>
          <w:color w:val="000000"/>
        </w:rPr>
        <w:t xml:space="preserve"> Пояснение по заполнению формы административных данных</w:t>
      </w:r>
    </w:p>
    <w:bookmarkEnd w:id="50"/>
    <w:bookmarkStart w:name="z1317" w:id="51"/>
    <w:p>
      <w:pPr>
        <w:spacing w:after="0"/>
        <w:ind w:left="0"/>
        <w:jc w:val="left"/>
      </w:pPr>
      <w:r>
        <w:rPr>
          <w:rFonts w:ascii="Times New Roman"/>
          <w:b/>
          <w:i w:val="false"/>
          <w:color w:val="000000"/>
        </w:rPr>
        <w:t xml:space="preserve"> Отчет о классификации активов по микрокредитам,</w:t>
      </w:r>
      <w:r>
        <w:br/>
      </w:r>
      <w:r>
        <w:rPr>
          <w:rFonts w:ascii="Times New Roman"/>
          <w:b/>
          <w:i w:val="false"/>
          <w:color w:val="000000"/>
        </w:rPr>
        <w:t>предоставленным физическим и юридическим лицам</w:t>
      </w:r>
      <w:r>
        <w:br/>
      </w:r>
      <w:r>
        <w:rPr>
          <w:rFonts w:ascii="Times New Roman"/>
          <w:b/>
          <w:i w:val="false"/>
          <w:color w:val="000000"/>
        </w:rPr>
        <w:t>(индекс – M_MFO, периодичность – ежеквартальная)</w:t>
      </w:r>
    </w:p>
    <w:bookmarkEnd w:id="51"/>
    <w:bookmarkStart w:name="z1318" w:id="52"/>
    <w:p>
      <w:pPr>
        <w:spacing w:after="0"/>
        <w:ind w:left="0"/>
        <w:jc w:val="left"/>
      </w:pPr>
      <w:r>
        <w:rPr>
          <w:rFonts w:ascii="Times New Roman"/>
          <w:b/>
          <w:i w:val="false"/>
          <w:color w:val="000000"/>
        </w:rPr>
        <w:t xml:space="preserve"> Глава 1. Общие положения</w:t>
      </w:r>
    </w:p>
    <w:bookmarkEnd w:id="52"/>
    <w:bookmarkStart w:name="z1319" w:id="5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классификации активов по микрокредитам, предоставленным физическим и юридическим лицам" (далее – Форма).</w:t>
      </w:r>
    </w:p>
    <w:bookmarkEnd w:id="53"/>
    <w:bookmarkStart w:name="z1320" w:id="5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w:t>
      </w:r>
    </w:p>
    <w:bookmarkEnd w:id="54"/>
    <w:bookmarkStart w:name="z1321" w:id="55"/>
    <w:p>
      <w:pPr>
        <w:spacing w:after="0"/>
        <w:ind w:left="0"/>
        <w:jc w:val="both"/>
      </w:pPr>
      <w:r>
        <w:rPr>
          <w:rFonts w:ascii="Times New Roman"/>
          <w:b w:val="false"/>
          <w:i w:val="false"/>
          <w:color w:val="000000"/>
          <w:sz w:val="28"/>
        </w:rPr>
        <w:t>
      3. Форма заполняется микрофинансовой организацией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5"/>
    <w:bookmarkStart w:name="z1322" w:id="5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6"/>
    <w:bookmarkStart w:name="z1323" w:id="57"/>
    <w:p>
      <w:pPr>
        <w:spacing w:after="0"/>
        <w:ind w:left="0"/>
        <w:jc w:val="left"/>
      </w:pPr>
      <w:r>
        <w:rPr>
          <w:rFonts w:ascii="Times New Roman"/>
          <w:b/>
          <w:i w:val="false"/>
          <w:color w:val="000000"/>
        </w:rPr>
        <w:t xml:space="preserve"> Глава 2. Пояснение по заполнению Формы</w:t>
      </w:r>
    </w:p>
    <w:bookmarkEnd w:id="57"/>
    <w:bookmarkStart w:name="z1324" w:id="58"/>
    <w:p>
      <w:pPr>
        <w:spacing w:after="0"/>
        <w:ind w:left="0"/>
        <w:jc w:val="both"/>
      </w:pPr>
      <w:r>
        <w:rPr>
          <w:rFonts w:ascii="Times New Roman"/>
          <w:b w:val="false"/>
          <w:i w:val="false"/>
          <w:color w:val="000000"/>
          <w:sz w:val="28"/>
        </w:rPr>
        <w:t xml:space="preserve">
      5. Классификация активов по микрокредитам, предоставленным физическим и юридическим лицам,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утвержденными постановлением Правления Национального Банка Республики Казахстан от 27 марта 2018 года № 62 "Об утверждении Правил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зарегистрированным в Реестре государственной регистрации нормативных правовых актов под № 16858.</w:t>
      </w:r>
    </w:p>
    <w:bookmarkEnd w:id="58"/>
    <w:bookmarkStart w:name="z1325" w:id="59"/>
    <w:p>
      <w:pPr>
        <w:spacing w:after="0"/>
        <w:ind w:left="0"/>
        <w:jc w:val="both"/>
      </w:pPr>
      <w:r>
        <w:rPr>
          <w:rFonts w:ascii="Times New Roman"/>
          <w:b w:val="false"/>
          <w:i w:val="false"/>
          <w:color w:val="000000"/>
          <w:sz w:val="28"/>
        </w:rPr>
        <w:t>
      6. Отнесение к группе активов по микрокредитам, предоставленным физическим и юридическим лицам, согласно классификации, определяется в зависимости от валовой балансовой стоимости актива.</w:t>
      </w:r>
    </w:p>
    <w:bookmarkEnd w:id="59"/>
    <w:bookmarkStart w:name="z1326" w:id="60"/>
    <w:p>
      <w:pPr>
        <w:spacing w:after="0"/>
        <w:ind w:left="0"/>
        <w:jc w:val="both"/>
      </w:pPr>
      <w:r>
        <w:rPr>
          <w:rFonts w:ascii="Times New Roman"/>
          <w:b w:val="false"/>
          <w:i w:val="false"/>
          <w:color w:val="000000"/>
          <w:sz w:val="28"/>
        </w:rPr>
        <w:t>
      7. В графе 3 указывается остаток задолженности по основному долгу по состоянию на отчетную дату.</w:t>
      </w:r>
    </w:p>
    <w:bookmarkEnd w:id="60"/>
    <w:bookmarkStart w:name="z1327" w:id="61"/>
    <w:p>
      <w:pPr>
        <w:spacing w:after="0"/>
        <w:ind w:left="0"/>
        <w:jc w:val="both"/>
      </w:pPr>
      <w:r>
        <w:rPr>
          <w:rFonts w:ascii="Times New Roman"/>
          <w:b w:val="false"/>
          <w:i w:val="false"/>
          <w:color w:val="000000"/>
          <w:sz w:val="28"/>
        </w:rPr>
        <w:t>
      8. В графе 4 учитывается сумма остатков начисленного, но не погашенного (не полученного) вознаграждения, по состоянию на отчетную дату.</w:t>
      </w:r>
    </w:p>
    <w:bookmarkEnd w:id="61"/>
    <w:bookmarkStart w:name="z1328" w:id="62"/>
    <w:p>
      <w:pPr>
        <w:spacing w:after="0"/>
        <w:ind w:left="0"/>
        <w:jc w:val="both"/>
      </w:pPr>
      <w:r>
        <w:rPr>
          <w:rFonts w:ascii="Times New Roman"/>
          <w:b w:val="false"/>
          <w:i w:val="false"/>
          <w:color w:val="000000"/>
          <w:sz w:val="28"/>
        </w:rPr>
        <w:t>
      9. В графе 5 указывается сумма дисконта (с минусом) или премии.</w:t>
      </w:r>
    </w:p>
    <w:bookmarkEnd w:id="62"/>
    <w:bookmarkStart w:name="z1329" w:id="63"/>
    <w:p>
      <w:pPr>
        <w:spacing w:after="0"/>
        <w:ind w:left="0"/>
        <w:jc w:val="both"/>
      </w:pPr>
      <w:r>
        <w:rPr>
          <w:rFonts w:ascii="Times New Roman"/>
          <w:b w:val="false"/>
          <w:i w:val="false"/>
          <w:color w:val="000000"/>
          <w:sz w:val="28"/>
        </w:rPr>
        <w:t>
      10. В графе 6 указывается сумма остатков начисленной неустойки (штрафа, пени) за несвоевременное погашение, учитываемая на балансе, по состоянию на отчетную дату. По показателю в графе 6 не допускается отражение отрицательного значения.</w:t>
      </w:r>
    </w:p>
    <w:bookmarkEnd w:id="63"/>
    <w:bookmarkStart w:name="z1330" w:id="64"/>
    <w:p>
      <w:pPr>
        <w:spacing w:after="0"/>
        <w:ind w:left="0"/>
        <w:jc w:val="both"/>
      </w:pPr>
      <w:r>
        <w:rPr>
          <w:rFonts w:ascii="Times New Roman"/>
          <w:b w:val="false"/>
          <w:i w:val="false"/>
          <w:color w:val="000000"/>
          <w:sz w:val="28"/>
        </w:rPr>
        <w:t>
      11. В графе 7 указывается сумма фактически созданных провизий – сумма оценочного резерва под ожидаемые и имеющиеся кредитные убытки по активам по микрокредитам, предоставленным физическим и юридическим лицам, учитываемым по амортизированной стоимости актива по микрокредиту, предоставленному физическим и юридическим лицам, и по справедливой стоимости через прочий совокупный доход, а также оценочное обязательство в отношении ожидаемых кредитных убытков по условным обязательствам по микрокредитам, предоставленным физическим и юридическим лицам, по состоянию на отчетную дату.</w:t>
      </w:r>
    </w:p>
    <w:bookmarkEnd w:id="64"/>
    <w:bookmarkStart w:name="z1331" w:id="65"/>
    <w:p>
      <w:pPr>
        <w:spacing w:after="0"/>
        <w:ind w:left="0"/>
        <w:jc w:val="both"/>
      </w:pPr>
      <w:r>
        <w:rPr>
          <w:rFonts w:ascii="Times New Roman"/>
          <w:b w:val="false"/>
          <w:i w:val="false"/>
          <w:color w:val="000000"/>
          <w:sz w:val="28"/>
        </w:rPr>
        <w:t>
      12. В графе 8 указывается стоимость залогового обеспечения на отчетную дату, определяемая от рыночной (справедливой) стоимости с учетом возможности ее реализации (продажи) по состоянию на отчетную дату.</w:t>
      </w:r>
    </w:p>
    <w:bookmarkEnd w:id="65"/>
    <w:bookmarkStart w:name="z1332" w:id="66"/>
    <w:p>
      <w:pPr>
        <w:spacing w:after="0"/>
        <w:ind w:left="0"/>
        <w:jc w:val="both"/>
      </w:pPr>
      <w:r>
        <w:rPr>
          <w:rFonts w:ascii="Times New Roman"/>
          <w:b w:val="false"/>
          <w:i w:val="false"/>
          <w:color w:val="000000"/>
          <w:sz w:val="28"/>
        </w:rPr>
        <w:t>
      13. В строке 900 подводятся итоги по стандартным, сомнительным и безнадежным активам по микрокредитам, предоставленным физическим и юридическим лицам.</w:t>
      </w:r>
    </w:p>
    <w:bookmarkEnd w:id="66"/>
    <w:bookmarkStart w:name="z1333" w:id="67"/>
    <w:p>
      <w:pPr>
        <w:spacing w:after="0"/>
        <w:ind w:left="0"/>
        <w:jc w:val="both"/>
      </w:pPr>
      <w:r>
        <w:rPr>
          <w:rFonts w:ascii="Times New Roman"/>
          <w:b w:val="false"/>
          <w:i w:val="false"/>
          <w:color w:val="000000"/>
          <w:sz w:val="28"/>
        </w:rPr>
        <w:t>
      14. В случае отсутствия сведений Форма представляется с нулевыми остатками.</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1334" w:id="6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8"/>
    <w:bookmarkStart w:name="z1335" w:id="69"/>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69"/>
    <w:bookmarkStart w:name="z1336" w:id="7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70"/>
    <w:bookmarkStart w:name="z1337" w:id="71"/>
    <w:p>
      <w:pPr>
        <w:spacing w:after="0"/>
        <w:ind w:left="0"/>
        <w:jc w:val="left"/>
      </w:pPr>
      <w:r>
        <w:rPr>
          <w:rFonts w:ascii="Times New Roman"/>
          <w:b/>
          <w:i w:val="false"/>
          <w:color w:val="000000"/>
        </w:rPr>
        <w:t xml:space="preserve"> Отчет о классификации условных обязательств по предоставленным микрокредитам</w:t>
      </w:r>
    </w:p>
    <w:bookmarkEnd w:id="71"/>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22.05.2023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38" w:id="72"/>
      <w:r>
        <w:rPr>
          <w:rFonts w:ascii="Times New Roman"/>
          <w:b w:val="false"/>
          <w:i w:val="false"/>
          <w:color w:val="000000"/>
          <w:sz w:val="28"/>
        </w:rPr>
        <w:t>
      Индекс формы административных данных: UVO_MFO</w:t>
      </w:r>
    </w:p>
    <w:bookmarkEnd w:id="72"/>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 20__года</w:t>
      </w:r>
    </w:p>
    <w:p>
      <w:pPr>
        <w:spacing w:after="0"/>
        <w:ind w:left="0"/>
        <w:jc w:val="both"/>
      </w:pPr>
      <w:r>
        <w:rPr>
          <w:rFonts w:ascii="Times New Roman"/>
          <w:b w:val="false"/>
          <w:i w:val="false"/>
          <w:color w:val="000000"/>
          <w:sz w:val="28"/>
        </w:rPr>
        <w:t>Круг лиц, представляющих информацию: микрофинансовая организация</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до 25 (двадцать пятого) числа (включительно)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0" w:id="73"/>
    <w:p>
      <w:pPr>
        <w:spacing w:after="0"/>
        <w:ind w:left="0"/>
        <w:jc w:val="left"/>
      </w:pPr>
      <w:r>
        <w:rPr>
          <w:rFonts w:ascii="Times New Roman"/>
          <w:b/>
          <w:i w:val="false"/>
          <w:color w:val="000000"/>
        </w:rPr>
        <w:t xml:space="preserve"> Таблица. Отчет о классификации условных обязательств по предоставленным микрокредитам</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условных обязательств по предоставленным микрокредитам согласно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условных обязательств по предоставленным микрокредитам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провизий</w:t>
            </w:r>
          </w:p>
          <w:p>
            <w:pPr>
              <w:spacing w:after="20"/>
              <w:ind w:left="20"/>
              <w:jc w:val="both"/>
            </w:pPr>
            <w:r>
              <w:rPr>
                <w:rFonts w:ascii="Times New Roman"/>
                <w:b w:val="false"/>
                <w:i w:val="false"/>
                <w:color w:val="000000"/>
                <w:sz w:val="20"/>
              </w:rPr>
              <w:t>(в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фактически созданных провизий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1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2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3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4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5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2" w:id="74"/>
      <w:r>
        <w:rPr>
          <w:rFonts w:ascii="Times New Roman"/>
          <w:b w:val="false"/>
          <w:i w:val="false"/>
          <w:color w:val="000000"/>
          <w:sz w:val="28"/>
        </w:rPr>
        <w:t>
      Наименование __________________________________________________</w:t>
      </w:r>
    </w:p>
    <w:bookmarkEnd w:id="74"/>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классификации</w:t>
            </w:r>
            <w:r>
              <w:br/>
            </w:r>
            <w:r>
              <w:rPr>
                <w:rFonts w:ascii="Times New Roman"/>
                <w:b w:val="false"/>
                <w:i w:val="false"/>
                <w:color w:val="000000"/>
                <w:sz w:val="20"/>
              </w:rPr>
              <w:t>условных обязательств</w:t>
            </w:r>
            <w:r>
              <w:br/>
            </w:r>
            <w:r>
              <w:rPr>
                <w:rFonts w:ascii="Times New Roman"/>
                <w:b w:val="false"/>
                <w:i w:val="false"/>
                <w:color w:val="000000"/>
                <w:sz w:val="20"/>
              </w:rPr>
              <w:t>по предоставленным</w:t>
            </w:r>
            <w:r>
              <w:br/>
            </w:r>
            <w:r>
              <w:rPr>
                <w:rFonts w:ascii="Times New Roman"/>
                <w:b w:val="false"/>
                <w:i w:val="false"/>
                <w:color w:val="000000"/>
                <w:sz w:val="20"/>
              </w:rPr>
              <w:t>микрокредитам</w:t>
            </w:r>
          </w:p>
        </w:tc>
      </w:tr>
    </w:tbl>
    <w:bookmarkStart w:name="z1344" w:id="7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75"/>
    <w:bookmarkStart w:name="z1345" w:id="76"/>
    <w:p>
      <w:pPr>
        <w:spacing w:after="0"/>
        <w:ind w:left="0"/>
        <w:jc w:val="left"/>
      </w:pPr>
      <w:r>
        <w:rPr>
          <w:rFonts w:ascii="Times New Roman"/>
          <w:b/>
          <w:i w:val="false"/>
          <w:color w:val="000000"/>
        </w:rPr>
        <w:t xml:space="preserve"> Отчет о классификации условных обязательств по предоставленным микрокредитам</w:t>
      </w:r>
      <w:r>
        <w:br/>
      </w:r>
      <w:r>
        <w:rPr>
          <w:rFonts w:ascii="Times New Roman"/>
          <w:b/>
          <w:i w:val="false"/>
          <w:color w:val="000000"/>
        </w:rPr>
        <w:t>(индекс - UVO_MFO, периодичность - ежеквартальная)</w:t>
      </w:r>
    </w:p>
    <w:bookmarkEnd w:id="76"/>
    <w:bookmarkStart w:name="z1346" w:id="77"/>
    <w:p>
      <w:pPr>
        <w:spacing w:after="0"/>
        <w:ind w:left="0"/>
        <w:jc w:val="left"/>
      </w:pPr>
      <w:r>
        <w:rPr>
          <w:rFonts w:ascii="Times New Roman"/>
          <w:b/>
          <w:i w:val="false"/>
          <w:color w:val="000000"/>
        </w:rPr>
        <w:t xml:space="preserve"> Глава 1. Общие положения</w:t>
      </w:r>
    </w:p>
    <w:bookmarkEnd w:id="77"/>
    <w:bookmarkStart w:name="z1347" w:id="7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классификации условных обязательств по предоставленным микрокредитам" (далее - Форма).</w:t>
      </w:r>
    </w:p>
    <w:bookmarkEnd w:id="78"/>
    <w:bookmarkStart w:name="z1348" w:id="79"/>
    <w:p>
      <w:pPr>
        <w:spacing w:after="0"/>
        <w:ind w:left="0"/>
        <w:jc w:val="both"/>
      </w:pPr>
      <w:r>
        <w:rPr>
          <w:rFonts w:ascii="Times New Roman"/>
          <w:b w:val="false"/>
          <w:i w:val="false"/>
          <w:color w:val="000000"/>
          <w:sz w:val="28"/>
        </w:rPr>
        <w:t xml:space="preserve">
      2. Форма разработана в соответствии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w:t>
      </w:r>
    </w:p>
    <w:bookmarkEnd w:id="79"/>
    <w:bookmarkStart w:name="z1349" w:id="80"/>
    <w:p>
      <w:pPr>
        <w:spacing w:after="0"/>
        <w:ind w:left="0"/>
        <w:jc w:val="both"/>
      </w:pPr>
      <w:r>
        <w:rPr>
          <w:rFonts w:ascii="Times New Roman"/>
          <w:b w:val="false"/>
          <w:i w:val="false"/>
          <w:color w:val="000000"/>
          <w:sz w:val="28"/>
        </w:rPr>
        <w:t>
      3. Форма заполняется ежеквартально микрофинансовой организацией.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0"/>
    <w:bookmarkStart w:name="z1350" w:id="8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1"/>
    <w:bookmarkStart w:name="z1351" w:id="82"/>
    <w:p>
      <w:pPr>
        <w:spacing w:after="0"/>
        <w:ind w:left="0"/>
        <w:jc w:val="left"/>
      </w:pPr>
      <w:r>
        <w:rPr>
          <w:rFonts w:ascii="Times New Roman"/>
          <w:b/>
          <w:i w:val="false"/>
          <w:color w:val="000000"/>
        </w:rPr>
        <w:t xml:space="preserve"> Глава 2. Пояснение по заполнению Формы</w:t>
      </w:r>
    </w:p>
    <w:bookmarkEnd w:id="82"/>
    <w:bookmarkStart w:name="z1352" w:id="83"/>
    <w:p>
      <w:pPr>
        <w:spacing w:after="0"/>
        <w:ind w:left="0"/>
        <w:jc w:val="both"/>
      </w:pPr>
      <w:r>
        <w:rPr>
          <w:rFonts w:ascii="Times New Roman"/>
          <w:b w:val="false"/>
          <w:i w:val="false"/>
          <w:color w:val="000000"/>
          <w:sz w:val="28"/>
        </w:rPr>
        <w:t xml:space="preserve">
      5. Классификация условных обязательств по предоставленным микрокредитам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утвержденными постановлением Правления Национального Банка Республики Казахстан от 27 марта 2018 года № 62 "Об утверждении Правил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зарегистрированным в Реестре государственной регистрации нормативных правовых актов под № 16858.</w:t>
      </w:r>
    </w:p>
    <w:bookmarkEnd w:id="83"/>
    <w:bookmarkStart w:name="z1353" w:id="84"/>
    <w:p>
      <w:pPr>
        <w:spacing w:after="0"/>
        <w:ind w:left="0"/>
        <w:jc w:val="both"/>
      </w:pPr>
      <w:r>
        <w:rPr>
          <w:rFonts w:ascii="Times New Roman"/>
          <w:b w:val="false"/>
          <w:i w:val="false"/>
          <w:color w:val="000000"/>
          <w:sz w:val="28"/>
        </w:rPr>
        <w:t>
      6. Отнесение к группе условных обязательств по предоставленным микрокредитам согласно классификации определяется в зависимости от уровня созданных провизий к совокупной задолженности перед микрофинансовой организацией.</w:t>
      </w:r>
    </w:p>
    <w:bookmarkEnd w:id="84"/>
    <w:bookmarkStart w:name="z1354" w:id="85"/>
    <w:p>
      <w:pPr>
        <w:spacing w:after="0"/>
        <w:ind w:left="0"/>
        <w:jc w:val="both"/>
      </w:pPr>
      <w:r>
        <w:rPr>
          <w:rFonts w:ascii="Times New Roman"/>
          <w:b w:val="false"/>
          <w:i w:val="false"/>
          <w:color w:val="000000"/>
          <w:sz w:val="28"/>
        </w:rPr>
        <w:t>
      7. В строке 9 подводятся итоги по стандартным, сомнительным и безнадежным условным обязательствам по предоставленным микрокредитам.</w:t>
      </w:r>
    </w:p>
    <w:bookmarkEnd w:id="85"/>
    <w:bookmarkStart w:name="z1355" w:id="86"/>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1356" w:id="8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7"/>
    <w:bookmarkStart w:name="z1357" w:id="88"/>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88"/>
    <w:bookmarkStart w:name="z1358" w:id="8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89"/>
    <w:bookmarkStart w:name="z1359" w:id="90"/>
    <w:p>
      <w:pPr>
        <w:spacing w:after="0"/>
        <w:ind w:left="0"/>
        <w:jc w:val="left"/>
      </w:pPr>
      <w:r>
        <w:rPr>
          <w:rFonts w:ascii="Times New Roman"/>
          <w:b/>
          <w:i w:val="false"/>
          <w:color w:val="000000"/>
        </w:rPr>
        <w:t xml:space="preserve"> Отчет о результатах осуществления дополнительных видов деятельности</w:t>
      </w:r>
    </w:p>
    <w:bookmarkEnd w:id="90"/>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22.05.2023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60" w:id="91"/>
      <w:r>
        <w:rPr>
          <w:rFonts w:ascii="Times New Roman"/>
          <w:b w:val="false"/>
          <w:i w:val="false"/>
          <w:color w:val="000000"/>
          <w:sz w:val="28"/>
        </w:rPr>
        <w:t>
      Индекс формы административных данных: DVD_MFO</w:t>
      </w:r>
    </w:p>
    <w:bookmarkEnd w:id="91"/>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 20__года</w:t>
      </w:r>
    </w:p>
    <w:p>
      <w:pPr>
        <w:spacing w:after="0"/>
        <w:ind w:left="0"/>
        <w:jc w:val="both"/>
      </w:pPr>
      <w:r>
        <w:rPr>
          <w:rFonts w:ascii="Times New Roman"/>
          <w:b w:val="false"/>
          <w:i w:val="false"/>
          <w:color w:val="000000"/>
          <w:sz w:val="28"/>
        </w:rPr>
        <w:t>Круг лиц, представляющих информацию: микрофинансовая организация</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до 25 (двадцать пятого) числа (включительно)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2" w:id="92"/>
    <w:p>
      <w:pPr>
        <w:spacing w:after="0"/>
        <w:ind w:left="0"/>
        <w:jc w:val="left"/>
      </w:pPr>
      <w:r>
        <w:rPr>
          <w:rFonts w:ascii="Times New Roman"/>
          <w:b/>
          <w:i w:val="false"/>
          <w:color w:val="000000"/>
        </w:rPr>
        <w:t xml:space="preserve"> Таблица. Отчет о результатах осуществления дополнительных видов деятельности</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дополнительного вида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на конец отчетного периода,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договоров, заключенных в отчетном периоде,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контрагентов на конец отчетного периода,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полученный от дополнительного(ых) вида(ов) деятельности,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займов (за исключением привлечения денег в виде займа от граждан в качестве предпринимательской деятельности) от резидентов и нерезидентов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инвестирование собственных активов в ценные бумаги и иные финансовые инструменты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консультационных услуг по вопросам, связанным с деятельностью по предоставлению микрокредитов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имущественный наем (аренду) собственного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собственного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лизинговой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специальной литературы по вопросам деятельности микрофинансовых организаций на любых видах носителей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функций платежного агента и платежного субагента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страхования от имени и по поручению страховых организаций - резидентов Республики Казахстан в качестве страхового агента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функций агента системы электронных денег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факторинговые операции: приобретение прав требования платежа с покупателя товаров (работ, услуг) с принятием риска неплатежа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форфейтинговые операции (форфейтирование): оплата долгового обязательства покупателя товаров (работ, услуг) путем покупки векселя без оборота на продавца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гарантий, поручительств и иных обязательств, предусматривающих исполнение в денежной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по дополнительным видам деятельности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63" w:id="93"/>
      <w:r>
        <w:rPr>
          <w:rFonts w:ascii="Times New Roman"/>
          <w:b w:val="false"/>
          <w:i w:val="false"/>
          <w:color w:val="000000"/>
          <w:sz w:val="28"/>
        </w:rPr>
        <w:t>
      Наименование __________________________________________________</w:t>
      </w:r>
    </w:p>
    <w:bookmarkEnd w:id="93"/>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результатах</w:t>
            </w:r>
            <w:r>
              <w:br/>
            </w:r>
            <w:r>
              <w:rPr>
                <w:rFonts w:ascii="Times New Roman"/>
                <w:b w:val="false"/>
                <w:i w:val="false"/>
                <w:color w:val="000000"/>
                <w:sz w:val="20"/>
              </w:rPr>
              <w:t>осуществления дополнительных</w:t>
            </w:r>
            <w:r>
              <w:br/>
            </w:r>
            <w:r>
              <w:rPr>
                <w:rFonts w:ascii="Times New Roman"/>
                <w:b w:val="false"/>
                <w:i w:val="false"/>
                <w:color w:val="000000"/>
                <w:sz w:val="20"/>
              </w:rPr>
              <w:t>видов деятельности</w:t>
            </w:r>
          </w:p>
        </w:tc>
      </w:tr>
    </w:tbl>
    <w:bookmarkStart w:name="z1365" w:id="94"/>
    <w:p>
      <w:pPr>
        <w:spacing w:after="0"/>
        <w:ind w:left="0"/>
        <w:jc w:val="left"/>
      </w:pPr>
      <w:r>
        <w:rPr>
          <w:rFonts w:ascii="Times New Roman"/>
          <w:b/>
          <w:i w:val="false"/>
          <w:color w:val="000000"/>
        </w:rPr>
        <w:t xml:space="preserve"> Пояснение по заполнению формы административных данных Отчет о результатах осуществления дополнительных видов деятельности</w:t>
      </w:r>
      <w:r>
        <w:br/>
      </w:r>
      <w:r>
        <w:rPr>
          <w:rFonts w:ascii="Times New Roman"/>
          <w:b/>
          <w:i w:val="false"/>
          <w:color w:val="000000"/>
        </w:rPr>
        <w:t>(индекс – DVD_MFO, периодичность – ежеквартальная)</w:t>
      </w:r>
    </w:p>
    <w:bookmarkEnd w:id="94"/>
    <w:bookmarkStart w:name="z1366" w:id="95"/>
    <w:p>
      <w:pPr>
        <w:spacing w:after="0"/>
        <w:ind w:left="0"/>
        <w:jc w:val="left"/>
      </w:pPr>
      <w:r>
        <w:rPr>
          <w:rFonts w:ascii="Times New Roman"/>
          <w:b/>
          <w:i w:val="false"/>
          <w:color w:val="000000"/>
        </w:rPr>
        <w:t xml:space="preserve"> Глава 1. Общие положения</w:t>
      </w:r>
    </w:p>
    <w:bookmarkEnd w:id="95"/>
    <w:bookmarkStart w:name="z1367" w:id="9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результатах осуществления дополнительных видов деятельности" (далее – Форма).</w:t>
      </w:r>
    </w:p>
    <w:bookmarkEnd w:id="96"/>
    <w:bookmarkStart w:name="z1368" w:id="9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w:t>
      </w:r>
    </w:p>
    <w:bookmarkEnd w:id="97"/>
    <w:bookmarkStart w:name="z1369" w:id="98"/>
    <w:p>
      <w:pPr>
        <w:spacing w:after="0"/>
        <w:ind w:left="0"/>
        <w:jc w:val="both"/>
      </w:pPr>
      <w:r>
        <w:rPr>
          <w:rFonts w:ascii="Times New Roman"/>
          <w:b w:val="false"/>
          <w:i w:val="false"/>
          <w:color w:val="000000"/>
          <w:sz w:val="28"/>
        </w:rPr>
        <w:t>
      3. Форма заполняется микрофинансовой организацией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98"/>
    <w:bookmarkStart w:name="z1370" w:id="9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99"/>
    <w:bookmarkStart w:name="z1371" w:id="100"/>
    <w:p>
      <w:pPr>
        <w:spacing w:after="0"/>
        <w:ind w:left="0"/>
        <w:jc w:val="left"/>
      </w:pPr>
      <w:r>
        <w:rPr>
          <w:rFonts w:ascii="Times New Roman"/>
          <w:b/>
          <w:i w:val="false"/>
          <w:color w:val="000000"/>
        </w:rPr>
        <w:t xml:space="preserve"> Глава 2. Пояснение по заполнению Формы</w:t>
      </w:r>
    </w:p>
    <w:bookmarkEnd w:id="100"/>
    <w:bookmarkStart w:name="z1372" w:id="101"/>
    <w:p>
      <w:pPr>
        <w:spacing w:after="0"/>
        <w:ind w:left="0"/>
        <w:jc w:val="both"/>
      </w:pPr>
      <w:r>
        <w:rPr>
          <w:rFonts w:ascii="Times New Roman"/>
          <w:b w:val="false"/>
          <w:i w:val="false"/>
          <w:color w:val="000000"/>
          <w:sz w:val="28"/>
        </w:rPr>
        <w:t xml:space="preserve">
      5. В графе 2 отражены наименования дополнительных видов деятельности,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3 Закона Республики Казахстан "О микрофинансовой деятельности".</w:t>
      </w:r>
    </w:p>
    <w:bookmarkEnd w:id="101"/>
    <w:bookmarkStart w:name="z1373" w:id="102"/>
    <w:p>
      <w:pPr>
        <w:spacing w:after="0"/>
        <w:ind w:left="0"/>
        <w:jc w:val="both"/>
      </w:pPr>
      <w:r>
        <w:rPr>
          <w:rFonts w:ascii="Times New Roman"/>
          <w:b w:val="false"/>
          <w:i w:val="false"/>
          <w:color w:val="000000"/>
          <w:sz w:val="28"/>
        </w:rPr>
        <w:t>
      6. Графа 3 предназначена для отражения сведений по количеству договоров (в единицах), действующих на конец отчетного периода.</w:t>
      </w:r>
    </w:p>
    <w:bookmarkEnd w:id="102"/>
    <w:bookmarkStart w:name="z1374" w:id="103"/>
    <w:p>
      <w:pPr>
        <w:spacing w:after="0"/>
        <w:ind w:left="0"/>
        <w:jc w:val="both"/>
      </w:pPr>
      <w:r>
        <w:rPr>
          <w:rFonts w:ascii="Times New Roman"/>
          <w:b w:val="false"/>
          <w:i w:val="false"/>
          <w:color w:val="000000"/>
          <w:sz w:val="28"/>
        </w:rPr>
        <w:t>
      7. Графа 4 предназначена для отражения сведений по количеству договоров (в единицах), заключенных в отчетном периоде.</w:t>
      </w:r>
    </w:p>
    <w:bookmarkEnd w:id="103"/>
    <w:bookmarkStart w:name="z1375" w:id="104"/>
    <w:p>
      <w:pPr>
        <w:spacing w:after="0"/>
        <w:ind w:left="0"/>
        <w:jc w:val="both"/>
      </w:pPr>
      <w:r>
        <w:rPr>
          <w:rFonts w:ascii="Times New Roman"/>
          <w:b w:val="false"/>
          <w:i w:val="false"/>
          <w:color w:val="000000"/>
          <w:sz w:val="28"/>
        </w:rPr>
        <w:t>
      8. Графа 5 предназначена для отражения сведений по количеству контрагентов (в единицах), действующих на конец отчетного периода.</w:t>
      </w:r>
    </w:p>
    <w:bookmarkEnd w:id="104"/>
    <w:bookmarkStart w:name="z1376" w:id="105"/>
    <w:p>
      <w:pPr>
        <w:spacing w:after="0"/>
        <w:ind w:left="0"/>
        <w:jc w:val="both"/>
      </w:pPr>
      <w:r>
        <w:rPr>
          <w:rFonts w:ascii="Times New Roman"/>
          <w:b w:val="false"/>
          <w:i w:val="false"/>
          <w:color w:val="000000"/>
          <w:sz w:val="28"/>
        </w:rPr>
        <w:t>
      9. Графа 6 предназначена для отражения сведений о доходах без учета налога на добавленную стоимость, полученных от дополнительных видов деятельности в отчетном периоде.</w:t>
      </w:r>
    </w:p>
    <w:bookmarkEnd w:id="105"/>
    <w:bookmarkStart w:name="z1377" w:id="106"/>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1378" w:id="10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7"/>
    <w:p>
      <w:pPr>
        <w:spacing w:after="0"/>
        <w:ind w:left="0"/>
        <w:jc w:val="both"/>
      </w:pPr>
      <w:bookmarkStart w:name="z1379" w:id="108"/>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10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380" w:id="109"/>
    <w:p>
      <w:pPr>
        <w:spacing w:after="0"/>
        <w:ind w:left="0"/>
        <w:jc w:val="left"/>
      </w:pPr>
      <w:r>
        <w:rPr>
          <w:rFonts w:ascii="Times New Roman"/>
          <w:b/>
          <w:i w:val="false"/>
          <w:color w:val="000000"/>
        </w:rPr>
        <w:t xml:space="preserve"> Отчет о микрокредитах, предоставленных электронным способом (онлайн микрокредитах), и выявленных фактах мошенничества по ним</w:t>
      </w:r>
    </w:p>
    <w:bookmarkEnd w:id="109"/>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22.05.2023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81" w:id="110"/>
      <w:r>
        <w:rPr>
          <w:rFonts w:ascii="Times New Roman"/>
          <w:b w:val="false"/>
          <w:i w:val="false"/>
          <w:color w:val="000000"/>
          <w:sz w:val="28"/>
        </w:rPr>
        <w:t>
      Индекс формы административных данных: FRD_MFO</w:t>
      </w:r>
    </w:p>
    <w:bookmarkEnd w:id="110"/>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 20__года</w:t>
      </w:r>
    </w:p>
    <w:p>
      <w:pPr>
        <w:spacing w:after="0"/>
        <w:ind w:left="0"/>
        <w:jc w:val="both"/>
      </w:pPr>
      <w:r>
        <w:rPr>
          <w:rFonts w:ascii="Times New Roman"/>
          <w:b w:val="false"/>
          <w:i w:val="false"/>
          <w:color w:val="000000"/>
          <w:sz w:val="28"/>
        </w:rPr>
        <w:t>Круг лиц, представляющих информацию: микрофинансовая организация</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до 25 (двадцать пятого) числа (включительно)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3" w:id="111"/>
    <w:p>
      <w:pPr>
        <w:spacing w:after="0"/>
        <w:ind w:left="0"/>
        <w:jc w:val="left"/>
      </w:pPr>
      <w:r>
        <w:rPr>
          <w:rFonts w:ascii="Times New Roman"/>
          <w:b/>
          <w:i w:val="false"/>
          <w:color w:val="000000"/>
        </w:rPr>
        <w:t xml:space="preserve"> Таблица. Отчет о микрокредитах, предоставленных электронным способом (онлайн микрокредитах), и выявленных фактах мошенничества по ним</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микрокредитов, предоставленных электронным способом (онлайн микрокредитов) (далее - онлайн микрокредиты) в отчетном периоде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микрокредиты, предоставленные в отчетном периоде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фактов мошенничества по предоставленным онлайн микрокредитам в отчетном периоде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выявленные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микрофинансовой организацией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обращениям физических лиц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информации от правоохранительных органов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предоставленным онлайн микрокредитам, по которым были выявлены факты мошенничества, на конец отчетного периода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заявлений в правоохранительные органы по фактам мошенничества по онлайн микрокредитам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микрокредиты, по которым выявлены факты мошенничества и в отношении которых продолжается начисление вознаграждения, неустойки (штрафа, пени)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состоянию на конец отчетного периода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состоянию на конец отчетного периода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онлайн микрокредитов, по которым микрофинансовой организацией предприняты меры в связи с выявлением факта мошенничества (единиц),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онлайн микрокредитов, по которым приостановлено начисление вознаграждения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онлайн микрокредитов, по которым приостановлена претензионно-исковая работа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онлайн микрокредитов, по которым проведена корректировка кредитной истории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84" w:id="112"/>
      <w:r>
        <w:rPr>
          <w:rFonts w:ascii="Times New Roman"/>
          <w:b w:val="false"/>
          <w:i w:val="false"/>
          <w:color w:val="000000"/>
          <w:sz w:val="28"/>
        </w:rPr>
        <w:t>
      Наименование ___________________________________________________</w:t>
      </w:r>
    </w:p>
    <w:bookmarkEnd w:id="112"/>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отчета о микрокредитах,</w:t>
            </w:r>
            <w:r>
              <w:br/>
            </w:r>
            <w:r>
              <w:rPr>
                <w:rFonts w:ascii="Times New Roman"/>
                <w:b w:val="false"/>
                <w:i w:val="false"/>
                <w:color w:val="000000"/>
                <w:sz w:val="20"/>
              </w:rPr>
              <w:t>предоставленных электронным</w:t>
            </w:r>
            <w:r>
              <w:br/>
            </w:r>
            <w:r>
              <w:rPr>
                <w:rFonts w:ascii="Times New Roman"/>
                <w:b w:val="false"/>
                <w:i w:val="false"/>
                <w:color w:val="000000"/>
                <w:sz w:val="20"/>
              </w:rPr>
              <w:t>способом (онлайн микрокредитах),</w:t>
            </w:r>
            <w:r>
              <w:br/>
            </w:r>
            <w:r>
              <w:rPr>
                <w:rFonts w:ascii="Times New Roman"/>
                <w:b w:val="false"/>
                <w:i w:val="false"/>
                <w:color w:val="000000"/>
                <w:sz w:val="20"/>
              </w:rPr>
              <w:t>и выявленных фактах</w:t>
            </w:r>
            <w:r>
              <w:br/>
            </w:r>
            <w:r>
              <w:rPr>
                <w:rFonts w:ascii="Times New Roman"/>
                <w:b w:val="false"/>
                <w:i w:val="false"/>
                <w:color w:val="000000"/>
                <w:sz w:val="20"/>
              </w:rPr>
              <w:t xml:space="preserve"> мошенничества по ним</w:t>
            </w:r>
          </w:p>
        </w:tc>
      </w:tr>
    </w:tbl>
    <w:bookmarkStart w:name="z1386" w:id="11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13"/>
    <w:bookmarkStart w:name="z1387" w:id="114"/>
    <w:p>
      <w:pPr>
        <w:spacing w:after="0"/>
        <w:ind w:left="0"/>
        <w:jc w:val="left"/>
      </w:pPr>
      <w:r>
        <w:rPr>
          <w:rFonts w:ascii="Times New Roman"/>
          <w:b/>
          <w:i w:val="false"/>
          <w:color w:val="000000"/>
        </w:rPr>
        <w:t xml:space="preserve"> Отчет о микрокредитах, предоставленных электронным способом</w:t>
      </w:r>
      <w:r>
        <w:br/>
      </w:r>
      <w:r>
        <w:rPr>
          <w:rFonts w:ascii="Times New Roman"/>
          <w:b/>
          <w:i w:val="false"/>
          <w:color w:val="000000"/>
        </w:rPr>
        <w:t>(онлайн микрокредитах),</w:t>
      </w:r>
      <w:r>
        <w:br/>
      </w:r>
      <w:r>
        <w:rPr>
          <w:rFonts w:ascii="Times New Roman"/>
          <w:b/>
          <w:i w:val="false"/>
          <w:color w:val="000000"/>
        </w:rPr>
        <w:t>и выявленных фактах мошенничества по ним</w:t>
      </w:r>
      <w:r>
        <w:br/>
      </w:r>
      <w:r>
        <w:rPr>
          <w:rFonts w:ascii="Times New Roman"/>
          <w:b/>
          <w:i w:val="false"/>
          <w:color w:val="000000"/>
        </w:rPr>
        <w:t>(индекс – FRD_MFO, периодичность – ежемесячная)</w:t>
      </w:r>
    </w:p>
    <w:bookmarkEnd w:id="114"/>
    <w:bookmarkStart w:name="z1388" w:id="115"/>
    <w:p>
      <w:pPr>
        <w:spacing w:after="0"/>
        <w:ind w:left="0"/>
        <w:jc w:val="left"/>
      </w:pPr>
      <w:r>
        <w:rPr>
          <w:rFonts w:ascii="Times New Roman"/>
          <w:b/>
          <w:i w:val="false"/>
          <w:color w:val="000000"/>
        </w:rPr>
        <w:t xml:space="preserve"> Глава 1. Общие положения</w:t>
      </w:r>
    </w:p>
    <w:bookmarkEnd w:id="115"/>
    <w:bookmarkStart w:name="z1389" w:id="11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микрокредитах, предоставленных электронным способом (онлайн микрокредитах), и выявленных фактах мошенничества по ним" (далее – Форма).</w:t>
      </w:r>
    </w:p>
    <w:bookmarkEnd w:id="116"/>
    <w:bookmarkStart w:name="z1390" w:id="11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w:t>
      </w:r>
    </w:p>
    <w:bookmarkEnd w:id="117"/>
    <w:bookmarkStart w:name="z1391" w:id="118"/>
    <w:p>
      <w:pPr>
        <w:spacing w:after="0"/>
        <w:ind w:left="0"/>
        <w:jc w:val="both"/>
      </w:pPr>
      <w:r>
        <w:rPr>
          <w:rFonts w:ascii="Times New Roman"/>
          <w:b w:val="false"/>
          <w:i w:val="false"/>
          <w:color w:val="000000"/>
          <w:sz w:val="28"/>
        </w:rPr>
        <w:t>
      3. Форма заполняется микрофинансовой организацией ежемесячно.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18"/>
    <w:bookmarkStart w:name="z1392" w:id="11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19"/>
    <w:bookmarkStart w:name="z1393" w:id="120"/>
    <w:p>
      <w:pPr>
        <w:spacing w:after="0"/>
        <w:ind w:left="0"/>
        <w:jc w:val="both"/>
      </w:pPr>
      <w:r>
        <w:rPr>
          <w:rFonts w:ascii="Times New Roman"/>
          <w:b w:val="false"/>
          <w:i w:val="false"/>
          <w:color w:val="000000"/>
          <w:sz w:val="28"/>
        </w:rPr>
        <w:t xml:space="preserve">
      5. Сведения по микрокредитам, предоставленным электронным способом (онлайн микрокредитах) (далее – онлайн микрокредиты), указываются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микрокредитов электронным способом, утвержденными постановлением Правления Национального Банка Республики Казахстан от 28 ноября 2019 № 217 "Об утверждении Правил предоставления микрокредитов электронным способом", зарегистрированным в Реестре государственной регистрации нормативных правовых актов под № 19714.</w:t>
      </w:r>
    </w:p>
    <w:bookmarkEnd w:id="120"/>
    <w:bookmarkStart w:name="z1394" w:id="121"/>
    <w:p>
      <w:pPr>
        <w:spacing w:after="0"/>
        <w:ind w:left="0"/>
        <w:jc w:val="left"/>
      </w:pPr>
      <w:r>
        <w:rPr>
          <w:rFonts w:ascii="Times New Roman"/>
          <w:b/>
          <w:i w:val="false"/>
          <w:color w:val="000000"/>
        </w:rPr>
        <w:t xml:space="preserve"> Глава 2. Пояснение по заполнению Формы</w:t>
      </w:r>
    </w:p>
    <w:bookmarkEnd w:id="121"/>
    <w:bookmarkStart w:name="z1395" w:id="122"/>
    <w:p>
      <w:pPr>
        <w:spacing w:after="0"/>
        <w:ind w:left="0"/>
        <w:jc w:val="both"/>
      </w:pPr>
      <w:r>
        <w:rPr>
          <w:rFonts w:ascii="Times New Roman"/>
          <w:b w:val="false"/>
          <w:i w:val="false"/>
          <w:color w:val="000000"/>
          <w:sz w:val="28"/>
        </w:rPr>
        <w:t>
      6. В строке 10 указывается количество онлайн микрокредитов, предоставленных в отчетном периоде.</w:t>
      </w:r>
    </w:p>
    <w:bookmarkEnd w:id="122"/>
    <w:bookmarkStart w:name="z1396" w:id="123"/>
    <w:p>
      <w:pPr>
        <w:spacing w:after="0"/>
        <w:ind w:left="0"/>
        <w:jc w:val="both"/>
      </w:pPr>
      <w:r>
        <w:rPr>
          <w:rFonts w:ascii="Times New Roman"/>
          <w:b w:val="false"/>
          <w:i w:val="false"/>
          <w:color w:val="000000"/>
          <w:sz w:val="28"/>
        </w:rPr>
        <w:t>
      7. В строке 20 указывается сумма онлайн микрокредитов, предоставленных в отчетном периоде, в тысячах тенге.</w:t>
      </w:r>
    </w:p>
    <w:bookmarkEnd w:id="123"/>
    <w:bookmarkStart w:name="z1397" w:id="124"/>
    <w:p>
      <w:pPr>
        <w:spacing w:after="0"/>
        <w:ind w:left="0"/>
        <w:jc w:val="both"/>
      </w:pPr>
      <w:r>
        <w:rPr>
          <w:rFonts w:ascii="Times New Roman"/>
          <w:b w:val="false"/>
          <w:i w:val="false"/>
          <w:color w:val="000000"/>
          <w:sz w:val="28"/>
        </w:rPr>
        <w:t>
      8. В строке 30 указывается сумма строк 31, 32 и 33.</w:t>
      </w:r>
    </w:p>
    <w:bookmarkEnd w:id="124"/>
    <w:bookmarkStart w:name="z1398" w:id="125"/>
    <w:p>
      <w:pPr>
        <w:spacing w:after="0"/>
        <w:ind w:left="0"/>
        <w:jc w:val="both"/>
      </w:pPr>
      <w:r>
        <w:rPr>
          <w:rFonts w:ascii="Times New Roman"/>
          <w:b w:val="false"/>
          <w:i w:val="false"/>
          <w:color w:val="000000"/>
          <w:sz w:val="28"/>
        </w:rPr>
        <w:t>
      9. В строке 40 указывается сумма задолженности по онлайн микрокредитам, предоставленным в отчетном периоде, включающая сумму основного долга, начисленного вознаграждения, неустойки (штрафа, пени), и по которым были выявлены факты мошенничества.</w:t>
      </w:r>
    </w:p>
    <w:bookmarkEnd w:id="125"/>
    <w:bookmarkStart w:name="z1399" w:id="126"/>
    <w:p>
      <w:pPr>
        <w:spacing w:after="0"/>
        <w:ind w:left="0"/>
        <w:jc w:val="both"/>
      </w:pPr>
      <w:r>
        <w:rPr>
          <w:rFonts w:ascii="Times New Roman"/>
          <w:b w:val="false"/>
          <w:i w:val="false"/>
          <w:color w:val="000000"/>
          <w:sz w:val="28"/>
        </w:rPr>
        <w:t>
      10. В строке 50 указывается количество заявлений, направленных за отчетный период в правоохранительные органы по фактам мошенничества по онлайн микрокредитам.</w:t>
      </w:r>
    </w:p>
    <w:bookmarkEnd w:id="126"/>
    <w:bookmarkStart w:name="z1400" w:id="127"/>
    <w:p>
      <w:pPr>
        <w:spacing w:after="0"/>
        <w:ind w:left="0"/>
        <w:jc w:val="both"/>
      </w:pPr>
      <w:r>
        <w:rPr>
          <w:rFonts w:ascii="Times New Roman"/>
          <w:b w:val="false"/>
          <w:i w:val="false"/>
          <w:color w:val="000000"/>
          <w:sz w:val="28"/>
        </w:rPr>
        <w:t>
      11. В строке 61 указывается количество онлайн микрокредитов, по которым по состоянию на конец отчетного периода выявлены факты мошенничества и по которым продолжается начисление вознаграждения, неустойки (штрафа, пени).</w:t>
      </w:r>
    </w:p>
    <w:bookmarkEnd w:id="127"/>
    <w:bookmarkStart w:name="z1401" w:id="128"/>
    <w:p>
      <w:pPr>
        <w:spacing w:after="0"/>
        <w:ind w:left="0"/>
        <w:jc w:val="both"/>
      </w:pPr>
      <w:r>
        <w:rPr>
          <w:rFonts w:ascii="Times New Roman"/>
          <w:b w:val="false"/>
          <w:i w:val="false"/>
          <w:color w:val="000000"/>
          <w:sz w:val="28"/>
        </w:rPr>
        <w:t>
      12. В строке 62 указывается сумма задолженности по состоянию на конец отчетного периода по онлайн микрокредитам, включающая суммы основного долга, начисленного вознаграждения, неустойки (штрафа и пени), и по которым выявлены факты мошенничества и продолжается начисление вознаграждения, неустойки (штрафа, пени).</w:t>
      </w:r>
    </w:p>
    <w:bookmarkEnd w:id="128"/>
    <w:bookmarkStart w:name="z1402" w:id="129"/>
    <w:p>
      <w:pPr>
        <w:spacing w:after="0"/>
        <w:ind w:left="0"/>
        <w:jc w:val="both"/>
      </w:pPr>
      <w:r>
        <w:rPr>
          <w:rFonts w:ascii="Times New Roman"/>
          <w:b w:val="false"/>
          <w:i w:val="false"/>
          <w:color w:val="000000"/>
          <w:sz w:val="28"/>
        </w:rPr>
        <w:t>
      13. В строке 70 указывается сумма строк 71, 72 и 73.</w:t>
      </w:r>
    </w:p>
    <w:bookmarkEnd w:id="129"/>
    <w:bookmarkStart w:name="z1403" w:id="130"/>
    <w:p>
      <w:pPr>
        <w:spacing w:after="0"/>
        <w:ind w:left="0"/>
        <w:jc w:val="both"/>
      </w:pPr>
      <w:r>
        <w:rPr>
          <w:rFonts w:ascii="Times New Roman"/>
          <w:b w:val="false"/>
          <w:i w:val="false"/>
          <w:color w:val="000000"/>
          <w:sz w:val="28"/>
        </w:rPr>
        <w:t>
      14. В строке 71 указывается количество онлайн микрокредитов, по которым выявлены факты мошенничества в отчетном периоде и по которым приостановлено начисление вознаграждения.</w:t>
      </w:r>
    </w:p>
    <w:bookmarkEnd w:id="130"/>
    <w:bookmarkStart w:name="z1404" w:id="131"/>
    <w:p>
      <w:pPr>
        <w:spacing w:after="0"/>
        <w:ind w:left="0"/>
        <w:jc w:val="both"/>
      </w:pPr>
      <w:r>
        <w:rPr>
          <w:rFonts w:ascii="Times New Roman"/>
          <w:b w:val="false"/>
          <w:i w:val="false"/>
          <w:color w:val="000000"/>
          <w:sz w:val="28"/>
        </w:rPr>
        <w:t>
      15. В строке 72 указывается количество онлайн микрокредитов, по которым выявлены факты мошенничества в отчетном периоде и по которым приостановлена претензионно-исковая работа.</w:t>
      </w:r>
    </w:p>
    <w:bookmarkEnd w:id="131"/>
    <w:bookmarkStart w:name="z1405" w:id="132"/>
    <w:p>
      <w:pPr>
        <w:spacing w:after="0"/>
        <w:ind w:left="0"/>
        <w:jc w:val="both"/>
      </w:pPr>
      <w:r>
        <w:rPr>
          <w:rFonts w:ascii="Times New Roman"/>
          <w:b w:val="false"/>
          <w:i w:val="false"/>
          <w:color w:val="000000"/>
          <w:sz w:val="28"/>
        </w:rPr>
        <w:t>
      16. В строке 73 указывается количество онлайн микрокредитов, по которым выявлены факты мошенничества в отчетном периоде и по которым произведена корректировка кредитных историй в кредитных бюро.</w:t>
      </w:r>
    </w:p>
    <w:bookmarkEnd w:id="132"/>
    <w:bookmarkStart w:name="z1406" w:id="133"/>
    <w:p>
      <w:pPr>
        <w:spacing w:after="0"/>
        <w:ind w:left="0"/>
        <w:jc w:val="both"/>
      </w:pPr>
      <w:r>
        <w:rPr>
          <w:rFonts w:ascii="Times New Roman"/>
          <w:b w:val="false"/>
          <w:i w:val="false"/>
          <w:color w:val="000000"/>
          <w:sz w:val="28"/>
        </w:rPr>
        <w:t>
      17. В случае отсутствия сведений Форма представляется с нулевыми остатками.</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1407" w:id="13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4"/>
    <w:p>
      <w:pPr>
        <w:spacing w:after="0"/>
        <w:ind w:left="0"/>
        <w:jc w:val="both"/>
      </w:pPr>
      <w:bookmarkStart w:name="z1408" w:id="135"/>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13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409" w:id="136"/>
    <w:p>
      <w:pPr>
        <w:spacing w:after="0"/>
        <w:ind w:left="0"/>
        <w:jc w:val="left"/>
      </w:pPr>
      <w:r>
        <w:rPr>
          <w:rFonts w:ascii="Times New Roman"/>
          <w:b/>
          <w:i w:val="false"/>
          <w:color w:val="000000"/>
        </w:rPr>
        <w:t xml:space="preserve"> Отчет о структуре инвестиций в капитал юридических лиц</w:t>
      </w:r>
    </w:p>
    <w:bookmarkEnd w:id="136"/>
    <w:p>
      <w:pPr>
        <w:spacing w:after="0"/>
        <w:ind w:left="0"/>
        <w:jc w:val="both"/>
      </w:pPr>
      <w:r>
        <w:rPr>
          <w:rFonts w:ascii="Times New Roman"/>
          <w:b w:val="false"/>
          <w:i w:val="false"/>
          <w:color w:val="ff0000"/>
          <w:sz w:val="28"/>
        </w:rPr>
        <w:t xml:space="preserve">
      Сноска. Приложение 6 - в редакции постановления Правления Национального Банка РК от 22.05.2023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10" w:id="137"/>
      <w:r>
        <w:rPr>
          <w:rFonts w:ascii="Times New Roman"/>
          <w:b w:val="false"/>
          <w:i w:val="false"/>
          <w:color w:val="000000"/>
          <w:sz w:val="28"/>
        </w:rPr>
        <w:t>
      Индекс формы административных данных: IKUL_MFO_KT_L</w:t>
      </w:r>
    </w:p>
    <w:bookmarkEnd w:id="137"/>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 20__года</w:t>
      </w:r>
    </w:p>
    <w:p>
      <w:pPr>
        <w:spacing w:after="0"/>
        <w:ind w:left="0"/>
        <w:jc w:val="both"/>
      </w:pPr>
      <w:r>
        <w:rPr>
          <w:rFonts w:ascii="Times New Roman"/>
          <w:b w:val="false"/>
          <w:i w:val="false"/>
          <w:color w:val="000000"/>
          <w:sz w:val="28"/>
        </w:rPr>
        <w:t>Круг лиц, представляющих информацию: микрофинансовая организация, кредитное товарищество, ломбард</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до 25 (двадцать пятого) числа (включительно) месяца, следующего за отчетным кварталом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2" w:id="138"/>
    <w:p>
      <w:pPr>
        <w:spacing w:after="0"/>
        <w:ind w:left="0"/>
        <w:jc w:val="left"/>
      </w:pPr>
      <w:r>
        <w:rPr>
          <w:rFonts w:ascii="Times New Roman"/>
          <w:b/>
          <w:i w:val="false"/>
          <w:color w:val="000000"/>
        </w:rPr>
        <w:t xml:space="preserve"> Таблица. Отчет о структуре инвестиций в капитал юридических лиц</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юридического лица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Балансовая стоимость </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и паи,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инвестиций в капитал юридических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3" w:id="139"/>
    <w:p>
      <w:pPr>
        <w:spacing w:after="0"/>
        <w:ind w:left="0"/>
        <w:jc w:val="both"/>
      </w:pPr>
      <w:r>
        <w:rPr>
          <w:rFonts w:ascii="Times New Roman"/>
          <w:b w:val="false"/>
          <w:i w:val="false"/>
          <w:color w:val="000000"/>
          <w:sz w:val="28"/>
        </w:rPr>
        <w:t>
      продолжение таблицы: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юридического лица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1414" w:id="140"/>
      <w:r>
        <w:rPr>
          <w:rFonts w:ascii="Times New Roman"/>
          <w:b w:val="false"/>
          <w:i w:val="false"/>
          <w:color w:val="000000"/>
          <w:sz w:val="28"/>
        </w:rPr>
        <w:t>
      Наименование __________________________________________________</w:t>
      </w:r>
    </w:p>
    <w:bookmarkEnd w:id="140"/>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инвестиций в капитал</w:t>
            </w:r>
            <w:r>
              <w:br/>
            </w:r>
            <w:r>
              <w:rPr>
                <w:rFonts w:ascii="Times New Roman"/>
                <w:b w:val="false"/>
                <w:i w:val="false"/>
                <w:color w:val="000000"/>
                <w:sz w:val="20"/>
              </w:rPr>
              <w:t>юридических лиц</w:t>
            </w:r>
          </w:p>
        </w:tc>
      </w:tr>
    </w:tbl>
    <w:bookmarkStart w:name="z1416" w:id="141"/>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41"/>
    <w:bookmarkStart w:name="z1417" w:id="142"/>
    <w:p>
      <w:pPr>
        <w:spacing w:after="0"/>
        <w:ind w:left="0"/>
        <w:jc w:val="left"/>
      </w:pPr>
      <w:r>
        <w:rPr>
          <w:rFonts w:ascii="Times New Roman"/>
          <w:b/>
          <w:i w:val="false"/>
          <w:color w:val="000000"/>
        </w:rPr>
        <w:t xml:space="preserve"> Отчет о структуре инвестиций в капитал юридических лиц</w:t>
      </w:r>
      <w:r>
        <w:br/>
      </w:r>
      <w:r>
        <w:rPr>
          <w:rFonts w:ascii="Times New Roman"/>
          <w:b/>
          <w:i w:val="false"/>
          <w:color w:val="000000"/>
        </w:rPr>
        <w:t>(индекс – IKUL_MFO_KT_L, периодичность – ежеквартальная)</w:t>
      </w:r>
    </w:p>
    <w:bookmarkEnd w:id="142"/>
    <w:bookmarkStart w:name="z1418" w:id="143"/>
    <w:p>
      <w:pPr>
        <w:spacing w:after="0"/>
        <w:ind w:left="0"/>
        <w:jc w:val="left"/>
      </w:pPr>
      <w:r>
        <w:rPr>
          <w:rFonts w:ascii="Times New Roman"/>
          <w:b/>
          <w:i w:val="false"/>
          <w:color w:val="000000"/>
        </w:rPr>
        <w:t xml:space="preserve"> Глава 1. Общие положения</w:t>
      </w:r>
    </w:p>
    <w:bookmarkEnd w:id="143"/>
    <w:bookmarkStart w:name="z1419" w:id="14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инвестиций в капитал юридических лиц" (далее – Форма).</w:t>
      </w:r>
    </w:p>
    <w:bookmarkEnd w:id="144"/>
    <w:bookmarkStart w:name="z1420" w:id="14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w:t>
      </w:r>
    </w:p>
    <w:bookmarkEnd w:id="145"/>
    <w:bookmarkStart w:name="z1421" w:id="146"/>
    <w:p>
      <w:pPr>
        <w:spacing w:after="0"/>
        <w:ind w:left="0"/>
        <w:jc w:val="both"/>
      </w:pPr>
      <w:r>
        <w:rPr>
          <w:rFonts w:ascii="Times New Roman"/>
          <w:b w:val="false"/>
          <w:i w:val="false"/>
          <w:color w:val="000000"/>
          <w:sz w:val="28"/>
        </w:rPr>
        <w:t>
      3. Форма заполняется микрофинансовой организацией, кредитным товариществом и ломбардом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46"/>
    <w:bookmarkStart w:name="z1422" w:id="14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47"/>
    <w:bookmarkStart w:name="z1423" w:id="148"/>
    <w:p>
      <w:pPr>
        <w:spacing w:after="0"/>
        <w:ind w:left="0"/>
        <w:jc w:val="left"/>
      </w:pPr>
      <w:r>
        <w:rPr>
          <w:rFonts w:ascii="Times New Roman"/>
          <w:b/>
          <w:i w:val="false"/>
          <w:color w:val="000000"/>
        </w:rPr>
        <w:t xml:space="preserve"> Глава 2. Пояснение по заполнению Формы</w:t>
      </w:r>
    </w:p>
    <w:bookmarkEnd w:id="148"/>
    <w:bookmarkStart w:name="z1424" w:id="149"/>
    <w:p>
      <w:pPr>
        <w:spacing w:after="0"/>
        <w:ind w:left="0"/>
        <w:jc w:val="both"/>
      </w:pPr>
      <w:r>
        <w:rPr>
          <w:rFonts w:ascii="Times New Roman"/>
          <w:b w:val="false"/>
          <w:i w:val="false"/>
          <w:color w:val="000000"/>
          <w:sz w:val="28"/>
        </w:rPr>
        <w:t>
      5. Все данные Формы представляются в разрезе простых и привилегированных акций, вкладов и паев, а также облигаций юридических лиц, в капитале которых участвует микрофинансовая организация, кредитное товарищество или ломбард.</w:t>
      </w:r>
    </w:p>
    <w:bookmarkEnd w:id="149"/>
    <w:bookmarkStart w:name="z1425" w:id="150"/>
    <w:p>
      <w:pPr>
        <w:spacing w:after="0"/>
        <w:ind w:left="0"/>
        <w:jc w:val="both"/>
      </w:pPr>
      <w:r>
        <w:rPr>
          <w:rFonts w:ascii="Times New Roman"/>
          <w:b w:val="false"/>
          <w:i w:val="false"/>
          <w:color w:val="000000"/>
          <w:sz w:val="28"/>
        </w:rPr>
        <w:t>
      6. В строке 40 указываются облигации юридических лиц, выпущенные для целей их размещения на организованном рынке ценных бумаг Республики Казахстан и (или) допуска к торгам на фондовой бирже, функционирующей на территории Международного финансового центра "Астана".</w:t>
      </w:r>
    </w:p>
    <w:bookmarkEnd w:id="150"/>
    <w:bookmarkStart w:name="z1426" w:id="151"/>
    <w:p>
      <w:pPr>
        <w:spacing w:after="0"/>
        <w:ind w:left="0"/>
        <w:jc w:val="both"/>
      </w:pPr>
      <w:r>
        <w:rPr>
          <w:rFonts w:ascii="Times New Roman"/>
          <w:b w:val="false"/>
          <w:i w:val="false"/>
          <w:color w:val="000000"/>
          <w:sz w:val="28"/>
        </w:rPr>
        <w:t>
      7. В графе 5 указывается сумма балансовой стоимости, по которой финансовый актив признается на балансе с учетом начисленных доходов, после вычета сформированных по ним резервов (провизий).</w:t>
      </w:r>
    </w:p>
    <w:bookmarkEnd w:id="151"/>
    <w:bookmarkStart w:name="z1427" w:id="152"/>
    <w:p>
      <w:pPr>
        <w:spacing w:after="0"/>
        <w:ind w:left="0"/>
        <w:jc w:val="both"/>
      </w:pPr>
      <w:r>
        <w:rPr>
          <w:rFonts w:ascii="Times New Roman"/>
          <w:b w:val="false"/>
          <w:i w:val="false"/>
          <w:color w:val="000000"/>
          <w:sz w:val="28"/>
        </w:rPr>
        <w:t>
      8. В графе 6 указывается количество (штук) простых акций, привилегированных акций и облигаций юридических лиц, в капитале которых участвует микрофинансовая организация, кредитное товарищество или ломбард.</w:t>
      </w:r>
    </w:p>
    <w:bookmarkEnd w:id="152"/>
    <w:bookmarkStart w:name="z1428" w:id="153"/>
    <w:p>
      <w:pPr>
        <w:spacing w:after="0"/>
        <w:ind w:left="0"/>
        <w:jc w:val="both"/>
      </w:pPr>
      <w:r>
        <w:rPr>
          <w:rFonts w:ascii="Times New Roman"/>
          <w:b w:val="false"/>
          <w:i w:val="false"/>
          <w:color w:val="000000"/>
          <w:sz w:val="28"/>
        </w:rPr>
        <w:t>
      9. В графе 7 указывается значение доли участия в уставном капитале юридического лица в процентах с двумя знаками после запятой.</w:t>
      </w:r>
    </w:p>
    <w:bookmarkEnd w:id="153"/>
    <w:bookmarkStart w:name="z1429" w:id="154"/>
    <w:p>
      <w:pPr>
        <w:spacing w:after="0"/>
        <w:ind w:left="0"/>
        <w:jc w:val="both"/>
      </w:pPr>
      <w:r>
        <w:rPr>
          <w:rFonts w:ascii="Times New Roman"/>
          <w:b w:val="false"/>
          <w:i w:val="false"/>
          <w:color w:val="000000"/>
          <w:sz w:val="28"/>
        </w:rPr>
        <w:t>
      10. В графе 8 указывается дата регистрации сделки с эмиссионными ценными бумагами в системе реестров держателей ценных бумаг. По иным сделкам указывается дата (момент) возникновения права собственности в соответствии с законодательством Республики Казахстан.</w:t>
      </w:r>
    </w:p>
    <w:bookmarkEnd w:id="154"/>
    <w:bookmarkStart w:name="z1430" w:id="155"/>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1431" w:id="15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6"/>
    <w:p>
      <w:pPr>
        <w:spacing w:after="0"/>
        <w:ind w:left="0"/>
        <w:jc w:val="both"/>
      </w:pPr>
      <w:bookmarkStart w:name="z1432" w:id="157"/>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15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433" w:id="158"/>
    <w:p>
      <w:pPr>
        <w:spacing w:after="0"/>
        <w:ind w:left="0"/>
        <w:jc w:val="left"/>
      </w:pPr>
      <w:r>
        <w:rPr>
          <w:rFonts w:ascii="Times New Roman"/>
          <w:b/>
          <w:i w:val="false"/>
          <w:color w:val="000000"/>
        </w:rPr>
        <w:t xml:space="preserve"> Отчет об основных источниках привлеченных денег</w:t>
      </w:r>
    </w:p>
    <w:bookmarkEnd w:id="158"/>
    <w:p>
      <w:pPr>
        <w:spacing w:after="0"/>
        <w:ind w:left="0"/>
        <w:jc w:val="both"/>
      </w:pPr>
      <w:r>
        <w:rPr>
          <w:rFonts w:ascii="Times New Roman"/>
          <w:b w:val="false"/>
          <w:i w:val="false"/>
          <w:color w:val="ff0000"/>
          <w:sz w:val="28"/>
        </w:rPr>
        <w:t xml:space="preserve">
      Сноска. Приложение 7 - в редакции постановления Правления Национального Банка РК от 22.05.2023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34" w:id="159"/>
      <w:r>
        <w:rPr>
          <w:rFonts w:ascii="Times New Roman"/>
          <w:b w:val="false"/>
          <w:i w:val="false"/>
          <w:color w:val="000000"/>
          <w:sz w:val="28"/>
        </w:rPr>
        <w:t>
      Индекс формы административных данных: OI_MFO_KT_L</w:t>
      </w:r>
    </w:p>
    <w:bookmarkEnd w:id="159"/>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 20__года</w:t>
      </w:r>
    </w:p>
    <w:p>
      <w:pPr>
        <w:spacing w:after="0"/>
        <w:ind w:left="0"/>
        <w:jc w:val="both"/>
      </w:pPr>
      <w:r>
        <w:rPr>
          <w:rFonts w:ascii="Times New Roman"/>
          <w:b w:val="false"/>
          <w:i w:val="false"/>
          <w:color w:val="000000"/>
          <w:sz w:val="28"/>
        </w:rPr>
        <w:t>Круг лиц, представляющих информацию: микрофинансовая организация,</w:t>
      </w:r>
    </w:p>
    <w:p>
      <w:pPr>
        <w:spacing w:after="0"/>
        <w:ind w:left="0"/>
        <w:jc w:val="both"/>
      </w:pPr>
      <w:r>
        <w:rPr>
          <w:rFonts w:ascii="Times New Roman"/>
          <w:b w:val="false"/>
          <w:i w:val="false"/>
          <w:color w:val="000000"/>
          <w:sz w:val="28"/>
        </w:rPr>
        <w:t>кредитное товарищество, ломбард</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до 25 (двадцать пятого) числа (включительно)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6" w:id="160"/>
    <w:p>
      <w:pPr>
        <w:spacing w:after="0"/>
        <w:ind w:left="0"/>
        <w:jc w:val="left"/>
      </w:pPr>
      <w:r>
        <w:rPr>
          <w:rFonts w:ascii="Times New Roman"/>
          <w:b/>
          <w:i w:val="false"/>
          <w:color w:val="000000"/>
        </w:rPr>
        <w:t xml:space="preserve"> Таблица. Отчет об основных источниках привлеченных денег</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фамилия, имя и отчество (при наличии) физического лица - кредитора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кредитора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 кредитора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8" w:id="161"/>
    <w:p>
      <w:pPr>
        <w:spacing w:after="0"/>
        <w:ind w:left="0"/>
        <w:jc w:val="both"/>
      </w:pPr>
      <w:r>
        <w:rPr>
          <w:rFonts w:ascii="Times New Roman"/>
          <w:b w:val="false"/>
          <w:i w:val="false"/>
          <w:color w:val="000000"/>
          <w:sz w:val="28"/>
        </w:rPr>
        <w:t>
      продолжение таблицы: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ценные бумаги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439" w:id="162"/>
    <w:p>
      <w:pPr>
        <w:spacing w:after="0"/>
        <w:ind w:left="0"/>
        <w:jc w:val="both"/>
      </w:pPr>
      <w:r>
        <w:rPr>
          <w:rFonts w:ascii="Times New Roman"/>
          <w:b w:val="false"/>
          <w:i w:val="false"/>
          <w:color w:val="000000"/>
          <w:sz w:val="28"/>
        </w:rPr>
        <w:t>
      продолжение таблицы: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1440" w:id="163"/>
    <w:p>
      <w:pPr>
        <w:spacing w:after="0"/>
        <w:ind w:left="0"/>
        <w:jc w:val="both"/>
      </w:pPr>
      <w:r>
        <w:rPr>
          <w:rFonts w:ascii="Times New Roman"/>
          <w:b w:val="false"/>
          <w:i w:val="false"/>
          <w:color w:val="000000"/>
          <w:sz w:val="28"/>
        </w:rPr>
        <w:t>
      продолжение таблицы: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источники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bookmarkStart w:name="z1441" w:id="164"/>
      <w:r>
        <w:rPr>
          <w:rFonts w:ascii="Times New Roman"/>
          <w:b w:val="false"/>
          <w:i w:val="false"/>
          <w:color w:val="000000"/>
          <w:sz w:val="28"/>
        </w:rPr>
        <w:t>
      Наименование ___________________________________________________</w:t>
      </w:r>
    </w:p>
    <w:bookmarkEnd w:id="164"/>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основных</w:t>
            </w:r>
            <w:r>
              <w:br/>
            </w:r>
            <w:r>
              <w:rPr>
                <w:rFonts w:ascii="Times New Roman"/>
                <w:b w:val="false"/>
                <w:i w:val="false"/>
                <w:color w:val="000000"/>
                <w:sz w:val="20"/>
              </w:rPr>
              <w:t>источниках привлеченных денег</w:t>
            </w:r>
          </w:p>
        </w:tc>
      </w:tr>
    </w:tbl>
    <w:bookmarkStart w:name="z1443" w:id="16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65"/>
    <w:bookmarkStart w:name="z1444" w:id="166"/>
    <w:p>
      <w:pPr>
        <w:spacing w:after="0"/>
        <w:ind w:left="0"/>
        <w:jc w:val="left"/>
      </w:pPr>
      <w:r>
        <w:rPr>
          <w:rFonts w:ascii="Times New Roman"/>
          <w:b/>
          <w:i w:val="false"/>
          <w:color w:val="000000"/>
        </w:rPr>
        <w:t xml:space="preserve"> Отчет об основных источниках привлеченных денег</w:t>
      </w:r>
      <w:r>
        <w:br/>
      </w:r>
      <w:r>
        <w:rPr>
          <w:rFonts w:ascii="Times New Roman"/>
          <w:b/>
          <w:i w:val="false"/>
          <w:color w:val="000000"/>
        </w:rPr>
        <w:t>(индекс – OI_MFO_KT_L, периодичность – ежеквартальная)</w:t>
      </w:r>
    </w:p>
    <w:bookmarkEnd w:id="166"/>
    <w:bookmarkStart w:name="z1445" w:id="167"/>
    <w:p>
      <w:pPr>
        <w:spacing w:after="0"/>
        <w:ind w:left="0"/>
        <w:jc w:val="left"/>
      </w:pPr>
      <w:r>
        <w:rPr>
          <w:rFonts w:ascii="Times New Roman"/>
          <w:b/>
          <w:i w:val="false"/>
          <w:color w:val="000000"/>
        </w:rPr>
        <w:t xml:space="preserve"> Глава 1. Общие положения</w:t>
      </w:r>
    </w:p>
    <w:bookmarkEnd w:id="167"/>
    <w:bookmarkStart w:name="z1446" w:id="16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основных источниках привлеченных денег" (далее – Форма).</w:t>
      </w:r>
    </w:p>
    <w:bookmarkEnd w:id="168"/>
    <w:bookmarkStart w:name="z1447" w:id="16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w:t>
      </w:r>
    </w:p>
    <w:bookmarkEnd w:id="169"/>
    <w:bookmarkStart w:name="z1448" w:id="170"/>
    <w:p>
      <w:pPr>
        <w:spacing w:after="0"/>
        <w:ind w:left="0"/>
        <w:jc w:val="both"/>
      </w:pPr>
      <w:r>
        <w:rPr>
          <w:rFonts w:ascii="Times New Roman"/>
          <w:b w:val="false"/>
          <w:i w:val="false"/>
          <w:color w:val="000000"/>
          <w:sz w:val="28"/>
        </w:rPr>
        <w:t>
      3. Форма заполняется микрофинансовой организацией, кредитным товариществом и ломбардом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70"/>
    <w:bookmarkStart w:name="z1449" w:id="17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71"/>
    <w:bookmarkStart w:name="z1450" w:id="172"/>
    <w:p>
      <w:pPr>
        <w:spacing w:after="0"/>
        <w:ind w:left="0"/>
        <w:jc w:val="left"/>
      </w:pPr>
      <w:r>
        <w:rPr>
          <w:rFonts w:ascii="Times New Roman"/>
          <w:b/>
          <w:i w:val="false"/>
          <w:color w:val="000000"/>
        </w:rPr>
        <w:t xml:space="preserve"> Глава 2. Пояснение по заполнению Формы</w:t>
      </w:r>
    </w:p>
    <w:bookmarkEnd w:id="172"/>
    <w:bookmarkStart w:name="z1451" w:id="173"/>
    <w:p>
      <w:pPr>
        <w:spacing w:after="0"/>
        <w:ind w:left="0"/>
        <w:jc w:val="both"/>
      </w:pPr>
      <w:r>
        <w:rPr>
          <w:rFonts w:ascii="Times New Roman"/>
          <w:b w:val="false"/>
          <w:i w:val="false"/>
          <w:color w:val="000000"/>
          <w:sz w:val="28"/>
        </w:rPr>
        <w:t>
      5. При заполнении Формы микрофинансовая организация, кредитное товарищество, ломбард раскрывают 10 (десять) крупнейших кредиторов – физических и (или) юридических лиц, перед которыми в совокупности имеется наибольшая сумма обязательств. Сведения указываются в порядке убывания по совокупной сумме обязательств (по балансовой стоимости привлеченных денег микрофинансовой организации, кредитного товарищества или ломбарда) перед каждым кредитором.</w:t>
      </w:r>
    </w:p>
    <w:bookmarkEnd w:id="173"/>
    <w:bookmarkStart w:name="z1452" w:id="174"/>
    <w:p>
      <w:pPr>
        <w:spacing w:after="0"/>
        <w:ind w:left="0"/>
        <w:jc w:val="both"/>
      </w:pPr>
      <w:r>
        <w:rPr>
          <w:rFonts w:ascii="Times New Roman"/>
          <w:b w:val="false"/>
          <w:i w:val="false"/>
          <w:color w:val="000000"/>
          <w:sz w:val="28"/>
        </w:rPr>
        <w:t>
      6. В графе 3 указывается идентификационный номер основного кредитора: бизнес-идентификационный номер для юридического лица, индивидуальный идентификационный номер для физического лица (в том числе индивидуального предпринимателя при наличии) или иной идентификационный номер для нерезидентов Республики Казахстан (при наличии).</w:t>
      </w:r>
    </w:p>
    <w:bookmarkEnd w:id="174"/>
    <w:bookmarkStart w:name="z1453" w:id="175"/>
    <w:p>
      <w:pPr>
        <w:spacing w:after="0"/>
        <w:ind w:left="0"/>
        <w:jc w:val="both"/>
      </w:pPr>
      <w:r>
        <w:rPr>
          <w:rFonts w:ascii="Times New Roman"/>
          <w:b w:val="false"/>
          <w:i w:val="false"/>
          <w:color w:val="000000"/>
          <w:sz w:val="28"/>
        </w:rPr>
        <w:t>
      7. В графах 5, 8, 11, 14, 17 и 20 указываются суммы балансовой стоимости привлеченных денег микрофинансовой организацией, кредитным товариществом или ломбардом.</w:t>
      </w:r>
    </w:p>
    <w:bookmarkEnd w:id="175"/>
    <w:bookmarkStart w:name="z1454" w:id="176"/>
    <w:p>
      <w:pPr>
        <w:spacing w:after="0"/>
        <w:ind w:left="0"/>
        <w:jc w:val="both"/>
      </w:pPr>
      <w:r>
        <w:rPr>
          <w:rFonts w:ascii="Times New Roman"/>
          <w:b w:val="false"/>
          <w:i w:val="false"/>
          <w:color w:val="000000"/>
          <w:sz w:val="28"/>
        </w:rPr>
        <w:t>
      8. В графах 11 и 12 указывается информация из проспекта эмиссии ценных бумаг.</w:t>
      </w:r>
    </w:p>
    <w:bookmarkEnd w:id="176"/>
    <w:bookmarkStart w:name="z1455" w:id="177"/>
    <w:p>
      <w:pPr>
        <w:spacing w:after="0"/>
        <w:ind w:left="0"/>
        <w:jc w:val="both"/>
      </w:pPr>
      <w:r>
        <w:rPr>
          <w:rFonts w:ascii="Times New Roman"/>
          <w:b w:val="false"/>
          <w:i w:val="false"/>
          <w:color w:val="000000"/>
          <w:sz w:val="28"/>
        </w:rPr>
        <w:t>
      9. В графах 7, 10, 13, 16, 19, 22 указываются коды валют в соответствии с национальным классификатором Республики Казахстан НК РК 07 ISO 4217 "Коды для представления валют и фондов".</w:t>
      </w:r>
    </w:p>
    <w:bookmarkEnd w:id="177"/>
    <w:bookmarkStart w:name="z1456" w:id="178"/>
    <w:p>
      <w:pPr>
        <w:spacing w:after="0"/>
        <w:ind w:left="0"/>
        <w:jc w:val="both"/>
      </w:pPr>
      <w:r>
        <w:rPr>
          <w:rFonts w:ascii="Times New Roman"/>
          <w:b w:val="false"/>
          <w:i w:val="false"/>
          <w:color w:val="000000"/>
          <w:sz w:val="28"/>
        </w:rPr>
        <w:t>
      10. В графе 24 указывается суммарное значение граф 5, 8, 11, 14, 17 и 20.</w:t>
      </w:r>
    </w:p>
    <w:bookmarkEnd w:id="178"/>
    <w:bookmarkStart w:name="z1457" w:id="179"/>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1458" w:id="18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0"/>
    <w:p>
      <w:pPr>
        <w:spacing w:after="0"/>
        <w:ind w:left="0"/>
        <w:jc w:val="both"/>
      </w:pPr>
      <w:bookmarkStart w:name="z1459" w:id="181"/>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18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460" w:id="182"/>
    <w:p>
      <w:pPr>
        <w:spacing w:after="0"/>
        <w:ind w:left="0"/>
        <w:jc w:val="left"/>
      </w:pPr>
      <w:r>
        <w:rPr>
          <w:rFonts w:ascii="Times New Roman"/>
          <w:b/>
          <w:i w:val="false"/>
          <w:color w:val="000000"/>
        </w:rPr>
        <w:t xml:space="preserve"> Отчет о микрокредитах, выданных физическим и юридическим лицам кредитным</w:t>
      </w:r>
      <w:r>
        <w:br/>
      </w:r>
      <w:r>
        <w:rPr>
          <w:rFonts w:ascii="Times New Roman"/>
          <w:b/>
          <w:i w:val="false"/>
          <w:color w:val="000000"/>
        </w:rPr>
        <w:t>товариществом, в том числе по которым имеется просроченная задолженность</w:t>
      </w:r>
    </w:p>
    <w:bookmarkEnd w:id="182"/>
    <w:p>
      <w:pPr>
        <w:spacing w:after="0"/>
        <w:ind w:left="0"/>
        <w:jc w:val="both"/>
      </w:pPr>
      <w:r>
        <w:rPr>
          <w:rFonts w:ascii="Times New Roman"/>
          <w:b w:val="false"/>
          <w:i w:val="false"/>
          <w:color w:val="ff0000"/>
          <w:sz w:val="28"/>
        </w:rPr>
        <w:t xml:space="preserve">
      Сноска. Приложение 8 - в редакции постановления Правления Национального Банка РК от 22.05.2023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61" w:id="183"/>
      <w:r>
        <w:rPr>
          <w:rFonts w:ascii="Times New Roman"/>
          <w:b w:val="false"/>
          <w:i w:val="false"/>
          <w:color w:val="000000"/>
          <w:sz w:val="28"/>
        </w:rPr>
        <w:t>
      Индекс формы административных данных: MP_KT</w:t>
      </w:r>
    </w:p>
    <w:bookmarkEnd w:id="183"/>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 20__года</w:t>
      </w:r>
    </w:p>
    <w:p>
      <w:pPr>
        <w:spacing w:after="0"/>
        <w:ind w:left="0"/>
        <w:jc w:val="both"/>
      </w:pPr>
      <w:r>
        <w:rPr>
          <w:rFonts w:ascii="Times New Roman"/>
          <w:b w:val="false"/>
          <w:i w:val="false"/>
          <w:color w:val="000000"/>
          <w:sz w:val="28"/>
        </w:rPr>
        <w:t>Круг лиц, представляющих информацию: кредитное товарищество</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до 25 (двадцать пятого) числа (включительно)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3" w:id="184"/>
    <w:p>
      <w:pPr>
        <w:spacing w:after="0"/>
        <w:ind w:left="0"/>
        <w:jc w:val="left"/>
      </w:pPr>
      <w:r>
        <w:rPr>
          <w:rFonts w:ascii="Times New Roman"/>
          <w:b/>
          <w:i w:val="false"/>
          <w:color w:val="000000"/>
        </w:rPr>
        <w:t xml:space="preserve"> Таблица. Отчет о микрокредитах, выданных физическим и юридическим лицам</w:t>
      </w:r>
      <w:r>
        <w:br/>
      </w:r>
      <w:r>
        <w:rPr>
          <w:rFonts w:ascii="Times New Roman"/>
          <w:b/>
          <w:i w:val="false"/>
          <w:color w:val="000000"/>
        </w:rPr>
        <w:t>кредитным товариществом, в том числе по которым имеется просроченная задолженность</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юридическим лицам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юридическим лицам, по которым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обеспечения исполнения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обеспечением исполнения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юридическим лицам, по которым имеется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без обеспечения исполнения обязательства,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с обеспечением исполнения обязательства,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физическим лицам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физическим лицам, по которым отсутствует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без обеспечения исполнения обязательства,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с обеспечением исполнения обязательства,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по которым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без обеспечения исполнения обязательства ,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микрокредиты,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микрокредиты,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с обеспечением исполнения обязательства,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микрокредиты,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микрокредиты,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микрокредиты, выданные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микрокредитов (кредитный портфель),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микрокредитов, по которым отсутствует просроченная задолженность по основному долгу и (или) начисленному вознаграждению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микрокредитов, по которым просроченная задолженность составляет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микрокредитов, по которым просроченная задолженность составляет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микрокредитов, по которым просроченная задолженность составляет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микрокредитов, по которым просроченная задолженность составляет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5" w:id="185"/>
    <w:p>
      <w:pPr>
        <w:spacing w:after="0"/>
        <w:ind w:left="0"/>
        <w:jc w:val="both"/>
      </w:pPr>
      <w:r>
        <w:rPr>
          <w:rFonts w:ascii="Times New Roman"/>
          <w:b w:val="false"/>
          <w:i w:val="false"/>
          <w:color w:val="000000"/>
          <w:sz w:val="28"/>
        </w:rPr>
        <w:t>
      продолжение таблицы: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или отрицательная корректировка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Неустойка (штраф, пеня), учитываемая(ые) при расчете балансовой стоимости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466" w:id="186"/>
    <w:p>
      <w:pPr>
        <w:spacing w:after="0"/>
        <w:ind w:left="0"/>
        <w:jc w:val="both"/>
      </w:pPr>
      <w:r>
        <w:rPr>
          <w:rFonts w:ascii="Times New Roman"/>
          <w:b w:val="false"/>
          <w:i w:val="false"/>
          <w:color w:val="000000"/>
          <w:sz w:val="28"/>
        </w:rPr>
        <w:t>
      продолжение таблицы: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 исполнения обязательства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исполнения обязательства, включаемая при расчете резервов (провизий)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1467" w:id="187"/>
      <w:r>
        <w:rPr>
          <w:rFonts w:ascii="Times New Roman"/>
          <w:b w:val="false"/>
          <w:i w:val="false"/>
          <w:color w:val="000000"/>
          <w:sz w:val="28"/>
        </w:rPr>
        <w:t>
      Наименование ___________________________________________________</w:t>
      </w:r>
    </w:p>
    <w:bookmarkEnd w:id="187"/>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отчета о микрокредитах,</w:t>
            </w:r>
            <w:r>
              <w:br/>
            </w:r>
            <w:r>
              <w:rPr>
                <w:rFonts w:ascii="Times New Roman"/>
                <w:b w:val="false"/>
                <w:i w:val="false"/>
                <w:color w:val="000000"/>
                <w:sz w:val="20"/>
              </w:rPr>
              <w:t>выданных физическим</w:t>
            </w:r>
            <w:r>
              <w:br/>
            </w:r>
            <w:r>
              <w:rPr>
                <w:rFonts w:ascii="Times New Roman"/>
                <w:b w:val="false"/>
                <w:i w:val="false"/>
                <w:color w:val="000000"/>
                <w:sz w:val="20"/>
              </w:rPr>
              <w:t>и юридическим лицам</w:t>
            </w:r>
            <w:r>
              <w:br/>
            </w:r>
            <w:r>
              <w:rPr>
                <w:rFonts w:ascii="Times New Roman"/>
                <w:b w:val="false"/>
                <w:i w:val="false"/>
                <w:color w:val="000000"/>
                <w:sz w:val="20"/>
              </w:rPr>
              <w:t>кредитным товариществом,</w:t>
            </w:r>
            <w:r>
              <w:br/>
            </w:r>
            <w:r>
              <w:rPr>
                <w:rFonts w:ascii="Times New Roman"/>
                <w:b w:val="false"/>
                <w:i w:val="false"/>
                <w:color w:val="000000"/>
                <w:sz w:val="20"/>
              </w:rPr>
              <w:t>в том числе по которым имеется</w:t>
            </w:r>
            <w:r>
              <w:br/>
            </w:r>
            <w:r>
              <w:rPr>
                <w:rFonts w:ascii="Times New Roman"/>
                <w:b w:val="false"/>
                <w:i w:val="false"/>
                <w:color w:val="000000"/>
                <w:sz w:val="20"/>
              </w:rPr>
              <w:t>просроченная задолженность</w:t>
            </w:r>
          </w:p>
        </w:tc>
      </w:tr>
    </w:tbl>
    <w:bookmarkStart w:name="z1469" w:id="188"/>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88"/>
    <w:bookmarkStart w:name="z1470" w:id="189"/>
    <w:p>
      <w:pPr>
        <w:spacing w:after="0"/>
        <w:ind w:left="0"/>
        <w:jc w:val="left"/>
      </w:pPr>
      <w:r>
        <w:rPr>
          <w:rFonts w:ascii="Times New Roman"/>
          <w:b/>
          <w:i w:val="false"/>
          <w:color w:val="000000"/>
        </w:rPr>
        <w:t xml:space="preserve"> Отчет о микрокредитах, выданных физическим и юридическим лицам кредитным</w:t>
      </w:r>
      <w:r>
        <w:br/>
      </w:r>
      <w:r>
        <w:rPr>
          <w:rFonts w:ascii="Times New Roman"/>
          <w:b/>
          <w:i w:val="false"/>
          <w:color w:val="000000"/>
        </w:rPr>
        <w:t>товариществом, в том числе по которым имеется просроченная задолженность</w:t>
      </w:r>
      <w:r>
        <w:br/>
      </w:r>
      <w:r>
        <w:rPr>
          <w:rFonts w:ascii="Times New Roman"/>
          <w:b/>
          <w:i w:val="false"/>
          <w:color w:val="000000"/>
        </w:rPr>
        <w:t>(индекс – MP_KT, периодичность – ежеквартальная)</w:t>
      </w:r>
    </w:p>
    <w:bookmarkEnd w:id="189"/>
    <w:bookmarkStart w:name="z1471" w:id="190"/>
    <w:p>
      <w:pPr>
        <w:spacing w:after="0"/>
        <w:ind w:left="0"/>
        <w:jc w:val="left"/>
      </w:pPr>
      <w:r>
        <w:rPr>
          <w:rFonts w:ascii="Times New Roman"/>
          <w:b/>
          <w:i w:val="false"/>
          <w:color w:val="000000"/>
        </w:rPr>
        <w:t xml:space="preserve"> Глава 1. Общие положения</w:t>
      </w:r>
    </w:p>
    <w:bookmarkEnd w:id="190"/>
    <w:bookmarkStart w:name="z1472" w:id="19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микрокредитах, выданных физическим и юридическим лицам кредитным товариществом, в том числе по которым имеется просроченная задолженность" (далее – Форма).</w:t>
      </w:r>
    </w:p>
    <w:bookmarkEnd w:id="191"/>
    <w:bookmarkStart w:name="z1473" w:id="19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w:t>
      </w:r>
    </w:p>
    <w:bookmarkEnd w:id="192"/>
    <w:bookmarkStart w:name="z1474" w:id="193"/>
    <w:p>
      <w:pPr>
        <w:spacing w:after="0"/>
        <w:ind w:left="0"/>
        <w:jc w:val="both"/>
      </w:pPr>
      <w:r>
        <w:rPr>
          <w:rFonts w:ascii="Times New Roman"/>
          <w:b w:val="false"/>
          <w:i w:val="false"/>
          <w:color w:val="000000"/>
          <w:sz w:val="28"/>
        </w:rPr>
        <w:t>
      3. Форма заполняется кредитным товариществом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93"/>
    <w:bookmarkStart w:name="z1475" w:id="19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94"/>
    <w:bookmarkStart w:name="z1476" w:id="195"/>
    <w:p>
      <w:pPr>
        <w:spacing w:after="0"/>
        <w:ind w:left="0"/>
        <w:jc w:val="left"/>
      </w:pPr>
      <w:r>
        <w:rPr>
          <w:rFonts w:ascii="Times New Roman"/>
          <w:b/>
          <w:i w:val="false"/>
          <w:color w:val="000000"/>
        </w:rPr>
        <w:t xml:space="preserve"> Глава 2. Пояснение по заполнению Формы</w:t>
      </w:r>
    </w:p>
    <w:bookmarkEnd w:id="195"/>
    <w:bookmarkStart w:name="z1477" w:id="196"/>
    <w:p>
      <w:pPr>
        <w:spacing w:after="0"/>
        <w:ind w:left="0"/>
        <w:jc w:val="both"/>
      </w:pPr>
      <w:r>
        <w:rPr>
          <w:rFonts w:ascii="Times New Roman"/>
          <w:b w:val="false"/>
          <w:i w:val="false"/>
          <w:color w:val="000000"/>
          <w:sz w:val="28"/>
        </w:rPr>
        <w:t>
      5. В Форме указываются сведения о микрокредитах, выданных физическим и юридическим лицам кредитным товариществом, по которым имеется просроченная задолженность по основному долгу и (или) начисленному вознаграждению, а также микрокредиты, по которым отсутствует просроченная задолженность по основному долгу и (или) начисленному вознаграждению, по целям кредитования.</w:t>
      </w:r>
    </w:p>
    <w:bookmarkEnd w:id="196"/>
    <w:bookmarkStart w:name="z1478" w:id="197"/>
    <w:p>
      <w:pPr>
        <w:spacing w:after="0"/>
        <w:ind w:left="0"/>
        <w:jc w:val="both"/>
      </w:pPr>
      <w:r>
        <w:rPr>
          <w:rFonts w:ascii="Times New Roman"/>
          <w:b w:val="false"/>
          <w:i w:val="false"/>
          <w:color w:val="000000"/>
          <w:sz w:val="28"/>
        </w:rPr>
        <w:t>
      6. Данные по микрокредитам указываются в зависимости от количества дней просроченной задолженности по основному долгу и (или) начисленному вознаграждению по состоянию на отчетную дату. В Форме отражается весь остаток основного долга и начисленного вознаграждения по выданным микрокредитам до отчетной даты, в том числе с учетом просроченной задолженности.</w:t>
      </w:r>
    </w:p>
    <w:bookmarkEnd w:id="197"/>
    <w:bookmarkStart w:name="z1479" w:id="198"/>
    <w:p>
      <w:pPr>
        <w:spacing w:after="0"/>
        <w:ind w:left="0"/>
        <w:jc w:val="both"/>
      </w:pPr>
      <w:r>
        <w:rPr>
          <w:rFonts w:ascii="Times New Roman"/>
          <w:b w:val="false"/>
          <w:i w:val="false"/>
          <w:color w:val="000000"/>
          <w:sz w:val="28"/>
        </w:rPr>
        <w:t>
      7. В строке 100 указываются микрокредиты, выданные юридическим лицам.</w:t>
      </w:r>
    </w:p>
    <w:bookmarkEnd w:id="198"/>
    <w:bookmarkStart w:name="z1480" w:id="199"/>
    <w:p>
      <w:pPr>
        <w:spacing w:after="0"/>
        <w:ind w:left="0"/>
        <w:jc w:val="both"/>
      </w:pPr>
      <w:r>
        <w:rPr>
          <w:rFonts w:ascii="Times New Roman"/>
          <w:b w:val="false"/>
          <w:i w:val="false"/>
          <w:color w:val="000000"/>
          <w:sz w:val="28"/>
        </w:rPr>
        <w:t>
      8. В строках 100 и 200 микрокредиты указываются без учета операции "обратное репо", сумма операций "обратное репо" указывается в строке 500.</w:t>
      </w:r>
    </w:p>
    <w:bookmarkEnd w:id="199"/>
    <w:bookmarkStart w:name="z1481" w:id="200"/>
    <w:p>
      <w:pPr>
        <w:spacing w:after="0"/>
        <w:ind w:left="0"/>
        <w:jc w:val="both"/>
      </w:pPr>
      <w:r>
        <w:rPr>
          <w:rFonts w:ascii="Times New Roman"/>
          <w:b w:val="false"/>
          <w:i w:val="false"/>
          <w:color w:val="000000"/>
          <w:sz w:val="28"/>
        </w:rPr>
        <w:t>
      9. В строке 100 отражается сумма значений строк 110 и 120.</w:t>
      </w:r>
    </w:p>
    <w:bookmarkEnd w:id="200"/>
    <w:bookmarkStart w:name="z1482" w:id="201"/>
    <w:p>
      <w:pPr>
        <w:spacing w:after="0"/>
        <w:ind w:left="0"/>
        <w:jc w:val="both"/>
      </w:pPr>
      <w:r>
        <w:rPr>
          <w:rFonts w:ascii="Times New Roman"/>
          <w:b w:val="false"/>
          <w:i w:val="false"/>
          <w:color w:val="000000"/>
          <w:sz w:val="28"/>
        </w:rPr>
        <w:t>
      10. В строке 110 отражается сумма значений строк 111 и 112.</w:t>
      </w:r>
    </w:p>
    <w:bookmarkEnd w:id="201"/>
    <w:bookmarkStart w:name="z1483" w:id="202"/>
    <w:p>
      <w:pPr>
        <w:spacing w:after="0"/>
        <w:ind w:left="0"/>
        <w:jc w:val="both"/>
      </w:pPr>
      <w:r>
        <w:rPr>
          <w:rFonts w:ascii="Times New Roman"/>
          <w:b w:val="false"/>
          <w:i w:val="false"/>
          <w:color w:val="000000"/>
          <w:sz w:val="28"/>
        </w:rPr>
        <w:t>
      11. В строке 120 отражается сумма значений строк 130 и 140.</w:t>
      </w:r>
    </w:p>
    <w:bookmarkEnd w:id="202"/>
    <w:bookmarkStart w:name="z1484" w:id="203"/>
    <w:p>
      <w:pPr>
        <w:spacing w:after="0"/>
        <w:ind w:left="0"/>
        <w:jc w:val="both"/>
      </w:pPr>
      <w:r>
        <w:rPr>
          <w:rFonts w:ascii="Times New Roman"/>
          <w:b w:val="false"/>
          <w:i w:val="false"/>
          <w:color w:val="000000"/>
          <w:sz w:val="28"/>
        </w:rPr>
        <w:t>
      12. В строке 130 отражается сумма значений строк 131, 132, 133 и 134.</w:t>
      </w:r>
    </w:p>
    <w:bookmarkEnd w:id="203"/>
    <w:bookmarkStart w:name="z1485" w:id="204"/>
    <w:p>
      <w:pPr>
        <w:spacing w:after="0"/>
        <w:ind w:left="0"/>
        <w:jc w:val="both"/>
      </w:pPr>
      <w:r>
        <w:rPr>
          <w:rFonts w:ascii="Times New Roman"/>
          <w:b w:val="false"/>
          <w:i w:val="false"/>
          <w:color w:val="000000"/>
          <w:sz w:val="28"/>
        </w:rPr>
        <w:t>
      13. В строке 140 отражается сумма значений строк 141, 142, 143 и 144.</w:t>
      </w:r>
    </w:p>
    <w:bookmarkEnd w:id="204"/>
    <w:bookmarkStart w:name="z1486" w:id="205"/>
    <w:p>
      <w:pPr>
        <w:spacing w:after="0"/>
        <w:ind w:left="0"/>
        <w:jc w:val="both"/>
      </w:pPr>
      <w:r>
        <w:rPr>
          <w:rFonts w:ascii="Times New Roman"/>
          <w:b w:val="false"/>
          <w:i w:val="false"/>
          <w:color w:val="000000"/>
          <w:sz w:val="28"/>
        </w:rPr>
        <w:t>
      14. В строке 200 отражается сумма значений строк 300 и 400.</w:t>
      </w:r>
    </w:p>
    <w:bookmarkEnd w:id="205"/>
    <w:bookmarkStart w:name="z1487" w:id="206"/>
    <w:p>
      <w:pPr>
        <w:spacing w:after="0"/>
        <w:ind w:left="0"/>
        <w:jc w:val="both"/>
      </w:pPr>
      <w:r>
        <w:rPr>
          <w:rFonts w:ascii="Times New Roman"/>
          <w:b w:val="false"/>
          <w:i w:val="false"/>
          <w:color w:val="000000"/>
          <w:sz w:val="28"/>
        </w:rPr>
        <w:t>
      15. В строке 300 отражается сумма значений строк 310, 340.</w:t>
      </w:r>
    </w:p>
    <w:bookmarkEnd w:id="206"/>
    <w:bookmarkStart w:name="z1488" w:id="207"/>
    <w:p>
      <w:pPr>
        <w:spacing w:after="0"/>
        <w:ind w:left="0"/>
        <w:jc w:val="both"/>
      </w:pPr>
      <w:r>
        <w:rPr>
          <w:rFonts w:ascii="Times New Roman"/>
          <w:b w:val="false"/>
          <w:i w:val="false"/>
          <w:color w:val="000000"/>
          <w:sz w:val="28"/>
        </w:rPr>
        <w:t>
      16. В строке 310 отражается сумма значений строк 320, 330.</w:t>
      </w:r>
    </w:p>
    <w:bookmarkEnd w:id="207"/>
    <w:bookmarkStart w:name="z1489" w:id="208"/>
    <w:p>
      <w:pPr>
        <w:spacing w:after="0"/>
        <w:ind w:left="0"/>
        <w:jc w:val="both"/>
      </w:pPr>
      <w:r>
        <w:rPr>
          <w:rFonts w:ascii="Times New Roman"/>
          <w:b w:val="false"/>
          <w:i w:val="false"/>
          <w:color w:val="000000"/>
          <w:sz w:val="28"/>
        </w:rPr>
        <w:t>
      17. В строке 340 отражается сумма значений строк 350, 360.</w:t>
      </w:r>
    </w:p>
    <w:bookmarkEnd w:id="208"/>
    <w:bookmarkStart w:name="z1490" w:id="209"/>
    <w:p>
      <w:pPr>
        <w:spacing w:after="0"/>
        <w:ind w:left="0"/>
        <w:jc w:val="both"/>
      </w:pPr>
      <w:r>
        <w:rPr>
          <w:rFonts w:ascii="Times New Roman"/>
          <w:b w:val="false"/>
          <w:i w:val="false"/>
          <w:color w:val="000000"/>
          <w:sz w:val="28"/>
        </w:rPr>
        <w:t>
      18. В строке 400 отражается сумма значений строк 410 и 440.</w:t>
      </w:r>
    </w:p>
    <w:bookmarkEnd w:id="209"/>
    <w:bookmarkStart w:name="z1491" w:id="210"/>
    <w:p>
      <w:pPr>
        <w:spacing w:after="0"/>
        <w:ind w:left="0"/>
        <w:jc w:val="both"/>
      </w:pPr>
      <w:r>
        <w:rPr>
          <w:rFonts w:ascii="Times New Roman"/>
          <w:b w:val="false"/>
          <w:i w:val="false"/>
          <w:color w:val="000000"/>
          <w:sz w:val="28"/>
        </w:rPr>
        <w:t>
      19. В строке 410 отражается сумма значений строк 420 и 430.</w:t>
      </w:r>
    </w:p>
    <w:bookmarkEnd w:id="210"/>
    <w:bookmarkStart w:name="z1492" w:id="211"/>
    <w:p>
      <w:pPr>
        <w:spacing w:after="0"/>
        <w:ind w:left="0"/>
        <w:jc w:val="both"/>
      </w:pPr>
      <w:r>
        <w:rPr>
          <w:rFonts w:ascii="Times New Roman"/>
          <w:b w:val="false"/>
          <w:i w:val="false"/>
          <w:color w:val="000000"/>
          <w:sz w:val="28"/>
        </w:rPr>
        <w:t>
      20. В строке 420 отражается сумма значений строк 421, 422, 423 и 424.</w:t>
      </w:r>
    </w:p>
    <w:bookmarkEnd w:id="211"/>
    <w:bookmarkStart w:name="z1493" w:id="212"/>
    <w:p>
      <w:pPr>
        <w:spacing w:after="0"/>
        <w:ind w:left="0"/>
        <w:jc w:val="both"/>
      </w:pPr>
      <w:r>
        <w:rPr>
          <w:rFonts w:ascii="Times New Roman"/>
          <w:b w:val="false"/>
          <w:i w:val="false"/>
          <w:color w:val="000000"/>
          <w:sz w:val="28"/>
        </w:rPr>
        <w:t>
      21. В строке 430 отражается сумма значений строк 431, 432, 433 и 434.</w:t>
      </w:r>
    </w:p>
    <w:bookmarkEnd w:id="212"/>
    <w:bookmarkStart w:name="z1494" w:id="213"/>
    <w:p>
      <w:pPr>
        <w:spacing w:after="0"/>
        <w:ind w:left="0"/>
        <w:jc w:val="both"/>
      </w:pPr>
      <w:r>
        <w:rPr>
          <w:rFonts w:ascii="Times New Roman"/>
          <w:b w:val="false"/>
          <w:i w:val="false"/>
          <w:color w:val="000000"/>
          <w:sz w:val="28"/>
        </w:rPr>
        <w:t>
      22. В строке 440 отражается сумма значений строк 450 и 460.</w:t>
      </w:r>
    </w:p>
    <w:bookmarkEnd w:id="213"/>
    <w:bookmarkStart w:name="z1495" w:id="214"/>
    <w:p>
      <w:pPr>
        <w:spacing w:after="0"/>
        <w:ind w:left="0"/>
        <w:jc w:val="both"/>
      </w:pPr>
      <w:r>
        <w:rPr>
          <w:rFonts w:ascii="Times New Roman"/>
          <w:b w:val="false"/>
          <w:i w:val="false"/>
          <w:color w:val="000000"/>
          <w:sz w:val="28"/>
        </w:rPr>
        <w:t>
      23. В строке 450 отражается сумма значений строк 451, 452, 453 и 454.</w:t>
      </w:r>
    </w:p>
    <w:bookmarkEnd w:id="214"/>
    <w:bookmarkStart w:name="z1496" w:id="215"/>
    <w:p>
      <w:pPr>
        <w:spacing w:after="0"/>
        <w:ind w:left="0"/>
        <w:jc w:val="both"/>
      </w:pPr>
      <w:r>
        <w:rPr>
          <w:rFonts w:ascii="Times New Roman"/>
          <w:b w:val="false"/>
          <w:i w:val="false"/>
          <w:color w:val="000000"/>
          <w:sz w:val="28"/>
        </w:rPr>
        <w:t>
      24. В строке 460 отражается сумма значений строк 461, 462, 463 и 464.</w:t>
      </w:r>
    </w:p>
    <w:bookmarkEnd w:id="215"/>
    <w:bookmarkStart w:name="z1497" w:id="216"/>
    <w:p>
      <w:pPr>
        <w:spacing w:after="0"/>
        <w:ind w:left="0"/>
        <w:jc w:val="both"/>
      </w:pPr>
      <w:r>
        <w:rPr>
          <w:rFonts w:ascii="Times New Roman"/>
          <w:b w:val="false"/>
          <w:i w:val="false"/>
          <w:color w:val="000000"/>
          <w:sz w:val="28"/>
        </w:rPr>
        <w:t>
      25. В строке 600 отражается сумма значений строк 100, 200 и 500.</w:t>
      </w:r>
    </w:p>
    <w:bookmarkEnd w:id="216"/>
    <w:bookmarkStart w:name="z1498" w:id="217"/>
    <w:p>
      <w:pPr>
        <w:spacing w:after="0"/>
        <w:ind w:left="0"/>
        <w:jc w:val="both"/>
      </w:pPr>
      <w:r>
        <w:rPr>
          <w:rFonts w:ascii="Times New Roman"/>
          <w:b w:val="false"/>
          <w:i w:val="false"/>
          <w:color w:val="000000"/>
          <w:sz w:val="28"/>
        </w:rPr>
        <w:t>
      26. В строке 610 отражается сумма значений строк 620, 630, 640, 650.</w:t>
      </w:r>
    </w:p>
    <w:bookmarkEnd w:id="217"/>
    <w:bookmarkStart w:name="z1499" w:id="218"/>
    <w:p>
      <w:pPr>
        <w:spacing w:after="0"/>
        <w:ind w:left="0"/>
        <w:jc w:val="both"/>
      </w:pPr>
      <w:r>
        <w:rPr>
          <w:rFonts w:ascii="Times New Roman"/>
          <w:b w:val="false"/>
          <w:i w:val="false"/>
          <w:color w:val="000000"/>
          <w:sz w:val="28"/>
        </w:rPr>
        <w:t>
      27. В строке 620 отражается сумма строк 131, 141, 421, 431, 451, 461.</w:t>
      </w:r>
    </w:p>
    <w:bookmarkEnd w:id="218"/>
    <w:bookmarkStart w:name="z1500" w:id="219"/>
    <w:p>
      <w:pPr>
        <w:spacing w:after="0"/>
        <w:ind w:left="0"/>
        <w:jc w:val="both"/>
      </w:pPr>
      <w:r>
        <w:rPr>
          <w:rFonts w:ascii="Times New Roman"/>
          <w:b w:val="false"/>
          <w:i w:val="false"/>
          <w:color w:val="000000"/>
          <w:sz w:val="28"/>
        </w:rPr>
        <w:t>
      28. В строке 630 отражается сумма строк 132, 142, 422, 432, 452, 462.</w:t>
      </w:r>
    </w:p>
    <w:bookmarkEnd w:id="219"/>
    <w:bookmarkStart w:name="z1501" w:id="220"/>
    <w:p>
      <w:pPr>
        <w:spacing w:after="0"/>
        <w:ind w:left="0"/>
        <w:jc w:val="both"/>
      </w:pPr>
      <w:r>
        <w:rPr>
          <w:rFonts w:ascii="Times New Roman"/>
          <w:b w:val="false"/>
          <w:i w:val="false"/>
          <w:color w:val="000000"/>
          <w:sz w:val="28"/>
        </w:rPr>
        <w:t>
      29. В строке 640 отражается сумма строк 133, 143, 423, 433, 453, 463.</w:t>
      </w:r>
    </w:p>
    <w:bookmarkEnd w:id="220"/>
    <w:bookmarkStart w:name="z1502" w:id="221"/>
    <w:p>
      <w:pPr>
        <w:spacing w:after="0"/>
        <w:ind w:left="0"/>
        <w:jc w:val="both"/>
      </w:pPr>
      <w:r>
        <w:rPr>
          <w:rFonts w:ascii="Times New Roman"/>
          <w:b w:val="false"/>
          <w:i w:val="false"/>
          <w:color w:val="000000"/>
          <w:sz w:val="28"/>
        </w:rPr>
        <w:t>
      30. В строке 650 отражается сумма строк 134, 144, 424, 434, 454, 464.</w:t>
      </w:r>
    </w:p>
    <w:bookmarkEnd w:id="221"/>
    <w:bookmarkStart w:name="z1503" w:id="222"/>
    <w:p>
      <w:pPr>
        <w:spacing w:after="0"/>
        <w:ind w:left="0"/>
        <w:jc w:val="both"/>
      </w:pPr>
      <w:r>
        <w:rPr>
          <w:rFonts w:ascii="Times New Roman"/>
          <w:b w:val="false"/>
          <w:i w:val="false"/>
          <w:color w:val="000000"/>
          <w:sz w:val="28"/>
        </w:rPr>
        <w:t>
      31. Сумма значений строк 620, 630, 640 и 650 равна сумме значений строк 120 и 400.</w:t>
      </w:r>
    </w:p>
    <w:bookmarkEnd w:id="222"/>
    <w:bookmarkStart w:name="z1504" w:id="223"/>
    <w:p>
      <w:pPr>
        <w:spacing w:after="0"/>
        <w:ind w:left="0"/>
        <w:jc w:val="both"/>
      </w:pPr>
      <w:r>
        <w:rPr>
          <w:rFonts w:ascii="Times New Roman"/>
          <w:b w:val="false"/>
          <w:i w:val="false"/>
          <w:color w:val="000000"/>
          <w:sz w:val="28"/>
        </w:rPr>
        <w:t>
      32. В графе 3 отражается сумма граф 4, 5, 6, 7, 9 с учетом знаков в графе 5 и 7 и за вычетом значения графы 8.</w:t>
      </w:r>
    </w:p>
    <w:bookmarkEnd w:id="223"/>
    <w:bookmarkStart w:name="z1505" w:id="224"/>
    <w:p>
      <w:pPr>
        <w:spacing w:after="0"/>
        <w:ind w:left="0"/>
        <w:jc w:val="both"/>
      </w:pPr>
      <w:r>
        <w:rPr>
          <w:rFonts w:ascii="Times New Roman"/>
          <w:b w:val="false"/>
          <w:i w:val="false"/>
          <w:color w:val="000000"/>
          <w:sz w:val="28"/>
        </w:rPr>
        <w:t>
      33. В графе 5 дисконт указывается со знаком минус.</w:t>
      </w:r>
    </w:p>
    <w:bookmarkEnd w:id="224"/>
    <w:bookmarkStart w:name="z1506" w:id="225"/>
    <w:p>
      <w:pPr>
        <w:spacing w:after="0"/>
        <w:ind w:left="0"/>
        <w:jc w:val="both"/>
      </w:pPr>
      <w:r>
        <w:rPr>
          <w:rFonts w:ascii="Times New Roman"/>
          <w:b w:val="false"/>
          <w:i w:val="false"/>
          <w:color w:val="000000"/>
          <w:sz w:val="28"/>
        </w:rPr>
        <w:t>
      34. В графе 7 отрицательная корректировка указывается со знаком минус.</w:t>
      </w:r>
    </w:p>
    <w:bookmarkEnd w:id="225"/>
    <w:bookmarkStart w:name="z1507" w:id="226"/>
    <w:p>
      <w:pPr>
        <w:spacing w:after="0"/>
        <w:ind w:left="0"/>
        <w:jc w:val="both"/>
      </w:pPr>
      <w:r>
        <w:rPr>
          <w:rFonts w:ascii="Times New Roman"/>
          <w:b w:val="false"/>
          <w:i w:val="false"/>
          <w:color w:val="000000"/>
          <w:sz w:val="28"/>
        </w:rPr>
        <w:t>
      35. В графе 8 сумма резервов (провизий) указывается в абсолютном значении и со знаком плюс.</w:t>
      </w:r>
    </w:p>
    <w:bookmarkEnd w:id="226"/>
    <w:bookmarkStart w:name="z1508" w:id="227"/>
    <w:p>
      <w:pPr>
        <w:spacing w:after="0"/>
        <w:ind w:left="0"/>
        <w:jc w:val="both"/>
      </w:pPr>
      <w:r>
        <w:rPr>
          <w:rFonts w:ascii="Times New Roman"/>
          <w:b w:val="false"/>
          <w:i w:val="false"/>
          <w:color w:val="000000"/>
          <w:sz w:val="28"/>
        </w:rPr>
        <w:t>
      36. В случае отсутствия сведений Форма представляется с нулевыми остатками.</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786" w:id="22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28"/>
    <w:bookmarkStart w:name="z787" w:id="229"/>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229"/>
    <w:bookmarkStart w:name="z788" w:id="23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30"/>
    <w:bookmarkStart w:name="z789" w:id="231"/>
    <w:p>
      <w:pPr>
        <w:spacing w:after="0"/>
        <w:ind w:left="0"/>
        <w:jc w:val="left"/>
      </w:pPr>
      <w:r>
        <w:rPr>
          <w:rFonts w:ascii="Times New Roman"/>
          <w:b/>
          <w:i w:val="false"/>
          <w:color w:val="000000"/>
        </w:rPr>
        <w:t xml:space="preserve"> Отчет о микрокредитах, предоставленных физическим лицам, под залог имущества, предназначенного для личного пользования, в том числе по которым имеется просроченная задолженность по основному долгу и (или) начисленному вознаграждению</w:t>
      </w:r>
    </w:p>
    <w:bookmarkEnd w:id="231"/>
    <w:p>
      <w:pPr>
        <w:spacing w:after="0"/>
        <w:ind w:left="0"/>
        <w:jc w:val="both"/>
      </w:pPr>
      <w:r>
        <w:rPr>
          <w:rFonts w:ascii="Times New Roman"/>
          <w:b w:val="false"/>
          <w:i w:val="false"/>
          <w:color w:val="ff0000"/>
          <w:sz w:val="28"/>
        </w:rPr>
        <w:t xml:space="preserve">
      Сноска. Приложение 9 - в редакции постановления Правления Национального Банка РК от 20.12.2021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0" w:id="232"/>
    <w:p>
      <w:pPr>
        <w:spacing w:after="0"/>
        <w:ind w:left="0"/>
        <w:jc w:val="both"/>
      </w:pPr>
      <w:r>
        <w:rPr>
          <w:rFonts w:ascii="Times New Roman"/>
          <w:b w:val="false"/>
          <w:i w:val="false"/>
          <w:color w:val="000000"/>
          <w:sz w:val="28"/>
        </w:rPr>
        <w:t>
      Индекс формы административных данных: PM_L</w:t>
      </w:r>
    </w:p>
    <w:bookmarkEnd w:id="232"/>
    <w:bookmarkStart w:name="z791" w:id="233"/>
    <w:p>
      <w:pPr>
        <w:spacing w:after="0"/>
        <w:ind w:left="0"/>
        <w:jc w:val="both"/>
      </w:pPr>
      <w:r>
        <w:rPr>
          <w:rFonts w:ascii="Times New Roman"/>
          <w:b w:val="false"/>
          <w:i w:val="false"/>
          <w:color w:val="000000"/>
          <w:sz w:val="28"/>
        </w:rPr>
        <w:t>
      Периодичность: ежеквартальная</w:t>
      </w:r>
    </w:p>
    <w:bookmarkEnd w:id="233"/>
    <w:bookmarkStart w:name="z792" w:id="234"/>
    <w:p>
      <w:pPr>
        <w:spacing w:after="0"/>
        <w:ind w:left="0"/>
        <w:jc w:val="both"/>
      </w:pPr>
      <w:r>
        <w:rPr>
          <w:rFonts w:ascii="Times New Roman"/>
          <w:b w:val="false"/>
          <w:i w:val="false"/>
          <w:color w:val="000000"/>
          <w:sz w:val="28"/>
        </w:rPr>
        <w:t>
      Отчетный период: по состоянию на __________ 20__года</w:t>
      </w:r>
    </w:p>
    <w:bookmarkEnd w:id="234"/>
    <w:bookmarkStart w:name="z793" w:id="235"/>
    <w:p>
      <w:pPr>
        <w:spacing w:after="0"/>
        <w:ind w:left="0"/>
        <w:jc w:val="both"/>
      </w:pPr>
      <w:r>
        <w:rPr>
          <w:rFonts w:ascii="Times New Roman"/>
          <w:b w:val="false"/>
          <w:i w:val="false"/>
          <w:color w:val="000000"/>
          <w:sz w:val="28"/>
        </w:rPr>
        <w:t>
      Круг лиц, представляющих отчет: ломбард</w:t>
      </w:r>
    </w:p>
    <w:bookmarkEnd w:id="235"/>
    <w:bookmarkStart w:name="z794" w:id="236"/>
    <w:p>
      <w:pPr>
        <w:spacing w:after="0"/>
        <w:ind w:left="0"/>
        <w:jc w:val="both"/>
      </w:pPr>
      <w:r>
        <w:rPr>
          <w:rFonts w:ascii="Times New Roman"/>
          <w:b w:val="false"/>
          <w:i w:val="false"/>
          <w:color w:val="000000"/>
          <w:sz w:val="28"/>
        </w:rPr>
        <w:t>
      Срок представления: ежеквартально, не позднее 25 (двадцать пятого) числа месяца, следующего за отчетным кварталом.</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6" w:id="237"/>
    <w:p>
      <w:pPr>
        <w:spacing w:after="0"/>
        <w:ind w:left="0"/>
        <w:jc w:val="both"/>
      </w:pPr>
      <w:r>
        <w:rPr>
          <w:rFonts w:ascii="Times New Roman"/>
          <w:b w:val="false"/>
          <w:i w:val="false"/>
          <w:color w:val="000000"/>
          <w:sz w:val="28"/>
        </w:rPr>
        <w:t>
      (в тысячах тенге)</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3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3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2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по которым просроченная задолженность отсутствует, в том числе под залог: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24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24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24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видео и бытовой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24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2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по которым имеется просроченная задолженность по основному долгу и (или) начисленному вознаграждению, в том числе по залог: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24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247"/>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248"/>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249"/>
          <w:p>
            <w:pPr>
              <w:spacing w:after="20"/>
              <w:ind w:left="20"/>
              <w:jc w:val="both"/>
            </w:pPr>
            <w:r>
              <w:rPr>
                <w:rFonts w:ascii="Times New Roman"/>
                <w:b w:val="false"/>
                <w:i w:val="false"/>
                <w:color w:val="000000"/>
                <w:sz w:val="20"/>
              </w:rPr>
              <w:t>
</w:t>
            </w:r>
            <w:r>
              <w:rPr>
                <w:rFonts w:ascii="Times New Roman"/>
                <w:b w:val="false"/>
                <w:i w:val="false"/>
                <w:color w:val="000000"/>
                <w:sz w:val="20"/>
              </w:rPr>
              <w:t>2.1.3</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250"/>
          <w:p>
            <w:pPr>
              <w:spacing w:after="20"/>
              <w:ind w:left="20"/>
              <w:jc w:val="both"/>
            </w:pPr>
            <w:r>
              <w:rPr>
                <w:rFonts w:ascii="Times New Roman"/>
                <w:b w:val="false"/>
                <w:i w:val="false"/>
                <w:color w:val="000000"/>
                <w:sz w:val="20"/>
              </w:rPr>
              <w:t>
</w:t>
            </w:r>
            <w:r>
              <w:rPr>
                <w:rFonts w:ascii="Times New Roman"/>
                <w:b w:val="false"/>
                <w:i w:val="false"/>
                <w:color w:val="000000"/>
                <w:sz w:val="20"/>
              </w:rPr>
              <w:t>2.1.4</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25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252"/>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253"/>
          <w:p>
            <w:pPr>
              <w:spacing w:after="20"/>
              <w:ind w:left="20"/>
              <w:jc w:val="both"/>
            </w:pPr>
            <w:r>
              <w:rPr>
                <w:rFonts w:ascii="Times New Roman"/>
                <w:b w:val="false"/>
                <w:i w:val="false"/>
                <w:color w:val="000000"/>
                <w:sz w:val="20"/>
              </w:rPr>
              <w:t>
</w:t>
            </w:r>
            <w:r>
              <w:rPr>
                <w:rFonts w:ascii="Times New Roman"/>
                <w:b w:val="false"/>
                <w:i w:val="false"/>
                <w:color w:val="000000"/>
                <w:sz w:val="20"/>
              </w:rPr>
              <w:t>2.2.2</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54"/>
          <w:p>
            <w:pPr>
              <w:spacing w:after="20"/>
              <w:ind w:left="20"/>
              <w:jc w:val="both"/>
            </w:pPr>
            <w:r>
              <w:rPr>
                <w:rFonts w:ascii="Times New Roman"/>
                <w:b w:val="false"/>
                <w:i w:val="false"/>
                <w:color w:val="000000"/>
                <w:sz w:val="20"/>
              </w:rPr>
              <w:t>
</w:t>
            </w:r>
            <w:r>
              <w:rPr>
                <w:rFonts w:ascii="Times New Roman"/>
                <w:b w:val="false"/>
                <w:i w:val="false"/>
                <w:color w:val="000000"/>
                <w:sz w:val="20"/>
              </w:rPr>
              <w:t>2.2.3</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255"/>
          <w:p>
            <w:pPr>
              <w:spacing w:after="20"/>
              <w:ind w:left="20"/>
              <w:jc w:val="both"/>
            </w:pPr>
            <w:r>
              <w:rPr>
                <w:rFonts w:ascii="Times New Roman"/>
                <w:b w:val="false"/>
                <w:i w:val="false"/>
                <w:color w:val="000000"/>
                <w:sz w:val="20"/>
              </w:rPr>
              <w:t>
</w:t>
            </w:r>
            <w:r>
              <w:rPr>
                <w:rFonts w:ascii="Times New Roman"/>
                <w:b w:val="false"/>
                <w:i w:val="false"/>
                <w:color w:val="000000"/>
                <w:sz w:val="20"/>
              </w:rPr>
              <w:t>2.2.4</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25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видео и бытовой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257"/>
          <w:p>
            <w:pPr>
              <w:spacing w:after="20"/>
              <w:ind w:left="20"/>
              <w:jc w:val="both"/>
            </w:pPr>
            <w:r>
              <w:rPr>
                <w:rFonts w:ascii="Times New Roman"/>
                <w:b w:val="false"/>
                <w:i w:val="false"/>
                <w:color w:val="000000"/>
                <w:sz w:val="20"/>
              </w:rPr>
              <w:t>
</w:t>
            </w:r>
            <w:r>
              <w:rPr>
                <w:rFonts w:ascii="Times New Roman"/>
                <w:b w:val="false"/>
                <w:i w:val="false"/>
                <w:color w:val="000000"/>
                <w:sz w:val="20"/>
              </w:rPr>
              <w:t>2.3.1</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258"/>
          <w:p>
            <w:pPr>
              <w:spacing w:after="20"/>
              <w:ind w:left="20"/>
              <w:jc w:val="both"/>
            </w:pPr>
            <w:r>
              <w:rPr>
                <w:rFonts w:ascii="Times New Roman"/>
                <w:b w:val="false"/>
                <w:i w:val="false"/>
                <w:color w:val="000000"/>
                <w:sz w:val="20"/>
              </w:rPr>
              <w:t>
</w:t>
            </w:r>
            <w:r>
              <w:rPr>
                <w:rFonts w:ascii="Times New Roman"/>
                <w:b w:val="false"/>
                <w:i w:val="false"/>
                <w:color w:val="000000"/>
                <w:sz w:val="20"/>
              </w:rPr>
              <w:t>2.3.2</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259"/>
          <w:p>
            <w:pPr>
              <w:spacing w:after="20"/>
              <w:ind w:left="20"/>
              <w:jc w:val="both"/>
            </w:pPr>
            <w:r>
              <w:rPr>
                <w:rFonts w:ascii="Times New Roman"/>
                <w:b w:val="false"/>
                <w:i w:val="false"/>
                <w:color w:val="000000"/>
                <w:sz w:val="20"/>
              </w:rPr>
              <w:t>
</w:t>
            </w:r>
            <w:r>
              <w:rPr>
                <w:rFonts w:ascii="Times New Roman"/>
                <w:b w:val="false"/>
                <w:i w:val="false"/>
                <w:color w:val="000000"/>
                <w:sz w:val="20"/>
              </w:rPr>
              <w:t>2.3.3</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260"/>
          <w:p>
            <w:pPr>
              <w:spacing w:after="20"/>
              <w:ind w:left="20"/>
              <w:jc w:val="both"/>
            </w:pPr>
            <w:r>
              <w:rPr>
                <w:rFonts w:ascii="Times New Roman"/>
                <w:b w:val="false"/>
                <w:i w:val="false"/>
                <w:color w:val="000000"/>
                <w:sz w:val="20"/>
              </w:rPr>
              <w:t>
</w:t>
            </w:r>
            <w:r>
              <w:rPr>
                <w:rFonts w:ascii="Times New Roman"/>
                <w:b w:val="false"/>
                <w:i w:val="false"/>
                <w:color w:val="000000"/>
                <w:sz w:val="20"/>
              </w:rPr>
              <w:t>2.3.4</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261"/>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262"/>
          <w:p>
            <w:pPr>
              <w:spacing w:after="20"/>
              <w:ind w:left="20"/>
              <w:jc w:val="both"/>
            </w:pPr>
            <w:r>
              <w:rPr>
                <w:rFonts w:ascii="Times New Roman"/>
                <w:b w:val="false"/>
                <w:i w:val="false"/>
                <w:color w:val="000000"/>
                <w:sz w:val="20"/>
              </w:rPr>
              <w:t>
</w:t>
            </w:r>
            <w:r>
              <w:rPr>
                <w:rFonts w:ascii="Times New Roman"/>
                <w:b w:val="false"/>
                <w:i w:val="false"/>
                <w:color w:val="000000"/>
                <w:sz w:val="20"/>
              </w:rPr>
              <w:t>2.4.1</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263"/>
          <w:p>
            <w:pPr>
              <w:spacing w:after="20"/>
              <w:ind w:left="20"/>
              <w:jc w:val="both"/>
            </w:pPr>
            <w:r>
              <w:rPr>
                <w:rFonts w:ascii="Times New Roman"/>
                <w:b w:val="false"/>
                <w:i w:val="false"/>
                <w:color w:val="000000"/>
                <w:sz w:val="20"/>
              </w:rPr>
              <w:t>
</w:t>
            </w:r>
            <w:r>
              <w:rPr>
                <w:rFonts w:ascii="Times New Roman"/>
                <w:b w:val="false"/>
                <w:i w:val="false"/>
                <w:color w:val="000000"/>
                <w:sz w:val="20"/>
              </w:rPr>
              <w:t>2.4.2</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264"/>
          <w:p>
            <w:pPr>
              <w:spacing w:after="20"/>
              <w:ind w:left="20"/>
              <w:jc w:val="both"/>
            </w:pPr>
            <w:r>
              <w:rPr>
                <w:rFonts w:ascii="Times New Roman"/>
                <w:b w:val="false"/>
                <w:i w:val="false"/>
                <w:color w:val="000000"/>
                <w:sz w:val="20"/>
              </w:rPr>
              <w:t>
</w:t>
            </w:r>
            <w:r>
              <w:rPr>
                <w:rFonts w:ascii="Times New Roman"/>
                <w:b w:val="false"/>
                <w:i w:val="false"/>
                <w:color w:val="000000"/>
                <w:sz w:val="20"/>
              </w:rPr>
              <w:t>2.4.3</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265"/>
          <w:p>
            <w:pPr>
              <w:spacing w:after="20"/>
              <w:ind w:left="20"/>
              <w:jc w:val="both"/>
            </w:pPr>
            <w:r>
              <w:rPr>
                <w:rFonts w:ascii="Times New Roman"/>
                <w:b w:val="false"/>
                <w:i w:val="false"/>
                <w:color w:val="000000"/>
                <w:sz w:val="20"/>
              </w:rPr>
              <w:t>
</w:t>
            </w:r>
            <w:r>
              <w:rPr>
                <w:rFonts w:ascii="Times New Roman"/>
                <w:b w:val="false"/>
                <w:i w:val="false"/>
                <w:color w:val="000000"/>
                <w:sz w:val="20"/>
              </w:rPr>
              <w:t>2.4.4</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26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5" w:id="267"/>
    <w:p>
      <w:pPr>
        <w:spacing w:after="0"/>
        <w:ind w:left="0"/>
        <w:jc w:val="both"/>
      </w:pPr>
      <w:r>
        <w:rPr>
          <w:rFonts w:ascii="Times New Roman"/>
          <w:b w:val="false"/>
          <w:i w:val="false"/>
          <w:color w:val="000000"/>
          <w:sz w:val="28"/>
        </w:rPr>
        <w:t>
      продолжение таблицы: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26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26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269"/>
          <w:p>
            <w:pPr>
              <w:spacing w:after="20"/>
              <w:ind w:left="20"/>
              <w:jc w:val="both"/>
            </w:pPr>
            <w:r>
              <w:rPr>
                <w:rFonts w:ascii="Times New Roman"/>
                <w:b w:val="false"/>
                <w:i w:val="false"/>
                <w:color w:val="000000"/>
                <w:sz w:val="20"/>
              </w:rPr>
              <w:t>
</w:t>
            </w:r>
            <w:r>
              <w:rPr>
                <w:rFonts w:ascii="Times New Roman"/>
                <w:b w:val="false"/>
                <w:i w:val="false"/>
                <w:color w:val="000000"/>
                <w:sz w:val="20"/>
              </w:rPr>
              <w:t>Положительная или отрицательная корректировка</w:t>
            </w:r>
          </w:p>
          <w:bookmarkEnd w:id="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27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27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5" w:id="272"/>
      <w:r>
        <w:rPr>
          <w:rFonts w:ascii="Times New Roman"/>
          <w:b w:val="false"/>
          <w:i w:val="false"/>
          <w:color w:val="000000"/>
          <w:sz w:val="28"/>
        </w:rPr>
        <w:t>
      Наименование________________ Адрес___________________________</w:t>
      </w:r>
    </w:p>
    <w:bookmarkEnd w:id="272"/>
    <w:p>
      <w:pPr>
        <w:spacing w:after="0"/>
        <w:ind w:left="0"/>
        <w:jc w:val="both"/>
      </w:pPr>
      <w:r>
        <w:rPr>
          <w:rFonts w:ascii="Times New Roman"/>
          <w:b w:val="false"/>
          <w:i w:val="false"/>
          <w:color w:val="000000"/>
          <w:sz w:val="28"/>
        </w:rPr>
        <w:t xml:space="preserve">       Телефон 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w:t>
      </w:r>
    </w:p>
    <w:p>
      <w:pPr>
        <w:spacing w:after="0"/>
        <w:ind w:left="0"/>
        <w:jc w:val="both"/>
      </w:pPr>
      <w:r>
        <w:rPr>
          <w:rFonts w:ascii="Times New Roman"/>
          <w:b w:val="false"/>
          <w:i w:val="false"/>
          <w:color w:val="000000"/>
          <w:sz w:val="28"/>
        </w:rPr>
        <w:t xml:space="preserve">       Исполнитель_______________________________________ ____________</w:t>
      </w:r>
    </w:p>
    <w:p>
      <w:pPr>
        <w:spacing w:after="0"/>
        <w:ind w:left="0"/>
        <w:jc w:val="both"/>
      </w:pPr>
      <w:r>
        <w:rPr>
          <w:rFonts w:ascii="Times New Roman"/>
          <w:b w:val="false"/>
          <w:i w:val="false"/>
          <w:color w:val="000000"/>
          <w:sz w:val="28"/>
        </w:rPr>
        <w:t xml:space="preserve">                   фамилия, имя и отчество (при его наличии) телефон</w:t>
      </w:r>
    </w:p>
    <w:p>
      <w:pPr>
        <w:spacing w:after="0"/>
        <w:ind w:left="0"/>
        <w:jc w:val="both"/>
      </w:pPr>
      <w:r>
        <w:rPr>
          <w:rFonts w:ascii="Times New Roman"/>
          <w:b w:val="false"/>
          <w:i w:val="false"/>
          <w:color w:val="000000"/>
          <w:sz w:val="28"/>
        </w:rPr>
        <w:t xml:space="preserve">       Главный бухгалтер _________________________________ 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____________________________________________ 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w:t>
            </w:r>
            <w:r>
              <w:br/>
            </w:r>
            <w:r>
              <w:rPr>
                <w:rFonts w:ascii="Times New Roman"/>
                <w:b w:val="false"/>
                <w:i w:val="false"/>
                <w:color w:val="000000"/>
                <w:sz w:val="20"/>
              </w:rPr>
              <w:t xml:space="preserve">микрокредитах, </w:t>
            </w:r>
            <w:r>
              <w:br/>
            </w:r>
            <w:r>
              <w:rPr>
                <w:rFonts w:ascii="Times New Roman"/>
                <w:b w:val="false"/>
                <w:i w:val="false"/>
                <w:color w:val="000000"/>
                <w:sz w:val="20"/>
              </w:rPr>
              <w:t xml:space="preserve">предоставленных физическим </w:t>
            </w:r>
            <w:r>
              <w:br/>
            </w:r>
            <w:r>
              <w:rPr>
                <w:rFonts w:ascii="Times New Roman"/>
                <w:b w:val="false"/>
                <w:i w:val="false"/>
                <w:color w:val="000000"/>
                <w:sz w:val="20"/>
              </w:rPr>
              <w:t xml:space="preserve">лицам под залог имущества, </w:t>
            </w:r>
            <w:r>
              <w:br/>
            </w:r>
            <w:r>
              <w:rPr>
                <w:rFonts w:ascii="Times New Roman"/>
                <w:b w:val="false"/>
                <w:i w:val="false"/>
                <w:color w:val="000000"/>
                <w:sz w:val="20"/>
              </w:rPr>
              <w:t>предназначенного</w:t>
            </w:r>
            <w:r>
              <w:br/>
            </w:r>
            <w:r>
              <w:rPr>
                <w:rFonts w:ascii="Times New Roman"/>
                <w:b w:val="false"/>
                <w:i w:val="false"/>
                <w:color w:val="000000"/>
                <w:sz w:val="20"/>
              </w:rPr>
              <w:t xml:space="preserve">для личного пользования в том </w:t>
            </w:r>
            <w:r>
              <w:br/>
            </w:r>
            <w:r>
              <w:rPr>
                <w:rFonts w:ascii="Times New Roman"/>
                <w:b w:val="false"/>
                <w:i w:val="false"/>
                <w:color w:val="000000"/>
                <w:sz w:val="20"/>
              </w:rPr>
              <w:t xml:space="preserve">числе, по которым имеется </w:t>
            </w:r>
            <w:r>
              <w:br/>
            </w:r>
            <w:r>
              <w:rPr>
                <w:rFonts w:ascii="Times New Roman"/>
                <w:b w:val="false"/>
                <w:i w:val="false"/>
                <w:color w:val="000000"/>
                <w:sz w:val="20"/>
              </w:rPr>
              <w:t xml:space="preserve">просроченная задолженность по </w:t>
            </w:r>
            <w:r>
              <w:br/>
            </w:r>
            <w:r>
              <w:rPr>
                <w:rFonts w:ascii="Times New Roman"/>
                <w:b w:val="false"/>
                <w:i w:val="false"/>
                <w:color w:val="000000"/>
                <w:sz w:val="20"/>
              </w:rPr>
              <w:t xml:space="preserve">основному долгу и (или) </w:t>
            </w:r>
            <w:r>
              <w:br/>
            </w:r>
            <w:r>
              <w:rPr>
                <w:rFonts w:ascii="Times New Roman"/>
                <w:b w:val="false"/>
                <w:i w:val="false"/>
                <w:color w:val="000000"/>
                <w:sz w:val="20"/>
              </w:rPr>
              <w:t>начисленному вознаграждению</w:t>
            </w:r>
          </w:p>
        </w:tc>
      </w:tr>
    </w:tbl>
    <w:bookmarkStart w:name="z1027" w:id="27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73"/>
    <w:bookmarkStart w:name="z1028" w:id="274"/>
    <w:p>
      <w:pPr>
        <w:spacing w:after="0"/>
        <w:ind w:left="0"/>
        <w:jc w:val="left"/>
      </w:pPr>
      <w:r>
        <w:rPr>
          <w:rFonts w:ascii="Times New Roman"/>
          <w:b/>
          <w:i w:val="false"/>
          <w:color w:val="000000"/>
        </w:rPr>
        <w:t xml:space="preserve"> Отчет о микрокредитах, предоставленных физическим лицам, под залог имущества, предназначенного для личного пользования, в том числе по которым имеется просроченная задолженность по основному долгу и (или) начисленному вознаграждению (индекс – PM_L, периодичность – ежеквартальная)</w:t>
      </w:r>
    </w:p>
    <w:bookmarkEnd w:id="274"/>
    <w:bookmarkStart w:name="z1029" w:id="275"/>
    <w:p>
      <w:pPr>
        <w:spacing w:after="0"/>
        <w:ind w:left="0"/>
        <w:jc w:val="left"/>
      </w:pPr>
      <w:r>
        <w:rPr>
          <w:rFonts w:ascii="Times New Roman"/>
          <w:b/>
          <w:i w:val="false"/>
          <w:color w:val="000000"/>
        </w:rPr>
        <w:t xml:space="preserve"> Глава 1. Общие положения</w:t>
      </w:r>
    </w:p>
    <w:bookmarkEnd w:id="275"/>
    <w:bookmarkStart w:name="z1030" w:id="27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микрокредитах, предоставленных физическим лицам под залог имущества, предназначенного для личного пользования, в том числе по которым имеется просроченная задолженность по основному долгу и (или) начисленному вознаграждению" (далее – Форма).</w:t>
      </w:r>
    </w:p>
    <w:bookmarkEnd w:id="276"/>
    <w:bookmarkStart w:name="z1031" w:id="277"/>
    <w:p>
      <w:pPr>
        <w:spacing w:after="0"/>
        <w:ind w:left="0"/>
        <w:jc w:val="both"/>
      </w:pPr>
      <w:r>
        <w:rPr>
          <w:rFonts w:ascii="Times New Roman"/>
          <w:b w:val="false"/>
          <w:i w:val="false"/>
          <w:color w:val="000000"/>
          <w:sz w:val="28"/>
        </w:rPr>
        <w:t>
      2. Форма разработана в соответствии с подпунктом 65-2) части второй статьи 15 Закона Республики Казахстан "О Национальном Банке Республики Казахстан" и подпунктом 2) части второй статьи 27 Закона Республики Казахстан "О микрофинансовой деятельности".</w:t>
      </w:r>
    </w:p>
    <w:bookmarkEnd w:id="277"/>
    <w:bookmarkStart w:name="z1032" w:id="278"/>
    <w:p>
      <w:pPr>
        <w:spacing w:after="0"/>
        <w:ind w:left="0"/>
        <w:jc w:val="both"/>
      </w:pPr>
      <w:r>
        <w:rPr>
          <w:rFonts w:ascii="Times New Roman"/>
          <w:b w:val="false"/>
          <w:i w:val="false"/>
          <w:color w:val="000000"/>
          <w:sz w:val="28"/>
        </w:rPr>
        <w:t>
      3. Форма заполняется ежеквартально ломбардом.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78"/>
    <w:bookmarkStart w:name="z1033" w:id="279"/>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главный бухгалтер.</w:t>
      </w:r>
    </w:p>
    <w:bookmarkEnd w:id="279"/>
    <w:bookmarkStart w:name="z1034" w:id="280"/>
    <w:p>
      <w:pPr>
        <w:spacing w:after="0"/>
        <w:ind w:left="0"/>
        <w:jc w:val="left"/>
      </w:pPr>
      <w:r>
        <w:rPr>
          <w:rFonts w:ascii="Times New Roman"/>
          <w:b/>
          <w:i w:val="false"/>
          <w:color w:val="000000"/>
        </w:rPr>
        <w:t xml:space="preserve"> Глава 2. Пояснение по заполнению Формы</w:t>
      </w:r>
    </w:p>
    <w:bookmarkEnd w:id="280"/>
    <w:bookmarkStart w:name="z1035" w:id="281"/>
    <w:p>
      <w:pPr>
        <w:spacing w:after="0"/>
        <w:ind w:left="0"/>
        <w:jc w:val="both"/>
      </w:pPr>
      <w:r>
        <w:rPr>
          <w:rFonts w:ascii="Times New Roman"/>
          <w:b w:val="false"/>
          <w:i w:val="false"/>
          <w:color w:val="000000"/>
          <w:sz w:val="28"/>
        </w:rPr>
        <w:t>
      5. В графе 4 указывается остаток основного долга по микрокредиту на отчетную дату.</w:t>
      </w:r>
    </w:p>
    <w:bookmarkEnd w:id="281"/>
    <w:bookmarkStart w:name="z1036" w:id="282"/>
    <w:p>
      <w:pPr>
        <w:spacing w:after="0"/>
        <w:ind w:left="0"/>
        <w:jc w:val="both"/>
      </w:pPr>
      <w:r>
        <w:rPr>
          <w:rFonts w:ascii="Times New Roman"/>
          <w:b w:val="false"/>
          <w:i w:val="false"/>
          <w:color w:val="000000"/>
          <w:sz w:val="28"/>
        </w:rPr>
        <w:t>
      Основной долг – сумма непогашенного долга, подлежащая уплате заемщиком ломбарду, на определенный момент периода кредитования без учета вознаграждения, просроченной задолженности по вознаграждению, дисконта (премии), резерва на обесценение, пени и штрафа по микрокредиту.</w:t>
      </w:r>
    </w:p>
    <w:bookmarkEnd w:id="282"/>
    <w:bookmarkStart w:name="z1037" w:id="283"/>
    <w:p>
      <w:pPr>
        <w:spacing w:after="0"/>
        <w:ind w:left="0"/>
        <w:jc w:val="both"/>
      </w:pPr>
      <w:r>
        <w:rPr>
          <w:rFonts w:ascii="Times New Roman"/>
          <w:b w:val="false"/>
          <w:i w:val="false"/>
          <w:color w:val="000000"/>
          <w:sz w:val="28"/>
        </w:rPr>
        <w:t>
      6. В графе 6 учитывается сумма начисленного, но не погашенного (не полученного) вознаграждения.</w:t>
      </w:r>
    </w:p>
    <w:bookmarkEnd w:id="283"/>
    <w:bookmarkStart w:name="z1038" w:id="284"/>
    <w:p>
      <w:pPr>
        <w:spacing w:after="0"/>
        <w:ind w:left="0"/>
        <w:jc w:val="both"/>
      </w:pPr>
      <w:r>
        <w:rPr>
          <w:rFonts w:ascii="Times New Roman"/>
          <w:b w:val="false"/>
          <w:i w:val="false"/>
          <w:color w:val="000000"/>
          <w:sz w:val="28"/>
        </w:rPr>
        <w:t>
      7. В графе 8 сумма резервов (провизий) указывается в абсолютном значении и со знаком плюс.</w:t>
      </w:r>
    </w:p>
    <w:bookmarkEnd w:id="284"/>
    <w:bookmarkStart w:name="z1039" w:id="285"/>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1509" w:id="28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86"/>
    <w:p>
      <w:pPr>
        <w:spacing w:after="0"/>
        <w:ind w:left="0"/>
        <w:jc w:val="both"/>
      </w:pPr>
      <w:bookmarkStart w:name="z1510" w:id="287"/>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28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511" w:id="288"/>
    <w:p>
      <w:pPr>
        <w:spacing w:after="0"/>
        <w:ind w:left="0"/>
        <w:jc w:val="left"/>
      </w:pPr>
      <w:r>
        <w:rPr>
          <w:rFonts w:ascii="Times New Roman"/>
          <w:b/>
          <w:i w:val="false"/>
          <w:color w:val="000000"/>
        </w:rPr>
        <w:t xml:space="preserve"> Отчет об изменениях по предоставленным займам за отчетный период</w:t>
      </w:r>
    </w:p>
    <w:bookmarkEnd w:id="288"/>
    <w:p>
      <w:pPr>
        <w:spacing w:after="0"/>
        <w:ind w:left="0"/>
        <w:jc w:val="both"/>
      </w:pPr>
      <w:r>
        <w:rPr>
          <w:rFonts w:ascii="Times New Roman"/>
          <w:b w:val="false"/>
          <w:i w:val="false"/>
          <w:color w:val="ff0000"/>
          <w:sz w:val="28"/>
        </w:rPr>
        <w:t xml:space="preserve">
      Сноска. Приложение 10 - в редакции постановления Правления Национального Банка РК от 22.05.2023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12" w:id="289"/>
      <w:r>
        <w:rPr>
          <w:rFonts w:ascii="Times New Roman"/>
          <w:b w:val="false"/>
          <w:i w:val="false"/>
          <w:color w:val="000000"/>
          <w:sz w:val="28"/>
        </w:rPr>
        <w:t>
      Индекс формы административных данных: PMM_MFO_KT_L</w:t>
      </w:r>
    </w:p>
    <w:bookmarkEnd w:id="289"/>
    <w:p>
      <w:pPr>
        <w:spacing w:after="0"/>
        <w:ind w:left="0"/>
        <w:jc w:val="both"/>
      </w:pPr>
      <w:r>
        <w:rPr>
          <w:rFonts w:ascii="Times New Roman"/>
          <w:b w:val="false"/>
          <w:i w:val="false"/>
          <w:color w:val="000000"/>
          <w:sz w:val="28"/>
        </w:rPr>
        <w:t>Периодичность: ежеквартальная, ежемесячная</w:t>
      </w:r>
    </w:p>
    <w:p>
      <w:pPr>
        <w:spacing w:after="0"/>
        <w:ind w:left="0"/>
        <w:jc w:val="both"/>
      </w:pPr>
      <w:r>
        <w:rPr>
          <w:rFonts w:ascii="Times New Roman"/>
          <w:b w:val="false"/>
          <w:i w:val="false"/>
          <w:color w:val="000000"/>
          <w:sz w:val="28"/>
        </w:rPr>
        <w:t>Отчетный период: по состоянию на "___" __________ 20__года</w:t>
      </w:r>
    </w:p>
    <w:p>
      <w:pPr>
        <w:spacing w:after="0"/>
        <w:ind w:left="0"/>
        <w:jc w:val="both"/>
      </w:pPr>
      <w:r>
        <w:rPr>
          <w:rFonts w:ascii="Times New Roman"/>
          <w:b w:val="false"/>
          <w:i w:val="false"/>
          <w:color w:val="000000"/>
          <w:sz w:val="28"/>
        </w:rPr>
        <w:t>Круг лиц, представляющих информацию: микрофинансовая организация,</w:t>
      </w:r>
    </w:p>
    <w:p>
      <w:pPr>
        <w:spacing w:after="0"/>
        <w:ind w:left="0"/>
        <w:jc w:val="both"/>
      </w:pPr>
      <w:r>
        <w:rPr>
          <w:rFonts w:ascii="Times New Roman"/>
          <w:b w:val="false"/>
          <w:i w:val="false"/>
          <w:color w:val="000000"/>
          <w:sz w:val="28"/>
        </w:rPr>
        <w:t>кредитное товарищество, ломбард</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микрофинансовая организация – ежемесячно, до 25 (двадцать пятого) числа</w:t>
      </w:r>
    </w:p>
    <w:p>
      <w:pPr>
        <w:spacing w:after="0"/>
        <w:ind w:left="0"/>
        <w:jc w:val="both"/>
      </w:pPr>
      <w:r>
        <w:rPr>
          <w:rFonts w:ascii="Times New Roman"/>
          <w:b w:val="false"/>
          <w:i w:val="false"/>
          <w:color w:val="000000"/>
          <w:sz w:val="28"/>
        </w:rPr>
        <w:t>(включительно) месяца, следующего за отчетным месяцем;</w:t>
      </w:r>
    </w:p>
    <w:p>
      <w:pPr>
        <w:spacing w:after="0"/>
        <w:ind w:left="0"/>
        <w:jc w:val="both"/>
      </w:pPr>
      <w:r>
        <w:rPr>
          <w:rFonts w:ascii="Times New Roman"/>
          <w:b w:val="false"/>
          <w:i w:val="false"/>
          <w:color w:val="000000"/>
          <w:sz w:val="28"/>
        </w:rPr>
        <w:t>кредитное товарищество и ломбард – ежеквартально, до 25 (двадцать пятого) числа</w:t>
      </w:r>
    </w:p>
    <w:p>
      <w:pPr>
        <w:spacing w:after="0"/>
        <w:ind w:left="0"/>
        <w:jc w:val="both"/>
      </w:pPr>
      <w:r>
        <w:rPr>
          <w:rFonts w:ascii="Times New Roman"/>
          <w:b w:val="false"/>
          <w:i w:val="false"/>
          <w:color w:val="000000"/>
          <w:sz w:val="28"/>
        </w:rPr>
        <w:t>(включительно)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4" w:id="290"/>
    <w:p>
      <w:pPr>
        <w:spacing w:after="0"/>
        <w:ind w:left="0"/>
        <w:jc w:val="left"/>
      </w:pPr>
      <w:r>
        <w:rPr>
          <w:rFonts w:ascii="Times New Roman"/>
          <w:b/>
          <w:i w:val="false"/>
          <w:color w:val="000000"/>
        </w:rPr>
        <w:t xml:space="preserve"> Таблица. Отчет об изменениях по предоставленным займам за отчетный период</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портфель на начало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в отчетном периоде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кредитного портфеля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микрокредитов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юридическим лицам,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малого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среднего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крупного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Микрокредиты физическим лицам, из них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индивидуальным предпринимателям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предпринимательские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6" w:id="291"/>
    <w:p>
      <w:pPr>
        <w:spacing w:after="0"/>
        <w:ind w:left="0"/>
        <w:jc w:val="both"/>
      </w:pPr>
      <w:r>
        <w:rPr>
          <w:rFonts w:ascii="Times New Roman"/>
          <w:b w:val="false"/>
          <w:i w:val="false"/>
          <w:color w:val="000000"/>
          <w:sz w:val="28"/>
        </w:rPr>
        <w:t>
      продолжение таблицы: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повлиявшие на изменение кредитного портфеля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портфель на конец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1517" w:id="292"/>
      <w:r>
        <w:rPr>
          <w:rFonts w:ascii="Times New Roman"/>
          <w:b w:val="false"/>
          <w:i w:val="false"/>
          <w:color w:val="000000"/>
          <w:sz w:val="28"/>
        </w:rPr>
        <w:t>
      Наименование __________________________________________________</w:t>
      </w:r>
    </w:p>
    <w:bookmarkEnd w:id="292"/>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изменениях</w:t>
            </w:r>
            <w:r>
              <w:br/>
            </w:r>
            <w:r>
              <w:rPr>
                <w:rFonts w:ascii="Times New Roman"/>
                <w:b w:val="false"/>
                <w:i w:val="false"/>
                <w:color w:val="000000"/>
                <w:sz w:val="20"/>
              </w:rPr>
              <w:t>по предоставленным займам</w:t>
            </w:r>
            <w:r>
              <w:br/>
            </w:r>
            <w:r>
              <w:rPr>
                <w:rFonts w:ascii="Times New Roman"/>
                <w:b w:val="false"/>
                <w:i w:val="false"/>
                <w:color w:val="000000"/>
                <w:sz w:val="20"/>
              </w:rPr>
              <w:t>за отчетный период</w:t>
            </w:r>
          </w:p>
        </w:tc>
      </w:tr>
    </w:tbl>
    <w:bookmarkStart w:name="z1519" w:id="29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93"/>
    <w:bookmarkStart w:name="z1520" w:id="294"/>
    <w:p>
      <w:pPr>
        <w:spacing w:after="0"/>
        <w:ind w:left="0"/>
        <w:jc w:val="left"/>
      </w:pPr>
      <w:r>
        <w:rPr>
          <w:rFonts w:ascii="Times New Roman"/>
          <w:b/>
          <w:i w:val="false"/>
          <w:color w:val="000000"/>
        </w:rPr>
        <w:t xml:space="preserve"> Отчет об изменениях по предоставленным займам за отчетный период</w:t>
      </w:r>
      <w:r>
        <w:br/>
      </w:r>
      <w:r>
        <w:rPr>
          <w:rFonts w:ascii="Times New Roman"/>
          <w:b/>
          <w:i w:val="false"/>
          <w:color w:val="000000"/>
        </w:rPr>
        <w:t>(индекс – PMM_MFO_KT_L, периодичность – ежеквартальная, ежемесячная)</w:t>
      </w:r>
    </w:p>
    <w:bookmarkEnd w:id="294"/>
    <w:bookmarkStart w:name="z1521" w:id="295"/>
    <w:p>
      <w:pPr>
        <w:spacing w:after="0"/>
        <w:ind w:left="0"/>
        <w:jc w:val="left"/>
      </w:pPr>
      <w:r>
        <w:rPr>
          <w:rFonts w:ascii="Times New Roman"/>
          <w:b/>
          <w:i w:val="false"/>
          <w:color w:val="000000"/>
        </w:rPr>
        <w:t xml:space="preserve"> Глава 1. Общие положения</w:t>
      </w:r>
    </w:p>
    <w:bookmarkEnd w:id="295"/>
    <w:bookmarkStart w:name="z1522" w:id="29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изменениях по предоставленным займам за отчетный период" (далее – Форма).</w:t>
      </w:r>
    </w:p>
    <w:bookmarkEnd w:id="296"/>
    <w:bookmarkStart w:name="z1523" w:id="29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w:t>
      </w:r>
    </w:p>
    <w:bookmarkEnd w:id="297"/>
    <w:bookmarkStart w:name="z1524" w:id="298"/>
    <w:p>
      <w:pPr>
        <w:spacing w:after="0"/>
        <w:ind w:left="0"/>
        <w:jc w:val="both"/>
      </w:pPr>
      <w:r>
        <w:rPr>
          <w:rFonts w:ascii="Times New Roman"/>
          <w:b w:val="false"/>
          <w:i w:val="false"/>
          <w:color w:val="000000"/>
          <w:sz w:val="28"/>
        </w:rPr>
        <w:t>
      3. Форма заполняется микрофинансовой организацией ежемесячно, кредитным товариществом и ломбардом –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98"/>
    <w:bookmarkStart w:name="z1525" w:id="29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99"/>
    <w:bookmarkStart w:name="z1526" w:id="300"/>
    <w:p>
      <w:pPr>
        <w:spacing w:after="0"/>
        <w:ind w:left="0"/>
        <w:jc w:val="left"/>
      </w:pPr>
      <w:r>
        <w:rPr>
          <w:rFonts w:ascii="Times New Roman"/>
          <w:b/>
          <w:i w:val="false"/>
          <w:color w:val="000000"/>
        </w:rPr>
        <w:t xml:space="preserve"> Глава 2. Пояснение по заполнению Формы</w:t>
      </w:r>
    </w:p>
    <w:bookmarkEnd w:id="300"/>
    <w:bookmarkStart w:name="z1527" w:id="301"/>
    <w:p>
      <w:pPr>
        <w:spacing w:after="0"/>
        <w:ind w:left="0"/>
        <w:jc w:val="both"/>
      </w:pPr>
      <w:r>
        <w:rPr>
          <w:rFonts w:ascii="Times New Roman"/>
          <w:b w:val="false"/>
          <w:i w:val="false"/>
          <w:color w:val="000000"/>
          <w:sz w:val="28"/>
        </w:rPr>
        <w:t>
      5. Форма предназначена для предоставления сведений по основному долгу по договорам о предоставлении микрокредита, заключенным в отчетном периоде, и (или) действующим, и (или) прекратившим действие в отчетном периоде, включая сведения о займах, переданных коллекторским агентствам, погашенных, прощенных или проданных в отчетном периоде.</w:t>
      </w:r>
    </w:p>
    <w:bookmarkEnd w:id="301"/>
    <w:bookmarkStart w:name="z1528" w:id="302"/>
    <w:p>
      <w:pPr>
        <w:spacing w:after="0"/>
        <w:ind w:left="0"/>
        <w:jc w:val="both"/>
      </w:pPr>
      <w:r>
        <w:rPr>
          <w:rFonts w:ascii="Times New Roman"/>
          <w:b w:val="false"/>
          <w:i w:val="false"/>
          <w:color w:val="000000"/>
          <w:sz w:val="28"/>
        </w:rPr>
        <w:t>
      Основной долг – сумма непогашенного долга, подлежащая уплате заемщиком микрофинансовой организации, кредитному товариществу, ломбарду, на определенный момент периода кредитования без учета вознаграждения, просроченной задолженности по вознаграждению, дисконта (премии), резерва на обесценение, неустойки (штрафа, пени) по микрокредиту.</w:t>
      </w:r>
    </w:p>
    <w:bookmarkEnd w:id="302"/>
    <w:bookmarkStart w:name="z1529" w:id="303"/>
    <w:p>
      <w:pPr>
        <w:spacing w:after="0"/>
        <w:ind w:left="0"/>
        <w:jc w:val="both"/>
      </w:pPr>
      <w:r>
        <w:rPr>
          <w:rFonts w:ascii="Times New Roman"/>
          <w:b w:val="false"/>
          <w:i w:val="false"/>
          <w:color w:val="000000"/>
          <w:sz w:val="28"/>
        </w:rPr>
        <w:t>
      6. Кредитный портфель включает в себя все виды ссуд клиентам (юридическим и физическим лицам) и аналогичные им операции.</w:t>
      </w:r>
    </w:p>
    <w:bookmarkEnd w:id="303"/>
    <w:bookmarkStart w:name="z1530" w:id="304"/>
    <w:p>
      <w:pPr>
        <w:spacing w:after="0"/>
        <w:ind w:left="0"/>
        <w:jc w:val="both"/>
      </w:pPr>
      <w:r>
        <w:rPr>
          <w:rFonts w:ascii="Times New Roman"/>
          <w:b w:val="false"/>
          <w:i w:val="false"/>
          <w:color w:val="000000"/>
          <w:sz w:val="28"/>
        </w:rPr>
        <w:t>
      7. В графах 3 и 7 указываются сведения по сумме остатков основного долга на начало и конец отчетного периода, соответственно.</w:t>
      </w:r>
    </w:p>
    <w:bookmarkEnd w:id="304"/>
    <w:bookmarkStart w:name="z1531" w:id="305"/>
    <w:p>
      <w:pPr>
        <w:spacing w:after="0"/>
        <w:ind w:left="0"/>
        <w:jc w:val="both"/>
      </w:pPr>
      <w:r>
        <w:rPr>
          <w:rFonts w:ascii="Times New Roman"/>
          <w:b w:val="false"/>
          <w:i w:val="false"/>
          <w:color w:val="000000"/>
          <w:sz w:val="28"/>
        </w:rPr>
        <w:t>
      8. В графе 4 указываются сведения о выданных микрокредитах в отчетном периоде, которые заполняются на основании договоров о предоставлении микрокредита.</w:t>
      </w:r>
    </w:p>
    <w:bookmarkEnd w:id="305"/>
    <w:bookmarkStart w:name="z1532" w:id="306"/>
    <w:p>
      <w:pPr>
        <w:spacing w:after="0"/>
        <w:ind w:left="0"/>
        <w:jc w:val="both"/>
      </w:pPr>
      <w:r>
        <w:rPr>
          <w:rFonts w:ascii="Times New Roman"/>
          <w:b w:val="false"/>
          <w:i w:val="false"/>
          <w:color w:val="000000"/>
          <w:sz w:val="28"/>
        </w:rPr>
        <w:t>
      9. В графе 5 указывается совокупная сумма фактически поступивших платежей, направленная на погашение задолженности по основному долгу, в отчетном периоде.</w:t>
      </w:r>
    </w:p>
    <w:bookmarkEnd w:id="306"/>
    <w:bookmarkStart w:name="z1533" w:id="307"/>
    <w:p>
      <w:pPr>
        <w:spacing w:after="0"/>
        <w:ind w:left="0"/>
        <w:jc w:val="both"/>
      </w:pPr>
      <w:r>
        <w:rPr>
          <w:rFonts w:ascii="Times New Roman"/>
          <w:b w:val="false"/>
          <w:i w:val="false"/>
          <w:color w:val="000000"/>
          <w:sz w:val="28"/>
        </w:rPr>
        <w:t>
      10. В графе 6 указываются сведения, не учтенные в графах 4 и 5, повлиявшие на изменение остатка задолженности по основному долгу, и предназначенные для отражения сумм, в том числе, проданной (обратно выкупленной) и (или) прощенной задолженности по основному долгу, произведенных в течение отчетного периода.</w:t>
      </w:r>
    </w:p>
    <w:bookmarkEnd w:id="307"/>
    <w:bookmarkStart w:name="z1534" w:id="308"/>
    <w:p>
      <w:pPr>
        <w:spacing w:after="0"/>
        <w:ind w:left="0"/>
        <w:jc w:val="both"/>
      </w:pPr>
      <w:r>
        <w:rPr>
          <w:rFonts w:ascii="Times New Roman"/>
          <w:b w:val="false"/>
          <w:i w:val="false"/>
          <w:color w:val="000000"/>
          <w:sz w:val="28"/>
        </w:rPr>
        <w:t>
      Проданная (обратно выкупленная) задолженность представляет собой задолженность по основному долгу, права требования по которым уступлены третьему лицу (указывается с минусом) и (или) обратно выкуплены у третьего лица по договору уступки прав требований (указывается с плюсом).</w:t>
      </w:r>
    </w:p>
    <w:bookmarkEnd w:id="308"/>
    <w:bookmarkStart w:name="z1535" w:id="309"/>
    <w:p>
      <w:pPr>
        <w:spacing w:after="0"/>
        <w:ind w:left="0"/>
        <w:jc w:val="both"/>
      </w:pPr>
      <w:r>
        <w:rPr>
          <w:rFonts w:ascii="Times New Roman"/>
          <w:b w:val="false"/>
          <w:i w:val="false"/>
          <w:color w:val="000000"/>
          <w:sz w:val="28"/>
        </w:rPr>
        <w:t>
      Прощенная задолженность представляет собой накопленную по микрокредиту сумму задолженности по основному долгу, прощенной кредитором за весь период действия договора (указывается с минусом).</w:t>
      </w:r>
    </w:p>
    <w:bookmarkEnd w:id="309"/>
    <w:bookmarkStart w:name="z1536" w:id="310"/>
    <w:p>
      <w:pPr>
        <w:spacing w:after="0"/>
        <w:ind w:left="0"/>
        <w:jc w:val="both"/>
      </w:pPr>
      <w:r>
        <w:rPr>
          <w:rFonts w:ascii="Times New Roman"/>
          <w:b w:val="false"/>
          <w:i w:val="false"/>
          <w:color w:val="000000"/>
          <w:sz w:val="28"/>
        </w:rPr>
        <w:t>
      Показатель в графе 6 является обязательным к заполнению для всех микрокредитов, права требования по которым переданы (проданы) или приняты (куплены). Допускается отражение отрицательного значения по остатку основного долга.</w:t>
      </w:r>
    </w:p>
    <w:bookmarkEnd w:id="310"/>
    <w:bookmarkStart w:name="z1537" w:id="311"/>
    <w:p>
      <w:pPr>
        <w:spacing w:after="0"/>
        <w:ind w:left="0"/>
        <w:jc w:val="both"/>
      </w:pPr>
      <w:r>
        <w:rPr>
          <w:rFonts w:ascii="Times New Roman"/>
          <w:b w:val="false"/>
          <w:i w:val="false"/>
          <w:color w:val="000000"/>
          <w:sz w:val="28"/>
        </w:rPr>
        <w:t>
      11. В графе 8 указывается расшифровка сумм, указанных в графе 6.</w:t>
      </w:r>
    </w:p>
    <w:bookmarkEnd w:id="311"/>
    <w:bookmarkStart w:name="z1538" w:id="312"/>
    <w:p>
      <w:pPr>
        <w:spacing w:after="0"/>
        <w:ind w:left="0"/>
        <w:jc w:val="both"/>
      </w:pPr>
      <w:r>
        <w:rPr>
          <w:rFonts w:ascii="Times New Roman"/>
          <w:b w:val="false"/>
          <w:i w:val="false"/>
          <w:color w:val="000000"/>
          <w:sz w:val="28"/>
        </w:rPr>
        <w:t>
      12. В строке 100 указывается сумма значений строк 200 и 300.</w:t>
      </w:r>
    </w:p>
    <w:bookmarkEnd w:id="312"/>
    <w:bookmarkStart w:name="z1539" w:id="313"/>
    <w:p>
      <w:pPr>
        <w:spacing w:after="0"/>
        <w:ind w:left="0"/>
        <w:jc w:val="both"/>
      </w:pPr>
      <w:r>
        <w:rPr>
          <w:rFonts w:ascii="Times New Roman"/>
          <w:b w:val="false"/>
          <w:i w:val="false"/>
          <w:color w:val="000000"/>
          <w:sz w:val="28"/>
        </w:rPr>
        <w:t>
      13. В строке 200 указывается сумма значений строк 210, 220 и 230.</w:t>
      </w:r>
    </w:p>
    <w:bookmarkEnd w:id="313"/>
    <w:bookmarkStart w:name="z1540" w:id="314"/>
    <w:p>
      <w:pPr>
        <w:spacing w:after="0"/>
        <w:ind w:left="0"/>
        <w:jc w:val="both"/>
      </w:pPr>
      <w:r>
        <w:rPr>
          <w:rFonts w:ascii="Times New Roman"/>
          <w:b w:val="false"/>
          <w:i w:val="false"/>
          <w:color w:val="000000"/>
          <w:sz w:val="28"/>
        </w:rPr>
        <w:t>
      14. В строке 300 указывается сумма значений строк 310 и 320.</w:t>
      </w:r>
    </w:p>
    <w:bookmarkEnd w:id="314"/>
    <w:bookmarkStart w:name="z1541" w:id="315"/>
    <w:p>
      <w:pPr>
        <w:spacing w:after="0"/>
        <w:ind w:left="0"/>
        <w:jc w:val="both"/>
      </w:pPr>
      <w:r>
        <w:rPr>
          <w:rFonts w:ascii="Times New Roman"/>
          <w:b w:val="false"/>
          <w:i w:val="false"/>
          <w:color w:val="000000"/>
          <w:sz w:val="28"/>
        </w:rPr>
        <w:t>
      15. В случае отсутствия сведений Форма представляется с нулевыми остатками.</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1542" w:id="31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16"/>
    <w:p>
      <w:pPr>
        <w:spacing w:after="0"/>
        <w:ind w:left="0"/>
        <w:jc w:val="both"/>
      </w:pPr>
      <w:bookmarkStart w:name="z1543" w:id="317"/>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31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544" w:id="318"/>
    <w:p>
      <w:pPr>
        <w:spacing w:after="0"/>
        <w:ind w:left="0"/>
        <w:jc w:val="left"/>
      </w:pPr>
      <w:r>
        <w:rPr>
          <w:rFonts w:ascii="Times New Roman"/>
          <w:b/>
          <w:i w:val="false"/>
          <w:color w:val="000000"/>
        </w:rPr>
        <w:t xml:space="preserve"> Отчет о микрокредитах по направлениям использования</w:t>
      </w:r>
    </w:p>
    <w:bookmarkEnd w:id="318"/>
    <w:p>
      <w:pPr>
        <w:spacing w:after="0"/>
        <w:ind w:left="0"/>
        <w:jc w:val="both"/>
      </w:pPr>
      <w:r>
        <w:rPr>
          <w:rFonts w:ascii="Times New Roman"/>
          <w:b w:val="false"/>
          <w:i w:val="false"/>
          <w:color w:val="ff0000"/>
          <w:sz w:val="28"/>
        </w:rPr>
        <w:t xml:space="preserve">
      Сноска. Постановление дополнено приложением 11 в соответствии с постановлением Правления Национального Банка РК от 20.12.2021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22.05.2023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45" w:id="319"/>
      <w:r>
        <w:rPr>
          <w:rFonts w:ascii="Times New Roman"/>
          <w:b w:val="false"/>
          <w:i w:val="false"/>
          <w:color w:val="000000"/>
          <w:sz w:val="28"/>
        </w:rPr>
        <w:t>
      Индекс формы административных данных: 1-VED_MKO</w:t>
      </w:r>
    </w:p>
    <w:bookmarkEnd w:id="319"/>
    <w:p>
      <w:pPr>
        <w:spacing w:after="0"/>
        <w:ind w:left="0"/>
        <w:jc w:val="both"/>
      </w:pPr>
      <w:r>
        <w:rPr>
          <w:rFonts w:ascii="Times New Roman"/>
          <w:b w:val="false"/>
          <w:i w:val="false"/>
          <w:color w:val="000000"/>
          <w:sz w:val="28"/>
        </w:rPr>
        <w:t>Периодичность: ежеквартальная, ежемесячная</w:t>
      </w:r>
    </w:p>
    <w:p>
      <w:pPr>
        <w:spacing w:after="0"/>
        <w:ind w:left="0"/>
        <w:jc w:val="both"/>
      </w:pPr>
      <w:r>
        <w:rPr>
          <w:rFonts w:ascii="Times New Roman"/>
          <w:b w:val="false"/>
          <w:i w:val="false"/>
          <w:color w:val="000000"/>
          <w:sz w:val="28"/>
        </w:rPr>
        <w:t>Отчетный период: по состоянию на "___" __________ 20__года</w:t>
      </w:r>
    </w:p>
    <w:p>
      <w:pPr>
        <w:spacing w:after="0"/>
        <w:ind w:left="0"/>
        <w:jc w:val="both"/>
      </w:pPr>
      <w:r>
        <w:rPr>
          <w:rFonts w:ascii="Times New Roman"/>
          <w:b w:val="false"/>
          <w:i w:val="false"/>
          <w:color w:val="000000"/>
          <w:sz w:val="28"/>
        </w:rPr>
        <w:t>Круг лиц, представляющих информацию: микрофинансовая организация,</w:t>
      </w:r>
    </w:p>
    <w:p>
      <w:pPr>
        <w:spacing w:after="0"/>
        <w:ind w:left="0"/>
        <w:jc w:val="both"/>
      </w:pPr>
      <w:r>
        <w:rPr>
          <w:rFonts w:ascii="Times New Roman"/>
          <w:b w:val="false"/>
          <w:i w:val="false"/>
          <w:color w:val="000000"/>
          <w:sz w:val="28"/>
        </w:rPr>
        <w:t>кредитное товарищество, ломбард</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микрофинансовая организация – ежемесячно, до 25 (двадцать пятого) числа</w:t>
      </w:r>
    </w:p>
    <w:p>
      <w:pPr>
        <w:spacing w:after="0"/>
        <w:ind w:left="0"/>
        <w:jc w:val="both"/>
      </w:pPr>
      <w:r>
        <w:rPr>
          <w:rFonts w:ascii="Times New Roman"/>
          <w:b w:val="false"/>
          <w:i w:val="false"/>
          <w:color w:val="000000"/>
          <w:sz w:val="28"/>
        </w:rPr>
        <w:t>(включительно) месяца, следующего за отчетным месяцем;</w:t>
      </w:r>
    </w:p>
    <w:p>
      <w:pPr>
        <w:spacing w:after="0"/>
        <w:ind w:left="0"/>
        <w:jc w:val="both"/>
      </w:pPr>
      <w:r>
        <w:rPr>
          <w:rFonts w:ascii="Times New Roman"/>
          <w:b w:val="false"/>
          <w:i w:val="false"/>
          <w:color w:val="000000"/>
          <w:sz w:val="28"/>
        </w:rPr>
        <w:t>кредитное товарищество и ломбард – ежеквартально, до 25 (двадцать пятого) числа</w:t>
      </w:r>
    </w:p>
    <w:p>
      <w:pPr>
        <w:spacing w:after="0"/>
        <w:ind w:left="0"/>
        <w:jc w:val="both"/>
      </w:pPr>
      <w:r>
        <w:rPr>
          <w:rFonts w:ascii="Times New Roman"/>
          <w:b w:val="false"/>
          <w:i w:val="false"/>
          <w:color w:val="000000"/>
          <w:sz w:val="28"/>
        </w:rPr>
        <w:t>(включительно)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7" w:id="320"/>
    <w:p>
      <w:pPr>
        <w:spacing w:after="0"/>
        <w:ind w:left="0"/>
        <w:jc w:val="left"/>
      </w:pPr>
      <w:r>
        <w:rPr>
          <w:rFonts w:ascii="Times New Roman"/>
          <w:b/>
          <w:i w:val="false"/>
          <w:color w:val="000000"/>
        </w:rPr>
        <w:t xml:space="preserve"> Таблица 1. Сведения о микрокредитах, выданных в отчетном периоде</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выданные в отчетном периоде,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 единиц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8" w:id="321"/>
    <w:p>
      <w:pPr>
        <w:spacing w:after="0"/>
        <w:ind w:left="0"/>
        <w:jc w:val="both"/>
      </w:pPr>
      <w:r>
        <w:rPr>
          <w:rFonts w:ascii="Times New Roman"/>
          <w:b w:val="false"/>
          <w:i w:val="false"/>
          <w:color w:val="000000"/>
          <w:sz w:val="28"/>
        </w:rPr>
        <w:t>
      продолжение таблицы:</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выданные в отчетном периоде,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 единиц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549" w:id="322"/>
    <w:p>
      <w:pPr>
        <w:spacing w:after="0"/>
        <w:ind w:left="0"/>
        <w:jc w:val="both"/>
      </w:pPr>
      <w:r>
        <w:rPr>
          <w:rFonts w:ascii="Times New Roman"/>
          <w:b w:val="false"/>
          <w:i w:val="false"/>
          <w:color w:val="000000"/>
          <w:sz w:val="28"/>
        </w:rPr>
        <w:t>
      продолжение таблицы: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физические лица - индивидуальные предприниматели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выданные в отчетном периоде,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 единиц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550" w:id="323"/>
    <w:p>
      <w:pPr>
        <w:spacing w:after="0"/>
        <w:ind w:left="0"/>
        <w:jc w:val="both"/>
      </w:pPr>
      <w:r>
        <w:rPr>
          <w:rFonts w:ascii="Times New Roman"/>
          <w:b w:val="false"/>
          <w:i w:val="false"/>
          <w:color w:val="000000"/>
          <w:sz w:val="28"/>
        </w:rPr>
        <w:t>
      продолжение таблицы:</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выданные физическим лицам на предпринимательские цели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выданные в отчетном периоде,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 единиц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551" w:id="324"/>
    <w:p>
      <w:pPr>
        <w:spacing w:after="0"/>
        <w:ind w:left="0"/>
        <w:jc w:val="left"/>
      </w:pPr>
      <w:r>
        <w:rPr>
          <w:rFonts w:ascii="Times New Roman"/>
          <w:b/>
          <w:i w:val="false"/>
          <w:color w:val="000000"/>
        </w:rPr>
        <w:t xml:space="preserve"> Таблица 2. Сведения о действующих микрокредитах на отчетную дату</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на конец отчетного периода,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2" w:id="325"/>
    <w:p>
      <w:pPr>
        <w:spacing w:after="0"/>
        <w:ind w:left="0"/>
        <w:jc w:val="both"/>
      </w:pPr>
      <w:r>
        <w:rPr>
          <w:rFonts w:ascii="Times New Roman"/>
          <w:b w:val="false"/>
          <w:i w:val="false"/>
          <w:color w:val="000000"/>
          <w:sz w:val="28"/>
        </w:rPr>
        <w:t>
      продолжение таблицы:</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физические лица - индивидуальные предприниматели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на конец отчетного периода,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на конец отчетного периода,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 единиц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553" w:id="326"/>
    <w:p>
      <w:pPr>
        <w:spacing w:after="0"/>
        <w:ind w:left="0"/>
        <w:jc w:val="both"/>
      </w:pPr>
      <w:r>
        <w:rPr>
          <w:rFonts w:ascii="Times New Roman"/>
          <w:b w:val="false"/>
          <w:i w:val="false"/>
          <w:color w:val="000000"/>
          <w:sz w:val="28"/>
        </w:rPr>
        <w:t>
      продолжение таблицы: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выданные физическим лицам на предпринимательские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на конец отчетного периода,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заемщиков,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bookmarkStart w:name="z1554" w:id="327"/>
      <w:r>
        <w:rPr>
          <w:rFonts w:ascii="Times New Roman"/>
          <w:b w:val="false"/>
          <w:i w:val="false"/>
          <w:color w:val="000000"/>
          <w:sz w:val="28"/>
        </w:rPr>
        <w:t>
      Наименование __________________________________________________</w:t>
      </w:r>
    </w:p>
    <w:bookmarkEnd w:id="327"/>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микрокредитах</w:t>
            </w:r>
            <w:r>
              <w:br/>
            </w:r>
            <w:r>
              <w:rPr>
                <w:rFonts w:ascii="Times New Roman"/>
                <w:b w:val="false"/>
                <w:i w:val="false"/>
                <w:color w:val="000000"/>
                <w:sz w:val="20"/>
              </w:rPr>
              <w:t>по направлениям использования</w:t>
            </w:r>
          </w:p>
        </w:tc>
      </w:tr>
    </w:tbl>
    <w:bookmarkStart w:name="z1556" w:id="328"/>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28"/>
    <w:bookmarkStart w:name="z1557" w:id="329"/>
    <w:p>
      <w:pPr>
        <w:spacing w:after="0"/>
        <w:ind w:left="0"/>
        <w:jc w:val="left"/>
      </w:pPr>
      <w:r>
        <w:rPr>
          <w:rFonts w:ascii="Times New Roman"/>
          <w:b/>
          <w:i w:val="false"/>
          <w:color w:val="000000"/>
        </w:rPr>
        <w:t xml:space="preserve"> Отчет о микрокредитах по направлениям использования</w:t>
      </w:r>
      <w:r>
        <w:br/>
      </w:r>
      <w:r>
        <w:rPr>
          <w:rFonts w:ascii="Times New Roman"/>
          <w:b/>
          <w:i w:val="false"/>
          <w:color w:val="000000"/>
        </w:rPr>
        <w:t>(индекс – 1-VED_MKO, периодичность – ежеквартальная, ежемесячная)</w:t>
      </w:r>
    </w:p>
    <w:bookmarkEnd w:id="329"/>
    <w:bookmarkStart w:name="z1558" w:id="330"/>
    <w:p>
      <w:pPr>
        <w:spacing w:after="0"/>
        <w:ind w:left="0"/>
        <w:jc w:val="left"/>
      </w:pPr>
      <w:r>
        <w:rPr>
          <w:rFonts w:ascii="Times New Roman"/>
          <w:b/>
          <w:i w:val="false"/>
          <w:color w:val="000000"/>
        </w:rPr>
        <w:t xml:space="preserve"> Глава 1. Общие положения</w:t>
      </w:r>
    </w:p>
    <w:bookmarkEnd w:id="330"/>
    <w:bookmarkStart w:name="z1559" w:id="33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микрокредитах по направлениям использования" (далее – Форма).</w:t>
      </w:r>
    </w:p>
    <w:bookmarkEnd w:id="331"/>
    <w:bookmarkStart w:name="z1560" w:id="33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w:t>
      </w:r>
    </w:p>
    <w:bookmarkEnd w:id="332"/>
    <w:bookmarkStart w:name="z1561" w:id="333"/>
    <w:p>
      <w:pPr>
        <w:spacing w:after="0"/>
        <w:ind w:left="0"/>
        <w:jc w:val="both"/>
      </w:pPr>
      <w:r>
        <w:rPr>
          <w:rFonts w:ascii="Times New Roman"/>
          <w:b w:val="false"/>
          <w:i w:val="false"/>
          <w:color w:val="000000"/>
          <w:sz w:val="28"/>
        </w:rPr>
        <w:t>
      3. Форма заполняется микрофинансовой организацией ежемесячно, кредитным товариществом и ломбардом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33"/>
    <w:bookmarkStart w:name="z1562" w:id="33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34"/>
    <w:bookmarkStart w:name="z1563" w:id="335"/>
    <w:p>
      <w:pPr>
        <w:spacing w:after="0"/>
        <w:ind w:left="0"/>
        <w:jc w:val="left"/>
      </w:pPr>
      <w:r>
        <w:rPr>
          <w:rFonts w:ascii="Times New Roman"/>
          <w:b/>
          <w:i w:val="false"/>
          <w:color w:val="000000"/>
        </w:rPr>
        <w:t xml:space="preserve"> Глава 2. Пояснение по заполнению Формы</w:t>
      </w:r>
    </w:p>
    <w:bookmarkEnd w:id="335"/>
    <w:bookmarkStart w:name="z1564" w:id="336"/>
    <w:p>
      <w:pPr>
        <w:spacing w:after="0"/>
        <w:ind w:left="0"/>
        <w:jc w:val="both"/>
      </w:pPr>
      <w:r>
        <w:rPr>
          <w:rFonts w:ascii="Times New Roman"/>
          <w:b w:val="false"/>
          <w:i w:val="false"/>
          <w:color w:val="000000"/>
          <w:sz w:val="28"/>
        </w:rPr>
        <w:t>
      5. В графе 2 таблиц 1 и 2 указывается вид экономической деятельности в соответствии с национальным классификатором Республики Казахстан НК РК 03-2019 "Общий классификатор видов экономической деятельности", утвержденным приказом Комитета технического регулирования и метрологии Министерства индустрии и инфраструктурного развития Республики Казахстан от 22 февраля 2019 года № 68-од "О некоторых вопросах стандартизации".</w:t>
      </w:r>
    </w:p>
    <w:bookmarkEnd w:id="336"/>
    <w:bookmarkStart w:name="z1565" w:id="337"/>
    <w:p>
      <w:pPr>
        <w:spacing w:after="0"/>
        <w:ind w:left="0"/>
        <w:jc w:val="both"/>
      </w:pPr>
      <w:r>
        <w:rPr>
          <w:rFonts w:ascii="Times New Roman"/>
          <w:b w:val="false"/>
          <w:i w:val="false"/>
          <w:color w:val="000000"/>
          <w:sz w:val="28"/>
        </w:rPr>
        <w:t>
      6. Графы 3, 7, 11 и 15 таблицы 1 предназначены для отражения совокупной суммы микрокредитов, выданных в отчетном периоде.</w:t>
      </w:r>
    </w:p>
    <w:bookmarkEnd w:id="337"/>
    <w:bookmarkStart w:name="z1566" w:id="338"/>
    <w:p>
      <w:pPr>
        <w:spacing w:after="0"/>
        <w:ind w:left="0"/>
        <w:jc w:val="both"/>
      </w:pPr>
      <w:r>
        <w:rPr>
          <w:rFonts w:ascii="Times New Roman"/>
          <w:b w:val="false"/>
          <w:i w:val="false"/>
          <w:color w:val="000000"/>
          <w:sz w:val="28"/>
        </w:rPr>
        <w:t>
      7. Графы 4, 8, 12 и 16 таблицы 1 предназначены для отражения средневзвешенной ставки, которая определяется отношением суммы произведений годовых процентных ставок, установленных в договорах о предоставлении микрокредита, (номинальная ставка) на задолженность по основному долгу к общей сумме задолженности по основному долгу.</w:t>
      </w:r>
    </w:p>
    <w:bookmarkEnd w:id="338"/>
    <w:bookmarkStart w:name="z1567" w:id="339"/>
    <w:p>
      <w:pPr>
        <w:spacing w:after="0"/>
        <w:ind w:left="0"/>
        <w:jc w:val="both"/>
      </w:pPr>
      <w:r>
        <w:rPr>
          <w:rFonts w:ascii="Times New Roman"/>
          <w:b w:val="false"/>
          <w:i w:val="false"/>
          <w:color w:val="000000"/>
          <w:sz w:val="28"/>
        </w:rPr>
        <w:t>
      Средневзвешенная ставка рассчитывается по следующей формуле:</w:t>
      </w:r>
    </w:p>
    <w:bookmarkEnd w:id="339"/>
    <w:bookmarkStart w:name="z1568" w:id="340"/>
    <w:p>
      <w:pPr>
        <w:spacing w:after="0"/>
        <w:ind w:left="0"/>
        <w:jc w:val="both"/>
      </w:pPr>
      <w:r>
        <w:rPr>
          <w:rFonts w:ascii="Times New Roman"/>
          <w:b w:val="false"/>
          <w:i w:val="false"/>
          <w:color w:val="000000"/>
          <w:sz w:val="28"/>
        </w:rPr>
        <w:t xml:space="preserve">
      </w:t>
      </w:r>
    </w:p>
    <w:bookmarkEnd w:id="340"/>
    <w:p>
      <w:pPr>
        <w:spacing w:after="0"/>
        <w:ind w:left="0"/>
        <w:jc w:val="both"/>
      </w:pPr>
      <w:r>
        <w:drawing>
          <wp:inline distT="0" distB="0" distL="0" distR="0">
            <wp:extent cx="2159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9" w:id="341"/>
    <w:p>
      <w:pPr>
        <w:spacing w:after="0"/>
        <w:ind w:left="0"/>
        <w:jc w:val="both"/>
      </w:pPr>
      <w:r>
        <w:rPr>
          <w:rFonts w:ascii="Times New Roman"/>
          <w:b w:val="false"/>
          <w:i w:val="false"/>
          <w:color w:val="000000"/>
          <w:sz w:val="28"/>
        </w:rPr>
        <w:t xml:space="preserve">
      Средневзвешенная процентная ставка = </w:t>
      </w:r>
    </w:p>
    <w:bookmarkEnd w:id="341"/>
    <w:bookmarkStart w:name="z1570" w:id="342"/>
    <w:p>
      <w:pPr>
        <w:spacing w:after="0"/>
        <w:ind w:left="0"/>
        <w:jc w:val="both"/>
      </w:pPr>
      <w:r>
        <w:rPr>
          <w:rFonts w:ascii="Times New Roman"/>
          <w:b w:val="false"/>
          <w:i w:val="false"/>
          <w:color w:val="000000"/>
          <w:sz w:val="28"/>
        </w:rPr>
        <w:t>
      где:</w:t>
      </w:r>
    </w:p>
    <w:bookmarkEnd w:id="342"/>
    <w:bookmarkStart w:name="z1571" w:id="343"/>
    <w:p>
      <w:pPr>
        <w:spacing w:after="0"/>
        <w:ind w:left="0"/>
        <w:jc w:val="both"/>
      </w:pPr>
      <w:r>
        <w:rPr>
          <w:rFonts w:ascii="Times New Roman"/>
          <w:b w:val="false"/>
          <w:i w:val="false"/>
          <w:color w:val="000000"/>
          <w:sz w:val="28"/>
        </w:rPr>
        <w:t>
      i</w:t>
      </w:r>
      <w:r>
        <w:rPr>
          <w:rFonts w:ascii="Times New Roman"/>
          <w:b w:val="false"/>
          <w:i w:val="false"/>
          <w:color w:val="000000"/>
          <w:vertAlign w:val="subscript"/>
        </w:rPr>
        <w:t>1</w:t>
      </w:r>
      <w:r>
        <w:rPr>
          <w:rFonts w:ascii="Times New Roman"/>
          <w:b w:val="false"/>
          <w:i w:val="false"/>
          <w:color w:val="000000"/>
          <w:sz w:val="28"/>
        </w:rPr>
        <w:t>….in – годовая процентная ставка (номинальная ставка), установленная в договоре о предоставлении микрокредита по n-ому кредиту (n –общее количество микрокредитов, по которым имеется задолженность по основному долгу);</w:t>
      </w:r>
    </w:p>
    <w:bookmarkEnd w:id="343"/>
    <w:bookmarkStart w:name="z1572" w:id="344"/>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…Qn – задолженность по основному долгу (без учета вознаграждений, комиссий и неустойки (штрафа, пени)), установленная в договоре о предоставлении микрокредита по n-ому кредиту.</w:t>
      </w:r>
    </w:p>
    <w:bookmarkEnd w:id="344"/>
    <w:bookmarkStart w:name="z1573" w:id="345"/>
    <w:p>
      <w:pPr>
        <w:spacing w:after="0"/>
        <w:ind w:left="0"/>
        <w:jc w:val="both"/>
      </w:pPr>
      <w:r>
        <w:rPr>
          <w:rFonts w:ascii="Times New Roman"/>
          <w:b w:val="false"/>
          <w:i w:val="false"/>
          <w:color w:val="000000"/>
          <w:sz w:val="28"/>
        </w:rPr>
        <w:t>
      8. Графы 3, 6, 10 и 13 таблицы 2 предназначены для отражения суммы основного долга по микрокредиту на конец отчетного периода.</w:t>
      </w:r>
    </w:p>
    <w:bookmarkEnd w:id="345"/>
    <w:bookmarkStart w:name="z1574" w:id="346"/>
    <w:p>
      <w:pPr>
        <w:spacing w:after="0"/>
        <w:ind w:left="0"/>
        <w:jc w:val="both"/>
      </w:pPr>
      <w:r>
        <w:rPr>
          <w:rFonts w:ascii="Times New Roman"/>
          <w:b w:val="false"/>
          <w:i w:val="false"/>
          <w:color w:val="000000"/>
          <w:sz w:val="28"/>
        </w:rPr>
        <w:t>
      Основной долг – сумма непогашенного долга, подлежащая уплате заемщиком микрофинансовой организации, кредитному товариществу, ломбарду, на определенный момент периода кредитования без учета вознаграждения, просроченной задолженности по вознаграждению, дисконта (премии), резерва на обесценение, неустойки (штрафа, пени) по микрокредиту.</w:t>
      </w:r>
    </w:p>
    <w:bookmarkEnd w:id="346"/>
    <w:bookmarkStart w:name="z1575" w:id="347"/>
    <w:p>
      <w:pPr>
        <w:spacing w:after="0"/>
        <w:ind w:left="0"/>
        <w:jc w:val="both"/>
      </w:pPr>
      <w:r>
        <w:rPr>
          <w:rFonts w:ascii="Times New Roman"/>
          <w:b w:val="false"/>
          <w:i w:val="false"/>
          <w:color w:val="000000"/>
          <w:sz w:val="28"/>
        </w:rPr>
        <w:t>
      9. Графы 5, 9, 13 и 17 таблицы 1 предназначены для отражения общего количества договоров (единиц), заключенных в отчетном периоде.</w:t>
      </w:r>
    </w:p>
    <w:bookmarkEnd w:id="347"/>
    <w:bookmarkStart w:name="z1576" w:id="348"/>
    <w:p>
      <w:pPr>
        <w:spacing w:after="0"/>
        <w:ind w:left="0"/>
        <w:jc w:val="both"/>
      </w:pPr>
      <w:r>
        <w:rPr>
          <w:rFonts w:ascii="Times New Roman"/>
          <w:b w:val="false"/>
          <w:i w:val="false"/>
          <w:color w:val="000000"/>
          <w:sz w:val="28"/>
        </w:rPr>
        <w:t>
      10. Графы 6, 10, 14 и 18 таблицы 1 предназначены для отражения общего количества заемщиков (единиц), с которыми в отчетном периоде заключены договоры о предоставлении микрокредита.</w:t>
      </w:r>
    </w:p>
    <w:bookmarkEnd w:id="348"/>
    <w:bookmarkStart w:name="z1577" w:id="349"/>
    <w:p>
      <w:pPr>
        <w:spacing w:after="0"/>
        <w:ind w:left="0"/>
        <w:jc w:val="both"/>
      </w:pPr>
      <w:r>
        <w:rPr>
          <w:rFonts w:ascii="Times New Roman"/>
          <w:b w:val="false"/>
          <w:i w:val="false"/>
          <w:color w:val="000000"/>
          <w:sz w:val="28"/>
        </w:rPr>
        <w:t>
      11. Графы 4, 8, 11 и 14 таблицы 2 предназначены для отражения общего количества договоров (единиц), действующих на конец отчетного периода.</w:t>
      </w:r>
    </w:p>
    <w:bookmarkEnd w:id="349"/>
    <w:bookmarkStart w:name="z1578" w:id="350"/>
    <w:p>
      <w:pPr>
        <w:spacing w:after="0"/>
        <w:ind w:left="0"/>
        <w:jc w:val="both"/>
      </w:pPr>
      <w:r>
        <w:rPr>
          <w:rFonts w:ascii="Times New Roman"/>
          <w:b w:val="false"/>
          <w:i w:val="false"/>
          <w:color w:val="000000"/>
          <w:sz w:val="28"/>
        </w:rPr>
        <w:t>
      12. Графы 5, 9, 12 и 15 таблицы 2 предназначены для отражения общего количества заемщиков (единиц), с которыми имеются действующие договоры о предоставлении микрокредита на конец отчетного периода.</w:t>
      </w:r>
    </w:p>
    <w:bookmarkEnd w:id="350"/>
    <w:bookmarkStart w:name="z1579" w:id="351"/>
    <w:p>
      <w:pPr>
        <w:spacing w:after="0"/>
        <w:ind w:left="0"/>
        <w:jc w:val="both"/>
      </w:pPr>
      <w:r>
        <w:rPr>
          <w:rFonts w:ascii="Times New Roman"/>
          <w:b w:val="false"/>
          <w:i w:val="false"/>
          <w:color w:val="000000"/>
          <w:sz w:val="28"/>
        </w:rPr>
        <w:t>
      13. Информация о выданных микрокредитах заполняется на основании договоров о предоставлении микрокредита.</w:t>
      </w:r>
    </w:p>
    <w:bookmarkEnd w:id="351"/>
    <w:bookmarkStart w:name="z1580" w:id="352"/>
    <w:p>
      <w:pPr>
        <w:spacing w:after="0"/>
        <w:ind w:left="0"/>
        <w:jc w:val="both"/>
      </w:pPr>
      <w:r>
        <w:rPr>
          <w:rFonts w:ascii="Times New Roman"/>
          <w:b w:val="false"/>
          <w:i w:val="false"/>
          <w:color w:val="000000"/>
          <w:sz w:val="28"/>
        </w:rPr>
        <w:t>
      14. В случае отсутствия сведений Форма представляется с нулевыми остатками.</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1581" w:id="35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53"/>
    <w:bookmarkStart w:name="z1631" w:id="354"/>
    <w:p>
      <w:pPr>
        <w:spacing w:after="0"/>
        <w:ind w:left="0"/>
        <w:jc w:val="both"/>
      </w:pPr>
      <w:r>
        <w:rPr>
          <w:rFonts w:ascii="Times New Roman"/>
          <w:b w:val="false"/>
          <w:i w:val="false"/>
          <w:color w:val="ff0000"/>
          <w:sz w:val="28"/>
        </w:rPr>
        <w:t xml:space="preserve">
      Сноска. Приложение 12 действовало до 01.07.2023 в соответствии с постановлением Правления Национального Банка РК от 22.05.2023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1633" w:id="35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55"/>
    <w:p>
      <w:pPr>
        <w:spacing w:after="0"/>
        <w:ind w:left="0"/>
        <w:jc w:val="both"/>
      </w:pPr>
      <w:bookmarkStart w:name="z1634" w:id="356"/>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35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635" w:id="357"/>
    <w:p>
      <w:pPr>
        <w:spacing w:after="0"/>
        <w:ind w:left="0"/>
        <w:jc w:val="left"/>
      </w:pPr>
      <w:r>
        <w:rPr>
          <w:rFonts w:ascii="Times New Roman"/>
          <w:b/>
          <w:i w:val="false"/>
          <w:color w:val="000000"/>
        </w:rPr>
        <w:t xml:space="preserve"> Отчет о микрокредитах, выданных микрофинансовой организацией, в том числе по которым имеется просроченная задолженность</w:t>
      </w:r>
    </w:p>
    <w:bookmarkEnd w:id="357"/>
    <w:p>
      <w:pPr>
        <w:spacing w:after="0"/>
        <w:ind w:left="0"/>
        <w:jc w:val="both"/>
      </w:pPr>
      <w:bookmarkStart w:name="z1636" w:id="358"/>
      <w:r>
        <w:rPr>
          <w:rFonts w:ascii="Times New Roman"/>
          <w:b w:val="false"/>
          <w:i w:val="false"/>
          <w:color w:val="000000"/>
          <w:sz w:val="28"/>
        </w:rPr>
        <w:t>
      Индекс формы административных данных: MP_MFO</w:t>
      </w:r>
    </w:p>
    <w:bookmarkEnd w:id="358"/>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 20__года</w:t>
      </w:r>
    </w:p>
    <w:p>
      <w:pPr>
        <w:spacing w:after="0"/>
        <w:ind w:left="0"/>
        <w:jc w:val="both"/>
      </w:pPr>
      <w:r>
        <w:rPr>
          <w:rFonts w:ascii="Times New Roman"/>
          <w:b w:val="false"/>
          <w:i w:val="false"/>
          <w:color w:val="000000"/>
          <w:sz w:val="28"/>
        </w:rPr>
        <w:t>Круг лиц, представляющих информацию: микрофинансовая организация</w:t>
      </w:r>
    </w:p>
    <w:p>
      <w:pPr>
        <w:spacing w:after="0"/>
        <w:ind w:left="0"/>
        <w:jc w:val="both"/>
      </w:pPr>
      <w:r>
        <w:rPr>
          <w:rFonts w:ascii="Times New Roman"/>
          <w:b w:val="false"/>
          <w:i w:val="false"/>
          <w:color w:val="000000"/>
          <w:sz w:val="28"/>
        </w:rPr>
        <w:t>Срок представления формы административных данных: ежемесячно, до 25</w:t>
      </w:r>
    </w:p>
    <w:p>
      <w:pPr>
        <w:spacing w:after="0"/>
        <w:ind w:left="0"/>
        <w:jc w:val="both"/>
      </w:pPr>
      <w:r>
        <w:rPr>
          <w:rFonts w:ascii="Times New Roman"/>
          <w:b w:val="false"/>
          <w:i w:val="false"/>
          <w:color w:val="000000"/>
          <w:sz w:val="28"/>
        </w:rPr>
        <w:t>(двадцать пятого) числа (включительно)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8" w:id="359"/>
    <w:p>
      <w:pPr>
        <w:spacing w:after="0"/>
        <w:ind w:left="0"/>
        <w:jc w:val="left"/>
      </w:pPr>
      <w:r>
        <w:rPr>
          <w:rFonts w:ascii="Times New Roman"/>
          <w:b/>
          <w:i w:val="false"/>
          <w:color w:val="000000"/>
        </w:rPr>
        <w:t xml:space="preserve"> Таблица. Отчет о микрокредитах, выданных микрофинансовой организацией, в том числе по которым имеется просроченная задолженность</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по которым отсутствует просроченная задолженность по основному долгу и (или) начисленному вознаграждению (за исключением реструктуризированных микрокредитов),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выданные на цели, связанные с осуществлением предпринимательской деятельности,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с обеспечением исполнения обязательств,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w:t>
            </w:r>
            <w:r>
              <w:rPr>
                <w:rFonts w:ascii="Times New Roman"/>
                <w:b w:val="false"/>
                <w:i w:val="false"/>
                <w:color w:val="000000"/>
                <w:sz w:val="20"/>
              </w:rPr>
              <w:t>пункту 3-1</w:t>
            </w:r>
            <w:r>
              <w:rPr>
                <w:rFonts w:ascii="Times New Roman"/>
                <w:b w:val="false"/>
                <w:i w:val="false"/>
                <w:color w:val="000000"/>
                <w:sz w:val="20"/>
              </w:rPr>
              <w:t xml:space="preserve"> статьи 4 Закона Республики Казахстан "О микрофинансовой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(за исключением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микрокредиты, не соответствующие </w:t>
            </w:r>
            <w:r>
              <w:rPr>
                <w:rFonts w:ascii="Times New Roman"/>
                <w:b w:val="false"/>
                <w:i w:val="false"/>
                <w:color w:val="000000"/>
                <w:sz w:val="20"/>
              </w:rPr>
              <w:t>пункту 3-1</w:t>
            </w:r>
            <w:r>
              <w:rPr>
                <w:rFonts w:ascii="Times New Roman"/>
                <w:b w:val="false"/>
                <w:i w:val="false"/>
                <w:color w:val="000000"/>
                <w:sz w:val="20"/>
              </w:rPr>
              <w:t xml:space="preserve"> статьи 4 Закона Республики Казахстан "О микрофинансовой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индивидуальным предпринимателям,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под залог авто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под залог недвижимости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микрокредиты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(за исключением индивидуальных предпринимателей),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под залог авто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под залог недвижимости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микрокредиты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без обеспечения исполнения обязательств,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w:t>
            </w:r>
            <w:r>
              <w:rPr>
                <w:rFonts w:ascii="Times New Roman"/>
                <w:b w:val="false"/>
                <w:i w:val="false"/>
                <w:color w:val="000000"/>
                <w:sz w:val="20"/>
              </w:rPr>
              <w:t>пункту 3-1</w:t>
            </w:r>
            <w:r>
              <w:rPr>
                <w:rFonts w:ascii="Times New Roman"/>
                <w:b w:val="false"/>
                <w:i w:val="false"/>
                <w:color w:val="000000"/>
                <w:sz w:val="20"/>
              </w:rPr>
              <w:t xml:space="preserve"> статьи 4 Закона Республики Казахстан "О микрофинансовой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(за исключением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микрокредиты, не соответствующие </w:t>
            </w:r>
            <w:r>
              <w:rPr>
                <w:rFonts w:ascii="Times New Roman"/>
                <w:b w:val="false"/>
                <w:i w:val="false"/>
                <w:color w:val="000000"/>
                <w:sz w:val="20"/>
              </w:rPr>
              <w:t>пункту 3-1</w:t>
            </w:r>
            <w:r>
              <w:rPr>
                <w:rFonts w:ascii="Times New Roman"/>
                <w:b w:val="false"/>
                <w:i w:val="false"/>
                <w:color w:val="000000"/>
                <w:sz w:val="20"/>
              </w:rPr>
              <w:t xml:space="preserve"> статьи 4 Закона Республики Казахстан "О микрофинансовой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(за исключением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выданные на цели, не связанные с осуществлением предпринимательской деятельности,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с обеспечением исполнения обязательств,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w:t>
            </w:r>
            <w:r>
              <w:rPr>
                <w:rFonts w:ascii="Times New Roman"/>
                <w:b w:val="false"/>
                <w:i w:val="false"/>
                <w:color w:val="000000"/>
                <w:sz w:val="20"/>
              </w:rPr>
              <w:t>пункту 3-1</w:t>
            </w:r>
            <w:r>
              <w:rPr>
                <w:rFonts w:ascii="Times New Roman"/>
                <w:b w:val="false"/>
                <w:i w:val="false"/>
                <w:color w:val="000000"/>
                <w:sz w:val="20"/>
              </w:rPr>
              <w:t xml:space="preserve"> статьи 4 Закона Республики Казахстан "О микрофинансовой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(за исключением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микрокредиты, не соответствующие </w:t>
            </w:r>
            <w:r>
              <w:rPr>
                <w:rFonts w:ascii="Times New Roman"/>
                <w:b w:val="false"/>
                <w:i w:val="false"/>
                <w:color w:val="000000"/>
                <w:sz w:val="20"/>
              </w:rPr>
              <w:t>пункту 3-1</w:t>
            </w:r>
            <w:r>
              <w:rPr>
                <w:rFonts w:ascii="Times New Roman"/>
                <w:b w:val="false"/>
                <w:i w:val="false"/>
                <w:color w:val="000000"/>
                <w:sz w:val="20"/>
              </w:rPr>
              <w:t xml:space="preserve"> статьи 4 Закона Республики Казахстан "О микрофинансовой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индивидуальным предпринимателям,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под залог авто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под залог недвижимости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микрокредиты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(за исключением индивидуальных предпринимателей),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под залог авто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под залог недвижимости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микрокредиты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без обеспечения исполнения обязательств,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w:t>
            </w:r>
            <w:r>
              <w:rPr>
                <w:rFonts w:ascii="Times New Roman"/>
                <w:b w:val="false"/>
                <w:i w:val="false"/>
                <w:color w:val="000000"/>
                <w:sz w:val="20"/>
              </w:rPr>
              <w:t>пункту 3-1</w:t>
            </w:r>
            <w:r>
              <w:rPr>
                <w:rFonts w:ascii="Times New Roman"/>
                <w:b w:val="false"/>
                <w:i w:val="false"/>
                <w:color w:val="000000"/>
                <w:sz w:val="20"/>
              </w:rPr>
              <w:t xml:space="preserve"> статьи 4 Закона Республики Казахстан "О микрофинансовой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(за исключением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микрокредиты, не соответствующие </w:t>
            </w:r>
            <w:r>
              <w:rPr>
                <w:rFonts w:ascii="Times New Roman"/>
                <w:b w:val="false"/>
                <w:i w:val="false"/>
                <w:color w:val="000000"/>
                <w:sz w:val="20"/>
              </w:rPr>
              <w:t>пункту 3-1</w:t>
            </w:r>
            <w:r>
              <w:rPr>
                <w:rFonts w:ascii="Times New Roman"/>
                <w:b w:val="false"/>
                <w:i w:val="false"/>
                <w:color w:val="000000"/>
                <w:sz w:val="20"/>
              </w:rPr>
              <w:t xml:space="preserve"> статьи 4 Закона Республики Казахстан "О микрофинансовой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(за исключением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по которым имеется просрочка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выданные на цели, связанные с осуществлением предпринимательской деятельности,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с обеспечением исполнения обязательств,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w:t>
            </w:r>
            <w:r>
              <w:rPr>
                <w:rFonts w:ascii="Times New Roman"/>
                <w:b w:val="false"/>
                <w:i w:val="false"/>
                <w:color w:val="000000"/>
                <w:sz w:val="20"/>
              </w:rPr>
              <w:t>пункту 3-1</w:t>
            </w:r>
            <w:r>
              <w:rPr>
                <w:rFonts w:ascii="Times New Roman"/>
                <w:b w:val="false"/>
                <w:i w:val="false"/>
                <w:color w:val="000000"/>
                <w:sz w:val="20"/>
              </w:rPr>
              <w:t xml:space="preserve"> статьи 4 Закона Республики Казахстан "О микрофинансовой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индивидуальным предпринимателям,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(за исключением индивидуальных предпринимателей) ,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микрокредиты, не соответствующие </w:t>
            </w:r>
            <w:r>
              <w:rPr>
                <w:rFonts w:ascii="Times New Roman"/>
                <w:b w:val="false"/>
                <w:i w:val="false"/>
                <w:color w:val="000000"/>
                <w:sz w:val="20"/>
              </w:rPr>
              <w:t>пункту 3-1</w:t>
            </w:r>
            <w:r>
              <w:rPr>
                <w:rFonts w:ascii="Times New Roman"/>
                <w:b w:val="false"/>
                <w:i w:val="false"/>
                <w:color w:val="000000"/>
                <w:sz w:val="20"/>
              </w:rPr>
              <w:t xml:space="preserve"> статьи 4 Закона Республики Казахстан "О микрофинансовой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индивидуальным предпринимателям,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под залог авто,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под залог недвижимости,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микрокредиты,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(за исключением индивидуальных предпринимателей),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под залог авто,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под залог недвижимости,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микрокредиты,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без обеспечения исполнения обязательств,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w:t>
            </w:r>
            <w:r>
              <w:rPr>
                <w:rFonts w:ascii="Times New Roman"/>
                <w:b w:val="false"/>
                <w:i w:val="false"/>
                <w:color w:val="000000"/>
                <w:sz w:val="20"/>
              </w:rPr>
              <w:t>пункту 3-1</w:t>
            </w:r>
            <w:r>
              <w:rPr>
                <w:rFonts w:ascii="Times New Roman"/>
                <w:b w:val="false"/>
                <w:i w:val="false"/>
                <w:color w:val="000000"/>
                <w:sz w:val="20"/>
              </w:rPr>
              <w:t xml:space="preserve"> статьи 4 Закона Республики Казахстан "О микрофинансовой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индивидуальным предпринимателям,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(за исключением индивидуальных предпринимателей),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микрокредиты, не соответствующие </w:t>
            </w:r>
            <w:r>
              <w:rPr>
                <w:rFonts w:ascii="Times New Roman"/>
                <w:b w:val="false"/>
                <w:i w:val="false"/>
                <w:color w:val="000000"/>
                <w:sz w:val="20"/>
              </w:rPr>
              <w:t>пункту 3-1</w:t>
            </w:r>
            <w:r>
              <w:rPr>
                <w:rFonts w:ascii="Times New Roman"/>
                <w:b w:val="false"/>
                <w:i w:val="false"/>
                <w:color w:val="000000"/>
                <w:sz w:val="20"/>
              </w:rPr>
              <w:t xml:space="preserve"> статьи 4 Закона Республики Казахстан "О микрофинансовой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индивидуальным предпринимателям,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(за исключением индивидуальных предпринимателей),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выданные на цели, не связанные с осуществлением предпринимательской деятельности,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с обеспечением исполнения обязательств,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w:t>
            </w:r>
            <w:r>
              <w:rPr>
                <w:rFonts w:ascii="Times New Roman"/>
                <w:b w:val="false"/>
                <w:i w:val="false"/>
                <w:color w:val="000000"/>
                <w:sz w:val="20"/>
              </w:rPr>
              <w:t>пункту 3-1</w:t>
            </w:r>
            <w:r>
              <w:rPr>
                <w:rFonts w:ascii="Times New Roman"/>
                <w:b w:val="false"/>
                <w:i w:val="false"/>
                <w:color w:val="000000"/>
                <w:sz w:val="20"/>
              </w:rPr>
              <w:t xml:space="preserve"> статьи 4 Закона Республики Казахстан "О микрофинансовой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индивидуальным предпринимателям,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(за исключением индивидуальных предпринимателей),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микрокредиты, не соответствующие </w:t>
            </w:r>
            <w:r>
              <w:rPr>
                <w:rFonts w:ascii="Times New Roman"/>
                <w:b w:val="false"/>
                <w:i w:val="false"/>
                <w:color w:val="000000"/>
                <w:sz w:val="20"/>
              </w:rPr>
              <w:t>пункту 3-1</w:t>
            </w:r>
            <w:r>
              <w:rPr>
                <w:rFonts w:ascii="Times New Roman"/>
                <w:b w:val="false"/>
                <w:i w:val="false"/>
                <w:color w:val="000000"/>
                <w:sz w:val="20"/>
              </w:rPr>
              <w:t xml:space="preserve"> статьи 4 Закона Республики Казахстан "О микрофинансовой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индивидуальным предпринимателям,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под залог авто,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под залог недвижимости,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микрокредиты,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(за исключением индивидуальных предпринимателей),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под залог авто,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под залог недвижимости,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микрокредиты,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без обеспечения исполнения обязательств,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w:t>
            </w:r>
            <w:r>
              <w:rPr>
                <w:rFonts w:ascii="Times New Roman"/>
                <w:b w:val="false"/>
                <w:i w:val="false"/>
                <w:color w:val="000000"/>
                <w:sz w:val="20"/>
              </w:rPr>
              <w:t>пункту 3-1</w:t>
            </w:r>
            <w:r>
              <w:rPr>
                <w:rFonts w:ascii="Times New Roman"/>
                <w:b w:val="false"/>
                <w:i w:val="false"/>
                <w:color w:val="000000"/>
                <w:sz w:val="20"/>
              </w:rPr>
              <w:t xml:space="preserve"> статьи 4 Закона Республики Казахстан "О микрофинансовой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индивидуальным предпринимателям,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(за исключением индивидуальных предпринимателей),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микрокредиты, не соответствующие </w:t>
            </w:r>
            <w:r>
              <w:rPr>
                <w:rFonts w:ascii="Times New Roman"/>
                <w:b w:val="false"/>
                <w:i w:val="false"/>
                <w:color w:val="000000"/>
                <w:sz w:val="20"/>
              </w:rPr>
              <w:t>пункту 3-1</w:t>
            </w:r>
            <w:r>
              <w:rPr>
                <w:rFonts w:ascii="Times New Roman"/>
                <w:b w:val="false"/>
                <w:i w:val="false"/>
                <w:color w:val="000000"/>
                <w:sz w:val="20"/>
              </w:rPr>
              <w:t xml:space="preserve"> статьи 4 Закона Республики Казахстан "О микрофинансовой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индивидуальным предпринимателям,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(за исключением индивидуальных предпринимателей),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юридическим лицам,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юридическим лицам, по которым отсутствует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с обеспечением исполнения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без обеспечения исполнения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юридическим лицам, по которым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с обеспечением исполнения обязательств,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без обеспечения исполнения обязательств,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кредитный портфель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0" w:id="360"/>
    <w:p>
      <w:pPr>
        <w:spacing w:after="0"/>
        <w:ind w:left="0"/>
        <w:jc w:val="both"/>
      </w:pPr>
      <w:r>
        <w:rPr>
          <w:rFonts w:ascii="Times New Roman"/>
          <w:b w:val="false"/>
          <w:i w:val="false"/>
          <w:color w:val="000000"/>
          <w:sz w:val="28"/>
        </w:rPr>
        <w:t>
      продолжение таблицы:</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или отрицательная корректировка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 учитываемая(ые) при расчете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641" w:id="361"/>
    <w:p>
      <w:pPr>
        <w:spacing w:after="0"/>
        <w:ind w:left="0"/>
        <w:jc w:val="both"/>
      </w:pPr>
      <w:r>
        <w:rPr>
          <w:rFonts w:ascii="Times New Roman"/>
          <w:b w:val="false"/>
          <w:i w:val="false"/>
          <w:color w:val="000000"/>
          <w:sz w:val="28"/>
        </w:rPr>
        <w:t>
      продолжение таблицы:</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о предоставлении микрокредита,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 единиц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1642" w:id="362"/>
      <w:r>
        <w:rPr>
          <w:rFonts w:ascii="Times New Roman"/>
          <w:b w:val="false"/>
          <w:i w:val="false"/>
          <w:color w:val="000000"/>
          <w:sz w:val="28"/>
        </w:rPr>
        <w:t>
      Наименование _________________________________________________</w:t>
      </w:r>
    </w:p>
    <w:bookmarkEnd w:id="362"/>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микрокредитах,</w:t>
            </w:r>
            <w:r>
              <w:br/>
            </w:r>
            <w:r>
              <w:rPr>
                <w:rFonts w:ascii="Times New Roman"/>
                <w:b w:val="false"/>
                <w:i w:val="false"/>
                <w:color w:val="000000"/>
                <w:sz w:val="20"/>
              </w:rPr>
              <w:t>выданных микрофинансовой</w:t>
            </w:r>
            <w:r>
              <w:br/>
            </w:r>
            <w:r>
              <w:rPr>
                <w:rFonts w:ascii="Times New Roman"/>
                <w:b w:val="false"/>
                <w:i w:val="false"/>
                <w:color w:val="000000"/>
                <w:sz w:val="20"/>
              </w:rPr>
              <w:t>организацией, в том числе</w:t>
            </w:r>
            <w:r>
              <w:br/>
            </w:r>
            <w:r>
              <w:rPr>
                <w:rFonts w:ascii="Times New Roman"/>
                <w:b w:val="false"/>
                <w:i w:val="false"/>
                <w:color w:val="000000"/>
                <w:sz w:val="20"/>
              </w:rPr>
              <w:t>по которым имеется</w:t>
            </w:r>
            <w:r>
              <w:br/>
            </w:r>
            <w:r>
              <w:rPr>
                <w:rFonts w:ascii="Times New Roman"/>
                <w:b w:val="false"/>
                <w:i w:val="false"/>
                <w:color w:val="000000"/>
                <w:sz w:val="20"/>
              </w:rPr>
              <w:t>просроченная задолженность</w:t>
            </w:r>
          </w:p>
        </w:tc>
      </w:tr>
    </w:tbl>
    <w:bookmarkStart w:name="z1644" w:id="36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63"/>
    <w:bookmarkStart w:name="z1645" w:id="364"/>
    <w:p>
      <w:pPr>
        <w:spacing w:after="0"/>
        <w:ind w:left="0"/>
        <w:jc w:val="left"/>
      </w:pPr>
      <w:r>
        <w:rPr>
          <w:rFonts w:ascii="Times New Roman"/>
          <w:b/>
          <w:i w:val="false"/>
          <w:color w:val="000000"/>
        </w:rPr>
        <w:t xml:space="preserve"> Отчет о микрокредитах, выданных микрофинансовой организацией,</w:t>
      </w:r>
      <w:r>
        <w:br/>
      </w:r>
      <w:r>
        <w:rPr>
          <w:rFonts w:ascii="Times New Roman"/>
          <w:b/>
          <w:i w:val="false"/>
          <w:color w:val="000000"/>
        </w:rPr>
        <w:t>в том числе по которым имеется просроченная задолженность</w:t>
      </w:r>
      <w:r>
        <w:br/>
      </w:r>
      <w:r>
        <w:rPr>
          <w:rFonts w:ascii="Times New Roman"/>
          <w:b/>
          <w:i w:val="false"/>
          <w:color w:val="000000"/>
        </w:rPr>
        <w:t>(индекс – MP_MFO, периодичность – ежемесячная)</w:t>
      </w:r>
    </w:p>
    <w:bookmarkEnd w:id="364"/>
    <w:bookmarkStart w:name="z1646" w:id="365"/>
    <w:p>
      <w:pPr>
        <w:spacing w:after="0"/>
        <w:ind w:left="0"/>
        <w:jc w:val="left"/>
      </w:pPr>
      <w:r>
        <w:rPr>
          <w:rFonts w:ascii="Times New Roman"/>
          <w:b/>
          <w:i w:val="false"/>
          <w:color w:val="000000"/>
        </w:rPr>
        <w:t xml:space="preserve"> Глава 1. Общие положения</w:t>
      </w:r>
    </w:p>
    <w:bookmarkEnd w:id="365"/>
    <w:bookmarkStart w:name="z1647" w:id="36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микрокредитах, выданных микрофинансовой организацией, в том числе по которым имеется просроченная задолженность" (далее – Форма).</w:t>
      </w:r>
    </w:p>
    <w:bookmarkEnd w:id="366"/>
    <w:bookmarkStart w:name="z1648" w:id="36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w:t>
      </w:r>
    </w:p>
    <w:bookmarkEnd w:id="367"/>
    <w:bookmarkStart w:name="z1649" w:id="368"/>
    <w:p>
      <w:pPr>
        <w:spacing w:after="0"/>
        <w:ind w:left="0"/>
        <w:jc w:val="both"/>
      </w:pPr>
      <w:r>
        <w:rPr>
          <w:rFonts w:ascii="Times New Roman"/>
          <w:b w:val="false"/>
          <w:i w:val="false"/>
          <w:color w:val="000000"/>
          <w:sz w:val="28"/>
        </w:rPr>
        <w:t>
      3. Форма заполняется микрофинансовой организацией ежемесячно.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68"/>
    <w:bookmarkStart w:name="z1650" w:id="36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69"/>
    <w:bookmarkStart w:name="z1651" w:id="370"/>
    <w:p>
      <w:pPr>
        <w:spacing w:after="0"/>
        <w:ind w:left="0"/>
        <w:jc w:val="left"/>
      </w:pPr>
      <w:r>
        <w:rPr>
          <w:rFonts w:ascii="Times New Roman"/>
          <w:b/>
          <w:i w:val="false"/>
          <w:color w:val="000000"/>
        </w:rPr>
        <w:t xml:space="preserve"> Глава 2. Пояснение по заполнению Формы</w:t>
      </w:r>
    </w:p>
    <w:bookmarkEnd w:id="370"/>
    <w:bookmarkStart w:name="z1652" w:id="371"/>
    <w:p>
      <w:pPr>
        <w:spacing w:after="0"/>
        <w:ind w:left="0"/>
        <w:jc w:val="both"/>
      </w:pPr>
      <w:r>
        <w:rPr>
          <w:rFonts w:ascii="Times New Roman"/>
          <w:b w:val="false"/>
          <w:i w:val="false"/>
          <w:color w:val="000000"/>
          <w:sz w:val="28"/>
        </w:rPr>
        <w:t>
      5. В Форме указываются сведения о микрокредитах, по которым имеется просроченная задолженность по основному долгу и (или) начисленному вознаграждению, а также о микрокредитах, по которым отсутствует просроченная задолженность по основному долгу и (или) начисленному вознаграждению, по целям кредитования. При заполнении Формы сведения необходимо отражать с учетом соблюдения следующей детализации:</w:t>
      </w:r>
    </w:p>
    <w:bookmarkEnd w:id="371"/>
    <w:bookmarkStart w:name="z1653" w:id="372"/>
    <w:p>
      <w:pPr>
        <w:spacing w:after="0"/>
        <w:ind w:left="0"/>
        <w:jc w:val="both"/>
      </w:pPr>
      <w:r>
        <w:rPr>
          <w:rFonts w:ascii="Times New Roman"/>
          <w:b w:val="false"/>
          <w:i w:val="false"/>
          <w:color w:val="000000"/>
          <w:sz w:val="28"/>
        </w:rPr>
        <w:t>
      всего микрокредиты по типу субъекта (микрокредиты физическим лицам, в том числе индивидуальным предпринимателям, и юридическим лицам);</w:t>
      </w:r>
    </w:p>
    <w:bookmarkEnd w:id="372"/>
    <w:bookmarkStart w:name="z1654" w:id="373"/>
    <w:p>
      <w:pPr>
        <w:spacing w:after="0"/>
        <w:ind w:left="0"/>
        <w:jc w:val="both"/>
      </w:pPr>
      <w:r>
        <w:rPr>
          <w:rFonts w:ascii="Times New Roman"/>
          <w:b w:val="false"/>
          <w:i w:val="false"/>
          <w:color w:val="000000"/>
          <w:sz w:val="28"/>
        </w:rPr>
        <w:t>
      микрокредиты с просроченной задолженностью (в том числе в разбивке дней просрочки) и без просроченной задолженности;</w:t>
      </w:r>
    </w:p>
    <w:bookmarkEnd w:id="373"/>
    <w:bookmarkStart w:name="z1655" w:id="374"/>
    <w:p>
      <w:pPr>
        <w:spacing w:after="0"/>
        <w:ind w:left="0"/>
        <w:jc w:val="both"/>
      </w:pPr>
      <w:r>
        <w:rPr>
          <w:rFonts w:ascii="Times New Roman"/>
          <w:b w:val="false"/>
          <w:i w:val="false"/>
          <w:color w:val="000000"/>
          <w:sz w:val="28"/>
        </w:rPr>
        <w:t>
      микрокредиты, выданные на цели, связанные и не связанные с осуществлением предпринимательской деятельности;</w:t>
      </w:r>
    </w:p>
    <w:bookmarkEnd w:id="374"/>
    <w:bookmarkStart w:name="z1656" w:id="375"/>
    <w:p>
      <w:pPr>
        <w:spacing w:after="0"/>
        <w:ind w:left="0"/>
        <w:jc w:val="both"/>
      </w:pPr>
      <w:r>
        <w:rPr>
          <w:rFonts w:ascii="Times New Roman"/>
          <w:b w:val="false"/>
          <w:i w:val="false"/>
          <w:color w:val="000000"/>
          <w:sz w:val="28"/>
        </w:rPr>
        <w:t>
      с учетом отражения наличия или отсутствия обеспечения исполнения обязательств;</w:t>
      </w:r>
    </w:p>
    <w:bookmarkEnd w:id="375"/>
    <w:bookmarkStart w:name="z1657" w:id="376"/>
    <w:p>
      <w:pPr>
        <w:spacing w:after="0"/>
        <w:ind w:left="0"/>
        <w:jc w:val="both"/>
      </w:pPr>
      <w:r>
        <w:rPr>
          <w:rFonts w:ascii="Times New Roman"/>
          <w:b w:val="false"/>
          <w:i w:val="false"/>
          <w:color w:val="000000"/>
          <w:sz w:val="28"/>
        </w:rPr>
        <w:t xml:space="preserve">
      микрокредиты, соответствующие и не соответствующие </w:t>
      </w:r>
      <w:r>
        <w:rPr>
          <w:rFonts w:ascii="Times New Roman"/>
          <w:b w:val="false"/>
          <w:i w:val="false"/>
          <w:color w:val="000000"/>
          <w:sz w:val="28"/>
        </w:rPr>
        <w:t>пункту 3-1</w:t>
      </w:r>
      <w:r>
        <w:rPr>
          <w:rFonts w:ascii="Times New Roman"/>
          <w:b w:val="false"/>
          <w:i w:val="false"/>
          <w:color w:val="000000"/>
          <w:sz w:val="28"/>
        </w:rPr>
        <w:t xml:space="preserve"> статьи 4 Закона Республики Казахстан "О микрофинансовой деятельности".</w:t>
      </w:r>
    </w:p>
    <w:bookmarkEnd w:id="376"/>
    <w:bookmarkStart w:name="z1658" w:id="377"/>
    <w:p>
      <w:pPr>
        <w:spacing w:after="0"/>
        <w:ind w:left="0"/>
        <w:jc w:val="both"/>
      </w:pPr>
      <w:r>
        <w:rPr>
          <w:rFonts w:ascii="Times New Roman"/>
          <w:b w:val="false"/>
          <w:i w:val="false"/>
          <w:color w:val="000000"/>
          <w:sz w:val="28"/>
        </w:rPr>
        <w:t>
      6. В графе 3 отражается сумма граф 4, 5, 6, 7, 8 с учетом знаков в графе 5 и 7 и за вычетом графы 9.</w:t>
      </w:r>
    </w:p>
    <w:bookmarkEnd w:id="377"/>
    <w:bookmarkStart w:name="z1659" w:id="378"/>
    <w:p>
      <w:pPr>
        <w:spacing w:after="0"/>
        <w:ind w:left="0"/>
        <w:jc w:val="both"/>
      </w:pPr>
      <w:r>
        <w:rPr>
          <w:rFonts w:ascii="Times New Roman"/>
          <w:b w:val="false"/>
          <w:i w:val="false"/>
          <w:color w:val="000000"/>
          <w:sz w:val="28"/>
        </w:rPr>
        <w:t>
      7. В графе 5 дисконт указывается со знаком минус.</w:t>
      </w:r>
    </w:p>
    <w:bookmarkEnd w:id="378"/>
    <w:bookmarkStart w:name="z1660" w:id="379"/>
    <w:p>
      <w:pPr>
        <w:spacing w:after="0"/>
        <w:ind w:left="0"/>
        <w:jc w:val="both"/>
      </w:pPr>
      <w:r>
        <w:rPr>
          <w:rFonts w:ascii="Times New Roman"/>
          <w:b w:val="false"/>
          <w:i w:val="false"/>
          <w:color w:val="000000"/>
          <w:sz w:val="28"/>
        </w:rPr>
        <w:t>
      8. В графе 7 отрицательная корректировка указывается со знаком минус.</w:t>
      </w:r>
    </w:p>
    <w:bookmarkEnd w:id="379"/>
    <w:bookmarkStart w:name="z1661" w:id="380"/>
    <w:p>
      <w:pPr>
        <w:spacing w:after="0"/>
        <w:ind w:left="0"/>
        <w:jc w:val="both"/>
      </w:pPr>
      <w:r>
        <w:rPr>
          <w:rFonts w:ascii="Times New Roman"/>
          <w:b w:val="false"/>
          <w:i w:val="false"/>
          <w:color w:val="000000"/>
          <w:sz w:val="28"/>
        </w:rPr>
        <w:t>
      9. В строках 1, 2 и 4 микрокредиты учитываются без учета операции "обратное репо", сумма операций "обратное репо" указывается в строке 3.</w:t>
      </w:r>
    </w:p>
    <w:bookmarkEnd w:id="380"/>
    <w:bookmarkStart w:name="z1662" w:id="381"/>
    <w:p>
      <w:pPr>
        <w:spacing w:after="0"/>
        <w:ind w:left="0"/>
        <w:jc w:val="both"/>
      </w:pPr>
      <w:r>
        <w:rPr>
          <w:rFonts w:ascii="Times New Roman"/>
          <w:b w:val="false"/>
          <w:i w:val="false"/>
          <w:color w:val="000000"/>
          <w:sz w:val="28"/>
        </w:rPr>
        <w:t>
      10. В графе 8 отражается сумма начисленной неустойки (штрафа, пени), учитываемая при расчете балансовой стоимости.</w:t>
      </w:r>
    </w:p>
    <w:bookmarkEnd w:id="381"/>
    <w:bookmarkStart w:name="z1663" w:id="382"/>
    <w:p>
      <w:pPr>
        <w:spacing w:after="0"/>
        <w:ind w:left="0"/>
        <w:jc w:val="both"/>
      </w:pPr>
      <w:r>
        <w:rPr>
          <w:rFonts w:ascii="Times New Roman"/>
          <w:b w:val="false"/>
          <w:i w:val="false"/>
          <w:color w:val="000000"/>
          <w:sz w:val="28"/>
        </w:rPr>
        <w:t>
      11. В графе 9 сумма резервов (провизий) указывается в абсолютном значении и со знаком плюс.</w:t>
      </w:r>
    </w:p>
    <w:bookmarkEnd w:id="382"/>
    <w:bookmarkStart w:name="z1664" w:id="383"/>
    <w:p>
      <w:pPr>
        <w:spacing w:after="0"/>
        <w:ind w:left="0"/>
        <w:jc w:val="both"/>
      </w:pPr>
      <w:r>
        <w:rPr>
          <w:rFonts w:ascii="Times New Roman"/>
          <w:b w:val="false"/>
          <w:i w:val="false"/>
          <w:color w:val="000000"/>
          <w:sz w:val="28"/>
        </w:rPr>
        <w:t>
      12. В строке 1 отражается сумма значений строк 1.1 и 1.2.</w:t>
      </w:r>
    </w:p>
    <w:bookmarkEnd w:id="383"/>
    <w:bookmarkStart w:name="z1665" w:id="384"/>
    <w:p>
      <w:pPr>
        <w:spacing w:after="0"/>
        <w:ind w:left="0"/>
        <w:jc w:val="both"/>
      </w:pPr>
      <w:r>
        <w:rPr>
          <w:rFonts w:ascii="Times New Roman"/>
          <w:b w:val="false"/>
          <w:i w:val="false"/>
          <w:color w:val="000000"/>
          <w:sz w:val="28"/>
        </w:rPr>
        <w:t>
      13. В строке 1.1 отражается сумма значений строк 1.1.1 и 1.1.2.</w:t>
      </w:r>
    </w:p>
    <w:bookmarkEnd w:id="384"/>
    <w:bookmarkStart w:name="z1666" w:id="385"/>
    <w:p>
      <w:pPr>
        <w:spacing w:after="0"/>
        <w:ind w:left="0"/>
        <w:jc w:val="both"/>
      </w:pPr>
      <w:r>
        <w:rPr>
          <w:rFonts w:ascii="Times New Roman"/>
          <w:b w:val="false"/>
          <w:i w:val="false"/>
          <w:color w:val="000000"/>
          <w:sz w:val="28"/>
        </w:rPr>
        <w:t>
      14. В строке 1.1.1 отражается сумма значений строк 1.1.1.1 и 1.1.1.2.</w:t>
      </w:r>
    </w:p>
    <w:bookmarkEnd w:id="385"/>
    <w:bookmarkStart w:name="z1667" w:id="386"/>
    <w:p>
      <w:pPr>
        <w:spacing w:after="0"/>
        <w:ind w:left="0"/>
        <w:jc w:val="both"/>
      </w:pPr>
      <w:r>
        <w:rPr>
          <w:rFonts w:ascii="Times New Roman"/>
          <w:b w:val="false"/>
          <w:i w:val="false"/>
          <w:color w:val="000000"/>
          <w:sz w:val="28"/>
        </w:rPr>
        <w:t>
      15. В строке 1.1.1.1 отражается сумма значений строк 1.1.1.1.1 и 1.1.1.1.2.</w:t>
      </w:r>
    </w:p>
    <w:bookmarkEnd w:id="386"/>
    <w:bookmarkStart w:name="z1668" w:id="387"/>
    <w:p>
      <w:pPr>
        <w:spacing w:after="0"/>
        <w:ind w:left="0"/>
        <w:jc w:val="both"/>
      </w:pPr>
      <w:r>
        <w:rPr>
          <w:rFonts w:ascii="Times New Roman"/>
          <w:b w:val="false"/>
          <w:i w:val="false"/>
          <w:color w:val="000000"/>
          <w:sz w:val="28"/>
        </w:rPr>
        <w:t>
      16. В строке 1.1.1.1.1 отражается сумма значений строк 1.1.1.1.1.1 и 1.1.1.1.1.2.</w:t>
      </w:r>
    </w:p>
    <w:bookmarkEnd w:id="387"/>
    <w:bookmarkStart w:name="z1669" w:id="388"/>
    <w:p>
      <w:pPr>
        <w:spacing w:after="0"/>
        <w:ind w:left="0"/>
        <w:jc w:val="both"/>
      </w:pPr>
      <w:r>
        <w:rPr>
          <w:rFonts w:ascii="Times New Roman"/>
          <w:b w:val="false"/>
          <w:i w:val="false"/>
          <w:color w:val="000000"/>
          <w:sz w:val="28"/>
        </w:rPr>
        <w:t>
      17. В строке 1.1.1.1.2 отражается сумма значений строк 1.1.1.1.2.1 и 1.1.1.1.2.2.</w:t>
      </w:r>
    </w:p>
    <w:bookmarkEnd w:id="388"/>
    <w:bookmarkStart w:name="z1670" w:id="389"/>
    <w:p>
      <w:pPr>
        <w:spacing w:after="0"/>
        <w:ind w:left="0"/>
        <w:jc w:val="both"/>
      </w:pPr>
      <w:r>
        <w:rPr>
          <w:rFonts w:ascii="Times New Roman"/>
          <w:b w:val="false"/>
          <w:i w:val="false"/>
          <w:color w:val="000000"/>
          <w:sz w:val="28"/>
        </w:rPr>
        <w:t>
      18. В строке 1.1.1.1.2.1 отражается сумма значений строк 1.1.1.1.2.1.1, 1.1.1.1.2.1.2 и 1.1.1.1.2.1.3.</w:t>
      </w:r>
    </w:p>
    <w:bookmarkEnd w:id="389"/>
    <w:bookmarkStart w:name="z1671" w:id="390"/>
    <w:p>
      <w:pPr>
        <w:spacing w:after="0"/>
        <w:ind w:left="0"/>
        <w:jc w:val="both"/>
      </w:pPr>
      <w:r>
        <w:rPr>
          <w:rFonts w:ascii="Times New Roman"/>
          <w:b w:val="false"/>
          <w:i w:val="false"/>
          <w:color w:val="000000"/>
          <w:sz w:val="28"/>
        </w:rPr>
        <w:t>
      19. В строке 1.1.1.1.2.2 отражается сумма значений строк 1.1.1.1.2.2.1, 1.1.1.1.2.2.2 и 1.1.1.1.2.2.3.</w:t>
      </w:r>
    </w:p>
    <w:bookmarkEnd w:id="390"/>
    <w:bookmarkStart w:name="z1672" w:id="391"/>
    <w:p>
      <w:pPr>
        <w:spacing w:after="0"/>
        <w:ind w:left="0"/>
        <w:jc w:val="both"/>
      </w:pPr>
      <w:r>
        <w:rPr>
          <w:rFonts w:ascii="Times New Roman"/>
          <w:b w:val="false"/>
          <w:i w:val="false"/>
          <w:color w:val="000000"/>
          <w:sz w:val="28"/>
        </w:rPr>
        <w:t>
      20. В строке 1.1.1.2 отражается сумма значений строк 1.1.1.2.1 и 1.1.1.2.2.</w:t>
      </w:r>
    </w:p>
    <w:bookmarkEnd w:id="391"/>
    <w:bookmarkStart w:name="z1673" w:id="392"/>
    <w:p>
      <w:pPr>
        <w:spacing w:after="0"/>
        <w:ind w:left="0"/>
        <w:jc w:val="both"/>
      </w:pPr>
      <w:r>
        <w:rPr>
          <w:rFonts w:ascii="Times New Roman"/>
          <w:b w:val="false"/>
          <w:i w:val="false"/>
          <w:color w:val="000000"/>
          <w:sz w:val="28"/>
        </w:rPr>
        <w:t>
      21. В строке 1.1.1.2.1 отражается сумма значений строк 1.1.1.2.1.1 и 1.1.1.2.1.2.</w:t>
      </w:r>
    </w:p>
    <w:bookmarkEnd w:id="392"/>
    <w:bookmarkStart w:name="z1674" w:id="393"/>
    <w:p>
      <w:pPr>
        <w:spacing w:after="0"/>
        <w:ind w:left="0"/>
        <w:jc w:val="both"/>
      </w:pPr>
      <w:r>
        <w:rPr>
          <w:rFonts w:ascii="Times New Roman"/>
          <w:b w:val="false"/>
          <w:i w:val="false"/>
          <w:color w:val="000000"/>
          <w:sz w:val="28"/>
        </w:rPr>
        <w:t>
      22. В строке 1.1.1.2.2 отражается сумма значений строк 1.1.1.2.2.1 и 1.1.1.2.2.2.</w:t>
      </w:r>
    </w:p>
    <w:bookmarkEnd w:id="393"/>
    <w:bookmarkStart w:name="z1675" w:id="394"/>
    <w:p>
      <w:pPr>
        <w:spacing w:after="0"/>
        <w:ind w:left="0"/>
        <w:jc w:val="both"/>
      </w:pPr>
      <w:r>
        <w:rPr>
          <w:rFonts w:ascii="Times New Roman"/>
          <w:b w:val="false"/>
          <w:i w:val="false"/>
          <w:color w:val="000000"/>
          <w:sz w:val="28"/>
        </w:rPr>
        <w:t>
      23. В строке 1.1.2 отражается сумма значений строк 1.1.2.1 и 1.1.2.2.</w:t>
      </w:r>
    </w:p>
    <w:bookmarkEnd w:id="394"/>
    <w:bookmarkStart w:name="z1676" w:id="395"/>
    <w:p>
      <w:pPr>
        <w:spacing w:after="0"/>
        <w:ind w:left="0"/>
        <w:jc w:val="both"/>
      </w:pPr>
      <w:r>
        <w:rPr>
          <w:rFonts w:ascii="Times New Roman"/>
          <w:b w:val="false"/>
          <w:i w:val="false"/>
          <w:color w:val="000000"/>
          <w:sz w:val="28"/>
        </w:rPr>
        <w:t>
      24. В строке 1.1.2.1 отражается сумма значений строк 1.1.2.1.1 и 1.1.2.1.2.</w:t>
      </w:r>
    </w:p>
    <w:bookmarkEnd w:id="395"/>
    <w:bookmarkStart w:name="z1677" w:id="396"/>
    <w:p>
      <w:pPr>
        <w:spacing w:after="0"/>
        <w:ind w:left="0"/>
        <w:jc w:val="both"/>
      </w:pPr>
      <w:r>
        <w:rPr>
          <w:rFonts w:ascii="Times New Roman"/>
          <w:b w:val="false"/>
          <w:i w:val="false"/>
          <w:color w:val="000000"/>
          <w:sz w:val="28"/>
        </w:rPr>
        <w:t>
      25. В строке 1.1.2.1.1 отражается сумма значений строк 1.1.2.1.1.1 и 1.1.2.1.1.2.</w:t>
      </w:r>
    </w:p>
    <w:bookmarkEnd w:id="396"/>
    <w:bookmarkStart w:name="z1678" w:id="397"/>
    <w:p>
      <w:pPr>
        <w:spacing w:after="0"/>
        <w:ind w:left="0"/>
        <w:jc w:val="both"/>
      </w:pPr>
      <w:r>
        <w:rPr>
          <w:rFonts w:ascii="Times New Roman"/>
          <w:b w:val="false"/>
          <w:i w:val="false"/>
          <w:color w:val="000000"/>
          <w:sz w:val="28"/>
        </w:rPr>
        <w:t>
      26. В строке 1.1.2.1.2 отражается сумма значений строк 1.1.2.1.2.1 и 1.1.2.1.2.2.</w:t>
      </w:r>
    </w:p>
    <w:bookmarkEnd w:id="397"/>
    <w:bookmarkStart w:name="z1679" w:id="398"/>
    <w:p>
      <w:pPr>
        <w:spacing w:after="0"/>
        <w:ind w:left="0"/>
        <w:jc w:val="both"/>
      </w:pPr>
      <w:r>
        <w:rPr>
          <w:rFonts w:ascii="Times New Roman"/>
          <w:b w:val="false"/>
          <w:i w:val="false"/>
          <w:color w:val="000000"/>
          <w:sz w:val="28"/>
        </w:rPr>
        <w:t>
      27. В строке 1.1.2.1.2.1 отражается сумма значений строк 1.1.2.1.2.1.1, 1.1.2.1.2.1.2 и 1.1.2.1.2.1.3.</w:t>
      </w:r>
    </w:p>
    <w:bookmarkEnd w:id="398"/>
    <w:bookmarkStart w:name="z1680" w:id="399"/>
    <w:p>
      <w:pPr>
        <w:spacing w:after="0"/>
        <w:ind w:left="0"/>
        <w:jc w:val="both"/>
      </w:pPr>
      <w:r>
        <w:rPr>
          <w:rFonts w:ascii="Times New Roman"/>
          <w:b w:val="false"/>
          <w:i w:val="false"/>
          <w:color w:val="000000"/>
          <w:sz w:val="28"/>
        </w:rPr>
        <w:t>
      28. В строке 1.1.2.1.2.1 отражается сумма значений строк 1.1.2.1.2.1.1, 1.1.2.1.2.1.2 и 1.1.2.1.2.1.3.</w:t>
      </w:r>
    </w:p>
    <w:bookmarkEnd w:id="399"/>
    <w:bookmarkStart w:name="z1681" w:id="400"/>
    <w:p>
      <w:pPr>
        <w:spacing w:after="0"/>
        <w:ind w:left="0"/>
        <w:jc w:val="both"/>
      </w:pPr>
      <w:r>
        <w:rPr>
          <w:rFonts w:ascii="Times New Roman"/>
          <w:b w:val="false"/>
          <w:i w:val="false"/>
          <w:color w:val="000000"/>
          <w:sz w:val="28"/>
        </w:rPr>
        <w:t>
      29. В строке 1.1.2.2 отражается сумма значений строк 1.1.2.2.1 и 1.1.2.2.2.</w:t>
      </w:r>
    </w:p>
    <w:bookmarkEnd w:id="400"/>
    <w:bookmarkStart w:name="z1682" w:id="401"/>
    <w:p>
      <w:pPr>
        <w:spacing w:after="0"/>
        <w:ind w:left="0"/>
        <w:jc w:val="both"/>
      </w:pPr>
      <w:r>
        <w:rPr>
          <w:rFonts w:ascii="Times New Roman"/>
          <w:b w:val="false"/>
          <w:i w:val="false"/>
          <w:color w:val="000000"/>
          <w:sz w:val="28"/>
        </w:rPr>
        <w:t>
      30. В строке 1.1.2.2.1 отражается сумма значений строк 1.1.2.2.1.1 и 1.1.2.2.1.2.</w:t>
      </w:r>
    </w:p>
    <w:bookmarkEnd w:id="401"/>
    <w:bookmarkStart w:name="z1683" w:id="402"/>
    <w:p>
      <w:pPr>
        <w:spacing w:after="0"/>
        <w:ind w:left="0"/>
        <w:jc w:val="both"/>
      </w:pPr>
      <w:r>
        <w:rPr>
          <w:rFonts w:ascii="Times New Roman"/>
          <w:b w:val="false"/>
          <w:i w:val="false"/>
          <w:color w:val="000000"/>
          <w:sz w:val="28"/>
        </w:rPr>
        <w:t>
      31. В строке 1.1.2.2.2 отражается сумма значений строк 1.1.2.2.2.1 и 1.1.2.2.2.2.</w:t>
      </w:r>
    </w:p>
    <w:bookmarkEnd w:id="402"/>
    <w:bookmarkStart w:name="z1684" w:id="403"/>
    <w:p>
      <w:pPr>
        <w:spacing w:after="0"/>
        <w:ind w:left="0"/>
        <w:jc w:val="both"/>
      </w:pPr>
      <w:r>
        <w:rPr>
          <w:rFonts w:ascii="Times New Roman"/>
          <w:b w:val="false"/>
          <w:i w:val="false"/>
          <w:color w:val="000000"/>
          <w:sz w:val="28"/>
        </w:rPr>
        <w:t>
      32. В строке 1.2 отражается сумма значений строк 1.2.1 и 1.2.2.</w:t>
      </w:r>
    </w:p>
    <w:bookmarkEnd w:id="403"/>
    <w:bookmarkStart w:name="z1685" w:id="404"/>
    <w:p>
      <w:pPr>
        <w:spacing w:after="0"/>
        <w:ind w:left="0"/>
        <w:jc w:val="both"/>
      </w:pPr>
      <w:r>
        <w:rPr>
          <w:rFonts w:ascii="Times New Roman"/>
          <w:b w:val="false"/>
          <w:i w:val="false"/>
          <w:color w:val="000000"/>
          <w:sz w:val="28"/>
        </w:rPr>
        <w:t>
      33. В строке 1.2.1 отражается сумма значений строк 1.2.1.1 и 1.2.1.2.</w:t>
      </w:r>
    </w:p>
    <w:bookmarkEnd w:id="404"/>
    <w:bookmarkStart w:name="z1686" w:id="405"/>
    <w:p>
      <w:pPr>
        <w:spacing w:after="0"/>
        <w:ind w:left="0"/>
        <w:jc w:val="both"/>
      </w:pPr>
      <w:r>
        <w:rPr>
          <w:rFonts w:ascii="Times New Roman"/>
          <w:b w:val="false"/>
          <w:i w:val="false"/>
          <w:color w:val="000000"/>
          <w:sz w:val="28"/>
        </w:rPr>
        <w:t>
      34. В строке 1.2.1.1 отражается сумма значений строк 1.2.1.1.1 и 1.2.1.1.2.</w:t>
      </w:r>
    </w:p>
    <w:bookmarkEnd w:id="405"/>
    <w:bookmarkStart w:name="z1687" w:id="406"/>
    <w:p>
      <w:pPr>
        <w:spacing w:after="0"/>
        <w:ind w:left="0"/>
        <w:jc w:val="both"/>
      </w:pPr>
      <w:r>
        <w:rPr>
          <w:rFonts w:ascii="Times New Roman"/>
          <w:b w:val="false"/>
          <w:i w:val="false"/>
          <w:color w:val="000000"/>
          <w:sz w:val="28"/>
        </w:rPr>
        <w:t>
      35. В строке1.2.1.1.1 отражается сумма значений строк 1.2.1.1.1.1 и 1.2.1.1.1.2.</w:t>
      </w:r>
    </w:p>
    <w:bookmarkEnd w:id="406"/>
    <w:bookmarkStart w:name="z1688" w:id="407"/>
    <w:p>
      <w:pPr>
        <w:spacing w:after="0"/>
        <w:ind w:left="0"/>
        <w:jc w:val="both"/>
      </w:pPr>
      <w:r>
        <w:rPr>
          <w:rFonts w:ascii="Times New Roman"/>
          <w:b w:val="false"/>
          <w:i w:val="false"/>
          <w:color w:val="000000"/>
          <w:sz w:val="28"/>
        </w:rPr>
        <w:t>
      36. В строке 1.2.1.1.1.1 отражается сумма значений строк 1.2.1.1.1.1.1, 1.2.1.1.1.1.2, 1.2.1.1.1.1.3, 1.2.1.1.1.1.4.</w:t>
      </w:r>
    </w:p>
    <w:bookmarkEnd w:id="407"/>
    <w:bookmarkStart w:name="z1689" w:id="408"/>
    <w:p>
      <w:pPr>
        <w:spacing w:after="0"/>
        <w:ind w:left="0"/>
        <w:jc w:val="both"/>
      </w:pPr>
      <w:r>
        <w:rPr>
          <w:rFonts w:ascii="Times New Roman"/>
          <w:b w:val="false"/>
          <w:i w:val="false"/>
          <w:color w:val="000000"/>
          <w:sz w:val="28"/>
        </w:rPr>
        <w:t>
      37. В строке 1.2.1.1.1.2 отражается сумма значений строк 1.2.1.1.1.2.1, 1.2.1.1.1.2.2, 1.2.1.1.1.2.3, 1.2.1.1.1.2.4.</w:t>
      </w:r>
    </w:p>
    <w:bookmarkEnd w:id="408"/>
    <w:bookmarkStart w:name="z1690" w:id="409"/>
    <w:p>
      <w:pPr>
        <w:spacing w:after="0"/>
        <w:ind w:left="0"/>
        <w:jc w:val="both"/>
      </w:pPr>
      <w:r>
        <w:rPr>
          <w:rFonts w:ascii="Times New Roman"/>
          <w:b w:val="false"/>
          <w:i w:val="false"/>
          <w:color w:val="000000"/>
          <w:sz w:val="28"/>
        </w:rPr>
        <w:t>
      38. В строке 1.2.1.1.2 отражается сумма значений строк 1.2.1.1.2.1 и 1.2.1.1.2.2.</w:t>
      </w:r>
    </w:p>
    <w:bookmarkEnd w:id="409"/>
    <w:bookmarkStart w:name="z1691" w:id="410"/>
    <w:p>
      <w:pPr>
        <w:spacing w:after="0"/>
        <w:ind w:left="0"/>
        <w:jc w:val="both"/>
      </w:pPr>
      <w:r>
        <w:rPr>
          <w:rFonts w:ascii="Times New Roman"/>
          <w:b w:val="false"/>
          <w:i w:val="false"/>
          <w:color w:val="000000"/>
          <w:sz w:val="28"/>
        </w:rPr>
        <w:t>
      39. В строке 1.2.1.1.2.1 отражается сумма значений строк 1.2.1.1.2.1.1, 1.2.1.1.2.1.2, 1.2.1.1.2.1.3.</w:t>
      </w:r>
    </w:p>
    <w:bookmarkEnd w:id="410"/>
    <w:bookmarkStart w:name="z1692" w:id="411"/>
    <w:p>
      <w:pPr>
        <w:spacing w:after="0"/>
        <w:ind w:left="0"/>
        <w:jc w:val="both"/>
      </w:pPr>
      <w:r>
        <w:rPr>
          <w:rFonts w:ascii="Times New Roman"/>
          <w:b w:val="false"/>
          <w:i w:val="false"/>
          <w:color w:val="000000"/>
          <w:sz w:val="28"/>
        </w:rPr>
        <w:t>
      40. В строке 1.2.1.1.2.1.1 отражается сумма значений строк 1.2.1.1.2.1.1.1, 1.2.1.1.2.1.1.2, 1.2.1.1.2.1.1.3, 1.2.1.1.2.1.1.4.</w:t>
      </w:r>
    </w:p>
    <w:bookmarkEnd w:id="411"/>
    <w:bookmarkStart w:name="z1693" w:id="412"/>
    <w:p>
      <w:pPr>
        <w:spacing w:after="0"/>
        <w:ind w:left="0"/>
        <w:jc w:val="both"/>
      </w:pPr>
      <w:r>
        <w:rPr>
          <w:rFonts w:ascii="Times New Roman"/>
          <w:b w:val="false"/>
          <w:i w:val="false"/>
          <w:color w:val="000000"/>
          <w:sz w:val="28"/>
        </w:rPr>
        <w:t>
      41. В строке 1.2.1.1.2.1.2 отражается сумма значений строк 1.2.1.1.2.1.2.1, 1.2.1.1.2.1.2.2, 1.2.1.1.2.1.2.3, 1.2.1.1.2.1.2.4.</w:t>
      </w:r>
    </w:p>
    <w:bookmarkEnd w:id="412"/>
    <w:bookmarkStart w:name="z1694" w:id="413"/>
    <w:p>
      <w:pPr>
        <w:spacing w:after="0"/>
        <w:ind w:left="0"/>
        <w:jc w:val="both"/>
      </w:pPr>
      <w:r>
        <w:rPr>
          <w:rFonts w:ascii="Times New Roman"/>
          <w:b w:val="false"/>
          <w:i w:val="false"/>
          <w:color w:val="000000"/>
          <w:sz w:val="28"/>
        </w:rPr>
        <w:t>
      42. В строке 1.2.1.1.2.1.3 отражается сумма значений строк 1.2.1.1.2.1.3.1, 1.2.1.1.2.1.3.2, 1.2.1.1.2.1.3.3, 1.2.1.1.2.1.3.4.</w:t>
      </w:r>
    </w:p>
    <w:bookmarkEnd w:id="413"/>
    <w:bookmarkStart w:name="z1695" w:id="414"/>
    <w:p>
      <w:pPr>
        <w:spacing w:after="0"/>
        <w:ind w:left="0"/>
        <w:jc w:val="both"/>
      </w:pPr>
      <w:r>
        <w:rPr>
          <w:rFonts w:ascii="Times New Roman"/>
          <w:b w:val="false"/>
          <w:i w:val="false"/>
          <w:color w:val="000000"/>
          <w:sz w:val="28"/>
        </w:rPr>
        <w:t>
      43. В строке 1.2.1.1.2.2 отражается сумма значений строк 1.2.1.1.2.2.1, 1.2.1.1.2.2.2, 1.2.1.1.2.2.3.</w:t>
      </w:r>
    </w:p>
    <w:bookmarkEnd w:id="414"/>
    <w:bookmarkStart w:name="z1696" w:id="415"/>
    <w:p>
      <w:pPr>
        <w:spacing w:after="0"/>
        <w:ind w:left="0"/>
        <w:jc w:val="both"/>
      </w:pPr>
      <w:r>
        <w:rPr>
          <w:rFonts w:ascii="Times New Roman"/>
          <w:b w:val="false"/>
          <w:i w:val="false"/>
          <w:color w:val="000000"/>
          <w:sz w:val="28"/>
        </w:rPr>
        <w:t>
      44. В строке 1.2.1.1.2.2.1 отражается сумма значений строк 1.2.1.1.2.2.1.1, 1.2.1.1.2.2.1.2, 1.2.1.1.2.2.1.3, 1.2.1.1.2.2.1.4.</w:t>
      </w:r>
    </w:p>
    <w:bookmarkEnd w:id="415"/>
    <w:bookmarkStart w:name="z1697" w:id="416"/>
    <w:p>
      <w:pPr>
        <w:spacing w:after="0"/>
        <w:ind w:left="0"/>
        <w:jc w:val="both"/>
      </w:pPr>
      <w:r>
        <w:rPr>
          <w:rFonts w:ascii="Times New Roman"/>
          <w:b w:val="false"/>
          <w:i w:val="false"/>
          <w:color w:val="000000"/>
          <w:sz w:val="28"/>
        </w:rPr>
        <w:t>
      45. В строке 1.2.1.1.2.2.2 отражается сумма значений строк 1.2.1.1.2.2.2.1, 1.2.1.1.2.2.2.2, 1.2.1.1.2.2.2.3, 1.2.1.1.2.2.2.4.</w:t>
      </w:r>
    </w:p>
    <w:bookmarkEnd w:id="416"/>
    <w:bookmarkStart w:name="z1698" w:id="417"/>
    <w:p>
      <w:pPr>
        <w:spacing w:after="0"/>
        <w:ind w:left="0"/>
        <w:jc w:val="both"/>
      </w:pPr>
      <w:r>
        <w:rPr>
          <w:rFonts w:ascii="Times New Roman"/>
          <w:b w:val="false"/>
          <w:i w:val="false"/>
          <w:color w:val="000000"/>
          <w:sz w:val="28"/>
        </w:rPr>
        <w:t>
      46. В строке 1.2.1.1.2.2.3 отражается сумма значений строк 1.2.1.1.2.2.3.1, 1.2.1.1.2.2.3.2, 1.2.1.1.2.2.3.3, 1.2.1.1.2.2.3.4.</w:t>
      </w:r>
    </w:p>
    <w:bookmarkEnd w:id="417"/>
    <w:bookmarkStart w:name="z1699" w:id="418"/>
    <w:p>
      <w:pPr>
        <w:spacing w:after="0"/>
        <w:ind w:left="0"/>
        <w:jc w:val="both"/>
      </w:pPr>
      <w:r>
        <w:rPr>
          <w:rFonts w:ascii="Times New Roman"/>
          <w:b w:val="false"/>
          <w:i w:val="false"/>
          <w:color w:val="000000"/>
          <w:sz w:val="28"/>
        </w:rPr>
        <w:t>
      47. В строке 1.2.1.2 отражается сумма значений строк 1.2.1.2.1 и 1.2.1.2.2.</w:t>
      </w:r>
    </w:p>
    <w:bookmarkEnd w:id="418"/>
    <w:bookmarkStart w:name="z1700" w:id="419"/>
    <w:p>
      <w:pPr>
        <w:spacing w:after="0"/>
        <w:ind w:left="0"/>
        <w:jc w:val="both"/>
      </w:pPr>
      <w:r>
        <w:rPr>
          <w:rFonts w:ascii="Times New Roman"/>
          <w:b w:val="false"/>
          <w:i w:val="false"/>
          <w:color w:val="000000"/>
          <w:sz w:val="28"/>
        </w:rPr>
        <w:t>
      48. В строке 1.2.1.2.1 отражается сумма значений строк 1.2.1.2.1.1 и 1.2.1.2.1.2.</w:t>
      </w:r>
    </w:p>
    <w:bookmarkEnd w:id="419"/>
    <w:bookmarkStart w:name="z1701" w:id="420"/>
    <w:p>
      <w:pPr>
        <w:spacing w:after="0"/>
        <w:ind w:left="0"/>
        <w:jc w:val="both"/>
      </w:pPr>
      <w:r>
        <w:rPr>
          <w:rFonts w:ascii="Times New Roman"/>
          <w:b w:val="false"/>
          <w:i w:val="false"/>
          <w:color w:val="000000"/>
          <w:sz w:val="28"/>
        </w:rPr>
        <w:t>
      49. В строке 1.2.1.2.1.1 отражается сумма значений строк 1.2.1.2.1.1.1, 1.2.1.2.1.1.2, 1.2.1.2.1.1.3, 1.2.1.2.1.1.4.</w:t>
      </w:r>
    </w:p>
    <w:bookmarkEnd w:id="420"/>
    <w:bookmarkStart w:name="z1702" w:id="421"/>
    <w:p>
      <w:pPr>
        <w:spacing w:after="0"/>
        <w:ind w:left="0"/>
        <w:jc w:val="both"/>
      </w:pPr>
      <w:r>
        <w:rPr>
          <w:rFonts w:ascii="Times New Roman"/>
          <w:b w:val="false"/>
          <w:i w:val="false"/>
          <w:color w:val="000000"/>
          <w:sz w:val="28"/>
        </w:rPr>
        <w:t>
      50. В строке 1.2.1.2.1.2 отражается сумма значений строк 1.2.1.2.1.2.1, 1.2.1.2.1.2.2, 1.2.1.2.1.2.3, 1.2.1.2.1.2.4.</w:t>
      </w:r>
    </w:p>
    <w:bookmarkEnd w:id="421"/>
    <w:bookmarkStart w:name="z1703" w:id="422"/>
    <w:p>
      <w:pPr>
        <w:spacing w:after="0"/>
        <w:ind w:left="0"/>
        <w:jc w:val="both"/>
      </w:pPr>
      <w:r>
        <w:rPr>
          <w:rFonts w:ascii="Times New Roman"/>
          <w:b w:val="false"/>
          <w:i w:val="false"/>
          <w:color w:val="000000"/>
          <w:sz w:val="28"/>
        </w:rPr>
        <w:t>
      51. В строке 1.2.1.2.2 отражается сумма значений строк 1.2.1.2.2.1 и 1.2.1.2.2.2.</w:t>
      </w:r>
    </w:p>
    <w:bookmarkEnd w:id="422"/>
    <w:bookmarkStart w:name="z1704" w:id="423"/>
    <w:p>
      <w:pPr>
        <w:spacing w:after="0"/>
        <w:ind w:left="0"/>
        <w:jc w:val="both"/>
      </w:pPr>
      <w:r>
        <w:rPr>
          <w:rFonts w:ascii="Times New Roman"/>
          <w:b w:val="false"/>
          <w:i w:val="false"/>
          <w:color w:val="000000"/>
          <w:sz w:val="28"/>
        </w:rPr>
        <w:t>
      52. В строке 1.2.1.2.2.1 отражается сумма значений строк 1.2.1.2.2.1.1, 1.2.1.2.2.1.2, 1.2.1.2.2.1.3, 1.2.1.2.2.1.4.</w:t>
      </w:r>
    </w:p>
    <w:bookmarkEnd w:id="423"/>
    <w:bookmarkStart w:name="z1705" w:id="424"/>
    <w:p>
      <w:pPr>
        <w:spacing w:after="0"/>
        <w:ind w:left="0"/>
        <w:jc w:val="both"/>
      </w:pPr>
      <w:r>
        <w:rPr>
          <w:rFonts w:ascii="Times New Roman"/>
          <w:b w:val="false"/>
          <w:i w:val="false"/>
          <w:color w:val="000000"/>
          <w:sz w:val="28"/>
        </w:rPr>
        <w:t>
      53. В строке 1.2.1.2.2.2 отражается сумма значений строк 1.2.1.2.2.2.1, 1.2.1.2.2.2.2, 1.2.1.2.2.2.3, 1.2.1.2.2.2.4.</w:t>
      </w:r>
    </w:p>
    <w:bookmarkEnd w:id="424"/>
    <w:bookmarkStart w:name="z1706" w:id="425"/>
    <w:p>
      <w:pPr>
        <w:spacing w:after="0"/>
        <w:ind w:left="0"/>
        <w:jc w:val="both"/>
      </w:pPr>
      <w:r>
        <w:rPr>
          <w:rFonts w:ascii="Times New Roman"/>
          <w:b w:val="false"/>
          <w:i w:val="false"/>
          <w:color w:val="000000"/>
          <w:sz w:val="28"/>
        </w:rPr>
        <w:t>
      54. В строке 1.2.2 отражается сумма значений строк 1.2.2.1 и 1.2.2.2.</w:t>
      </w:r>
    </w:p>
    <w:bookmarkEnd w:id="425"/>
    <w:bookmarkStart w:name="z1707" w:id="426"/>
    <w:p>
      <w:pPr>
        <w:spacing w:after="0"/>
        <w:ind w:left="0"/>
        <w:jc w:val="both"/>
      </w:pPr>
      <w:r>
        <w:rPr>
          <w:rFonts w:ascii="Times New Roman"/>
          <w:b w:val="false"/>
          <w:i w:val="false"/>
          <w:color w:val="000000"/>
          <w:sz w:val="28"/>
        </w:rPr>
        <w:t>
      55. В строке 1.2.2.1 отражается сумма значений строк 1.2.2.1.1 и 1.2.2.1.2.</w:t>
      </w:r>
    </w:p>
    <w:bookmarkEnd w:id="426"/>
    <w:bookmarkStart w:name="z1708" w:id="427"/>
    <w:p>
      <w:pPr>
        <w:spacing w:after="0"/>
        <w:ind w:left="0"/>
        <w:jc w:val="both"/>
      </w:pPr>
      <w:r>
        <w:rPr>
          <w:rFonts w:ascii="Times New Roman"/>
          <w:b w:val="false"/>
          <w:i w:val="false"/>
          <w:color w:val="000000"/>
          <w:sz w:val="28"/>
        </w:rPr>
        <w:t>
      56. В строке 1.2.2.1.1 отражается сумма значений строк 1.2.2.1.1.1 и 1.2.2.1.1.2.</w:t>
      </w:r>
    </w:p>
    <w:bookmarkEnd w:id="427"/>
    <w:bookmarkStart w:name="z1709" w:id="428"/>
    <w:p>
      <w:pPr>
        <w:spacing w:after="0"/>
        <w:ind w:left="0"/>
        <w:jc w:val="both"/>
      </w:pPr>
      <w:r>
        <w:rPr>
          <w:rFonts w:ascii="Times New Roman"/>
          <w:b w:val="false"/>
          <w:i w:val="false"/>
          <w:color w:val="000000"/>
          <w:sz w:val="28"/>
        </w:rPr>
        <w:t>
      57. В строке 1.2.2.1.1.1 отражается сумма значений строк 1.2.2.1.1.1.1, 1.2.2.1.1.1.2, 1.2.2.1.1.1.3, 1.2.2.1.1.1.4.</w:t>
      </w:r>
    </w:p>
    <w:bookmarkEnd w:id="428"/>
    <w:bookmarkStart w:name="z1710" w:id="429"/>
    <w:p>
      <w:pPr>
        <w:spacing w:after="0"/>
        <w:ind w:left="0"/>
        <w:jc w:val="both"/>
      </w:pPr>
      <w:r>
        <w:rPr>
          <w:rFonts w:ascii="Times New Roman"/>
          <w:b w:val="false"/>
          <w:i w:val="false"/>
          <w:color w:val="000000"/>
          <w:sz w:val="28"/>
        </w:rPr>
        <w:t>
      58. В строке 1.2.2.1.1.2 отражается сумма значений строк 1.2.2.1.1.2.1, 1.2.2.1.1.2.2, 1.2.2.1.1.2.3, 1.2.2.1.1.2.4.</w:t>
      </w:r>
    </w:p>
    <w:bookmarkEnd w:id="429"/>
    <w:bookmarkStart w:name="z1711" w:id="430"/>
    <w:p>
      <w:pPr>
        <w:spacing w:after="0"/>
        <w:ind w:left="0"/>
        <w:jc w:val="both"/>
      </w:pPr>
      <w:r>
        <w:rPr>
          <w:rFonts w:ascii="Times New Roman"/>
          <w:b w:val="false"/>
          <w:i w:val="false"/>
          <w:color w:val="000000"/>
          <w:sz w:val="28"/>
        </w:rPr>
        <w:t>
      59. В строке 1.2.2.1.2 отражается сумма значений строк 1.2.2.1.2.1 и 1.2.2.1.2.2.</w:t>
      </w:r>
    </w:p>
    <w:bookmarkEnd w:id="430"/>
    <w:bookmarkStart w:name="z1712" w:id="431"/>
    <w:p>
      <w:pPr>
        <w:spacing w:after="0"/>
        <w:ind w:left="0"/>
        <w:jc w:val="both"/>
      </w:pPr>
      <w:r>
        <w:rPr>
          <w:rFonts w:ascii="Times New Roman"/>
          <w:b w:val="false"/>
          <w:i w:val="false"/>
          <w:color w:val="000000"/>
          <w:sz w:val="28"/>
        </w:rPr>
        <w:t>
      60. В строке 1.2.2.1.2.1 отражается сумма значений строк 1.2.2.1.2.1.1, 1.2.2.1.2.1.2 и 1.2.2.1.2.1.3.</w:t>
      </w:r>
    </w:p>
    <w:bookmarkEnd w:id="431"/>
    <w:bookmarkStart w:name="z1713" w:id="432"/>
    <w:p>
      <w:pPr>
        <w:spacing w:after="0"/>
        <w:ind w:left="0"/>
        <w:jc w:val="both"/>
      </w:pPr>
      <w:r>
        <w:rPr>
          <w:rFonts w:ascii="Times New Roman"/>
          <w:b w:val="false"/>
          <w:i w:val="false"/>
          <w:color w:val="000000"/>
          <w:sz w:val="28"/>
        </w:rPr>
        <w:t>
      61. В строке 1.2.2.1.2.1.1 отражается сумма значений строк 1.2.2.1.2.1.1.1, 1.2.2.1.2.1.1.2, 1.2.2.1.2.1.1.3, 1.2.2.1.2.1.1.4.</w:t>
      </w:r>
    </w:p>
    <w:bookmarkEnd w:id="432"/>
    <w:bookmarkStart w:name="z1714" w:id="433"/>
    <w:p>
      <w:pPr>
        <w:spacing w:after="0"/>
        <w:ind w:left="0"/>
        <w:jc w:val="both"/>
      </w:pPr>
      <w:r>
        <w:rPr>
          <w:rFonts w:ascii="Times New Roman"/>
          <w:b w:val="false"/>
          <w:i w:val="false"/>
          <w:color w:val="000000"/>
          <w:sz w:val="28"/>
        </w:rPr>
        <w:t>
      62. В строке 1.2.2.1.2.1.2 отражается сумма значений строк 1.2.2.1.2.1.2.1, 1.2.2.1.2.1.2.2, 1.2.2.1.2.1.2.3, 1.2.2.1.2.1.2.4.</w:t>
      </w:r>
    </w:p>
    <w:bookmarkEnd w:id="433"/>
    <w:bookmarkStart w:name="z1715" w:id="434"/>
    <w:p>
      <w:pPr>
        <w:spacing w:after="0"/>
        <w:ind w:left="0"/>
        <w:jc w:val="both"/>
      </w:pPr>
      <w:r>
        <w:rPr>
          <w:rFonts w:ascii="Times New Roman"/>
          <w:b w:val="false"/>
          <w:i w:val="false"/>
          <w:color w:val="000000"/>
          <w:sz w:val="28"/>
        </w:rPr>
        <w:t>
      63. В строке 1.2.2.1.2.1.3 отражается сумма значений строк 1.2.2.1.2.1.3.1, 1.2.2.1.2.1.3.2, 1.2.2.1.2.1.3.3, 1.2.2.1.2.1.3.4.</w:t>
      </w:r>
    </w:p>
    <w:bookmarkEnd w:id="434"/>
    <w:bookmarkStart w:name="z1716" w:id="435"/>
    <w:p>
      <w:pPr>
        <w:spacing w:after="0"/>
        <w:ind w:left="0"/>
        <w:jc w:val="both"/>
      </w:pPr>
      <w:r>
        <w:rPr>
          <w:rFonts w:ascii="Times New Roman"/>
          <w:b w:val="false"/>
          <w:i w:val="false"/>
          <w:color w:val="000000"/>
          <w:sz w:val="28"/>
        </w:rPr>
        <w:t>
      64. В строке 1.2.2.1.2.2 отражается сумма значений строк 1.2.2.1.2.2.1, 1.2.2.1.2.2.2, 1.2.2.1.2.2.3.</w:t>
      </w:r>
    </w:p>
    <w:bookmarkEnd w:id="435"/>
    <w:bookmarkStart w:name="z1717" w:id="436"/>
    <w:p>
      <w:pPr>
        <w:spacing w:after="0"/>
        <w:ind w:left="0"/>
        <w:jc w:val="both"/>
      </w:pPr>
      <w:r>
        <w:rPr>
          <w:rFonts w:ascii="Times New Roman"/>
          <w:b w:val="false"/>
          <w:i w:val="false"/>
          <w:color w:val="000000"/>
          <w:sz w:val="28"/>
        </w:rPr>
        <w:t>
      65. В строке 1.2.2.1.2.2.1 отражается сумма значений строк 1.2.2.1.2.2.1.1, 1.2.2.1.2.2.1.2, 1.2.2.1.2.2.1.3, 1.2.2.1.2.2.1.4.</w:t>
      </w:r>
    </w:p>
    <w:bookmarkEnd w:id="436"/>
    <w:bookmarkStart w:name="z1718" w:id="437"/>
    <w:p>
      <w:pPr>
        <w:spacing w:after="0"/>
        <w:ind w:left="0"/>
        <w:jc w:val="both"/>
      </w:pPr>
      <w:r>
        <w:rPr>
          <w:rFonts w:ascii="Times New Roman"/>
          <w:b w:val="false"/>
          <w:i w:val="false"/>
          <w:color w:val="000000"/>
          <w:sz w:val="28"/>
        </w:rPr>
        <w:t>
      66. В строке 1.2.2.1.2.2.2 отражается сумма значений строк 1.2.2.1.2.2.2.1, 1.2.2.1.2.2.2.2, 1.2.2.1.2.2.2.3, 1.2.2.1.2.2.2.4.</w:t>
      </w:r>
    </w:p>
    <w:bookmarkEnd w:id="437"/>
    <w:bookmarkStart w:name="z1719" w:id="438"/>
    <w:p>
      <w:pPr>
        <w:spacing w:after="0"/>
        <w:ind w:left="0"/>
        <w:jc w:val="both"/>
      </w:pPr>
      <w:r>
        <w:rPr>
          <w:rFonts w:ascii="Times New Roman"/>
          <w:b w:val="false"/>
          <w:i w:val="false"/>
          <w:color w:val="000000"/>
          <w:sz w:val="28"/>
        </w:rPr>
        <w:t>
      67. В строке 1.2.2.1.2.2.3 отражается сумма значений строк 1.2.2.1.2.2.3.1, 1.2.2.1.2.2.3.2, 1.2.2.1.2.2.3.3, 1.2.2.1.2.2.3.4.</w:t>
      </w:r>
    </w:p>
    <w:bookmarkEnd w:id="438"/>
    <w:bookmarkStart w:name="z1720" w:id="439"/>
    <w:p>
      <w:pPr>
        <w:spacing w:after="0"/>
        <w:ind w:left="0"/>
        <w:jc w:val="both"/>
      </w:pPr>
      <w:r>
        <w:rPr>
          <w:rFonts w:ascii="Times New Roman"/>
          <w:b w:val="false"/>
          <w:i w:val="false"/>
          <w:color w:val="000000"/>
          <w:sz w:val="28"/>
        </w:rPr>
        <w:t>
      68. В строке 1.2.2.2 отражается сумма значений строк 1.2.2.2.1 и 1.2.2.2.2.</w:t>
      </w:r>
    </w:p>
    <w:bookmarkEnd w:id="439"/>
    <w:bookmarkStart w:name="z1721" w:id="440"/>
    <w:p>
      <w:pPr>
        <w:spacing w:after="0"/>
        <w:ind w:left="0"/>
        <w:jc w:val="both"/>
      </w:pPr>
      <w:r>
        <w:rPr>
          <w:rFonts w:ascii="Times New Roman"/>
          <w:b w:val="false"/>
          <w:i w:val="false"/>
          <w:color w:val="000000"/>
          <w:sz w:val="28"/>
        </w:rPr>
        <w:t>
      69. В строке 1.2.2.2.1 отражается сумма значений строк 1.2.2.2.1.1 и 1.2.2.2.1.2.</w:t>
      </w:r>
    </w:p>
    <w:bookmarkEnd w:id="440"/>
    <w:bookmarkStart w:name="z1722" w:id="441"/>
    <w:p>
      <w:pPr>
        <w:spacing w:after="0"/>
        <w:ind w:left="0"/>
        <w:jc w:val="both"/>
      </w:pPr>
      <w:r>
        <w:rPr>
          <w:rFonts w:ascii="Times New Roman"/>
          <w:b w:val="false"/>
          <w:i w:val="false"/>
          <w:color w:val="000000"/>
          <w:sz w:val="28"/>
        </w:rPr>
        <w:t>
      70. В строке 1.2.2.2.1.1 отражается сумма значений строк 1.2.2.2.1.1.1, 1.2.2.2.1.1.2, 1.2.2.2.1.1.3, 1.2.2.2.1.1.4.</w:t>
      </w:r>
    </w:p>
    <w:bookmarkEnd w:id="441"/>
    <w:bookmarkStart w:name="z1723" w:id="442"/>
    <w:p>
      <w:pPr>
        <w:spacing w:after="0"/>
        <w:ind w:left="0"/>
        <w:jc w:val="both"/>
      </w:pPr>
      <w:r>
        <w:rPr>
          <w:rFonts w:ascii="Times New Roman"/>
          <w:b w:val="false"/>
          <w:i w:val="false"/>
          <w:color w:val="000000"/>
          <w:sz w:val="28"/>
        </w:rPr>
        <w:t>
      71. В строке 1.2.2.2.1.2 отражается сумма значений строк 1.2.2.2.1.2.1, 1.2.2.2.1.2.2, 1.2.2.2.1.2.3, 1.2.2.2.1.2.4.</w:t>
      </w:r>
    </w:p>
    <w:bookmarkEnd w:id="442"/>
    <w:bookmarkStart w:name="z1724" w:id="443"/>
    <w:p>
      <w:pPr>
        <w:spacing w:after="0"/>
        <w:ind w:left="0"/>
        <w:jc w:val="both"/>
      </w:pPr>
      <w:r>
        <w:rPr>
          <w:rFonts w:ascii="Times New Roman"/>
          <w:b w:val="false"/>
          <w:i w:val="false"/>
          <w:color w:val="000000"/>
          <w:sz w:val="28"/>
        </w:rPr>
        <w:t>
      72. В строке 1.2.2.2.2 отражается сумма значений строк 1.2.2.2.2.1 и 1.2.2.2.2.2.</w:t>
      </w:r>
    </w:p>
    <w:bookmarkEnd w:id="443"/>
    <w:bookmarkStart w:name="z1725" w:id="444"/>
    <w:p>
      <w:pPr>
        <w:spacing w:after="0"/>
        <w:ind w:left="0"/>
        <w:jc w:val="both"/>
      </w:pPr>
      <w:r>
        <w:rPr>
          <w:rFonts w:ascii="Times New Roman"/>
          <w:b w:val="false"/>
          <w:i w:val="false"/>
          <w:color w:val="000000"/>
          <w:sz w:val="28"/>
        </w:rPr>
        <w:t>
      73. В строке 1.2.2.2.2.1 отражается сумма значений строк 1.2.2.2.2.1.1, 1.2.2.2.2.1.2, 1.2.2.2.2.1.3, 1.2.2.2.2.1.4.</w:t>
      </w:r>
    </w:p>
    <w:bookmarkEnd w:id="444"/>
    <w:bookmarkStart w:name="z1726" w:id="445"/>
    <w:p>
      <w:pPr>
        <w:spacing w:after="0"/>
        <w:ind w:left="0"/>
        <w:jc w:val="both"/>
      </w:pPr>
      <w:r>
        <w:rPr>
          <w:rFonts w:ascii="Times New Roman"/>
          <w:b w:val="false"/>
          <w:i w:val="false"/>
          <w:color w:val="000000"/>
          <w:sz w:val="28"/>
        </w:rPr>
        <w:t>
      74. В строке 1.2.2.2.2.2 отражается сумма значений строк 1.2.2.2.2.2.1, 1.2.2.2.2.2.2, 1.2.2.2.2.2.3, 1.2.2.2.2.2.4.</w:t>
      </w:r>
    </w:p>
    <w:bookmarkEnd w:id="445"/>
    <w:bookmarkStart w:name="z1727" w:id="446"/>
    <w:p>
      <w:pPr>
        <w:spacing w:after="0"/>
        <w:ind w:left="0"/>
        <w:jc w:val="both"/>
      </w:pPr>
      <w:r>
        <w:rPr>
          <w:rFonts w:ascii="Times New Roman"/>
          <w:b w:val="false"/>
          <w:i w:val="false"/>
          <w:color w:val="000000"/>
          <w:sz w:val="28"/>
        </w:rPr>
        <w:t>
      75. В строке 2 отражается сумма значений строк 2.1 и 2.2.</w:t>
      </w:r>
    </w:p>
    <w:bookmarkEnd w:id="446"/>
    <w:bookmarkStart w:name="z1728" w:id="447"/>
    <w:p>
      <w:pPr>
        <w:spacing w:after="0"/>
        <w:ind w:left="0"/>
        <w:jc w:val="both"/>
      </w:pPr>
      <w:r>
        <w:rPr>
          <w:rFonts w:ascii="Times New Roman"/>
          <w:b w:val="false"/>
          <w:i w:val="false"/>
          <w:color w:val="000000"/>
          <w:sz w:val="28"/>
        </w:rPr>
        <w:t>
      76. В строке 2.1 отражается сумма значений строк 2.1.1 и 2.1.2.</w:t>
      </w:r>
    </w:p>
    <w:bookmarkEnd w:id="447"/>
    <w:bookmarkStart w:name="z1729" w:id="448"/>
    <w:p>
      <w:pPr>
        <w:spacing w:after="0"/>
        <w:ind w:left="0"/>
        <w:jc w:val="both"/>
      </w:pPr>
      <w:r>
        <w:rPr>
          <w:rFonts w:ascii="Times New Roman"/>
          <w:b w:val="false"/>
          <w:i w:val="false"/>
          <w:color w:val="000000"/>
          <w:sz w:val="28"/>
        </w:rPr>
        <w:t>
      77. В строке 2.2 отражается сумма значений строк 2.2.1 и 2.2.2.</w:t>
      </w:r>
    </w:p>
    <w:bookmarkEnd w:id="448"/>
    <w:bookmarkStart w:name="z1730" w:id="449"/>
    <w:p>
      <w:pPr>
        <w:spacing w:after="0"/>
        <w:ind w:left="0"/>
        <w:jc w:val="both"/>
      </w:pPr>
      <w:r>
        <w:rPr>
          <w:rFonts w:ascii="Times New Roman"/>
          <w:b w:val="false"/>
          <w:i w:val="false"/>
          <w:color w:val="000000"/>
          <w:sz w:val="28"/>
        </w:rPr>
        <w:t>
      78. В строке 2.2.1 отражается сумма значений строк 2.2.1.1, 2.2.1.2, 2.2.1.3, 2.2.1.4.</w:t>
      </w:r>
    </w:p>
    <w:bookmarkEnd w:id="449"/>
    <w:bookmarkStart w:name="z1731" w:id="450"/>
    <w:p>
      <w:pPr>
        <w:spacing w:after="0"/>
        <w:ind w:left="0"/>
        <w:jc w:val="both"/>
      </w:pPr>
      <w:r>
        <w:rPr>
          <w:rFonts w:ascii="Times New Roman"/>
          <w:b w:val="false"/>
          <w:i w:val="false"/>
          <w:color w:val="000000"/>
          <w:sz w:val="28"/>
        </w:rPr>
        <w:t>
      79. В строке 2.2.2 отражается сумма значений строк 2.2.2.1, 2.2.2.2, 2.2.2.3, 2.2.2.4.</w:t>
      </w:r>
    </w:p>
    <w:bookmarkEnd w:id="450"/>
    <w:bookmarkStart w:name="z1732" w:id="451"/>
    <w:p>
      <w:pPr>
        <w:spacing w:after="0"/>
        <w:ind w:left="0"/>
        <w:jc w:val="both"/>
      </w:pPr>
      <w:r>
        <w:rPr>
          <w:rFonts w:ascii="Times New Roman"/>
          <w:b w:val="false"/>
          <w:i w:val="false"/>
          <w:color w:val="000000"/>
          <w:sz w:val="28"/>
        </w:rPr>
        <w:t>
      80. В строке 4 отражается сумма значений строк 3, 4.1, 4.2, 4.3, 4.4 и 4.5.</w:t>
      </w:r>
    </w:p>
    <w:bookmarkEnd w:id="451"/>
    <w:bookmarkStart w:name="z1733" w:id="452"/>
    <w:p>
      <w:pPr>
        <w:spacing w:after="0"/>
        <w:ind w:left="0"/>
        <w:jc w:val="both"/>
      </w:pPr>
      <w:r>
        <w:rPr>
          <w:rFonts w:ascii="Times New Roman"/>
          <w:b w:val="false"/>
          <w:i w:val="false"/>
          <w:color w:val="000000"/>
          <w:sz w:val="28"/>
        </w:rPr>
        <w:t>
      81. В строке 4.1 отражается сумма значений строк 1.1 и 2.1.</w:t>
      </w:r>
    </w:p>
    <w:bookmarkEnd w:id="452"/>
    <w:bookmarkStart w:name="z1734" w:id="453"/>
    <w:p>
      <w:pPr>
        <w:spacing w:after="0"/>
        <w:ind w:left="0"/>
        <w:jc w:val="both"/>
      </w:pPr>
      <w:r>
        <w:rPr>
          <w:rFonts w:ascii="Times New Roman"/>
          <w:b w:val="false"/>
          <w:i w:val="false"/>
          <w:color w:val="000000"/>
          <w:sz w:val="28"/>
        </w:rPr>
        <w:t>
      82. В строке 4.2 отражается сумма значений строк 1.2.1.1.1.1.1, 1.2.1.1.1.2.1, 1.2.1.1.2.1.1.1, 1.2.1.1.2.1.2.1, 1.2.1.1.2.1.3.1, 1.2.1.1.2.2.1.1, 1.2.1.1.2.2.2.1, 1.2.1.1.2.2.3.1, 1.2.1.2.1.1.1, 1.2.1.2.1.2.1, 1.2.1.2.2.1.1, 1.2.1.2.2.2.1, 1.2.2.1.1.1.1, 1.2.2.1.1.2.1, 1.2.2.1.2.1.1.1, 1.2.2.1.2.1.2.1, 1.2.2.1.2.1.3.1 1.2.2.1.2.2.1.1, 1.2.2.1.2.2.2.1, 1.2.2.1.2.2.3.1, 1.2.2.2.1.1.1, 1.2.2.2.1.2.1, 1.2.2.2.2.1.1, 1.2.2.2.2.2.1, 2.2.1.1, 2.2.2.1.</w:t>
      </w:r>
    </w:p>
    <w:bookmarkEnd w:id="453"/>
    <w:bookmarkStart w:name="z1735" w:id="454"/>
    <w:p>
      <w:pPr>
        <w:spacing w:after="0"/>
        <w:ind w:left="0"/>
        <w:jc w:val="both"/>
      </w:pPr>
      <w:r>
        <w:rPr>
          <w:rFonts w:ascii="Times New Roman"/>
          <w:b w:val="false"/>
          <w:i w:val="false"/>
          <w:color w:val="000000"/>
          <w:sz w:val="28"/>
        </w:rPr>
        <w:t>
      83. В строке 4.3 отражается сумма значений строк 1.2.1.1.1.1.2, 1.2.1.1.1.2.2, 1.2.1.1.2.1.1.2, 1.2.1.1.2.1.2.2, 1.2.1.1.2.1.3.2, 1.2.1.1.2.2.1.2, 1.2.1.1.2.2.2.2, 1.2.1.1.2.2.3.2, 1.2.1.2.1.1.2, 1.2.1.2.1.2.2, 1.2.1.2.2.1.2, 1.2.1.2.2.2.2, 1.2.2.1.1.1.2, 1.2.2.1.1.2.2, 1.2.2.1.2.1.1.2, 1.2.2.1.2.1.2.2, 1.2.2.1.2.1.3.2, 1.2.2.1.2.2.1.2, 1.2.2.1.2.2.2.2, 1.2.2.1.2.2.3.2, 1.2.2.2.1.1.2, 1.2.2.2.1.2.2, 1.2.2.2.2.1.2, 1.2.2.2.2.2.2, 2.2.1.2, 2.2.2.2</w:t>
      </w:r>
    </w:p>
    <w:bookmarkEnd w:id="454"/>
    <w:bookmarkStart w:name="z1736" w:id="455"/>
    <w:p>
      <w:pPr>
        <w:spacing w:after="0"/>
        <w:ind w:left="0"/>
        <w:jc w:val="both"/>
      </w:pPr>
      <w:r>
        <w:rPr>
          <w:rFonts w:ascii="Times New Roman"/>
          <w:b w:val="false"/>
          <w:i w:val="false"/>
          <w:color w:val="000000"/>
          <w:sz w:val="28"/>
        </w:rPr>
        <w:t>
      84. В строке 4.4 отражается сумма значений строк 1.2.1.1.1.1.3, 1.2.1.1.1.2.3, 1.2.1.1.2.1.1.3, 1.2.1.1.2.1.2.3, 1.2.1.1.2.1.3.3, 1.2.1.1.2.2.1.3, 1.2.1.1.2.2.2.3, 1.2.1.1.2.2.3.3, 1.2.1.2.1.1.3, 1.2.1.2.1.2.3, 1.2.1.2.2.1.3, 1.2.1.2.2.2.3, 1.2.2.1.1.1.3, 1.2.2.1.1.2.3, 1.2.2.1.2.1.1.3, 1.2.2.1.2.1.2.3, 1.2.2.1.2.1.3.3, 1.2.2.1.2.2.1.3, 1.2.2.1.2.2.2.3, 1.2.2.1.2.2.3.3, 1.2.2.2.1.1.3, 1.2.2.2.1.2.3, 1.2.2.2.2.1.3, 1.2.2.2.2.2.3, 2.2.1.3, 2.2.2.3.</w:t>
      </w:r>
    </w:p>
    <w:bookmarkEnd w:id="455"/>
    <w:bookmarkStart w:name="z1737" w:id="456"/>
    <w:p>
      <w:pPr>
        <w:spacing w:after="0"/>
        <w:ind w:left="0"/>
        <w:jc w:val="both"/>
      </w:pPr>
      <w:r>
        <w:rPr>
          <w:rFonts w:ascii="Times New Roman"/>
          <w:b w:val="false"/>
          <w:i w:val="false"/>
          <w:color w:val="000000"/>
          <w:sz w:val="28"/>
        </w:rPr>
        <w:t>
      85. В строке 4.5 отражается сумма значений строк 1.2.1.1.1.1.4, 1.2.1.1.1.2.4, 1.2.1.1.2.1.1.4, 1.2.1.1.2.1.2.4, 1.2.1.1.2.1.3.4, 1.2.1.1.2.2.1.4, 1.2.1.1.2.2.2.4, 1.2.1.1.2.2.3.4, 1.2.1.2.1.1.4, 1.2.1.2.1.2.4, 1.2.1.2.2.1.4, 1.2.1.2.2.2.4, 1.2.2.1.1.1.4, 1.2.2.1.1.2.4, 1.2.2.1.2.1.1.4, 1.2.2.1.2.1.2.4, 1.2.2.1.2.1.3.4, 1.2.2.1.2.2.1.4, 1.2.2.1.2.2.2.4, 1.2.2.1.2.2.3.4, 1.2.2.2.1.1.4, 1.2.2.2.1.2.4, 1.2.2.2.2.1.4, 1.2.2.2.2.2.4, 2.2.1.4, 2.2.2.4.</w:t>
      </w:r>
    </w:p>
    <w:bookmarkEnd w:id="456"/>
    <w:bookmarkStart w:name="z1738" w:id="457"/>
    <w:p>
      <w:pPr>
        <w:spacing w:after="0"/>
        <w:ind w:left="0"/>
        <w:jc w:val="both"/>
      </w:pPr>
      <w:r>
        <w:rPr>
          <w:rFonts w:ascii="Times New Roman"/>
          <w:b w:val="false"/>
          <w:i w:val="false"/>
          <w:color w:val="000000"/>
          <w:sz w:val="28"/>
        </w:rPr>
        <w:t>
      86. Сумма значений строк 4.2, 4.3, 4.4 и 4.5 равна сумме значений строк 1.2 и 2.2.</w:t>
      </w:r>
    </w:p>
    <w:bookmarkEnd w:id="457"/>
    <w:bookmarkStart w:name="z1739" w:id="458"/>
    <w:p>
      <w:pPr>
        <w:spacing w:after="0"/>
        <w:ind w:left="0"/>
        <w:jc w:val="both"/>
      </w:pPr>
      <w:r>
        <w:rPr>
          <w:rFonts w:ascii="Times New Roman"/>
          <w:b w:val="false"/>
          <w:i w:val="false"/>
          <w:color w:val="000000"/>
          <w:sz w:val="28"/>
        </w:rPr>
        <w:t>
      87. В случае отсутствия сведений Форма представляется с нулевыми остатками.</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1741" w:id="459"/>
    <w:p>
      <w:pPr>
        <w:spacing w:after="0"/>
        <w:ind w:left="0"/>
        <w:jc w:val="left"/>
      </w:pPr>
      <w:r>
        <w:rPr>
          <w:rFonts w:ascii="Times New Roman"/>
          <w:b/>
          <w:i w:val="false"/>
          <w:color w:val="000000"/>
        </w:rPr>
        <w:t xml:space="preserve"> Правила представления отчетности организацией, осуществляющей микрофинансовую деятельность</w:t>
      </w:r>
    </w:p>
    <w:bookmarkEnd w:id="459"/>
    <w:p>
      <w:pPr>
        <w:spacing w:after="0"/>
        <w:ind w:left="0"/>
        <w:jc w:val="both"/>
      </w:pPr>
      <w:r>
        <w:rPr>
          <w:rFonts w:ascii="Times New Roman"/>
          <w:b w:val="false"/>
          <w:i w:val="false"/>
          <w:color w:val="ff0000"/>
          <w:sz w:val="28"/>
        </w:rPr>
        <w:t xml:space="preserve">
      Сноска. Постановление дополнено приложением 14 в соответствии с постановлением Правления Национального Банка РК от 22.05.2023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42" w:id="460"/>
    <w:p>
      <w:pPr>
        <w:spacing w:after="0"/>
        <w:ind w:left="0"/>
        <w:jc w:val="left"/>
      </w:pPr>
      <w:r>
        <w:rPr>
          <w:rFonts w:ascii="Times New Roman"/>
          <w:b/>
          <w:i w:val="false"/>
          <w:color w:val="000000"/>
        </w:rPr>
        <w:t xml:space="preserve"> Глава 1. Общие положения</w:t>
      </w:r>
    </w:p>
    <w:bookmarkEnd w:id="460"/>
    <w:bookmarkStart w:name="z1743" w:id="461"/>
    <w:p>
      <w:pPr>
        <w:spacing w:after="0"/>
        <w:ind w:left="0"/>
        <w:jc w:val="both"/>
      </w:pPr>
      <w:r>
        <w:rPr>
          <w:rFonts w:ascii="Times New Roman"/>
          <w:b w:val="false"/>
          <w:i w:val="false"/>
          <w:color w:val="000000"/>
          <w:sz w:val="28"/>
        </w:rPr>
        <w:t xml:space="preserve">
      1. Настоящие Правила представления отчетности организацией, осуществляющей микрофинансовую деятельность,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части второй статьи 27 Закона Республики Казахстан "О микрофинансовой деятельности" и определяют порядок представления отчетности организацией, осуществляющей микрофинансовую деятельность.</w:t>
      </w:r>
    </w:p>
    <w:bookmarkEnd w:id="461"/>
    <w:bookmarkStart w:name="z1744" w:id="462"/>
    <w:p>
      <w:pPr>
        <w:spacing w:after="0"/>
        <w:ind w:left="0"/>
        <w:jc w:val="left"/>
      </w:pPr>
      <w:r>
        <w:rPr>
          <w:rFonts w:ascii="Times New Roman"/>
          <w:b/>
          <w:i w:val="false"/>
          <w:color w:val="000000"/>
        </w:rPr>
        <w:t xml:space="preserve"> Глава 2. Порядок представления отчетности</w:t>
      </w:r>
    </w:p>
    <w:bookmarkEnd w:id="462"/>
    <w:bookmarkStart w:name="z1745" w:id="463"/>
    <w:p>
      <w:pPr>
        <w:spacing w:after="0"/>
        <w:ind w:left="0"/>
        <w:jc w:val="both"/>
      </w:pPr>
      <w:r>
        <w:rPr>
          <w:rFonts w:ascii="Times New Roman"/>
          <w:b w:val="false"/>
          <w:i w:val="false"/>
          <w:color w:val="000000"/>
          <w:sz w:val="28"/>
        </w:rPr>
        <w:t>
      2. Отчетность представляется в территориальный филиал Национального Банка Республики Казахстан (по месту нахождения организации, осуществляющей микрофинансовую деятельность) в электронном формате посредством использования информационной системы "Веб-портал Национального Банка Республики Казахстан".</w:t>
      </w:r>
    </w:p>
    <w:bookmarkEnd w:id="463"/>
    <w:bookmarkStart w:name="z1746" w:id="464"/>
    <w:p>
      <w:pPr>
        <w:spacing w:after="0"/>
        <w:ind w:left="0"/>
        <w:jc w:val="both"/>
      </w:pPr>
      <w:r>
        <w:rPr>
          <w:rFonts w:ascii="Times New Roman"/>
          <w:b w:val="false"/>
          <w:i w:val="false"/>
          <w:color w:val="000000"/>
          <w:sz w:val="28"/>
        </w:rPr>
        <w:t>
      3. Данные в отчетности указываются в национальной валюте Республики Казахстан – тенге.</w:t>
      </w:r>
    </w:p>
    <w:bookmarkEnd w:id="464"/>
    <w:bookmarkStart w:name="z1747" w:id="465"/>
    <w:p>
      <w:pPr>
        <w:spacing w:after="0"/>
        <w:ind w:left="0"/>
        <w:jc w:val="both"/>
      </w:pPr>
      <w:r>
        <w:rPr>
          <w:rFonts w:ascii="Times New Roman"/>
          <w:b w:val="false"/>
          <w:i w:val="false"/>
          <w:color w:val="000000"/>
          <w:sz w:val="28"/>
        </w:rPr>
        <w:t>
      4. Единица измерения, используемая при составлении отчетности, устанавливается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465"/>
    <w:bookmarkStart w:name="z1748" w:id="466"/>
    <w:p>
      <w:pPr>
        <w:spacing w:after="0"/>
        <w:ind w:left="0"/>
        <w:jc w:val="both"/>
      </w:pPr>
      <w:r>
        <w:rPr>
          <w:rFonts w:ascii="Times New Roman"/>
          <w:b w:val="false"/>
          <w:i w:val="false"/>
          <w:color w:val="000000"/>
          <w:sz w:val="28"/>
        </w:rPr>
        <w:t>
      5. Отчетность, подписанная руководителем организации, осуществляющей микрофинансовую деятельность,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4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