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1ca" w14:textId="629b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и Правил представления отчетности о выполнении пруденциальных нормативов Национальным оператором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219. Зарегистрировано в Министерстве юстиции Республики Казахстан 6 декабря 2019 года № 19712.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 выполнении пруденциальных нормативов Национальным оператором почты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выполнении пруденциальных нормативов Национальным оператором почты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расшифровке активов, взвешенных с учетом кредитного риска,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отчетности о выполнении пруденциальных нормативов Национальным оператором почты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почты ежемесячно в электронном формате представляет в Национальный Банк Республики Казахстан отчет о выполнении пруденциальных нормативов, предусмотренный подпунктом 2) пункта 1 настоящего постановления - не позднее 25 (двадцать пятого) числа месяца, следующего за отчетным месяцем.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финансового рынка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219</w:t>
            </w:r>
          </w:p>
        </w:tc>
      </w:tr>
    </w:tbl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 выполнении пруденциальных нормативов Национальным оператором почты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 выполнении пруденциальных нормативов Национальным оператором почты включает в себя: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Национальным оператором почты;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расшифровке активов, взвешенных с учетом кредитного риска.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219</w:t>
            </w:r>
          </w:p>
        </w:tc>
      </w:tr>
    </w:tbl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Национальным оператором почты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PN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оператор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двадцать пятого числа месяца, следующего за отчетным месяцем</w:t>
      </w:r>
    </w:p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выполнении пруденциальных нормативов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(значения)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взвешенные по степени кредитного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Высоколиквидные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до востребования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собственных средств (К) (строка 1/строка 2) не менее 0,12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 (Кл) (строка 3/строка 4) не менее 0,30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Национального оператора почты в течение отчетного периода просроченных обязательств перед кредиторами и депозиторами (да,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форма заполняется в соответствии с пояснением по заполнению формы, предназначенной для сбора административных данных, "Отчет о выполнении пруденциальных нормативов Национальным оператором почты" согласно Приложению к Приложению 2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219</w:t>
            </w:r>
          </w:p>
        </w:tc>
      </w:tr>
    </w:tbl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выполнении пруденциальных нормативов Национальным оператором почты</w:t>
      </w:r>
      <w:r>
        <w:br/>
      </w:r>
      <w:r>
        <w:rPr>
          <w:rFonts w:ascii="Times New Roman"/>
          <w:b/>
          <w:i w:val="false"/>
          <w:color w:val="000000"/>
        </w:rPr>
        <w:t>(индекс:1- PN, периодичность - ежемесячная)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Национальным оператором почты" (далее – Форма).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6"/>
    <w:bookmarkStart w:name="z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заполняется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307 "Об установлении пруденциальных нормативов для Национального оператора почты" (зарегистрированным в Реестре государственной регистрации нормативных правовых актов под № 14786).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5 "Коэффициент достаточности собственных средств (К)" указывается значение с двумя знаками после запятой.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6 "Коэффициент ликвидности (Кл)" указывается значение с двумя знаками после запятой.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219</w:t>
            </w:r>
          </w:p>
        </w:tc>
      </w:tr>
    </w:tbl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активов, взвешенных с учетом кредитного риска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 – 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оператор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двадцать пятого числа месяца, следующего за отчетным месяцем</w:t>
      </w:r>
    </w:p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Расшифровка активов, взвешенных с учетом кредитного риска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международного рейтингового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международного рейтингового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международного рейтингового агентства Standard &amp; Poor’s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ценные бумаги Республики Казахстан, выпущенные Правительством Республики Казахстан и Национальным Банком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ценные бумаги Республики Казахстан, выпущенные местными исполнительными органами городов Астана, Алматы и Шымкент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Банком Развития Казахстана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международного рейтингового агентства Standard &amp; Poor’s или рейтинг аналогичного уровня одного из других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международного рейтингового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международного рейтингового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текущим счетам к банкам, имеющим долгосрочный рейтинг не ниже "ВВВ"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международного рейтингового агентства Standard &amp; Poor’s или рейтинг аналогичного уровня одного из других международных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государственных, выпущенные центральными правительствами стран, имеющих суверенный рейтинг от "А+" до "А-"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финансовыми организациями, имеющими долговой рейтинг от "А+" до "А-"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Астана, Алматы и Шымкент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власти стран, суверенный рейтинг которых не ниже "АА-"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организациями, имеющими долговой рейтинг не ниже "АА-"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государственных, выпущенные центральными правительствами стран, имеющих суверенный рейтинг от "ВВВ+" до "ВВВ-"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финансовыми организациями, имеющими долговой рейтинг от "ВВВ+" до "ВВВ-" международного рейтингового агентства Standard &amp; Poor’s или рейтинг аналогичного уровня одного из других международного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власти стран, имеющих суверенный рейтинг от "А+" до "А-" международного рейтингового агентства Standard &amp; Poor’s или рейтинг аналогичного уровня одного из других международного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организациями, имеющими долговой рейтинг от "А+" до "А-"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Банка Развития Казахстана,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объем инвестиций в один выпуск ценных бумаг эмитента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валюта выпуска ценных бумаг – тенге.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международного рейтингового агентства Standard &amp; Poor’s или рейтинг аналогичного уровня одного из других международных рейтинговых агентств, или банку-нерезиденту Республики Казахстан, имеющему долговой рейтинг от "ВВВ-" до "ВВ+" (включительно)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текущим счетам к банкам-резидентам Республики Казахстан, имеющим долговой рейтинг от "ВВВ-" до "ВВ-" (включительно) международного рейтингового агентства Standard &amp; Poor’s или рейтинг аналогичного уровня одного из других международных рейтинговых агентств, или банку-нерезиденту Республики Казахстан, имеющему долговой рейтинг от "ВВВ-" до "ВВ+" (включительно)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активам, включенным в III группу риска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международного рейтингового агентства Standard &amp; Poor’s или рейтинг аналогичного уровня одного из других международных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международного рейтингового агентства Standard &amp; Poor’s или рейтинг аналогичного уровня одного из других международных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"А-" международного рейтингового агентства Standard &amp; Poor’s или рейтинг аналогичного уровня одного из других международных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государственных, выпущенные центральными правительствами стран, имеющих суверенный рейтинг от "ВВ+" до "В-" международного рейтингового агентства Standard &amp; Poor’s или рейтинг аналогичного уровня одного из других международных рейтинговых агентств, и стран, не имеющих соответствующей рейтинговой оценки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власти стран, имеющих суверенный рейтинг от "ВВВ+" до "ВВ-" международного рейтингового агентства Standard &amp; Poor’s или рейтинг аналогичного уровня одного из других международных рейтинговых агентств, и стран, не имеющих соответствующей рейтинговой оценки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финансовыми организациями, имеющими долговой рейтинг от "ВВ+" до "В-" международного рейтингового агентства Standard &amp; Poor’s или рейтинг аналогичного уровня одного из других международных рейтинговых агентств, и международными финансовыми организациями, не имеющими соответствующей рейтинговой оценки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организациями-резидентами, имеющими долговой рейтинг ниже "А-" международного рейтингового агентства Standard &amp; Poor’s или рейтинг аналогичного уровня одного из других международных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международного рейтингового агентства Standard &amp; Poor’s или рейтинг аналогичного уровня одного из других международных рейтинговых агентств, или банку-нерезиденту Республики Казахстан, имеющему долговой рейтинг ниже "ВВ+"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текущим счетам к банкам-резидентам Республики Казахстан, имеющим долговой рейтинг ниже "ВВ-" международного рейтингового агентства Standard &amp; Poor’s или рейтинг аналогичного уровня одного из других международных рейтинговых агентств, или банку-нерезиденту Республики Казахстан, имеющему долговой рейтинг ниже "ВВ+"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международного рейтингового агентства Standard &amp; Poor’s или рейтинг аналогичного уровня одного из других международных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имеющих долговой рейтинг ниже "ВВ-" международного рейтингового агентства Standard &amp; Poor’s или рейтинг аналогичного уровня одного из других международных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центральными правительствами стран, имеющих суверенный рейтинг ниже "В-"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власти стран, суверенный рейтинг которых ниже "ВВ-"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финансовыми организациями, имеющими долговой рейтинг ниже "В-" международного рейтингового агентства Standard &amp; Poor’s или рейтинг аналогичного уровня одного из других международных рейтинговых агентств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организациями-нерезидентами Республики Казахстан, имеющими долговой рейтинг ниже "ВВ-" международного рейтингового агентства Standard &amp; Poor’s или рейтинг аналогичного уровня одного из других международных рейтинговых агентств, и организациями-нерезидентами Республики Казахстан, не имеющими соответствующей рейтинговой оценки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рисковые активы: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форма заполняется в соответствии с пояснением по заполнению формы, предназначенной для сбора административных данных "Отчет о расшифровке активов, взвешенных с учетом кредитного риска" согласно Приложению к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219</w:t>
            </w:r>
          </w:p>
        </w:tc>
      </w:tr>
    </w:tbl>
    <w:bookmarkStart w:name="z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расшифровке активов, взвешенных с учетом кредитного риска</w:t>
      </w:r>
      <w:r>
        <w:br/>
      </w:r>
      <w:r>
        <w:rPr>
          <w:rFonts w:ascii="Times New Roman"/>
          <w:b/>
          <w:i w:val="false"/>
          <w:color w:val="000000"/>
        </w:rPr>
        <w:t>(индекс – 2 - RA, периодичность – ежемесячная)</w:t>
      </w:r>
    </w:p>
    <w:bookmarkEnd w:id="34"/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расшифровке активов, взвешенных с учетом кредитного риска (далее – Форма).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 и исполнитель.</w:t>
      </w:r>
    </w:p>
    <w:bookmarkEnd w:id="39"/>
    <w:bookmarkStart w:name="z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активов, подлежащих взвешиванию по степени кредитного риска.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степень риска в процентах для каждой группы активов.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сумма активов, указанная в графе 3, умноженная на степень риска в процентах (графа 4).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сведений Форма представляется с нулевыми остатками.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219</w:t>
            </w:r>
          </w:p>
        </w:tc>
      </w:tr>
    </w:tbl>
    <w:bookmarkStart w:name="z9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Национальным оператором почты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Правления Национального Банка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Национальным оператором почты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отчетности о выполнении пруденциальных нормативов Национальным оператором почты в Национальный Банк Республики Казахстан.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о выполнении пруденциальных нормативов Национальным оператором почты представляется в Национальный Банк Республики Казахстан в электронном формате посредством автоматизированной информационной подсистемы.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 выполнении пруденциальных нормативов, подписанная руководителем или лицом, на которое возложена функция по подписанию отчета, а также физическим лицом посредством электронной цифровой подписи, хранится в электронном формате.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данных в отчетности обеспечивается руководителем, или лицом, на которое возложена функция по подписанию отчета.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