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e0d" w14:textId="b02c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декабря 2019 года № 1035. Зарегистрирован в Министерстве юстиции Республики Казахстан 10 декабря 2019 года № 19718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июня 2014 года № 276 "Об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безопасности" (зарегистрирован в Реестре государственной регистрации нормативных правовых актов за № 9510, опубликованный 16 июля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работников организаций и населения мерам пожарной безопасности и требованиях к содержанию учебных программ по обучению мерам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Обучению пожарно-техническому минимуму в объеме знаний требований нормативных правовых актов, в области пожарной безопасности,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пожаре, в обязательном порядке подлежат лица, приведенные в пунктах 28 и 29 настоящих Правил.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Обучение пожарно-техническому минимуму с отрывом от производства руководителей и работников организаций, указанных в пункте 28 настоящих правил, проводится в течение месяца после приема на работу и с последующей периодичностью не реже одного раза в три года со дня последнего обучения.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пожарно-техническому минимуму без отрыва от производства проводится не реже одного раза в год.";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руководители организаций;";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ответственные за обеспечение пожарной безопасности;";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работники объектов с наличием помещений, зданий, сооружений и установок с категориями производства по взрывопожарной и пожарной опасности А, Б, за исключением вспомогательного персонала, осуществляющего деятельность не связанную с функциональным назначением объекта;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работники, выполняющие электрогазосварочные работы, работы с использованием бензореза, клея, мастики, полимерных материалов, паяльных ламп, факелов, горелок, битума, а также работ сопровождающихся выделением тепла и искр;";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работники, ответственные за эксплуатацию систем и установок пожарной автоматики;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объектов с массовым пребыванием людей, ответственные за обеспечение пожарной безопасности, в том числе на отдельных участках работ.";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6)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работники объектов с массовым пребыванием людей, за исключением работников, указанных в подпункте 5) пункта 28 настоящих Правил.";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 окончанию обучения пожарно-техническому минимуму с отрывом от производства квалификационной комиссией состоящей не менее чем из трех человек, состав которой определяется руководителем учебного центра, проводится проверка знаний требований пожарной безопасности с применением средств видеофиксации.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работников, прошедших обучение пожарно-техническому минимуму без отрыва от производства, осуществляется по мере служебной необходимости, комиссией в составе работников организации, включая ответственного за обеспечение пожарной безопасности, без выдачи удостоверения по проверке знаний в области пожарной безопасности в объеме пожарно-технического минимума.";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подлежащих обязательному обучению пожарно-техническому минимуму согласно приложению 3 к настоящим Правилам исключить;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обучения пожарно-техническому минимуму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по чрезвычайным ситуациям Министерства внутренних дел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мерам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по обучению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Учебные программы обучения пожарно-техническому минимуму для обучающихся в учебных центрах (с отрывом от производства)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Тематический план и типовая учебная программа для руководителей организаций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6980"/>
        <w:gridCol w:w="2617"/>
      </w:tblGrid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база в области пожарной безопасности. Основные положения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основы обеспечения пожарной безопасности в организации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эвакуационным путям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системах противопожарной защиты в организации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работников при пожарах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Законодательная база в области пожарной безопасности. Основные положения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основных нормативных правовых актов в области пожарной ответственности за нарушение и (или) невыполнение правил и норм пожарной безопасности.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основы обеспечения пожарной безопасности в организации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работников мерам пожарной безопасности, ведение документации.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Понятие термина "противопожарный режим". Противопожарный режим на территории объекта, в подвальных и чердачных помещениях, содержание помещений.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Требования пожарной безопасности к эвакуационным путям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Общие сведения о системах противопожарной защиты в организации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пожаротушения. Устройство, тактико-технические характеристики и правила эксплуатации огнетушителей.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Наружное противопожарное водоснабжение и внутренний противопожарный водопровод, назначение, устройство. Пожарные краны, размещение и контроль за ними. Правила пользования при пожаре.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Действия работников при пожарах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Практические занятия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Тематический план и типовая учебная программа для работников, ответственных за обеспечение пожарной безопасности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7353"/>
        <w:gridCol w:w="2474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база в области пожарной безопасности. Основные положения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в организации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при проведении пожароопасных работ, хранении веществ и материалов. Основная нормативная документация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эвакуационным путям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системах противопожарной защиты в организации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основы обеспечения пожарной безопасности в организации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работников при пожарах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Законодательная база в области пожарной безопасности. Основные положения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основных нормативных правовых актов в области пожарной ответственности за нарушение и (или) невыполнение правил и норм пожарной безопасности.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Общие понятия о горении и пожаровзрывоопасных свойствах веществ и материалов, пожарной опасности зданий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и пределе распространения огня. Понятие о степени огнестойкости зданий и сооружений. Способы огнезащиты конструкций.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Пожарная опасность в организации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нормативные документы, регламентирующие пожарную опасность производства. Пожарная опасность систем отопления и вентиляции. Меры пожарной безопасности при устройстве систем отопления и вентиляции.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пожаров от электрического тока и меры по их предупреждению. Классификация взрывоопасных и пожароопасных зон. 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Меры пожарной безопасности при проведении пожароопасных работ и хранении веществ и материалов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Пожароопасные свойства легковоспламеняющейся жидкости, горючей жидкости, горючего газа. Меры пожарной безопасности при хранении легковоспламеняющейся жидкости, горючей жидкости, горючего газа на общеобъектовых складах, открытых площадках, в цеховых раздаточных кладовых. Меры пожарной безопасности при применении легковоспламеняющейся жидкости, горючей жидкости, горючего газа на рабочих местах, при производстве окрасочных и других пожароопасных работ. Меры пожарной безопасности при транспортировке легковоспламеняющейся жидкости, горючей жидкости, горючего газа.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Требования пожарной безопасности к эвакуационным путям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Общие сведения о системах противопожарной защиты в организации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пожаротушения. Устройство, тактико-технические характеристики и правила эксплуатации огнетушителей.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Наружное противопожарное водоснабжение и внутренний противопожарный водопровод, назначение, устройство. Пожарные краны, размещение и контроль за ними. Правила пользования при пожаре.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Организационные основы обеспечения пожарной безопасности в организации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Пожарно-технические комиссии. Обучение работников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Противопожарная пропаганда. Уголки пожарной безопасности.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термина "противопожарный режим". Противопожарный режим на территории объекта, в подвальных и чердачных помещениях, содержание помещений.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Действия работников при пожарах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9. Практические занятия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Тематический план и типовая учебная программа для работников, объектов с наличием помещений, зданий, сооружений и установок с категориями производства по взрывопожарной и пожарной опасности А, Б (за исключением вспомогательного персонала, осуществляющего деятельность не связанную с функциональным назначением объекта)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7514"/>
        <w:gridCol w:w="2874"/>
      </w:tblGrid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опасность в организации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при проведении пожароопасных работ, хранении веществ и материалов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эвакуационным путям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оборудование и инвентарь, порядок использования при пожаре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работников при пожаре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Общие понятия о горении и пожаровзрывоопасных свойствах веществ и материалов, пожарной опасности зданий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горении. Показатели, характеризующие взрывопожароопасные свойства веществ и материалов. Категорирование помещений, зданий и сооружений по взрывопожарной и пожарной опасности. Классификация строительных материалов по пожарной опасности. Понятие о пределе огнестойкости и распространении огня. Понятие о степени огнестойкости зданий и сооружений. Способы огнезащиты материалов и конструкций.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Пожарная опасность в организации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опасность систем отопления и вентиляции. Причины возникновения пожаров от электрического тока и меры по их предупреждению. Классификация взрывоопасных и пожароопасных зон. Пожарная опасность прямого удара молнии и вторичных ее проявлений. Устройство молниезащиты и заземления зданий и сооружений. Статическое электричество и его пожарная опасность, меры профилактики.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Меры пожарной безопасности при проведении пожароопасных работ и хранении веществ и материалов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огневых работ и их пожарная опасность.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 производственных помещениях.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Пожароопасные свойства легковоспламеняющихся и горючих жидкостей, горючих газов. Меры пожарной безопасности при использовании, хранении и транспортировке легковоспламеняющихся и горючих жидкостей, горючих газов.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Требования пожарной безопасности к эвакуационным путям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Противопожарное оборудование и инвентарь, порядок использования при пожарах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Действия работников при пожарах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характер и особенности развития пожара. Порядок сообщения о пожаре. Организация тушения пожара до прибытия пожарных подразделений. Встреча пожарных подразделений. Меры по предотвращению распространения пожара. Действия после прибытия пожарных подразделений.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Практические занятия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Тематический план и типовая учебная программа для работников, выполняющих электрогазосварочные работы с использованием бензореза, клея, мастики, полимерных материалов, паяльных ламп, факелов, горелок, битума, а также работ сопровождающихся выделением пепла и искр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7076"/>
        <w:gridCol w:w="3137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порядок проведения пожароопасных работ. Пожарная опасность веществ и материалов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пожаров, меры предупреждения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пожарной опасности при ведении огневых работ на взрывопожароопасных объектах и установках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Газосварочные и электросварочные работы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оборудование и инвентарь, порядок использования при пожаре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 пожарах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 при проведении пожароопасных работ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основных нормативных правовых актов в области пожарной безопасности. Объектовые инструкции, приказы, распоряжения руководителя организации при ведении огневых работ.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Виды и порядок проведения пожароопасных работ. Пожарная опасность веществ и материалов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Электрогазосварочные и паяльные работы, резка металлов, работа с клеями, мастиками, битумами, полимерами и другими горючими материалами. Порядок их проведения. Пожарная опасность веществ и материалов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Причины возникновения пожаров, меры предупреждения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пожаров на производстве и ведение электрогазосварочных работ: нарушение правил ведения работ, неисправность электрогазосварочного оборудования, отсутствие контроля за местами ведения работ по их завершению. Меры по предупреждению пожаров в процессе подготовки, ведения, контроля за местами проведения огневых работ, а также по их окончанию.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Особенности пожарной опасности при ведении огневых работ на взрывопожароопасных объектах и установках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огневых работ на установках, находящихся под давлением, при проведении работ с емкостями из-под легковоспламеняющихся, горючих жидкостей, горючего газа без предварительной их подготовки.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Газосварочные и электросварочные работы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транспортировании,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ним.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Противопожарное оборудование и инвентарь, порядок использования при пожарах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Действия при пожарах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сообщения о пожаре. Приемы тушения пожара до прибытия пожарных подразделений. Меры по предотвращению распространения пожара. Пути и порядок эвакуации.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Практические занятия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Тематический план и типовая учебная программа для работников, ответственных за эксплуатацию систем и установок пожарной автоматики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5685"/>
        <w:gridCol w:w="3308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основные параметры систем пожарной автоматики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Охранно-пожарная сигнализация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 сбора и обработки информации от извещателей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охранно-пожарной сигнализации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наладка систем охранно-пожарной сигнализации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эксплуатация систем пожаротушения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пожаротушения водой, пеной низкой и средней кратности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установки пожаротушения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установки пожаротушения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Классификация и основные параметры систем пожарной автоматики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Классификация, назначение, применение пожарных извещателей. Виды, состав, принцип действия, технические характеристики, эксплуатация пожарных извещателей. Неадресные, адресные и адресно-аналоговые системы пожарной сигнализации.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Охранно-пожарная сигнализация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 о месте обнаружения возгорания (при появлении дыма в помещении, повышении температуры в помещении, появлении открытого пламени), автоматические установки пожаротушения (газовые, аэрозольные, водяные), закрытие пожарных дверей и перегородок, сигнализация оповещения о пожаре (звуковая, световая и голосовая), сигнализация оповещения о событии дежурной части пожарной охраны. Сигнализация периметра территории, сигнализация периметра здания, сигнализация подходов к зданию, сигнализация внутренних объҰмов помещений, сигнализация отдельных охраняемых предметов (при разбитии оконных стекол, открытии дверей помещений, вскрытии приборов охранной сигнализации, перерезании шлейфов и соединительных линий системы безопасности), световая сигнализация в месте нарушения, звуковая сигнализация в месте нарушения.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Классификация систем сбора и обработки информации от извещателей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систем сбора и обработки информации от извещателей. Приемно-контрольные приборы, приборы управления, оповещатели, шифр устройства, системы передачи извещений, объектовые оконечные устройства, ретрансляторы, пультовые оконечные устройства, пульты централизованного наблюдения.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Монтаж систем охранно-пожарной сигнализации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 охранно-пожарной сигнализации. Технология установки и монтажа извещателей охранно-пожарной сигнализации. Требования к установке извещателей. Способы наладки извещателей. Сборка и испытание схем сигнализации с извещателями. Технологическая последовательность монтажа приборов приемно-контрольных и концентраторов, извещателей, устройств управления системой и сигнализаторов по схемам. Технология установки и монтажа устройств сигнально-пусковых и приборов управления. Подключение шлейфов. Методы адресации извещателей и исполнительных устройств.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Электропитание систем охранно-пожарной сигнализации. Номинальные значения и допустимые отклонения напряжения и частоты в сети переменного тока. Способы резервирования питания. Сетевые фильтры.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Ремонт и наладка систем охранно-пожарной сигнализации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систем охранно-пожарной сигнализации. Устранение неисправностей. Проверка работоспособности. Способы проверки извещателей с помощью имитаторов. Методы отыскания неисправностей. Контроль ложных тревог.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Устройство и эксплуатация систем пожаротушения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пожаротушения водой, пеной низкой и средней кратности. Исполнение установок. Основные параметры. Перечень характерных помещений, производств, технологических процессов для использования установок. Типы запорной арматуры, датчики арматуры.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Спринклерные установки водяного и пенного пожаротушения. Устройство и принцип действия. Запорная аппаратура и датчики. Установка оросителей Защитные устройства. 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Дренчерные установки. Устройство и принцип действия. Установка оросителей. Условия применения. Требования к установкам.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установки пожаротушения. Назначение и состав установок. Контроль технического состояния. Расчет количества огнетушащего вещества.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газового пожаротушения. Устройство и область применения. Условия применения. Извещатели, шлейфы и другие приборы установок. Автоматические установки газового пожаротушения.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7. Установки пожаротушения водой, пеной низкой и средней кратности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автоматических установок водяного пожаротушения. Этапы монтажа спринклерных и дренчерных установок пожаротушения. Размещение и монтаж питающих и распределительных трубопроводов, основных и автоматических водопитателей, узлов управления и оросителей. Монтаж централизованных и модульных установок пожаротушения тонкораспыленной водой. Наладка и испытание смонтированного оборудования. Приемо-сдаточная документация на установки.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установок пенного пожаротушения. Монтаж оборудования спринклерных и дренчерных установок пенного пожаротушения. Трубопроводы установок и узлы управления. Водопенные коммуникации и насосные агрегаты. Пеносмесители и дозаторы установок. Ңмкости для пенообразователей. Требования к хранению и утилизации пенообразователей. Организация монтажных работ установок пенного пожаротушения. Особенности наладки и сдачи в эксплуатацию установок пенного пожаротушения. ПриҰмка в эксплуатацию и приҰмочные испытания АУП. Техническое обслуживание и планово-предупредительный ремонт установок пенного пожаротушения. Требования нормативных документов.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8. Автономные установки пожаротушения.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автономных установок пожаротушения. Этапы монтажа порошковых, аэрозольных установок пожаротушения. Размещение насадок для выпуска огнетушащих порошков. Системы пуска и контроля установок порошкового пожаротушения. Организация монтажных работ установок порошкового пожаротушения. Особенности наладки и сдачи в эксплуатацию установок. Область применения и состав установок аэрозольного пожаротушения Требования к аппаратуре управления и сигнализации работы установок. Требования нормативных документов.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9. Газовые установки пожаротушения.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огнетушащие составы. Устройство и область применения установок газового пожаротушения. Требования к монтажу установок объҰмного газового пожаротушения. Монтаж централизованных и модульных установок газового пожаротушения. Размещение и монтаж элементов установок газового пожаротушения и их взаимодействие. Побудительные системы и насадки для выпуска огнетушащих веществ. Запорные устройства. Устройства местного пуска. Монтаж установок локального пожаротушения по объҰму. Требования к защищаемым помещениям. Особенности наладки и сдачи в эксплуатацию установок газового пожаротушения. Испытание установок. Проверка работоспособности установок. Техническое обслуживание и планово-предупредительный ремонт установок газового пожаротушения. Требования нормативных документов.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10. Практические занятия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системами и установками пожарной автоматики. Отработка действий. Монтаж, техническое обслуживание и планово-предупредительный ремонт систем и установок пожарной автоматики.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Тематический план и типовая учебная программа для работников объектов с массовым пребыванием людей, ответственных за пожарную безопасность, в том числе на отдельных участках работ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9547"/>
        <w:gridCol w:w="1653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 в Республике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обеспечению пожарной безопасности в зданиях с массовым пребыванием людей с организациями бытового обслуживания, торговли и общественного питания, лечебных, театрально-зрелищных и культурно-просветительных учреждений.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правил пожарной безопасности при эксплуатации зданий, сооружений с массовым пребыванием людей организаций бытового обслуживания, торговли и общественного питания, лечебных, театрально-зрелищных и культурно-просветительных учреждений.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 первичные средства пожаротушения, действия при пожаре.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 в Республике Казахстан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основных нормативных правовых актов в области пожарной безопасности Республики Казахстан. Права, обязанности, ответственность должностных лиц объектов с массовым пребыванием людей за обеспечение пожарной безопасности.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Организация мероприятий по обеспечению пожарной безопасности в зданиях и сооружениях с массовым пребыванием людей организаций бытового обслуживания, торговли и общественного питания, лечебных, театрально-зрелищных и культурно-просветительных учреждений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пожаров и загораний объектов с массовым пребыванием людей. Основные организационные мероприятия по установлению и поддержанию строгого противопожарного режима и осуществлению мер пожарной безопасности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комиссии. Разработка плана эвакуации людей и материальных ценностей, плана действий обслуживающего персонала при пожаре и инструкции о мерах пожарной безопасности на объектах с массовым пребыванием людей (участке).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Требования правил пожарной безопасности при эксплуатации зданий, сооружений организаций бытового обслуживания, торговли и общественного питания, лечебных, театрально-зрелищных и культурно-просветительных учреждениях, в зданиях с массовым пребыванием людей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правил пожарной безопасности: содержание территории, зданий, помещений, систем отопления, вентиляции, дымоудаления,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пожарной безопасности в организациях торговли продовольственными товарами, многофункциональных зданий. Краткая пожарная характеристика огнеопасных продовольственных товаров: растительных, животных и синтетических масел и жиров, спиртоводочных изделий, сена, соломы, спичек и других горючих материалов.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пожарной безопасности, в магазинах и других организациях торговли промышленными товарами. Краткая характеристика и меры пожарной безопасности при хранении и продаже легковоспламеняющейся жидкости, горючей жидкости, горючего газа. Пожарная опасность половой мастики, товаров бытовой химии, парфюмерных изделий, пороха, пистонов и других легковоспламеняющихся жидкостей, горючих жидкостей. Противопожарный режим в торговых залах и подсобных помещениях объектов торговли.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пожарной безопасности в организациях общественного питания. Меры пожарной безопасности в обеденных залах, цехах, на складах, в кладовых, бытовых и подсобных помещениях. Противопожарные мероприятия при эксплуатации варочных печей, кипятильников, холодильных установок, кухонных плит и оборудования.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к эвакуационным путям. Меры пожарной безопасности при эксплуатации отопительных и нагревательных приборов, электроустановок, радио и телевизоров, а также при хранении и обращении с легковоспламеняющейся жидкостью, горючей жидкостью, горючего газа. Средства обнаружения, оповещения и тушения пожаров.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факторы, определяющие пожарную опасность легковоспламеняющейся жидкости, горючей жидкости. Понятие о взрыве. Требования к местам хранения легковоспламеняющейся жидкости, горючей жидкости, горючего газа. Противопожарный режим при приеме, выдаче и использовании огнеопасных жидкостей, при проведении огневых работ. Противопожарный режим в зданиях. Разработка планов эвакуации. Содержание эвакуационных путей, пользование лифтами во время пожара. Особенно распространения огня в многофункциональных зданиях. Незадымляемые лестничные клетки.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Первичные средства пожаротушения, действия при пожарах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пользования стационарными средствами пожаротушения, огнетушителями. Нормы обеспечения объектов с массовым пребыванием людей, первичными средствами пожаротушения. Автоматические системы: извещения о пожаре, дымоудаления и тушения пожара. Устройство и правила пользования внутренними пожарными кранами. Действия работников при возникновении пожара (загорания). Встреча, сопровождение и представление информации пожарным подразделениям. Организация и порядок эвакуации людей и имущества.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Практические занятия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эвакуации персонала. Работа с огнетушителем.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49"/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Учебные программы для обучающихся на предприятиях (организациях) (без отрыва от производства)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Тематический план и типовая учебная программа для работников сельскохозяйственных организаций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9325"/>
        <w:gridCol w:w="1464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Введение. Основные нормативные документы, регламентирующие требования пожарной безопасности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 по обеспечению пожарной безопасности на объектах сельскохозяйственного производства и фермерских хозяйствах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объектов и территорий сельскохозяйственного назначения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защита объектов сельского хозяйства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Введение. Основные нормативные документы, регламентирующие требования пожарной безопасности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пожаров сельскохозяйственных объектов. Причины пожаров. Пожарная опасность сельскохозяйственных объектов. Обязанности и ответственность работников сельхозпредприятий, крестьянских хозяйств, отделений, мастерских, гаражей, ферм, баз, складов и других объектов за обеспечение пожарной безопасности. Общие требования Правил пожарной безопасности Республики Казахстан к содержанию территорий, зданий, помещений, к монтажу и эксплуатации электрических сетей, электроустановок, систем отопления, вентиляции и теплопроизводящих установок. Инструкции по пожарной безопасности.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мероприятия по обеспечению пожарной безопасности на объектах сельскохозяйственного производства и фермерских хозяйствах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фермерских хозяйствах и в населенных пунктах.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Пожарно-техническая комиссия, добровольные пожарные дружины их предназначение и организация работы. Роль межрайонных, районных, городских общественных организаций Всероссийского добровольного пожарного общества в обеспечении пожарной безопасности объектов сельского хозяйства и сельских населенных пунктов.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Требования пожарной безопасности объектов и территорий сельскохозяйственного назначения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пожарной безопасности животноводческих и птицеводческих ферм, ремонтных мастерских, гаражей, мест хранения техники, деревообрабатывающих мастерских, складов ЛВЖ и ГЖ, материальных складов, зерноскладов, зерносушилок, складов грубых кормов, складов химических веществ, мест хранения баллонов с газами, лабораторий. Меры пожарной безопасности при уборке зерновых культур, заготовке кормов, при приготовлении и хранении витаминной и травяной муки, при первичной обработке технических культур, в лесу.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пожары в жилых домах и их краткий анализ. Основные требования пожарной безопасности к содержанию территорий, зданий и помещений, административных и жилых домов.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электрооборудования, телевизоров, при хранении препаратов бытовой химии.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пожаровзрывоопасность.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Противопожарная защита объектов сельского хозяйства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пожаротушения, их назначение, устройство, техническая характеристика и правила пользования. Наружное противопожарное водоснабжение и его виды. Правила устройства пожарных водоемов. Использование средств механизации сельского хозяйства для целей пожаротушения. Обеспечение объектов сельского хозяйства связью, сигнализацией и средствами пожаротушения.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инструктаж и пожарно-технический минимум. Направленность учебной работы в предстоящем году. Пути повышения качества проводимых занятий за счет усиления практической составляющей обучения.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программы пожарно-технического минимума. Подготовка плана-конспекта, класса учебных наглядных пособий и технических средство бучения. Методика проведения занятий по каждой теме программы.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Практические занятия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Пожарно-тактические учения руководителя сельскохозяйственного предприятия, руководителя фермерского хозяйства, начальника добровольной пожарной команды (далее – ДПК),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пожарной команды.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Тематический план и типовая учебная программа для педагогических работников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8828"/>
        <w:gridCol w:w="1708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в дошкольных учреждениях и общеобразовательных школах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тушения пожаров и правила их применения для тушения пожаров, действия при пожаре и вызов противопожарной службы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пожарной безопасности. Права, обязанности, ответственность педагогических работников организации за соблюдением правил пожарной безопасности.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мероприятия по обеспечению пожарной безопасности дошкольных учреждений и общеобразовательных школ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пожаров и загораний, произошедших в школах и дошкольных учреждениях.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Обучение детей дошкольного возраста и учащихся общеобразовательных учреждений основам пожаробезопасного поведения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обучению детей дошкольного возраста основам правил пожаробезопасного поведения. Проведение уроков в общеобразовательных школах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Меры пожарной безопасности в дошкольных учреждениях и общеобразовательных школах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жалюзей;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вызове их на дачи в период 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Средства тушения пожаров и правила их применения для тушения пожаров, действия при пожаре и вызов противопожарной службы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обеспечения дошкольных учреждений и школ средствами пожаротушения.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Практические занятия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Тематический план и типовая учебная программа для электриков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6646"/>
        <w:gridCol w:w="2781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пожарной безопасности применения электроустановок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электрических сетей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и зануление электроустановок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электроустановок от статического электричества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средства тушения пожаров и действия при пожаре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Введение. Основные нормативные документы, регламентирующие требования пожарной безопасности электрических сетей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пожаров произошедших по вине электрических приборов и оборудования. Требования нормативных документов к эксплуатации и монтажу электрооборудования. 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Электроснабжение и пожарная опасность электроустановок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причин загораний. Выбор и применение электрооборудования для пожаро- и взрывоопасных зон. Взрывоопасность горючих смесей. Характеристика пожаро- и взрывоопасных зон. Классификация взрывоопасных смесей. ВзрывозащищҰнное электрооборудование.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Пожарная безопасность электрических сетей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проводников электрическим током. Допустимая нагрузка на проводники по нагреву. Пожарная опасность короткого замыкания в электрических сетях. Методы защиты электрических сетей.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Заземление и зануление электроустановок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Опасность поражения электрическим током. Заземление и зануление электроустановок. Заземляющие и нулевые защитные проводники. Защитные заземления и зануления во взрывоопасных зонах. Эксплуатация и испытания заземляющих устройств. Устройство защитного отключения.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Защита от статического электричества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пожарная опасность статического электричества. Основные мероприятия по защите и способы борьбы от опасных проявлений статического электричества. Эксплуатация устройств защиты от статического электричества.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6. Классификация первичных средств пожаротушения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первичного пожаротушения в электроустановках. Особенности тушения пожара в разных типах электроустановок.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Тематический план и типовая учебная программа для работников, осуществляющих охрану организаций, за исключением охранников частных охранных организаций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6646"/>
        <w:gridCol w:w="2781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пожарной безопасности к зданиям и помещениям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пожаротушения, противопожарный инвентарь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при пожарах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зачета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пожарной безопасности. Система обеспечения пожарной безопасности. Права, обязанности, ответственность работников за обеспечение пожарной безопасности.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Требования пожарной безопасности к зданиям и помещениям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 в Республике Казахстан. Инструкции по пожарной безопасности. Объемно-планировочные и конструктивные решения зданий. Противопожарный режим. План эвакуации. Пути эвакуации и эвакуационные выходы.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Средства пожаротушения, противопожарный инвентарь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средства пожаротушения. Классификация огнетушителей, область применения, назначение, правила применения, местонахождение. Назначение и устройство внутреннего противопожарного водопровода, пожарных кранов, их местонахождение. Автоматические установки пожарной сигнализации и пожаротушения; схема размещения в организации. Действия при срабатывании автоматических установок пожарной сигнализации и пожаротушения. Виды пожарного оборудования и инвентаря, назначение, устройство и месторасположение.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Действия при пожарах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характер и особенности развития пожара. Порядок сообщения о пожаре. Действия до прибытия пожарных подразделений. Меры по предотвращению распространения пожара. Встреча пожарных подразделений и действия после их прибытия.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Практические занятия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ознакомление и работа с огнетушителем на модельном очаге пожара. Тренировка по пользованию пожарным краном.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Тематический план и типовая учебная программа для работников объектов с массовым пребыванием людей, за исключением работников, указанных в подпункте 5) пункта 28 настоящего Порядка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9292"/>
        <w:gridCol w:w="1480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нормативные документы, регламентирующие требования пожарной безопасности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 по обеспечению пожарной безопасности театрально-зрелищных и культурно-просветительских учреждениях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средства обнаружения, извещения и тушения пожаров, 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1. Основные нормативные документы, регламентирующие требования пожарной безопасности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пожарной безопасности. Система обеспечения пожарной безопасности. Права, обязанности, ответственность работников за обеспечение пожарной безопасности.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2. Организационные мероприятия по обеспечению пожарной безопасности театрально-зрелищных и культурно-просветительских учреждений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лиц, ответственных за пожарную безопасность. Ответственность работников за противопожарное состояние подведомственных им участков (объектов). Основные организационные мероприятия по установлению противопожарного режима.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рабочих и служащих по программе пожарно-технической подготовки мерам пожарной безопасности на рабочих местах, в быту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3. Меры пожарной безопасности в театрально-зрелищных и культурно-просветительских учреждениях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обзор пожаров в театрально-зрелищных и культурно-просветительских учреждениях. Примеры наиболее характерных пожаров. Анализ характерных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ЛВЖ и ГЖ. Требования к местам их хранения. Противопожарный режим при приеме и выдаче, а также использование огнеопасных жидкостей. Проведение огневых работ.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режим и его индивидуальность в зависимости от назначения помещений: сцена, зрительный зал, гримерная, фойе, фильмохранилище, зал с экспонатами, запасник, архив, гладильная, костюмерная, столярная и др.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к расстановке стульев, кресел и их креплению.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Огнезащитная обработка декораций и бутафории, порядок их хранения.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Противопожарный режим при демонстрации кинофильмов. Требования к обслуживающему персоналу. Понятие о паспортизации домов культуры, клубов, кинотеатров. Порядок переквалификации киномехаников. Инструктаж обслуживающего персонала. Разработка плана эвакуации, содержание путей эвакуации. Специальные требования пожарной безопасности к музеям, картинным галереям, выставкам, библиотекам, циркам, памятникам культуры.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производству реставрационных работ. Меры пожарной безопасности при устройстве новогодних елок; обращении с открытым огнем (курение, зажженная спичка, свеча); эксплуатации печей, каминов, отопительных котлов и газовых приборов; обращении с ЛВЖ и препаратами бытовой химии в аэрозольных упаковках.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4. Первичные пожаротушения, автоматические установки пожарной сигнализации и пожаротушения. Действия при возникновении пожара и вызов пожарной охраны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средства пожаротушения. Назначение, устройство, принцип действия. Автоматические установки пожарной сигнализации и пожаротушения в театрально-зрелищных учреждениях.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зрелищных учреждений средствами пожаротушения.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обслуживающего персонала театрально-зрелищных и культурно-просветительских учреждений при возникновении пожара, вызов, встреча и сопровождение пожарных команд к месту пожара, загорания имеющимися средствами, организация эвакуации людей и имущества при пожаре.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5. Практическое занятие. Организация эвакуации персонала. Работа с огнетушителем.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Зачет. Проверка знаний пожарно-технического минимума".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