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4cbd7" w14:textId="434cb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приказ Министра национальной экономики Республики Казахстан от 2 апреля 2015 года № 304 "Об утверждении Правил утверждения проектов (технико-экономических обоснований и проектно-сметной документации), предназначенных для строительства объектов за счет бюджетных средств и иных форм государственных инвестиций"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10 декабря 2019 года № 918. Зарегистрирован в Министерстве юстиции Республики Казахстан 12 декабря 2019 года № 19724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 апреля 2015 года № 304 "Об утверждении Правил утверждения проектов (технико-экономических обоснований и проектно-сметной документации), предназначенных для строительства объектов за счет бюджетных средств и иных форм государственных инвестиций" (зарегистрирован в Реестре государственной регистрации нормативных правовых актов за № 10632, опубликован 21 апреля 2015 года в информационно-правовой системе "Әділет") следующее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утверждения проектов (технико-экономических обоснований и проектно-сметной документации), предназначенных для строительства объектов за счет бюджетных средств и иных форм государственных инвестиций, утвержденные указанным приказом дополнить пунктом 22 следующего содержания: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При осуществлении корректировки в пределах утвержденной сметной стоимости строительства, комплексная вневедомственная экспертиза осуществляется без пересмотра стоимостных показателей.".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строительства и жилищно-коммунального хозяйства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Атамкулов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