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377f" w14:textId="1ee3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декабря 2019 года № 1052. Зарегистрирован в Министерстве юстиции Республики Казахстан 12 декабря 2019 года № 19725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 (зарегистрирован в Реестре государственной регистрации нормативных правовых актов за № 10620, опубликован 17 апреля 2015 года Информационно-правовой системе "Әділет)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Национальной гвардии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В комплектовании и изучении граждан совместно с МОВУ принимают участие представители органов внутренних дел.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работу организуют: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гвардией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административной полиции МВД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командующие РгК и командиры воинских частей, закрепленные за департаментами, управлениями и отделами по делам обороны;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начальников территориальных органов полиции, являющиеся членами призывных комиссий, курирующие подразделения управлений административной полиции и местной полицейской службы.";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Планирование количества пополнения, направляемого со сборных пунктов областей (городов) в воинские части осуществляется Главным штабом НГ, исходя из наряда на призыв на каждый МОВУ.";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"89. Офицеры, находящиеся на штатных должностях, ежемесячно в весеннем призыве с февраля по июнь, а в осеннем с августа по декабрь месяцы направляются в МОВУ и территориальные органы полиции.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помощь офицерам, находящимся на штатных должностях, распоряжением Главного штаба Национальной гвардии выделяются подготовленные к этой работе военнослужащие РгК и воинских частей по месту дислокации.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Прикомандированным офицерам, находящимся на штатных должностях, выделяются помещения для собеседования с гражданами и изучения документов.";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От органов внутренних дел изучение совместно с направленными для изучения и отбора военнослужащими Национальной гвардии осуществляют сотрудники полиции, назначаемые совместными приказами начальников соответствующих департаментов полиции, командующих РгК, командиров воинских частей с выездом в МОВУ и территориальные органы полиции.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изучения призывников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Правил организации и проведения призыва граждан Республики Казахстан на воинскую службу, утвержденных постановлением Правительства Республики Казахстан от 15 мая 2012 года № 620.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оформляются списки предварительно отобранных призывников в соответствии с Приложением 11 к настоящей Инструкции.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92. На органы внутренних дел возлагается составление справки о наличии сведений на призывника Национальной гвардии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областных (городских) сборных пунктах в период формирования и отправки команд призывников для Национальной гвардии, а также на железнодорожных станциях в местах отправки, пересадки, прибытия воинских команд и в пассажирских поездах, перевозящих призывников и военнослужащих уволенных в запас, выслуживших установленные сроки срочной воинской службы, сотрудники органов внутренних дел обеспечивают общественный порядок.";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При необходимости продления отпуска военнослужащему необходимо прибыть к военному коменданту гарнизона или начальнику МОВУ по месту проведения отпуска.";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предварительно отобранных призывников для Национальной гвардии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291"/>
        <w:gridCol w:w="1856"/>
        <w:gridCol w:w="1340"/>
        <w:gridCol w:w="1340"/>
        <w:gridCol w:w="824"/>
        <w:gridCol w:w="825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область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призыва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937"/>
        <w:gridCol w:w="1398"/>
        <w:gridCol w:w="1399"/>
        <w:gridCol w:w="1399"/>
        <w:gridCol w:w="4446"/>
        <w:gridCol w:w="861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в команду (№ команды)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по делам обороны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органа внутренних дел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Национальной гвардии Республики Казахстан _________________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