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5773" w14:textId="1175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здравоохранения и социального развития Республики Казахстан и исполняющего обязанности Министра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11 декабря 2019 года № 663. Зарегистрирован в Министерстве юстиции Республики Казахстан 12 декабря 2019 года № 19726. Утратил силу приказом Министра труда и социальной защиты населения Республики Казахстан от 7 сентября 2023 года № 377.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07.09.2023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04.09.2023).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Министра здравоохранения и социального развития Республики Казахстан и исполняющего обязанности Министра труда и социальной защиты населения Республики Казахстан,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юридической службы Министерства труда и социальной защиты населения Республики Казахстан в установленном законодательством порядке обеспечить: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опубликования.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ответственного секретаря Министерства труда и социальной защиты населения Республики Казахстан Курмангалиеву А.Д.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Нурымбетов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2019 года № 663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и социального развития Республики Казахстан и исполняющего обязанности Министра труда и социальной защиты населения Республики Казахстан, в которые вносятся изменения 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1035 "Об утверждении Правил разработки, введения, замены и пересмотра профессиональных стандартов" (зарегистрирован в Реестре государственной регистрации нормативных правовых актов под № 12739, опубликован в информационно-правовой системе "Әділет" 15 января 2016 года):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введения, замены и пересмотра профессиональных стандартов,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уполномоченный государственный орган по труду – Министерство труда и социальной защиты населения Республики Казахстан;".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1036 "Об утверждении Правил разработки, утверждения, замены и пересмотра норм труда работодателем, типовых норм и нормативов по труду, единых и (или) межотраслевых типовых норм и нормативов по труду для всех сфер деятельности" (зарегистрирован в Реестре государственной регистрации нормативных правовых актов под № 12736, опубликован в информационно-правовой системе "Әділет" 15 января 2016 года):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утверждения, замены и пересмотра норм труда работодателем, типовых норм и нормативов по труду, единых и (или) межотраслевых типовых норм и нормативов по труду для всех сфер деятельности, утвержденных указанным приказом: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разработки и утверждения норм труда";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Перечень представляемых материалов, их содержание и основные требования к представляемым на согласование нормам труда";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Административный персонал организации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наименований должностей работников, относящихся к административному персоналу, утвержденного приказом Министра здравоохранения и социального развития Республики Казахстан от 21 декабря 2015 года № 981 (зарегистрирован Реестре государственной регистрации нормативных правовых актов под № 12600).";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замены и пересмотра норм труда";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Заключительные положения".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1037 "Об утверждении Правил представления, рассмотрения и согласования норм труда и (или)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сборов)" (зарегистрирован в Реестре государственной регистрации нормативных правовых актов под № 12659, опубликован в информационно-правовой системе "Әділет" 15 января 2016 года):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представления, рассмотрения и согласования норм труда и (или)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сборов), утвержденных указанным приказом: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и сроки представления, рассмотрения и согласования норм труда в организациях и (или) параметров по системе оплаты труда";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Перечень представляемых материалов и их содержание";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Административный персонал организации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наименований должностей работников, относящихся к административному персоналу, утвержденного приказом Министра здравоохранения и социального развития Республики Казахстан от 21 декабря 2015 года № 981 (зарегистрирован Реестре государственной регистрации нормативных правовых актов под № 12600).";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Основные требования к представляемым на согласование нормам труда";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Заключительные положения".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под № 16057, опубликован в Эталонном контрольном банке нормативных правовых актов 21 декабря 2017 года):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характеристик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 социальной защиты и занятости населения, утвержденных указанным приказом: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социальных пособиях по инвалидности и по случаю потери кормильца в Республике Казахстан" от 16 июня 1997 года (далее – Закон о государственных социальных пособиях);". 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