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39a2" w14:textId="ea53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 и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декабря 2019 года № 1064. Зарегистрирован в Министерстве юстиции Республики Казахстан 18 декабря 2019 года № 19738.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 и Министра по чрезвычайным ситуациям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1064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 и Министра по чрезвычайным ситуациям Республики Казахстан, в которые вносятся изменения и дополнения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 (зарегистрированный в Реестре государственной регистрации нормативных правовых актов № 9508, опубликованный в Информационно-правовой системе "Әділет" 4 июля 2014 года):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Материальные ценности оперативного резерва освежаются на основании решения Министра внутренних дел Республики Казахстан по мере истечения сроков хранения, годности или по мере наступления износа.".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 (зарегистрированный в Реестре государственной регистрации нормативных правовых актов № 9509, опубликованный в Информационно-правовой системе "Әділет" 23 июня 2014 года):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конфликтов, утвержденной указанным приказом: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Наименование тем занятий";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2. Объем учебных часов";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Наименование тем занятий";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2. Объем учебных часов";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эвакуационных органов областей,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Наименование тем занятий";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2. Объем учебных часов".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18 июня 2014 года № 303 "Об утверждении Положения о республиканских службах гражданской защиты" (зарегистрированный в Реестре государственной регистрации нормативных правовых актов № 9593, опубликованный в Информационно-правовой системе "Әділет" 30 июля 2014 года):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республиканских службах гражданской защиты, утвержденных указанным приказом: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 Республиканских служб гражданской защиты";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Основные Республиканские службы гражданской защиты и их задачи";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координация деятельности служб торговли областей, городов республиканского значения, столицы, районов, городов областного значения.".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(зарегистрированный в Реестре государственной регистрации нормативных правовых актов № 9922, опубликованный в Информационно-правовой системе "Әділет" 13 января 2015 года):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Объеме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содержании инженерно-технических мероприятий гражданской обороны, утвержденных указанным приказом: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передвижных телевизионных станций и мобильных репортажных телевизионных станций АО "РТ РК "Казахстан" и АО "Агентство "Хабар" для организации республиканского вещания теле-радиоканалов из городов республиканского значения, столицы и областных центров республики;".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 (зарегистрированный в Реестре государственной регистрации нормативных правовых актов № 10151, опубликованный в Информационно-правовой системе "Әділет" 4 февраля 2015 года):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утвержденных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Информация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 формируется службами наблюдения, контроля обстановки и прогнозирования, в том числе сейсмологической службой, системами селевого оповещения, контроля за радиационной обстановкой и иными компетентными организациями независимо от их формы собственности и передается в Центр управления в кризисных ситуациях Комитета по чрезвычайным ситуациям Министерства внутренних дел Республики Казахстан (далее – ЦУКС). Получение ЦУКС такой информации является основанием для организации оповещения населения и государственных органов.";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момента поступления информации о чрезвычайной ситуации регионального масштаба оперативный дежурный территориального подразделения ведомства уполномоченного органа незамедлительно информирует об этом ЦУКС, акима соответствующей административно-территориальной единицы и руководителя территориального подразделения ведомства уполномоченного органа для задействования системы оповещения территориального уровня в установленном порядке.";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задействовании систем оповещения действия оперативных дежурных территориальных подразделений ведомства уполномоченного органа, нормативы оповещения (время, сроки доведения), тексты информационных сообщений разрабатываются и принимается департаментами по чрезвычайным ситуациям областей, городов республиканского значения и столицы.".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февраля 2015 года № 138 "Об утверждении Правил координации деятельности дежурных диспетчерских служб и полномочий единой дежурно-диспетчерской службы "112" на территории Республики Казахстан" (зарегистрированный в Реестре государственной регистрации нормативных правовых актов № 10972, опубликованный в Информационно-правовой системе "Әділет" 3 июля 2015 года):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координации деятельности дежурных диспетчерских служб на территории Республики Казахстан, утвержденных указанным приказом: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ЧС-1: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Время происшествия (по времени г. Нур-Султан, местному времени):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_______час _______ мин. (г. Нур-Султан), _______час _______ мин. (мест.)";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РО-1.2: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Время происшествия (по времени г. Нур-Султан, местному времени):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_______час _______ мин. (г. Нур-Султан), _______час _______ мин. (мест.)";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ОИ-3.1: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"Оперативная информация Департамента по ЧС ________области, города республиканского значения, столицы с 00 ч. 00 мин. "__" ___20__г. до 24 ч. 00 мин. "__"___ 20__ г.";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1 изложить в следующей редакции: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Зарегистрировано ЧС";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Ведение аварийно-спасательных операций";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"Служба пожаротушения и аварийно-спасательных работ" департаментов по ЧС областей, г.г. Астана,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"Служба пожаротушения и аварийно-спасательных работ" департаментов по ЧС областей, городов республиканского значения и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Сведения о состоянии сил и средств";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"Служба пожаротушения и аварийно-спасательных работ" департаментов по ЧС областей, г.г. Астана,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"Служба пожаротушения и аварийно-спасательных работ" департаментов по ЧС областей, городов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4 изложить в следующей редакции: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Информация о местонахождении (перемещении) сил и средств при привлечении спасательных группировок для ликвидации ЧС (на учения) на территории Республики Казахстан и других государств";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5 изложить в следующей редакции: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5. Сведения о метеорологической и радиационной обстановке";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6 изложить в следующей редакции: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6. Информация по космическому мониторингу и принимаемых мерах территориальными подразделениями КЧС МВД Республики Казахстан (обнаружение очагов природных пожаров) за "___" __________ 20___ г.";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ОИ 3.5-1: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ОИ 3.5-2: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ГУ "Центр медицины катастроф" КЧС МВД РК по городу Астана</w:t>
            </w:r>
          </w:p>
        </w:tc>
      </w:tr>
    </w:tbl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ГУ "Центр медицины катастроф" КЧС МВД РК по городу Нур-Султан</w:t>
            </w:r>
          </w:p>
        </w:tc>
      </w:tr>
    </w:tbl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ГУ "Центр медицины катастроф" КЧС МВД РК по Южно-Казахстанской области</w:t>
            </w:r>
          </w:p>
        </w:tc>
      </w:tr>
    </w:tbl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ГУ "Центр медицины катастроф" КЧС МВД РК по Туркестанской области</w:t>
            </w:r>
          </w:p>
        </w:tc>
      </w:tr>
    </w:tbl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ГУ "Центр медицины катастроф" КЧС МВД РК по городу Шымкент</w:t>
            </w:r>
          </w:p>
        </w:tc>
      </w:tr>
    </w:tbl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ОИ-3.7: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Время происшествия (по времени г. Нур-Султан, местному времени):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_______час _______ мин. (г. Нур-Султан), _______час _______ мин. (мест.)";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ОИ-3.12: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"Прохождение сигналов по республиканской системе оповещения в Департаментах по чрезвычайным ситуациям (далее - ДЧС) областей, городов республиканского значения и столицы";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г.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г. Нур-Султан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Южно-Казахстанской обл.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Туркестанской обл.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г.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ПД 4.3-1: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(ЮКО)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 (ЮКО)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(ЮКО)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(Туркестанская обл.)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 (Туркестанская обл.)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(Туркестанская обл.)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 (зарегистрированный в Реестре государственной регистрации нормативных правовых актов № 11097, опубликованный в Информационно-правовой системе "Әділет" 12 июня 2015 года):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деятельности государственной системы гражданской защиты, утвержденных указанным приказом: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территориальному уровню ГСГЗ относятся: местные исполнительные органы, территориальные подразделения центральных исполнительных органов Республики Казахстан в отраслевых подсистемах, территориальные подразделения (департаменты областей (городов республиканского значения, столицы), управления городов, отнесенных к группам по гражданской обороне, районные и городские Управления (отделы) по чрезвычайным ситуациям) ведомства уполномоченного органа в сфере гражданской защиты, дежурно-диспетчерские службы организаций, силы и средства наблюдения, контроля и ликвидации чрезвычайных ситуаций, на данной территории. Координацию их деятельности осуществляют соответствующие территориальные комиссии по предупреждению и ликвидации чрезвычайных ситуаций, решения которых носят рекомендательный характер.";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территориальные комиссии по предупреждению и ликвидации чрезвычайных ситуаций областей (городов республиканского значения, столицы) и районов (городов областного значения);";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подпункта 3) изложить в следующей редакции: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о введении того или иного режима функционирования ГСГЗ, ее подсистем и звеньев принимают руководство уполномоченного органа в сфере гражданской защиты и его ведомства, руководящие органы ГСГЗ различного уровня по согласованию с территориальными подразделениями (департаментами областей (городов республиканского значения, столицы), управлениями городов областного значения, районными отделами по чрезвычайным ситуациям ведомства уполномоченного органа в сфере гражданской защиты) с учетом конкретной обстановки.".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 (зарегистрированный в Реестре государственной регистрации нормативных правовых актов № 10983, опубликованный в Информационно-правовой системе "Әділет" 3 июня 2015 года):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учета чрезвычайных ситуаций природного и техногенного характера, утвержденных указанным приказом: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Министерством индустрии и инфраструктурного развития Республики Казахстан (об авариях на железнодорожном, водном транспорте, автодорогах, с воздушными судами, авиакатастрофах и обрушениях элементов транспортных коммуникаций, авариях на опасных производственных и промышленных объектах, несчастных случаях произошедших в следствии аварий на опасных производственных и промышленных объектах);";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республиканским государственным предприятием на праве хозяйственного ведения "Казгидромет" Министерства экологии, геологии и природных ресурсов Республики Казахстан (об опасных метеорологических, гидрологических и гидрогеологических явлениях, загрязнении окружающей среды);";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местными исполнительными органами областей, городов республиканского значения и столицы (о пострадавших в результате несчастных случаев и аварий на производстве, степных пожарах, горении полей с посевами зерновых и других культур).";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авариям на железнодорожном, водном транспорте, автодорогах, с воздушными судами и обрушениях элементов транспортных коммуникаций, авариям на опасных производственных и промышленных объектах, несчастным случаям произошедшим в следствии аварий на опасных производственных и промышленных объектах с территориальными органами Министерства индустрии и инфраструктурного развития Республики Казахстан;";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опасным метеорологическим, гидрологическим и гидрогеологическим явлениям, загрязнению окружающей среды с республиканским государственным предприятием на праве хозяйственного ведения "Казгидромет" Министерства экологии, геологии и природных ресурсов Республики Казахстан;";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пострадавшим в результате несчастных случаев и аварий на производстве, степным пожарам, горениям полей с посевами зерновых и других культур, угрозам возникновения и (или) возникновении медико-санитарных последствий и учету лиц, пострадавших при ЧС природного и техногенного характера, происшествиях и случаях с местными исполнительными органами областей, городов республиканского значения и столицы.";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Министра по чрезвычайным ситуациям РК от 01.08.2022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приказом Министра внутренних дел РК от 02.07.2020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 (зарегистрированный в Реестре государственной регистрации нормативных правовых актов № 11243, опубликованный в Информационно-правовой системе "Әділет" 23 июня 2015 года):</w:t>
      </w:r>
    </w:p>
    <w:bookmarkEnd w:id="183"/>
    <w:bookmarkStart w:name="z2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содержания, материально-технического обеспечения, подготовки и привлечения формирований гражданской защиты, утвержденных указанным приказом:</w:t>
      </w:r>
    </w:p>
    <w:bookmarkEnd w:id="184"/>
    <w:bookmarkStart w:name="z2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5"/>
    <w:bookmarkStart w:name="z2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медицинских формирований гражданской защиты – местными органами государственного управления в области здравоохранения и утверждаются соответствующими местными исполнительными органами областей, городов республиканского значения, столицы, городов, районов.";</w:t>
      </w:r>
    </w:p>
    <w:bookmarkEnd w:id="186"/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численность л/с формирований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Астана,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отнесенный к группе по гражданской обороне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районы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районы</w:t>
            </w:r>
          </w:p>
        </w:tc>
      </w:tr>
    </w:tbl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численность л/с формирований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отнесенный к группе по гражданской обороне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районы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районы</w:t>
            </w:r>
          </w:p>
        </w:tc>
      </w:tr>
    </w:tbl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2017 года № 445 "Об утверждении Устава службы противопожарной службы" (зарегистрированный в Реестре государственной регистрации нормативных правовых актов № 15422, опубликованный в Эталонном контрольном банке нормативных правовых актов Республики Казахстан от 9 августа 2017 года):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противопожарной службы, утвержденных указанным приказом: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6"/>
    <w:bookmarkStart w:name="z2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территориальных гарнизонах – начальником Департамента по чрезвычайным ситуациям областей, городов республиканского значения и столицы Комитета по чрезвычайным ситуациям Министерства внутренних дел Республики Казахстан (далее – Департамент);";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расписание выезда могут включаться организации образования и учебные подразделения государственного учреждения "Служба пожаротушения и аварийно-спасательных работ" Департаментов по чрезвычайным ситуациям областей, городов республиканского значения и столицы (далее – государственные учреждения пожаротушения). Личный состав организации образования привлекается к несению караульной службы в подразделениях гарнизона в пределах времени, предусмотренного для этой цели учебным планом. Учебные пожарные части, организации образования несут гарнизонную службу. В них организуется караульная служба.".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