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e4d8" w14:textId="2d7e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декабря 2019 года № 442. Зарегистрирован в Министерстве юстиции Республики Казахстан 20 декабря 2019 года № 19748.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442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надбавок производится за счет средств и в пределах утвержденного фонда оплаты труда организации на соответствующий финансовый год.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выплаты надбавок за особые условия труда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 осуществляется за: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работу, направленную на развитие учреждения;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в практике передовых методов;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высокие достижения в работе;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особо важных или срочных работ;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сложность и напряженность в труде.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Надбавка за особые условия труда устанавливается в размере до пятидесяти процентов (50 %) от базового должностного оклада.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Установление надбавок за особые условия труда производится приказом руководителя организации либо лицом, исполняющим его обязанности на основании решения комиссии по установлению надбавок (далее – комиссия).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создании комиссии и определении секретаря комиссии принимается руководителем организации либо лицом, исполняющим его обязанности.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Членами комиссии являются председатель и другие члены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но не менее трех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Секретарь комиссии не является членом комиссии и не имеет права голоса при принятии комиссией решений.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протоколом, который подписывается председателем и членами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 по установлению надбавок за особые условия труда на рассмотрение комиссии представляются непосредственным руководителем либо руководством организации.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 применяются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выплаты надбавок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казенных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сельского хозяйства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выплаты надбавок за особые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сельского хозяйства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329"/>
        <w:gridCol w:w="513"/>
        <w:gridCol w:w="3830"/>
        <w:gridCol w:w="1868"/>
        <w:gridCol w:w="1940"/>
        <w:gridCol w:w="2512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 (подразделений)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должностей работников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Особые условия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 базовый должностной оклад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40 %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технологии фитосанитарного мониторинга в сфере защиты и карантина растений (цифровизация фитосанитарного мониторинга - использование геоинформационной системы технологии (с 2019 года ежедневные результаты обследования передаются с полей в онлайн режиме с использованием планшетов)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16-20%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21-25%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аэрофотосъҰмка и видеосъҰмка с помощью беспилотных летательных аппаратов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фитосанитарного мониторинга в оптимально короткие сроки для обеспечения достоверности проводимых обследовании (подготовка приборов, автотранспорта для обследования, составление маршрутов обследования, карт заселенности с координатами мест заселения вредных организмов, выбор базовых хозяйств, фенологические наблюдения)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необходимых работ по фитосанитарному мониторингу досрочно за 2 дня до окончания оптимальных сроков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необходимых работ по фитосанитарному мониторингу досрочно за 3 дня до окончания оптимальных сроков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необходимых работ по фитосанитарному мониторингу досрочно за 5 дней до окончания оптимальных сроков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ненормированный рабочий день при проведении фитосанитарного мониторинга в период вегетации и развития сельскохозяйственных культур и вредных организмов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дожди), затрудненное передвижение (пашня, камыши, болотистые места), опасность отравления остатками химических веществ после проведенных химических обработок в период обследовательских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тяжесть работы - связанная с постоянными передвижениями на полях сельскохозяйственных культур при проведении мониторинговых обследовании по вредным организмам (вредные, особо-опасные вредные организмы и карантинные объекты) сельскохозяйственных культур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фенологическое наблюдение по фазам и определение принадлежности вредного организма. Систематическое наблюдение в поле (раннее утро)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фитосанитарного риска на постоянной основе для включения вредного организма в перечень карантинных вредных организмов, а также для применения в отношении него карантинных мер, согласно Закона Республики Казахстан "О карантине растений" от 11 февраля 1999 года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АФР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АФР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АФР и более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выявлению и идентификации изучаемого объекта, методических рекомендаций по борьбе и локализации изучаемого объекта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методическая рекомендация (методическое указание)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методические рекомендации (методических указания)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методические рекомендации (методических указания)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участие в применении нормативно-правовой документации в области карантина растений на территории Республики Казахстана, изучение новых методов идентификации и выявления карантинных объектов, практические занятия для обмена международным опытом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5%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7%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участия в межлабораторных сличительных испытаниях в области карантина растений для стран членов Евразийского экономического союза (для аккредитованных лаборатории)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1 туре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2 турах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3 и более турах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методических рекомендаций по выявлению и идентификации изучаемого объекта, методических рекомендаций по борьбе и локализации изучаемого объекта на казахский язык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методическая рекомендация (методическое указание)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методические рекомендации (методических указания)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методические рекомендации (методических указания)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справочников, обзорно- литературных материалов и других научно- обоснованных документаций по карантину растений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для включения карантинных объектов в Единый перечень карантинных объектов Евразийского экономического союза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не ниже 60%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не ниже 65%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не ниже 70%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помощи филиалам, областным и пограничным карантинным лабораториям учреждения, интродукционно-карантинным питомникам, территориальным инспекциям по карантину растений, и другим государственным органам в оптимально короткие сроки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необходимых работ в оптимальные сроки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необходимых работ досрочно за 2 дня до окончания оптимальных сроков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необходимых работ за 3 дня до окончания оптимальных сроков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 предоставление уполномоченному органу информации (недельные, месячные, квартальные и годовые отчеты) о выявленных карантинных объектах и чужеродных видах в образцах поступающих на лабораторную экспертизу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необходимых работ в оптимальные сроки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необходимых работ досрочно за 2 дня до окончания оптимальных сроков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необходимых работ за 3 дня до окончания оптимальных сроков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хранение коллекционного материала карантинных и особо опасных организмов (ведение картотеки карантинных объектов обнаруженных при экспертизах под карантинной продукции)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вредного организма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вида вредных организмов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вида вредных организмов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видового состава вредителей, возбудителей болезней растений и сорняков, проведение энтомологических, фитопатологически, фитогельминтологических, вирусологических, бактериологических, гербологических экспертиз образцов под карантинной продукции на выявление в них карантинных и других особо опасных объектов. Работа с оптическими приборами и наблюдением за экраном (микроскопы, лупы, ПЦР, при длительности сосредоточенного наблюдения более 50 % времени)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5%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7%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10%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скрытой зараженности карантинными вредителями, возбудителями болезней растений, сорняками и чужеродными видами в импортном посевном и посадочном материалах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5%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7%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10%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прививка, выращивание в полевых условиях и обследование материала в период вегетации, систематическое наблюдение за фенологией растений (ранее утро, поздний вечер), ручной труд, работа в течении всего рабочего времени в поле, ненормированный рабочий день, работа с повышенным уровнем вибрации, шума и высоких температур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5%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7%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10%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контакт с ядами, ядохимикатами, химическими реактивами, зерновой пылью, досмотр ловушек с клеевой основой и сметок после фумигации самбарно-складских помещений, экспертиза отечественной и импортной сельскохозяйственной подкарантинной продукции, обработанной ядами и ядохимикатами, хранение и обезличивание данных образцов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5%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7%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сверх плана на 10%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научно-методический центр агрохимической службы"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аттестации, участие в семинарах и конференциях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аттестации, участие в семинарах и конференциях в качестве докладчика, подготовка научных статей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современного лабораторного оборудования (базовый контроль – 70 000 почвенных образцов в год)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работы от общего объема работ свыше на 20%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опытно-производственных исследований по уточнению наиболее эффективных видов минеральных удобрений, обеспечивающих рост урожайности сельскохозяйственных культур в различных почвенно-климатических зонах республики (базовый показатель – среднерайонный показатель урожайности сельскохозяйственных культур за предыдущий год)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урожайности сельскохозяйственных культур на 10-15%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урожайности сельскохозяйственных культур на 16-20%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урожайности сельскохозяйственных культур на 21-25%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определения эффективности применения минеральных удобрений путем закладки полевых опытов в различных почвенно-климатических зонах республики (базовый показатель – 2 опыта на сотрудника в почвенно-климатической зоне)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опытов на сотрудника в почвенно-климатической зоне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ежегодных норм внесения удобрений по результатам ежегодного агрохимического обследование почв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внесения удобрений под сельскохозяйственные культуры в различных природно-климатических зонах республики для расчета субсидий на минеральные удобрения с учетом заключений других научных организаций аграрного профиля для вынесения на Научно-техническом совет Министерства сельского 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проведение работ по хранению почвенного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(базовый показатель –10 000 почвенных образцов в год на одного сотрудника)</w:t>
            </w:r>
          </w:p>
          <w:bookmarkEnd w:id="3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базового показателя на 2%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базового показателя на 3%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базового показателя более 4%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 напряженные работы: прецизионные, с оптическими приборами и наблюдением за экраном (микроскопы, лупы, анализатор инфокрасный) при длительности сосредоточенного наблюдения (базовый показатель – 40 почвенных образцов на одного сотрудника)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базового показателя на 10%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базового показателя на 15%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базового показателя на 20%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нагрузка работы на атомно-абсорбционных спектрофотометрах, спектральных и пламенных спектрометрах, с сосудами находящиеся под высоким давлением (базовый показатель – 40 почвенных образцов на одного аналитика)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базового показателя на 10%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дополнительная нагрузка на одного сотрудника при выполнении агрохимических обследований (площадь обследования в день на богаре – 1043 гектар, на орошении – 0,104 гектар)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базового показателя на 10%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базового показателя на 13%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базового показателя на 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проведение (очно/заочно) в Республиканских и международных научно-практических, научно-теоретических конференциях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Республиканских научно-практических, научно-теоретических конференциях с публикацией докладов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проведения международных научно-практических, научно-теоретических конференциях с публикацией докладов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с докладом на Республиканских и международных научно-практических, научно-теоретических конференциях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научных статей, тезисов и докладов в журналах рекомендованных Комитетом по контролю в сфере образования и науки Министерства образования и науки Республики Казахстан и зарубежных рецензируемых научных журналах с не нулевым индексом цитируемости (Q1, Q2, Q3, Q4)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научных статей, тезисов и докладов в журналах рекомендованных Комитетом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научных статей в журналах, входящих в библиографическую базу данных научных публикаций Российских ученных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научных статей в журналах с высоким индексом цитируемости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квалификации/стажировка и апробация научных результатов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производстве в пределах Республики Казахстан с получением сертификата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в странах ближнего зарубежья с получением сертификата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в странах дальнего зарубежья с получением сертификата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научно-обоснованных рекомендаций в сфере агропромышленного комплекса для сельхозтоваропроизводителей, Подготовка имиджевых статей в республиканских, отраслевых средствах массовой информации, выступление по радио или телевидения, публикации о деятельности Республиканского государственного учреждения на собственной или официальной странице в социальных и платформах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научно-обоснованных рекомендаций в сфере агропромышленного комплекса для сельхозтоваропроизводителей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имиджевых статей в республиканских, отраслевых средствах массовой информации, выступление по радио или телевидения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о деятельности Республиканского государственного учреждения на собственной или официальной странице в социальных сетях и платформах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 творческих выставок, обучающих семинаров по распространению знаний, круглых столов, а также различных спартакиад, проводимых в рамках мероприятия "День Поля"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и городского уровня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уровня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профильными высшими учебными заведениями по вопросам привлечения к производственной практике студентов с дальнейшим их трудоустройством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Ярмарке Вакансий, проводимых профильными высшими учебными заведениями и Акиматами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производственной практики для студентов. (отчет о прохождении производственной практики)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производственной практики с дальнейшим трудоустройством в организации 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международных мероприятий с целью повышения квалификации и обмена опытом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и повышения квалификаций специалистов системы государственного сортоиспытания и обмен опытом с аналогичными организациями в сфере сортоиспытания стран независимых государств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процедур проведения технических экспертиз согласно требований Международного союза по охране новых сортов растений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информаций на ежегодных сессиях и семинарах, организуемых офисом Международного союза по охране новых сортов растений в г. Женева, Швейцария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автоматизации государственной услуги "Государственное испытание сельскохозяйственных растений на хозяйственную полезность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разработке бизнес процесса по автоматизации государственной услуги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продвижении проекта по автоматизации государственной услуги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внедрение новых сортовых технологий в гармонизации методиками по сортоиспытанию с международными методиками, а так же консолидация программ бюджетных планировании и бухгалтерского учета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интенсивной технологии возделывания сельскохозяйственных культур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сортовых технологий в сортоиспытании, внедрение и использование новых технологий и методов консолидированных программ бюджетного планирования и бухгалтерского учета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внедрение и использование новых Методик по проведению сортоиспытания, гармонизация со странами Евразийского экономического союза и Международного союза по охране новых сортов растений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конечных и прямых результатов в процессе сортоиспытания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5-10%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11-15%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16-20%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Дней поля, семинаров, конференций, демонстрации сортов и гибридов сельскохозяйственных растений с целью пропаганды наиболее ценных и продуктивных сортов, рекомендуемых к использованию в Республике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конференции, День поля и семинара на региональном уровне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конференции, День поля и семинара областном уровне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конференции, День поля и семинара республиканском уровне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полевых работ в сжатые, оптимально научно-обоснованные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(Базовый показатель – 10 дней)</w:t>
            </w:r>
          </w:p>
          <w:bookmarkEnd w:id="3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полевых работ досрочно за 2 дня до окончания оптимальных сроков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полевых работ досрочно за 3 дня до окончания оптимальных сроков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полевых работ досрочно за 4 дня до окончания оптимальных сроков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ненормированный рабочий день при полевых работах в сжатые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(Базовый показатель – при 8-ми часовом рабочем дне)</w:t>
            </w:r>
          </w:p>
          <w:bookmarkEnd w:id="3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нормативного показателя на 12,5% (до 1 часа)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нормативного показателя на 25% (до 2 часа)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нормативного показателя на 37,5% (свыше 3 часов)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хранение инфекционного материала для выявления устойчивости растений к болезням при искусственном заражении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инфекционного материала 3 патогена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инфекционного материала 4 патогенов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инфекционного материала 5 патогена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нагрузка на одного специалиста при проведении сортоиспытания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(базовый показатель – нагрузка на 1 специалиста – 80 сортоопытов) </w:t>
            </w:r>
          </w:p>
          <w:bookmarkEnd w:id="3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базового показателя на 5%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базового показателя на 10%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базового показателя на 15%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бюджетных заявок, штатных расписаний, сводный бухгалтерский баланс, финансовой и других информации подведомственных организаций Республиканского государственного учреждения "Государственная комиссия по сортоиспытанию сельскохозяйственных культур" Министерства сельского хозяйства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(базовый показатель –1 Республиканское государственное учреждение "Государственная комиссия по сортоиспытанию сельскохозяйственных культур" Министерства сельского хозяйства Республики Казахстан)</w:t>
            </w:r>
          </w:p>
          <w:bookmarkEnd w:id="36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составление сводных бюджетных заявок и штатных расписании по республиканскому бюджету и услуги по реализации продукции, полученной в результате проведения сортоиспытания -15 областных и региональных государственных учереждениях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сводный бухгалтерский баланс и внесение изменения сводного плана финансирования по республиканскому бюджету и услуги по реализации продукции, полученной в результате проведения сортоиспытания -15 областных и региональных государственных учереждениях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инвентаризация и списания основных средств, сбор и составление сведении, информации отчетов и мониторинг по финансовым и экономическим вопросам по республиканскому бюджету и услуги по реализации продукции, полученной в результате проведения сортоиспытания -15 областных и региональных государственных учереждениях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зрительно напряженные работы: прецизионные, с оптическими приборами и наблюдением за экраном (микроскопы, лупы, анализатор инфокрасный и диафанаскоп при длительности сосредоточенного 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(базовый показатель – технический отдел – 30 анализов в день, химический отдел – 20 анализов в день)</w:t>
            </w:r>
          </w:p>
          <w:bookmarkEnd w:id="3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на 2% от базового показателя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на 3% от базового показателя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на 5% от базового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"Республиканский противоэпизоотический отряд" Комитет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острых инфекционных болезней животных и птиц по перечню, определенному Правительством Республики Казахстан (на случаи их вспышек на территории Республики Казахстан их изъятие и уничтожение);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временных приграничных карантинных постов на границе с сопредельными государствами по недопущению заноса инфекции в республику (в случае осложнения эпизоотической ситуации в сопредельных государствах);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 неблагополучных пунктов от хронических болезней;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проведения внеплановых профилактических мероприятий в неблагополучных пунктах по особо опасным и хроническим болезням животных</w:t>
            </w:r>
          </w:p>
          <w:bookmarkEnd w:id="3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клинический осмотр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разрабатывать карта схема расположения очага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временного дезинфекционного барьера</w:t>
            </w:r>
          </w:p>
          <w:bookmarkEnd w:id="3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взятия крови до отгона скота(около 5 часов утра) до получения 2-х кратного отрицательного результата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изьятых животных согласно приказа;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на возмещение ущерба изъятых и уничтоженных больных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санитарные мероприятия в личных подвориях (механическая очистка);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вынужденная и заключительная дезинфекции используются дезинфекционные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заключительная дезинфекции проводятся отбор проб на качество дезинфекций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животных от болезней и их лечение, охрана здоровья населения от болезней, общих для животных и человека, обеспечение ветеринарно-санитарной безопасности, охрана территории Республики Казахстан от заноса и распространения заразных и экзотических болезней животных из других государств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ветеринарных препаратов и дезинфицирующих средств; уничтожение трупов павших животных и птиц путем сжигания 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изъятых и уничтоженных животных, вынужденную вакцинацию животных и птиц в эпизоотическом очаге и в угрожаемой зоне, дезинфекцию помещений, где содержались больные животные и птицы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контрольных исследований на хронические инфекции, установку карантинных постов, дезинфекционных барьеров и организацию на них круглосуточного дежурства на время карантина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профилактическую иммунизацию животных против особо опасных болезней осуществляют для создания барьера из иммунного поголовья в зонах и предприятиях очень высокого и высокого рисков возникновения и распределения этих заболеваний. Регулярно проводится вакцинация животных против чумы крупного рогатого скота, сибирской язвы, бешенства, классической чумы свиней, болезни Ньюкасла птиц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возбудителей во внешней среде, проведение ветеринарно-санитарных мероприятий, препятствующих распространению инфекции и сохранение здоровья животных путем проведения массовой иммунизации восприимчивого поголовья в угрожаемой зоне</w:t>
            </w:r>
          </w:p>
          <w:bookmarkEnd w:id="41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непрерывного эпизоотического слежения за состоянием животных по всей территории страны, профилактической иммунизации животных, единой взаимной экстренной информации об осложнении эпизоотической ситуации при обнаружении опасных и особо опасных болезней среди животных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мероприятий по иммунизации поголовья животных против особо опасных болезней предусмотрено системой профилактической иммунизации в административных районах, прилегающих к государственной границе, осуществляется согласно планам, разработанным специалистами Казахстана.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рациональные методы срочной передачи информации, незамедлительного отбора проб, экстренной диагностики и предусматривает воздействие на все звенья эпизоотической цепи, карантинирование больных животных, а при необходимости убой и уничтожение отдельных групп животных, -пути и объекты передачи возбудителей 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Кызылординская гидрогеолого-мелиоративная экспедиция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научно-обоснованных рекомендаций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рекомендации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рекомендации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рационализаторских предложений, нового программного обеспечения, применение диагностических приборов и лабораторного оборудования при проведении полевых изыскательских и камеральных работ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ненормированный рабочий день при проведении гидрогеологических, гидрологических, почвенных работ и агромелиоративного обследования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нагрузка при выполнении мониторинга в труднодоступных местах и погодно-климатических условиях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Южно-Казахстанская гидрогеолого-мелиоративная экспедиция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научно-обоснованных рекомендаций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рекомендации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рекомендации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рационализаторских предложений, нового программного обеспечения, применение диагностических приборов и лабораторного оборудования при проведении полевых изыскательских и камеральных работ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ненормированный рабочий день при проведении гидрогеологических, гидрологических, почвенных работ и агромелиоративного обследования;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срочной информации по запросу</w:t>
            </w:r>
          </w:p>
          <w:bookmarkEnd w:id="42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нагрузка при выполнении мониторинга в труднодоступных местах и погодно-климатических условиях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Зональный гидрогеолого-мелиоративный центр Министерства сельского хозяйства Республики Казахстан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должности и специальности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научно-обоснованных рекомендаций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рекомендации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рекомендации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рекомендации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рационализаторских предложений, нового программного обеспечения, применение диагностических приборов и лабораторного оборудования при проведении полевых изыскательских и камеральных работ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ненормированный рабочий день при проведении гидрогеологических, гидрологических, почвенных работ и агромелиоративного обследования;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срочной информации по запросу</w:t>
            </w:r>
          </w:p>
          <w:bookmarkEnd w:id="43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нагрузка при выполнении мониторинга в труднодоступных местах и погодно-климатических условиях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 – анализ фитосанитарного риска;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полимеразная цепная реакция.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