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3b09" w14:textId="e4f3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декабря 2019 года № 539. Зарегистрирован в Министерстве юстиции Республики Казахстан 20 декабря 2019 года № 19750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Каринову Ш.Т.</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539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января 2019 года № 83 </w:t>
            </w:r>
          </w:p>
        </w:tc>
      </w:tr>
    </w:tbl>
    <w:bookmarkStart w:name="z16" w:id="8"/>
    <w:p>
      <w:pPr>
        <w:spacing w:after="0"/>
        <w:ind w:left="0"/>
        <w:jc w:val="left"/>
      </w:pPr>
      <w:r>
        <w:rPr>
          <w:rFonts w:ascii="Times New Roman"/>
          <w:b/>
          <w:i w:val="false"/>
          <w:color w:val="000000"/>
        </w:rPr>
        <w:t xml:space="preserve">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8"/>
    <w:bookmarkStart w:name="z17" w:id="9"/>
    <w:p>
      <w:pPr>
        <w:spacing w:after="0"/>
        <w:ind w:left="0"/>
        <w:jc w:val="left"/>
      </w:pPr>
      <w:r>
        <w:rPr>
          <w:rFonts w:ascii="Times New Roman"/>
          <w:b/>
          <w:i w:val="false"/>
          <w:color w:val="000000"/>
        </w:rPr>
        <w:t xml:space="preserve"> Раздел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Закона Республики Казахстан от 27 июля 2007 года "Об образовании" (далее – Закон).</w:t>
      </w:r>
    </w:p>
    <w:bookmarkEnd w:id="10"/>
    <w:bookmarkStart w:name="z19" w:id="11"/>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1"/>
    <w:bookmarkStart w:name="z20" w:id="12"/>
    <w:p>
      <w:pPr>
        <w:spacing w:after="0"/>
        <w:ind w:left="0"/>
        <w:jc w:val="both"/>
      </w:pPr>
      <w:r>
        <w:rPr>
          <w:rFonts w:ascii="Times New Roman"/>
          <w:b w:val="false"/>
          <w:i w:val="false"/>
          <w:color w:val="000000"/>
          <w:sz w:val="28"/>
        </w:rPr>
        <w:t>
      1)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bookmarkEnd w:id="12"/>
    <w:bookmarkStart w:name="z21" w:id="13"/>
    <w:p>
      <w:pPr>
        <w:spacing w:after="0"/>
        <w:ind w:left="0"/>
        <w:jc w:val="both"/>
      </w:pPr>
      <w:r>
        <w:rPr>
          <w:rFonts w:ascii="Times New Roman"/>
          <w:b w:val="false"/>
          <w:i w:val="false"/>
          <w:color w:val="000000"/>
          <w:sz w:val="28"/>
        </w:rPr>
        <w:t>
      2) квалификационная категория - уровень профессиональной компетентности педагогических работников и приравненных к ним лиц, соответствующий квалификационным требованиям, определяемым настоящими Правилами;</w:t>
      </w:r>
    </w:p>
    <w:bookmarkEnd w:id="13"/>
    <w:bookmarkStart w:name="z22" w:id="14"/>
    <w:p>
      <w:pPr>
        <w:spacing w:after="0"/>
        <w:ind w:left="0"/>
        <w:jc w:val="both"/>
      </w:pPr>
      <w:r>
        <w:rPr>
          <w:rFonts w:ascii="Times New Roman"/>
          <w:b w:val="false"/>
          <w:i w:val="false"/>
          <w:color w:val="000000"/>
          <w:sz w:val="28"/>
        </w:rPr>
        <w:t>
      3)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14"/>
    <w:bookmarkStart w:name="z23" w:id="15"/>
    <w:p>
      <w:pPr>
        <w:spacing w:after="0"/>
        <w:ind w:left="0"/>
        <w:jc w:val="both"/>
      </w:pPr>
      <w:r>
        <w:rPr>
          <w:rFonts w:ascii="Times New Roman"/>
          <w:b w:val="false"/>
          <w:i w:val="false"/>
          <w:color w:val="000000"/>
          <w:sz w:val="28"/>
        </w:rPr>
        <w:t>
      4) 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bookmarkEnd w:id="15"/>
    <w:bookmarkStart w:name="z24" w:id="16"/>
    <w:p>
      <w:pPr>
        <w:spacing w:after="0"/>
        <w:ind w:left="0"/>
        <w:jc w:val="both"/>
      </w:pPr>
      <w:r>
        <w:rPr>
          <w:rFonts w:ascii="Times New Roman"/>
          <w:b w:val="false"/>
          <w:i w:val="false"/>
          <w:color w:val="000000"/>
          <w:sz w:val="28"/>
        </w:rPr>
        <w:t>
      5)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16"/>
    <w:bookmarkStart w:name="z25" w:id="17"/>
    <w:p>
      <w:pPr>
        <w:spacing w:after="0"/>
        <w:ind w:left="0"/>
        <w:jc w:val="both"/>
      </w:pPr>
      <w:r>
        <w:rPr>
          <w:rFonts w:ascii="Times New Roman"/>
          <w:b w:val="false"/>
          <w:i w:val="false"/>
          <w:color w:val="000000"/>
          <w:sz w:val="28"/>
        </w:rPr>
        <w:t xml:space="preserve">
      6) педагогические работники и приравненные к ним лица - лица, занимающие должности, указанные в </w:t>
      </w:r>
      <w:r>
        <w:rPr>
          <w:rFonts w:ascii="Times New Roman"/>
          <w:b w:val="false"/>
          <w:i w:val="false"/>
          <w:color w:val="000000"/>
          <w:sz w:val="28"/>
        </w:rPr>
        <w:t>перечне</w:t>
      </w:r>
      <w:r>
        <w:rPr>
          <w:rFonts w:ascii="Times New Roman"/>
          <w:b w:val="false"/>
          <w:i w:val="false"/>
          <w:color w:val="000000"/>
          <w:sz w:val="28"/>
        </w:rPr>
        <w:t xml:space="preserve">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17"/>
    <w:bookmarkStart w:name="z26" w:id="18"/>
    <w:p>
      <w:pPr>
        <w:spacing w:after="0"/>
        <w:ind w:left="0"/>
        <w:jc w:val="both"/>
      </w:pPr>
      <w:r>
        <w:rPr>
          <w:rFonts w:ascii="Times New Roman"/>
          <w:b w:val="false"/>
          <w:i w:val="false"/>
          <w:color w:val="000000"/>
          <w:sz w:val="28"/>
        </w:rPr>
        <w:t>
      7) повышение квалификации педагогических работников и приравненных к ним лиц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18"/>
    <w:bookmarkStart w:name="z27" w:id="19"/>
    <w:p>
      <w:pPr>
        <w:spacing w:after="0"/>
        <w:ind w:left="0"/>
        <w:jc w:val="both"/>
      </w:pPr>
      <w:r>
        <w:rPr>
          <w:rFonts w:ascii="Times New Roman"/>
          <w:b w:val="false"/>
          <w:i w:val="false"/>
          <w:color w:val="000000"/>
          <w:sz w:val="28"/>
        </w:rPr>
        <w:t>
      8) CEFR (Common European Frameworkof Reference, общеевропейские компетенции владения иностранным языком) (Коммон Еуропиан Фреймворк Оф Референс) - международный стандарт, используемый для описания уровня знания языка;</w:t>
      </w:r>
    </w:p>
    <w:bookmarkEnd w:id="19"/>
    <w:bookmarkStart w:name="z28" w:id="20"/>
    <w:p>
      <w:pPr>
        <w:spacing w:after="0"/>
        <w:ind w:left="0"/>
        <w:jc w:val="both"/>
      </w:pPr>
      <w:r>
        <w:rPr>
          <w:rFonts w:ascii="Times New Roman"/>
          <w:b w:val="false"/>
          <w:i w:val="false"/>
          <w:color w:val="000000"/>
          <w:sz w:val="28"/>
        </w:rPr>
        <w:t>
      9)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20"/>
    <w:bookmarkStart w:name="z29" w:id="21"/>
    <w:p>
      <w:pPr>
        <w:spacing w:after="0"/>
        <w:ind w:left="0"/>
        <w:jc w:val="both"/>
      </w:pPr>
      <w:r>
        <w:rPr>
          <w:rFonts w:ascii="Times New Roman"/>
          <w:b w:val="false"/>
          <w:i w:val="false"/>
          <w:color w:val="000000"/>
          <w:sz w:val="28"/>
        </w:rPr>
        <w:t>
      3.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отделах образования районов (городов), управлениях образования областей, городов Нур-Султан, Алматы и Шымкента,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21"/>
    <w:bookmarkStart w:name="z30" w:id="22"/>
    <w:p>
      <w:pPr>
        <w:spacing w:after="0"/>
        <w:ind w:left="0"/>
        <w:jc w:val="both"/>
      </w:pPr>
      <w:r>
        <w:rPr>
          <w:rFonts w:ascii="Times New Roman"/>
          <w:b w:val="false"/>
          <w:i w:val="false"/>
          <w:color w:val="000000"/>
          <w:sz w:val="28"/>
        </w:rPr>
        <w:t>
      4. В состав аттестационной комиссии входят высококвалифицированные педагоги соответствующего уровня образования (дошкольное воспитание и обучение, начальное, основное среднее и общее среднее образование, техническое и профессиональное, послесреднее, дополнительное, специальное),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производственных предприятий и организаций, научно-педагогических советов и Национальной палаты предпринимателей Республики Казахстан "Атамекен" (далее – НПП РК "Атамекен") (для технического и профессионального, послесреднего образования), специалисты органов управления образованием.</w:t>
      </w:r>
    </w:p>
    <w:bookmarkEnd w:id="22"/>
    <w:bookmarkStart w:name="z31" w:id="23"/>
    <w:p>
      <w:pPr>
        <w:spacing w:after="0"/>
        <w:ind w:left="0"/>
        <w:jc w:val="both"/>
      </w:pPr>
      <w:r>
        <w:rPr>
          <w:rFonts w:ascii="Times New Roman"/>
          <w:b w:val="false"/>
          <w:i w:val="false"/>
          <w:color w:val="000000"/>
          <w:sz w:val="28"/>
        </w:rPr>
        <w:t>
      5. Аттестационная комиссия состоит из нечетного количества членов. Председатель, заместитель председателя аттестационной комиссии избираются из числа членов комиссии. Секретарь не является членом аттестационной комиссии.</w:t>
      </w:r>
    </w:p>
    <w:bookmarkEnd w:id="23"/>
    <w:bookmarkStart w:name="z32" w:id="24"/>
    <w:p>
      <w:pPr>
        <w:spacing w:after="0"/>
        <w:ind w:left="0"/>
        <w:jc w:val="both"/>
      </w:pPr>
      <w:r>
        <w:rPr>
          <w:rFonts w:ascii="Times New Roman"/>
          <w:b w:val="false"/>
          <w:i w:val="false"/>
          <w:color w:val="000000"/>
          <w:sz w:val="28"/>
        </w:rPr>
        <w:t>
      6. Состав аттестационной комиссии утверждается приказом руководителя организации образования, отделов образования районов (городов), управлений образования областей, городов Нур-Султан, Алматы и Шымкент,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24"/>
    <w:bookmarkStart w:name="z33" w:id="25"/>
    <w:p>
      <w:pPr>
        <w:spacing w:after="0"/>
        <w:ind w:left="0"/>
        <w:jc w:val="both"/>
      </w:pPr>
      <w:r>
        <w:rPr>
          <w:rFonts w:ascii="Times New Roman"/>
          <w:b w:val="false"/>
          <w:i w:val="false"/>
          <w:color w:val="000000"/>
          <w:sz w:val="28"/>
        </w:rPr>
        <w:t>
      7.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w:t>
      </w:r>
    </w:p>
    <w:bookmarkEnd w:id="25"/>
    <w:bookmarkStart w:name="z34" w:id="26"/>
    <w:p>
      <w:pPr>
        <w:spacing w:after="0"/>
        <w:ind w:left="0"/>
        <w:jc w:val="both"/>
      </w:pPr>
      <w:r>
        <w:rPr>
          <w:rFonts w:ascii="Times New Roman"/>
          <w:b w:val="false"/>
          <w:i w:val="false"/>
          <w:color w:val="000000"/>
          <w:sz w:val="28"/>
        </w:rPr>
        <w:t>
      8.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bookmarkEnd w:id="26"/>
    <w:bookmarkStart w:name="z35" w:id="27"/>
    <w:p>
      <w:pPr>
        <w:spacing w:after="0"/>
        <w:ind w:left="0"/>
        <w:jc w:val="both"/>
      </w:pPr>
      <w:r>
        <w:rPr>
          <w:rFonts w:ascii="Times New Roman"/>
          <w:b w:val="false"/>
          <w:i w:val="false"/>
          <w:color w:val="000000"/>
          <w:sz w:val="28"/>
        </w:rPr>
        <w:t>
      9. Заседания аттестационной комиссии сопровождаются аудио- или видеозаписью. Аудио-видеозаписи хранятся в архиве не менее 3 лет.</w:t>
      </w:r>
    </w:p>
    <w:bookmarkEnd w:id="27"/>
    <w:bookmarkStart w:name="z36" w:id="28"/>
    <w:p>
      <w:pPr>
        <w:spacing w:after="0"/>
        <w:ind w:left="0"/>
        <w:jc w:val="left"/>
      </w:pPr>
      <w:r>
        <w:rPr>
          <w:rFonts w:ascii="Times New Roman"/>
          <w:b/>
          <w:i w:val="false"/>
          <w:color w:val="000000"/>
        </w:rPr>
        <w:t xml:space="preserve"> Раздел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28"/>
    <w:bookmarkStart w:name="z37" w:id="29"/>
    <w:p>
      <w:pPr>
        <w:spacing w:after="0"/>
        <w:ind w:left="0"/>
        <w:jc w:val="left"/>
      </w:pPr>
      <w:r>
        <w:rPr>
          <w:rFonts w:ascii="Times New Roman"/>
          <w:b/>
          <w:i w:val="false"/>
          <w:color w:val="000000"/>
        </w:rPr>
        <w:t xml:space="preserve"> Глава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29"/>
    <w:bookmarkStart w:name="z38" w:id="30"/>
    <w:p>
      <w:pPr>
        <w:spacing w:after="0"/>
        <w:ind w:left="0"/>
        <w:jc w:val="left"/>
      </w:pPr>
      <w:r>
        <w:rPr>
          <w:rFonts w:ascii="Times New Roman"/>
          <w:b/>
          <w:i w:val="false"/>
          <w:color w:val="000000"/>
        </w:rPr>
        <w:t xml:space="preserve"> Параграф 1. Порядок проведения очередной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30"/>
    <w:bookmarkStart w:name="z39" w:id="31"/>
    <w:p>
      <w:pPr>
        <w:spacing w:after="0"/>
        <w:ind w:left="0"/>
        <w:jc w:val="both"/>
      </w:pPr>
      <w:r>
        <w:rPr>
          <w:rFonts w:ascii="Times New Roman"/>
          <w:b w:val="false"/>
          <w:i w:val="false"/>
          <w:color w:val="000000"/>
          <w:sz w:val="28"/>
        </w:rPr>
        <w:t>
      10.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подразделяется на очередную или досрочную.</w:t>
      </w:r>
    </w:p>
    <w:bookmarkEnd w:id="31"/>
    <w:bookmarkStart w:name="z40" w:id="32"/>
    <w:p>
      <w:pPr>
        <w:spacing w:after="0"/>
        <w:ind w:left="0"/>
        <w:jc w:val="both"/>
      </w:pPr>
      <w:r>
        <w:rPr>
          <w:rFonts w:ascii="Times New Roman"/>
          <w:b w:val="false"/>
          <w:i w:val="false"/>
          <w:color w:val="000000"/>
          <w:sz w:val="28"/>
        </w:rPr>
        <w:t xml:space="preserve">
      11. Аттестуемые проходят очередную аттестацию в соответствии с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51 Закона не реже одного раза в пять лет.</w:t>
      </w:r>
    </w:p>
    <w:bookmarkEnd w:id="32"/>
    <w:bookmarkStart w:name="z41" w:id="33"/>
    <w:p>
      <w:pPr>
        <w:spacing w:after="0"/>
        <w:ind w:left="0"/>
        <w:jc w:val="both"/>
      </w:pPr>
      <w:r>
        <w:rPr>
          <w:rFonts w:ascii="Times New Roman"/>
          <w:b w:val="false"/>
          <w:i w:val="false"/>
          <w:color w:val="000000"/>
          <w:sz w:val="28"/>
        </w:rPr>
        <w:t>
      12. Очередная аттестация педагогических работников и приравненных к ним лиц на присвоение (подтверждение) квалификационных категорий (далее – аттестуемые на очередную аттестацию на присвоение (подтверждение) квалификационных категорий) осуществляется в один этап путем комплексного аналитического обобщения итогов деятельности аттестуемого.</w:t>
      </w:r>
    </w:p>
    <w:bookmarkEnd w:id="33"/>
    <w:bookmarkStart w:name="z42" w:id="34"/>
    <w:p>
      <w:pPr>
        <w:spacing w:after="0"/>
        <w:ind w:left="0"/>
        <w:jc w:val="both"/>
      </w:pPr>
      <w:r>
        <w:rPr>
          <w:rFonts w:ascii="Times New Roman"/>
          <w:b w:val="false"/>
          <w:i w:val="false"/>
          <w:color w:val="000000"/>
          <w:sz w:val="28"/>
        </w:rPr>
        <w:t>
      13. Аттестуемые на очередную аттестацию на присвоение (подтверждение) квалификационных категорий подают заявление в аттестационную комиссию соответствующего уровня организации образования, отделов образования районов (городов), управлений образования, государственных органов по форме согласно приложению 1 к настоящим Правилам.</w:t>
      </w:r>
    </w:p>
    <w:bookmarkEnd w:id="34"/>
    <w:bookmarkStart w:name="z43" w:id="35"/>
    <w:p>
      <w:pPr>
        <w:spacing w:after="0"/>
        <w:ind w:left="0"/>
        <w:jc w:val="both"/>
      </w:pPr>
      <w:r>
        <w:rPr>
          <w:rFonts w:ascii="Times New Roman"/>
          <w:b w:val="false"/>
          <w:i w:val="false"/>
          <w:color w:val="000000"/>
          <w:sz w:val="28"/>
        </w:rPr>
        <w:t>
      При подаче заявления аттестуемые на очередную аттестацию знакомятся с инструкцией.</w:t>
      </w:r>
    </w:p>
    <w:bookmarkEnd w:id="35"/>
    <w:bookmarkStart w:name="z44" w:id="36"/>
    <w:p>
      <w:pPr>
        <w:spacing w:after="0"/>
        <w:ind w:left="0"/>
        <w:jc w:val="both"/>
      </w:pPr>
      <w:r>
        <w:rPr>
          <w:rFonts w:ascii="Times New Roman"/>
          <w:b w:val="false"/>
          <w:i w:val="false"/>
          <w:color w:val="000000"/>
          <w:sz w:val="28"/>
        </w:rPr>
        <w:t>
      14. Организация образования представляет списочный состав аттестуемых на очередную аттестацию на присвоение (подтверждение) квалификационных категорий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w:t>
      </w:r>
    </w:p>
    <w:bookmarkEnd w:id="36"/>
    <w:bookmarkStart w:name="z45" w:id="37"/>
    <w:p>
      <w:pPr>
        <w:spacing w:after="0"/>
        <w:ind w:left="0"/>
        <w:jc w:val="both"/>
      </w:pPr>
      <w:r>
        <w:rPr>
          <w:rFonts w:ascii="Times New Roman"/>
          <w:b w:val="false"/>
          <w:i w:val="false"/>
          <w:color w:val="000000"/>
          <w:sz w:val="28"/>
        </w:rPr>
        <w:t>
      15. Для проведения комплексного аналитического обобщения итогов деятельности аттестуемых на очередную аттестацию на присвоение (подтверждение) квалификационных категорий приказом руководителя организации образования, отделов образования районов (городов), управления образования областей, городов Нур-Султан, Алматы и Шымкента, государственного органа ежегодно создается экспертный совет:</w:t>
      </w:r>
    </w:p>
    <w:bookmarkEnd w:id="37"/>
    <w:bookmarkStart w:name="z46" w:id="38"/>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НПП РК "Атамекен", общественных организаций, профсоюзов, работодателей;</w:t>
      </w:r>
    </w:p>
    <w:bookmarkEnd w:id="38"/>
    <w:bookmarkStart w:name="z47" w:id="39"/>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w:t>
      </w:r>
    </w:p>
    <w:bookmarkEnd w:id="39"/>
    <w:bookmarkStart w:name="z48" w:id="40"/>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40"/>
    <w:bookmarkStart w:name="z49" w:id="41"/>
    <w:p>
      <w:pPr>
        <w:spacing w:after="0"/>
        <w:ind w:left="0"/>
        <w:jc w:val="both"/>
      </w:pPr>
      <w:r>
        <w:rPr>
          <w:rFonts w:ascii="Times New Roman"/>
          <w:b w:val="false"/>
          <w:i w:val="false"/>
          <w:color w:val="000000"/>
          <w:sz w:val="28"/>
        </w:rPr>
        <w:t xml:space="preserve">
      16. Для аттестации аттестуемых на очередную аттестацию на присвоение (подтверждение) квалификационных категорий на рассмотрение экспертного совета представляются следующие документы: </w:t>
      </w:r>
    </w:p>
    <w:bookmarkEnd w:id="41"/>
    <w:bookmarkStart w:name="z50" w:id="42"/>
    <w:p>
      <w:pPr>
        <w:spacing w:after="0"/>
        <w:ind w:left="0"/>
        <w:jc w:val="both"/>
      </w:pPr>
      <w:r>
        <w:rPr>
          <w:rFonts w:ascii="Times New Roman"/>
          <w:b w:val="false"/>
          <w:i w:val="false"/>
          <w:color w:val="000000"/>
          <w:sz w:val="28"/>
        </w:rPr>
        <w:t>
      1) заявление на аттестацию (согласно приложению 1 к настоящим Правилам);</w:t>
      </w:r>
    </w:p>
    <w:bookmarkEnd w:id="42"/>
    <w:bookmarkStart w:name="z51" w:id="43"/>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педагогическими работниками:</w:t>
      </w:r>
    </w:p>
    <w:bookmarkEnd w:id="43"/>
    <w:bookmarkStart w:name="z52" w:id="44"/>
    <w:p>
      <w:pPr>
        <w:spacing w:after="0"/>
        <w:ind w:left="0"/>
        <w:jc w:val="both"/>
      </w:pPr>
      <w:r>
        <w:rPr>
          <w:rFonts w:ascii="Times New Roman"/>
          <w:b w:val="false"/>
          <w:i w:val="false"/>
          <w:color w:val="000000"/>
          <w:sz w:val="28"/>
        </w:rPr>
        <w:t>
      документ, удостоверяющий личность;</w:t>
      </w:r>
    </w:p>
    <w:bookmarkEnd w:id="44"/>
    <w:bookmarkStart w:name="z53" w:id="45"/>
    <w:p>
      <w:pPr>
        <w:spacing w:after="0"/>
        <w:ind w:left="0"/>
        <w:jc w:val="both"/>
      </w:pPr>
      <w:r>
        <w:rPr>
          <w:rFonts w:ascii="Times New Roman"/>
          <w:b w:val="false"/>
          <w:i w:val="false"/>
          <w:color w:val="000000"/>
          <w:sz w:val="28"/>
        </w:rPr>
        <w:t>
      диплом об образовании;</w:t>
      </w:r>
    </w:p>
    <w:bookmarkEnd w:id="45"/>
    <w:bookmarkStart w:name="z54" w:id="46"/>
    <w:p>
      <w:pPr>
        <w:spacing w:after="0"/>
        <w:ind w:left="0"/>
        <w:jc w:val="both"/>
      </w:pPr>
      <w:r>
        <w:rPr>
          <w:rFonts w:ascii="Times New Roman"/>
          <w:b w:val="false"/>
          <w:i w:val="false"/>
          <w:color w:val="000000"/>
          <w:sz w:val="28"/>
        </w:rPr>
        <w:t>
      документ, подтверждающий трудовую деятельность работника;</w:t>
      </w:r>
    </w:p>
    <w:bookmarkEnd w:id="46"/>
    <w:bookmarkStart w:name="z55" w:id="47"/>
    <w:p>
      <w:pPr>
        <w:spacing w:after="0"/>
        <w:ind w:left="0"/>
        <w:jc w:val="both"/>
      </w:pPr>
      <w:r>
        <w:rPr>
          <w:rFonts w:ascii="Times New Roman"/>
          <w:b w:val="false"/>
          <w:i w:val="false"/>
          <w:color w:val="000000"/>
          <w:sz w:val="28"/>
        </w:rPr>
        <w:t>
      удостоверение о квалификационной категории;</w:t>
      </w:r>
    </w:p>
    <w:bookmarkEnd w:id="47"/>
    <w:bookmarkStart w:name="z56" w:id="48"/>
    <w:p>
      <w:pPr>
        <w:spacing w:after="0"/>
        <w:ind w:left="0"/>
        <w:jc w:val="both"/>
      </w:pPr>
      <w:r>
        <w:rPr>
          <w:rFonts w:ascii="Times New Roman"/>
          <w:b w:val="false"/>
          <w:i w:val="false"/>
          <w:color w:val="000000"/>
          <w:sz w:val="28"/>
        </w:rPr>
        <w:t>
      документы о прохождении курсов повышения квалификации;</w:t>
      </w:r>
    </w:p>
    <w:bookmarkEnd w:id="48"/>
    <w:bookmarkStart w:name="z57" w:id="49"/>
    <w:p>
      <w:pPr>
        <w:spacing w:after="0"/>
        <w:ind w:left="0"/>
        <w:jc w:val="both"/>
      </w:pPr>
      <w:r>
        <w:rPr>
          <w:rFonts w:ascii="Times New Roman"/>
          <w:b w:val="false"/>
          <w:i w:val="false"/>
          <w:color w:val="000000"/>
          <w:sz w:val="28"/>
        </w:rPr>
        <w:t>
      материалы обобщения педагогического опыта: эссе, творческий отчет, самоанализ профессиональной деятельности;</w:t>
      </w:r>
    </w:p>
    <w:bookmarkEnd w:id="49"/>
    <w:bookmarkStart w:name="z58" w:id="50"/>
    <w:p>
      <w:pPr>
        <w:spacing w:after="0"/>
        <w:ind w:left="0"/>
        <w:jc w:val="both"/>
      </w:pPr>
      <w:r>
        <w:rPr>
          <w:rFonts w:ascii="Times New Roman"/>
          <w:b w:val="false"/>
          <w:i w:val="false"/>
          <w:color w:val="000000"/>
          <w:sz w:val="28"/>
        </w:rPr>
        <w:t>
      комплексное аналитическое обобщение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50"/>
    <w:bookmarkStart w:name="z59" w:id="51"/>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51"/>
    <w:bookmarkStart w:name="z60" w:id="52"/>
    <w:p>
      <w:pPr>
        <w:spacing w:after="0"/>
        <w:ind w:left="0"/>
        <w:jc w:val="both"/>
      </w:pPr>
      <w:r>
        <w:rPr>
          <w:rFonts w:ascii="Times New Roman"/>
          <w:b w:val="false"/>
          <w:i w:val="false"/>
          <w:color w:val="000000"/>
          <w:sz w:val="28"/>
        </w:rPr>
        <w:t xml:space="preserve">
      17. По каждому аттестуемому на очередную аттестацию на присвоение (подтверждение) квалификационных категорий экспертный совет выносит рекомендации соответствует (не соответствует) для дальнейшего прохождения аттестации. </w:t>
      </w:r>
    </w:p>
    <w:bookmarkEnd w:id="52"/>
    <w:bookmarkStart w:name="z61" w:id="53"/>
    <w:p>
      <w:pPr>
        <w:spacing w:after="0"/>
        <w:ind w:left="0"/>
        <w:jc w:val="both"/>
      </w:pPr>
      <w:r>
        <w:rPr>
          <w:rFonts w:ascii="Times New Roman"/>
          <w:b w:val="false"/>
          <w:i w:val="false"/>
          <w:color w:val="000000"/>
          <w:sz w:val="28"/>
        </w:rPr>
        <w:t>
      18. Организации образования, отделы образования районов (городов), управления образования областей, городов Нур-Султан, Алматы и Шымкент, государственного органа передают рассмотренные экспертным советом аттестационные документы с рекомендациями в аттестационные комиссии соответствующего уровня.</w:t>
      </w:r>
    </w:p>
    <w:bookmarkEnd w:id="53"/>
    <w:bookmarkStart w:name="z62" w:id="54"/>
    <w:p>
      <w:pPr>
        <w:spacing w:after="0"/>
        <w:ind w:left="0"/>
        <w:jc w:val="both"/>
      </w:pPr>
      <w:r>
        <w:rPr>
          <w:rFonts w:ascii="Times New Roman"/>
          <w:b w:val="false"/>
          <w:i w:val="false"/>
          <w:color w:val="000000"/>
          <w:sz w:val="28"/>
        </w:rPr>
        <w:t>
      19. Аттестационные комиссии отделов образования районов (городов), управлений образования областей, городов Нур-Султан, Алматы и Шымкент, уполномоченный орган в области образования (для республиканских подведомственных организаций), уполномоченные органы соответствующей отрасли в процессе аттестации рассматривают и анализируют рекомендации экспертного совета.</w:t>
      </w:r>
    </w:p>
    <w:bookmarkEnd w:id="54"/>
    <w:bookmarkStart w:name="z63" w:id="55"/>
    <w:p>
      <w:pPr>
        <w:spacing w:after="0"/>
        <w:ind w:left="0"/>
        <w:jc w:val="both"/>
      </w:pPr>
      <w:r>
        <w:rPr>
          <w:rFonts w:ascii="Times New Roman"/>
          <w:b w:val="false"/>
          <w:i w:val="false"/>
          <w:color w:val="000000"/>
          <w:sz w:val="28"/>
        </w:rPr>
        <w:t>
      20. Аттестационные комиссии соответствующего уровня принимают решение о присвоении (подтверждении) квалификационных категорий аттестуемых на очередную аттестацию:</w:t>
      </w:r>
    </w:p>
    <w:bookmarkEnd w:id="55"/>
    <w:bookmarkStart w:name="z64" w:id="56"/>
    <w:p>
      <w:pPr>
        <w:spacing w:after="0"/>
        <w:ind w:left="0"/>
        <w:jc w:val="both"/>
      </w:pPr>
      <w:r>
        <w:rPr>
          <w:rFonts w:ascii="Times New Roman"/>
          <w:b w:val="false"/>
          <w:i w:val="false"/>
          <w:color w:val="000000"/>
          <w:sz w:val="28"/>
        </w:rPr>
        <w:t>
      аттестационная комиссия организации образования на основании рекомендации экспертного совета присваивает (подтверждает) вторую квалификационную категорию педагогов;</w:t>
      </w:r>
    </w:p>
    <w:bookmarkEnd w:id="56"/>
    <w:bookmarkStart w:name="z65" w:id="57"/>
    <w:p>
      <w:pPr>
        <w:spacing w:after="0"/>
        <w:ind w:left="0"/>
        <w:jc w:val="both"/>
      </w:pPr>
      <w:r>
        <w:rPr>
          <w:rFonts w:ascii="Times New Roman"/>
          <w:b w:val="false"/>
          <w:i w:val="false"/>
          <w:color w:val="000000"/>
          <w:sz w:val="28"/>
        </w:rPr>
        <w:t>
      аттестационная комиссия отделов образования районов (городов) на основании рекомендации экспертного совета присваивает (подтверждает) первую квалификационную категорию педагогов;</w:t>
      </w:r>
    </w:p>
    <w:bookmarkEnd w:id="57"/>
    <w:bookmarkStart w:name="z66" w:id="58"/>
    <w:p>
      <w:pPr>
        <w:spacing w:after="0"/>
        <w:ind w:left="0"/>
        <w:jc w:val="both"/>
      </w:pPr>
      <w:r>
        <w:rPr>
          <w:rFonts w:ascii="Times New Roman"/>
          <w:b w:val="false"/>
          <w:i w:val="false"/>
          <w:color w:val="000000"/>
          <w:sz w:val="28"/>
        </w:rPr>
        <w:t xml:space="preserve">
      аттестационная комиссия управлений образования городов Нур-Султан, Алматы и Шымкент на основании рекомендации экспертного совета присваивает (подтверждает) высшую квалификационную категорию педагогов. </w:t>
      </w:r>
    </w:p>
    <w:bookmarkEnd w:id="58"/>
    <w:bookmarkStart w:name="z67" w:id="59"/>
    <w:p>
      <w:pPr>
        <w:spacing w:after="0"/>
        <w:ind w:left="0"/>
        <w:jc w:val="both"/>
      </w:pPr>
      <w:r>
        <w:rPr>
          <w:rFonts w:ascii="Times New Roman"/>
          <w:b w:val="false"/>
          <w:i w:val="false"/>
          <w:color w:val="000000"/>
          <w:sz w:val="28"/>
        </w:rPr>
        <w:t>
      21. Первую и высшую квалификационную категории аттестуемым на очередную аттестацию на присвоение (подтверждение) квалификационных категорий областных и республиканских подведомственных организаций образования присваивает (подтверждает) уполномоченный орган в области образования.</w:t>
      </w:r>
    </w:p>
    <w:bookmarkEnd w:id="59"/>
    <w:bookmarkStart w:name="z68" w:id="60"/>
    <w:p>
      <w:pPr>
        <w:spacing w:after="0"/>
        <w:ind w:left="0"/>
        <w:jc w:val="both"/>
      </w:pPr>
      <w:r>
        <w:rPr>
          <w:rFonts w:ascii="Times New Roman"/>
          <w:b w:val="false"/>
          <w:i w:val="false"/>
          <w:color w:val="000000"/>
          <w:sz w:val="28"/>
        </w:rPr>
        <w:t xml:space="preserve">
      22. По каждому аттестуемому на очередную аттестацию на присвоение (подтверждение) квалификационных категорий аттестационная комиссия соответствующего уровня выносит одно из следующих решений: </w:t>
      </w:r>
    </w:p>
    <w:bookmarkEnd w:id="60"/>
    <w:bookmarkStart w:name="z69" w:id="61"/>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61"/>
    <w:bookmarkStart w:name="z70" w:id="62"/>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62"/>
    <w:bookmarkStart w:name="z71" w:id="63"/>
    <w:p>
      <w:pPr>
        <w:spacing w:after="0"/>
        <w:ind w:left="0"/>
        <w:jc w:val="both"/>
      </w:pPr>
      <w:r>
        <w:rPr>
          <w:rFonts w:ascii="Times New Roman"/>
          <w:b w:val="false"/>
          <w:i w:val="false"/>
          <w:color w:val="000000"/>
          <w:sz w:val="28"/>
        </w:rPr>
        <w:t>
      3) соответствует квалификационной категории ниже заявленной на ступень.</w:t>
      </w:r>
    </w:p>
    <w:bookmarkEnd w:id="63"/>
    <w:bookmarkStart w:name="z72" w:id="64"/>
    <w:p>
      <w:pPr>
        <w:spacing w:after="0"/>
        <w:ind w:left="0"/>
        <w:jc w:val="both"/>
      </w:pPr>
      <w:r>
        <w:rPr>
          <w:rFonts w:ascii="Times New Roman"/>
          <w:b w:val="false"/>
          <w:i w:val="false"/>
          <w:color w:val="000000"/>
          <w:sz w:val="28"/>
        </w:rPr>
        <w:t>
      23.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64"/>
    <w:bookmarkStart w:name="z73" w:id="65"/>
    <w:p>
      <w:pPr>
        <w:spacing w:after="0"/>
        <w:ind w:left="0"/>
        <w:jc w:val="both"/>
      </w:pPr>
      <w:r>
        <w:rPr>
          <w:rFonts w:ascii="Times New Roman"/>
          <w:b w:val="false"/>
          <w:i w:val="false"/>
          <w:color w:val="000000"/>
          <w:sz w:val="28"/>
        </w:rPr>
        <w:t xml:space="preserve">
      24. Решение аттестационной комиссии оформляется протоколом аттестационной комиссии соответствующего уровня, который подписывается всеми членами. Приказ о присвоении (подтверждении) квалификационной категории аттестуемых на очередную аттестацию на присвоение (подтверждение) квалификационных категорий издается не позднее 15 мая текущего года соответствующего уровня. На основании приказа соответствующего уровня не позднее 1 июня текущего года организация образования выдает удостоверение о присвоении (подтверждении) квалификации по форме согласно приложению 14 к настоящим Правилам и копию приказа. </w:t>
      </w:r>
    </w:p>
    <w:bookmarkEnd w:id="65"/>
    <w:bookmarkStart w:name="z74" w:id="66"/>
    <w:p>
      <w:pPr>
        <w:spacing w:after="0"/>
        <w:ind w:left="0"/>
        <w:jc w:val="left"/>
      </w:pPr>
      <w:r>
        <w:rPr>
          <w:rFonts w:ascii="Times New Roman"/>
          <w:b/>
          <w:i w:val="false"/>
          <w:color w:val="000000"/>
        </w:rPr>
        <w:t xml:space="preserve"> Параграф 2. Порядок проведения досрочной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66"/>
    <w:bookmarkStart w:name="z75" w:id="67"/>
    <w:p>
      <w:pPr>
        <w:spacing w:after="0"/>
        <w:ind w:left="0"/>
        <w:jc w:val="both"/>
      </w:pPr>
      <w:r>
        <w:rPr>
          <w:rFonts w:ascii="Times New Roman"/>
          <w:b w:val="false"/>
          <w:i w:val="false"/>
          <w:color w:val="000000"/>
          <w:sz w:val="28"/>
        </w:rPr>
        <w:t>
      25. Аттестуемые, претендующие на досрочную аттестацию (далее – аттестуемые на досрочную аттестацию), проходят аттестацию в два этапа:</w:t>
      </w:r>
    </w:p>
    <w:bookmarkEnd w:id="67"/>
    <w:bookmarkStart w:name="z76" w:id="68"/>
    <w:p>
      <w:pPr>
        <w:spacing w:after="0"/>
        <w:ind w:left="0"/>
        <w:jc w:val="both"/>
      </w:pPr>
      <w:r>
        <w:rPr>
          <w:rFonts w:ascii="Times New Roman"/>
          <w:b w:val="false"/>
          <w:i w:val="false"/>
          <w:color w:val="000000"/>
          <w:sz w:val="28"/>
        </w:rPr>
        <w:t>
      1) первый этап – квалификационное тестирование;</w:t>
      </w:r>
    </w:p>
    <w:bookmarkEnd w:id="68"/>
    <w:bookmarkStart w:name="z77" w:id="69"/>
    <w:p>
      <w:pPr>
        <w:spacing w:after="0"/>
        <w:ind w:left="0"/>
        <w:jc w:val="both"/>
      </w:pPr>
      <w:r>
        <w:rPr>
          <w:rFonts w:ascii="Times New Roman"/>
          <w:b w:val="false"/>
          <w:i w:val="false"/>
          <w:color w:val="000000"/>
          <w:sz w:val="28"/>
        </w:rPr>
        <w:t>
      2) второй этап – комплексное аналитическое обобщение итогов деятельности.</w:t>
      </w:r>
    </w:p>
    <w:bookmarkEnd w:id="69"/>
    <w:bookmarkStart w:name="z78" w:id="70"/>
    <w:p>
      <w:pPr>
        <w:spacing w:after="0"/>
        <w:ind w:left="0"/>
        <w:jc w:val="both"/>
      </w:pPr>
      <w:r>
        <w:rPr>
          <w:rFonts w:ascii="Times New Roman"/>
          <w:b w:val="false"/>
          <w:i w:val="false"/>
          <w:color w:val="000000"/>
          <w:sz w:val="28"/>
        </w:rPr>
        <w:t>
      26. Аттестуемые на досрочную аттестацию для прохождения первого этапа аттестации – квалификационного тестирования подают заявление в аттестационную комиссию соответствующего уровня организации образования, отделов образования районов (городов), управлений образования, государственных органов по форме согласно приложению 1 к настоящим Правилам:</w:t>
      </w:r>
    </w:p>
    <w:bookmarkEnd w:id="70"/>
    <w:bookmarkStart w:name="z79" w:id="71"/>
    <w:p>
      <w:pPr>
        <w:spacing w:after="0"/>
        <w:ind w:left="0"/>
        <w:jc w:val="both"/>
      </w:pPr>
      <w:r>
        <w:rPr>
          <w:rFonts w:ascii="Times New Roman"/>
          <w:b w:val="false"/>
          <w:i w:val="false"/>
          <w:color w:val="000000"/>
          <w:sz w:val="28"/>
        </w:rPr>
        <w:t>
      1) на вторую квалификационную категорию:</w:t>
      </w:r>
    </w:p>
    <w:bookmarkEnd w:id="71"/>
    <w:bookmarkStart w:name="z80" w:id="72"/>
    <w:p>
      <w:pPr>
        <w:spacing w:after="0"/>
        <w:ind w:left="0"/>
        <w:jc w:val="both"/>
      </w:pPr>
      <w:r>
        <w:rPr>
          <w:rFonts w:ascii="Times New Roman"/>
          <w:b w:val="false"/>
          <w:i w:val="false"/>
          <w:color w:val="000000"/>
          <w:sz w:val="28"/>
        </w:rPr>
        <w:t>
      лица, окончившие среднее профессиональное (техническое и профессиональное, послесреднее), высшее учебное заведение с "отличием" и имеющие стаж педагогической деятельности не менее одного года;</w:t>
      </w:r>
    </w:p>
    <w:bookmarkEnd w:id="72"/>
    <w:bookmarkStart w:name="z81" w:id="73"/>
    <w:p>
      <w:pPr>
        <w:spacing w:after="0"/>
        <w:ind w:left="0"/>
        <w:jc w:val="both"/>
      </w:pPr>
      <w:r>
        <w:rPr>
          <w:rFonts w:ascii="Times New Roman"/>
          <w:b w:val="false"/>
          <w:i w:val="false"/>
          <w:color w:val="000000"/>
          <w:sz w:val="28"/>
        </w:rPr>
        <w:t>
      лица, окончившие высшее учебное заведение по программе "Болашақ" и имеющие стаж педагогической деятельности не менее одного года;</w:t>
      </w:r>
    </w:p>
    <w:bookmarkEnd w:id="73"/>
    <w:bookmarkStart w:name="z82" w:id="74"/>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bookmarkEnd w:id="74"/>
    <w:bookmarkStart w:name="z83" w:id="75"/>
    <w:p>
      <w:pPr>
        <w:spacing w:after="0"/>
        <w:ind w:left="0"/>
        <w:jc w:val="both"/>
      </w:pPr>
      <w:r>
        <w:rPr>
          <w:rFonts w:ascii="Times New Roman"/>
          <w:b w:val="false"/>
          <w:i w:val="false"/>
          <w:color w:val="000000"/>
          <w:sz w:val="28"/>
        </w:rPr>
        <w:t>
      лица, являющиеся победителями профессиональных конкурсов районного (городского) уровня;</w:t>
      </w:r>
    </w:p>
    <w:bookmarkEnd w:id="75"/>
    <w:bookmarkStart w:name="z84" w:id="76"/>
    <w:p>
      <w:pPr>
        <w:spacing w:after="0"/>
        <w:ind w:left="0"/>
        <w:jc w:val="both"/>
      </w:pPr>
      <w:r>
        <w:rPr>
          <w:rFonts w:ascii="Times New Roman"/>
          <w:b w:val="false"/>
          <w:i w:val="false"/>
          <w:color w:val="000000"/>
          <w:sz w:val="28"/>
        </w:rPr>
        <w:t>
      лица, являющиеся победителями конкурсов на уровне организации дошкольного воспитания и обучения;</w:t>
      </w:r>
    </w:p>
    <w:bookmarkEnd w:id="76"/>
    <w:bookmarkStart w:name="z85" w:id="77"/>
    <w:p>
      <w:pPr>
        <w:spacing w:after="0"/>
        <w:ind w:left="0"/>
        <w:jc w:val="both"/>
      </w:pPr>
      <w:r>
        <w:rPr>
          <w:rFonts w:ascii="Times New Roman"/>
          <w:b w:val="false"/>
          <w:i w:val="false"/>
          <w:color w:val="000000"/>
          <w:sz w:val="28"/>
        </w:rPr>
        <w:t>
      2) на первую квалификационную категорию:</w:t>
      </w:r>
    </w:p>
    <w:bookmarkEnd w:id="77"/>
    <w:bookmarkStart w:name="z86" w:id="78"/>
    <w:p>
      <w:pPr>
        <w:spacing w:after="0"/>
        <w:ind w:left="0"/>
        <w:jc w:val="both"/>
      </w:pPr>
      <w:r>
        <w:rPr>
          <w:rFonts w:ascii="Times New Roman"/>
          <w:b w:val="false"/>
          <w:i w:val="false"/>
          <w:color w:val="000000"/>
          <w:sz w:val="28"/>
        </w:rPr>
        <w:t>
      лица, имеющие вторую квалификационную категорию, являющиеся победителями профессиональных конкурсов или олимпиад областного уровня;</w:t>
      </w:r>
    </w:p>
    <w:bookmarkEnd w:id="78"/>
    <w:bookmarkStart w:name="z87" w:id="79"/>
    <w:p>
      <w:pPr>
        <w:spacing w:after="0"/>
        <w:ind w:left="0"/>
        <w:jc w:val="both"/>
      </w:pPr>
      <w:r>
        <w:rPr>
          <w:rFonts w:ascii="Times New Roman"/>
          <w:b w:val="false"/>
          <w:i w:val="false"/>
          <w:color w:val="000000"/>
          <w:sz w:val="28"/>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bookmarkEnd w:id="79"/>
    <w:bookmarkStart w:name="z88" w:id="80"/>
    <w:p>
      <w:pPr>
        <w:spacing w:after="0"/>
        <w:ind w:left="0"/>
        <w:jc w:val="both"/>
      </w:pPr>
      <w:r>
        <w:rPr>
          <w:rFonts w:ascii="Times New Roman"/>
          <w:b w:val="false"/>
          <w:i w:val="false"/>
          <w:color w:val="000000"/>
          <w:sz w:val="28"/>
        </w:rPr>
        <w:t>
      лица, имеющие вторую квалификационную категорию, обобщившие собственный педагогический опыт на областном уровне;</w:t>
      </w:r>
    </w:p>
    <w:bookmarkEnd w:id="80"/>
    <w:bookmarkStart w:name="z89" w:id="81"/>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bookmarkEnd w:id="81"/>
    <w:bookmarkStart w:name="z90" w:id="82"/>
    <w:p>
      <w:pPr>
        <w:spacing w:after="0"/>
        <w:ind w:left="0"/>
        <w:jc w:val="both"/>
      </w:pPr>
      <w:r>
        <w:rPr>
          <w:rFonts w:ascii="Times New Roman"/>
          <w:b w:val="false"/>
          <w:i w:val="false"/>
          <w:color w:val="000000"/>
          <w:sz w:val="28"/>
        </w:rPr>
        <w:t>
      3) на высшую квалификационную категорию:</w:t>
      </w:r>
    </w:p>
    <w:bookmarkEnd w:id="82"/>
    <w:bookmarkStart w:name="z91" w:id="83"/>
    <w:p>
      <w:pPr>
        <w:spacing w:after="0"/>
        <w:ind w:left="0"/>
        <w:jc w:val="both"/>
      </w:pPr>
      <w:r>
        <w:rPr>
          <w:rFonts w:ascii="Times New Roman"/>
          <w:b w:val="false"/>
          <w:i w:val="false"/>
          <w:color w:val="000000"/>
          <w:sz w:val="28"/>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bookmarkEnd w:id="83"/>
    <w:bookmarkStart w:name="z92" w:id="84"/>
    <w:p>
      <w:pPr>
        <w:spacing w:after="0"/>
        <w:ind w:left="0"/>
        <w:jc w:val="both"/>
      </w:pPr>
      <w:r>
        <w:rPr>
          <w:rFonts w:ascii="Times New Roman"/>
          <w:b w:val="false"/>
          <w:i w:val="false"/>
          <w:color w:val="000000"/>
          <w:sz w:val="28"/>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w:t>
      </w:r>
    </w:p>
    <w:bookmarkEnd w:id="84"/>
    <w:bookmarkStart w:name="z93" w:id="85"/>
    <w:p>
      <w:pPr>
        <w:spacing w:after="0"/>
        <w:ind w:left="0"/>
        <w:jc w:val="both"/>
      </w:pPr>
      <w:r>
        <w:rPr>
          <w:rFonts w:ascii="Times New Roman"/>
          <w:b w:val="false"/>
          <w:i w:val="false"/>
          <w:color w:val="000000"/>
          <w:sz w:val="28"/>
        </w:rPr>
        <w:t>
      лица, имеющие первую квалификационную категорию, обобщившие собственный педагогический опыт на республиканском, или международном уровне;</w:t>
      </w:r>
    </w:p>
    <w:bookmarkEnd w:id="85"/>
    <w:bookmarkStart w:name="z94" w:id="86"/>
    <w:p>
      <w:pPr>
        <w:spacing w:after="0"/>
        <w:ind w:left="0"/>
        <w:jc w:val="both"/>
      </w:pPr>
      <w:r>
        <w:rPr>
          <w:rFonts w:ascii="Times New Roman"/>
          <w:b w:val="false"/>
          <w:i w:val="false"/>
          <w:color w:val="000000"/>
          <w:sz w:val="28"/>
        </w:rPr>
        <w:t>
      лица, имеющие первую квалификационную категорию, перешедшие на педагогическую работу в организации образования из институтов повышения квалификации, организаций технического и профессионального, послесреднего образования, имеющие стаж педагогической работы не менее четырех лет;</w:t>
      </w:r>
    </w:p>
    <w:bookmarkEnd w:id="86"/>
    <w:bookmarkStart w:name="z95" w:id="87"/>
    <w:p>
      <w:pPr>
        <w:spacing w:after="0"/>
        <w:ind w:left="0"/>
        <w:jc w:val="both"/>
      </w:pPr>
      <w:r>
        <w:rPr>
          <w:rFonts w:ascii="Times New Roman"/>
          <w:b w:val="false"/>
          <w:i w:val="false"/>
          <w:color w:val="000000"/>
          <w:sz w:val="28"/>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bookmarkEnd w:id="87"/>
    <w:bookmarkStart w:name="z96" w:id="88"/>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bookmarkEnd w:id="88"/>
    <w:bookmarkStart w:name="z97" w:id="89"/>
    <w:p>
      <w:pPr>
        <w:spacing w:after="0"/>
        <w:ind w:left="0"/>
        <w:jc w:val="both"/>
      </w:pPr>
      <w:r>
        <w:rPr>
          <w:rFonts w:ascii="Times New Roman"/>
          <w:b w:val="false"/>
          <w:i w:val="false"/>
          <w:color w:val="000000"/>
          <w:sz w:val="28"/>
        </w:rPr>
        <w:t>
      При подаче заявления аттестуемые на досрочную аттестацию знакомятся с инструкцией.</w:t>
      </w:r>
    </w:p>
    <w:bookmarkEnd w:id="89"/>
    <w:bookmarkStart w:name="z98" w:id="90"/>
    <w:p>
      <w:pPr>
        <w:spacing w:after="0"/>
        <w:ind w:left="0"/>
        <w:jc w:val="both"/>
      </w:pPr>
      <w:r>
        <w:rPr>
          <w:rFonts w:ascii="Times New Roman"/>
          <w:b w:val="false"/>
          <w:i w:val="false"/>
          <w:color w:val="000000"/>
          <w:sz w:val="28"/>
        </w:rPr>
        <w:t>
      27.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w:t>
      </w:r>
    </w:p>
    <w:bookmarkEnd w:id="90"/>
    <w:bookmarkStart w:name="z99" w:id="91"/>
    <w:p>
      <w:pPr>
        <w:spacing w:after="0"/>
        <w:ind w:left="0"/>
        <w:jc w:val="both"/>
      </w:pPr>
      <w:r>
        <w:rPr>
          <w:rFonts w:ascii="Times New Roman"/>
          <w:b w:val="false"/>
          <w:i w:val="false"/>
          <w:color w:val="000000"/>
          <w:sz w:val="28"/>
        </w:rPr>
        <w:t>
      28. Квалификационное тестирование аттестуемых на досрочную аттестацию проводится организацией образования, определяемой уполномоченным органом в области образования, ежегодно с 15 октября по 15 декабря.</w:t>
      </w:r>
    </w:p>
    <w:bookmarkEnd w:id="91"/>
    <w:bookmarkStart w:name="z100" w:id="92"/>
    <w:p>
      <w:pPr>
        <w:spacing w:after="0"/>
        <w:ind w:left="0"/>
        <w:jc w:val="both"/>
      </w:pPr>
      <w:r>
        <w:rPr>
          <w:rFonts w:ascii="Times New Roman"/>
          <w:b w:val="false"/>
          <w:i w:val="false"/>
          <w:color w:val="000000"/>
          <w:sz w:val="28"/>
        </w:rPr>
        <w:t>
      29. Дата проведения квалификационного тестирования размещается на сайте организации образования, определяемой уполномоченным органом в области образования, не позднее, чем за 2 (две) недели до проведения процедуры.</w:t>
      </w:r>
    </w:p>
    <w:bookmarkEnd w:id="92"/>
    <w:bookmarkStart w:name="z101" w:id="93"/>
    <w:p>
      <w:pPr>
        <w:spacing w:after="0"/>
        <w:ind w:left="0"/>
        <w:jc w:val="both"/>
      </w:pPr>
      <w:r>
        <w:rPr>
          <w:rFonts w:ascii="Times New Roman"/>
          <w:b w:val="false"/>
          <w:i w:val="false"/>
          <w:color w:val="000000"/>
          <w:sz w:val="28"/>
        </w:rPr>
        <w:t>
      30. 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w:t>
      </w:r>
    </w:p>
    <w:bookmarkEnd w:id="93"/>
    <w:bookmarkStart w:name="z102" w:id="94"/>
    <w:p>
      <w:pPr>
        <w:spacing w:after="0"/>
        <w:ind w:left="0"/>
        <w:jc w:val="both"/>
      </w:pPr>
      <w:r>
        <w:rPr>
          <w:rFonts w:ascii="Times New Roman"/>
          <w:b w:val="false"/>
          <w:i w:val="false"/>
          <w:color w:val="000000"/>
          <w:sz w:val="28"/>
        </w:rPr>
        <w:t>
      31. Квалификационное тестирование состоит из ста тестовых заданий:</w:t>
      </w:r>
    </w:p>
    <w:bookmarkEnd w:id="94"/>
    <w:bookmarkStart w:name="z103" w:id="95"/>
    <w:p>
      <w:pPr>
        <w:spacing w:after="0"/>
        <w:ind w:left="0"/>
        <w:jc w:val="both"/>
      </w:pPr>
      <w:r>
        <w:rPr>
          <w:rFonts w:ascii="Times New Roman"/>
          <w:b w:val="false"/>
          <w:i w:val="false"/>
          <w:color w:val="000000"/>
          <w:sz w:val="28"/>
        </w:rPr>
        <w:t>
      "По направлению деятельности" - семьдесят заданий;</w:t>
      </w:r>
    </w:p>
    <w:bookmarkEnd w:id="95"/>
    <w:bookmarkStart w:name="z104" w:id="96"/>
    <w:p>
      <w:pPr>
        <w:spacing w:after="0"/>
        <w:ind w:left="0"/>
        <w:jc w:val="both"/>
      </w:pPr>
      <w:r>
        <w:rPr>
          <w:rFonts w:ascii="Times New Roman"/>
          <w:b w:val="false"/>
          <w:i w:val="false"/>
          <w:color w:val="000000"/>
          <w:sz w:val="28"/>
        </w:rPr>
        <w:t>
      "Педагогика, методика обучения" - тридцать заданий.</w:t>
      </w:r>
    </w:p>
    <w:bookmarkEnd w:id="96"/>
    <w:bookmarkStart w:name="z105" w:id="97"/>
    <w:p>
      <w:pPr>
        <w:spacing w:after="0"/>
        <w:ind w:left="0"/>
        <w:jc w:val="both"/>
      </w:pPr>
      <w:r>
        <w:rPr>
          <w:rFonts w:ascii="Times New Roman"/>
          <w:b w:val="false"/>
          <w:i w:val="false"/>
          <w:color w:val="000000"/>
          <w:sz w:val="28"/>
        </w:rPr>
        <w:t>
      Общее время квалификационного тестирования составляет двести тридцать минут.</w:t>
      </w:r>
    </w:p>
    <w:bookmarkEnd w:id="97"/>
    <w:bookmarkStart w:name="z106" w:id="98"/>
    <w:p>
      <w:pPr>
        <w:spacing w:after="0"/>
        <w:ind w:left="0"/>
        <w:jc w:val="both"/>
      </w:pPr>
      <w:r>
        <w:rPr>
          <w:rFonts w:ascii="Times New Roman"/>
          <w:b w:val="false"/>
          <w:i w:val="false"/>
          <w:color w:val="000000"/>
          <w:sz w:val="28"/>
        </w:rPr>
        <w:t>
      Результат квалификационного тестирования считается положительным при получении не менее 50% правильных ответов "По направлению деятельности", 30% - по "Педагогике и методике обучения".</w:t>
      </w:r>
    </w:p>
    <w:bookmarkEnd w:id="98"/>
    <w:bookmarkStart w:name="z107" w:id="99"/>
    <w:p>
      <w:pPr>
        <w:spacing w:after="0"/>
        <w:ind w:left="0"/>
        <w:jc w:val="both"/>
      </w:pPr>
      <w:r>
        <w:rPr>
          <w:rFonts w:ascii="Times New Roman"/>
          <w:b w:val="false"/>
          <w:i w:val="false"/>
          <w:color w:val="000000"/>
          <w:sz w:val="28"/>
        </w:rPr>
        <w:t>
      Аттестуемые на досрочную аттестацию, показавшие результаты тестирования менее установленных настоящим пунктом или отсутствовавшие по уважительным причинам, проходят повторное тестирование в срок, не позднее двух месяцев после первого тестирования.</w:t>
      </w:r>
    </w:p>
    <w:bookmarkEnd w:id="99"/>
    <w:bookmarkStart w:name="z108" w:id="100"/>
    <w:p>
      <w:pPr>
        <w:spacing w:after="0"/>
        <w:ind w:left="0"/>
        <w:jc w:val="both"/>
      </w:pPr>
      <w:r>
        <w:rPr>
          <w:rFonts w:ascii="Times New Roman"/>
          <w:b w:val="false"/>
          <w:i w:val="false"/>
          <w:color w:val="000000"/>
          <w:sz w:val="28"/>
        </w:rPr>
        <w:t>
      Уважительными причинами являются:</w:t>
      </w:r>
    </w:p>
    <w:bookmarkEnd w:id="100"/>
    <w:bookmarkStart w:name="z109" w:id="101"/>
    <w:p>
      <w:pPr>
        <w:spacing w:after="0"/>
        <w:ind w:left="0"/>
        <w:jc w:val="both"/>
      </w:pPr>
      <w:r>
        <w:rPr>
          <w:rFonts w:ascii="Times New Roman"/>
          <w:b w:val="false"/>
          <w:i w:val="false"/>
          <w:color w:val="000000"/>
          <w:sz w:val="28"/>
        </w:rPr>
        <w:t>
      1) временная нетрудоспособность (не более двух месяцев);</w:t>
      </w:r>
    </w:p>
    <w:bookmarkEnd w:id="101"/>
    <w:bookmarkStart w:name="z110" w:id="102"/>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102"/>
    <w:bookmarkStart w:name="z111" w:id="103"/>
    <w:p>
      <w:pPr>
        <w:spacing w:after="0"/>
        <w:ind w:left="0"/>
        <w:jc w:val="both"/>
      </w:pPr>
      <w:r>
        <w:rPr>
          <w:rFonts w:ascii="Times New Roman"/>
          <w:b w:val="false"/>
          <w:i w:val="false"/>
          <w:color w:val="000000"/>
          <w:sz w:val="28"/>
        </w:rPr>
        <w:t>
      3) нахождение в служебной командировке, в том числе и за рубежом.</w:t>
      </w:r>
    </w:p>
    <w:bookmarkEnd w:id="103"/>
    <w:bookmarkStart w:name="z112" w:id="104"/>
    <w:p>
      <w:pPr>
        <w:spacing w:after="0"/>
        <w:ind w:left="0"/>
        <w:jc w:val="both"/>
      </w:pPr>
      <w:r>
        <w:rPr>
          <w:rFonts w:ascii="Times New Roman"/>
          <w:b w:val="false"/>
          <w:i w:val="false"/>
          <w:color w:val="000000"/>
          <w:sz w:val="28"/>
        </w:rPr>
        <w:t>
      32. Аттестуемые на досрочную аттестацию, получившие при повторном тестировании результат менее установленных пунктом 31 настоящих Правил, не допускаются ко второму этапу аттестации.</w:t>
      </w:r>
    </w:p>
    <w:bookmarkEnd w:id="104"/>
    <w:bookmarkStart w:name="z113" w:id="105"/>
    <w:p>
      <w:pPr>
        <w:spacing w:after="0"/>
        <w:ind w:left="0"/>
        <w:jc w:val="both"/>
      </w:pPr>
      <w:r>
        <w:rPr>
          <w:rFonts w:ascii="Times New Roman"/>
          <w:b w:val="false"/>
          <w:i w:val="false"/>
          <w:color w:val="000000"/>
          <w:sz w:val="28"/>
        </w:rPr>
        <w:t>
      Аттестуемые на досрочную аттестацию, успешно прошедшие тестирование, допускаются ко второму этапу аттестации.</w:t>
      </w:r>
    </w:p>
    <w:bookmarkEnd w:id="105"/>
    <w:bookmarkStart w:name="z114" w:id="106"/>
    <w:p>
      <w:pPr>
        <w:spacing w:after="0"/>
        <w:ind w:left="0"/>
        <w:jc w:val="both"/>
      </w:pPr>
      <w:r>
        <w:rPr>
          <w:rFonts w:ascii="Times New Roman"/>
          <w:b w:val="false"/>
          <w:i w:val="false"/>
          <w:color w:val="000000"/>
          <w:sz w:val="28"/>
        </w:rPr>
        <w:t>
      33. По завершении тестирования результат размещается на официальном сайте организации, определяемой уполномоченным органом в области образования.</w:t>
      </w:r>
    </w:p>
    <w:bookmarkEnd w:id="106"/>
    <w:bookmarkStart w:name="z115" w:id="107"/>
    <w:p>
      <w:pPr>
        <w:spacing w:after="0"/>
        <w:ind w:left="0"/>
        <w:jc w:val="both"/>
      </w:pPr>
      <w:r>
        <w:rPr>
          <w:rFonts w:ascii="Times New Roman"/>
          <w:b w:val="false"/>
          <w:i w:val="false"/>
          <w:color w:val="000000"/>
          <w:sz w:val="28"/>
        </w:rPr>
        <w:t>
      34. Результат квалификационного тестирования действителен один год.</w:t>
      </w:r>
    </w:p>
    <w:bookmarkEnd w:id="107"/>
    <w:bookmarkStart w:name="z116" w:id="108"/>
    <w:p>
      <w:pPr>
        <w:spacing w:after="0"/>
        <w:ind w:left="0"/>
        <w:jc w:val="both"/>
      </w:pPr>
      <w:r>
        <w:rPr>
          <w:rFonts w:ascii="Times New Roman"/>
          <w:b w:val="false"/>
          <w:i w:val="false"/>
          <w:color w:val="000000"/>
          <w:sz w:val="28"/>
        </w:rPr>
        <w:t xml:space="preserve">
      Лица, перешедшие с производства на педагогическую работу в организации технического и профессионального, послесреднего образования, освобождаются от квалификационного тестирования. </w:t>
      </w:r>
    </w:p>
    <w:bookmarkEnd w:id="108"/>
    <w:bookmarkStart w:name="z117" w:id="109"/>
    <w:p>
      <w:pPr>
        <w:spacing w:after="0"/>
        <w:ind w:left="0"/>
        <w:jc w:val="both"/>
      </w:pPr>
      <w:r>
        <w:rPr>
          <w:rFonts w:ascii="Times New Roman"/>
          <w:b w:val="false"/>
          <w:i w:val="false"/>
          <w:color w:val="000000"/>
          <w:sz w:val="28"/>
        </w:rPr>
        <w:t>
      35. Для проведения комплексного аналитического обобщения итогов деятельности аттестуемых на досрочную аттестацию приказом руководителя организации образования, отделов образования районов (городов), управления образования областей, городов Нур-Султан, Алматы и Шымкента, государственного органа ежегодно создается экспертный совет:</w:t>
      </w:r>
    </w:p>
    <w:bookmarkEnd w:id="109"/>
    <w:bookmarkStart w:name="z118" w:id="110"/>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НПП РК "Атамекен", общественных организаций, профсоюзов, работодателей;</w:t>
      </w:r>
    </w:p>
    <w:bookmarkEnd w:id="110"/>
    <w:bookmarkStart w:name="z119" w:id="111"/>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w:t>
      </w:r>
    </w:p>
    <w:bookmarkEnd w:id="111"/>
    <w:bookmarkStart w:name="z120" w:id="112"/>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12"/>
    <w:bookmarkStart w:name="z121" w:id="113"/>
    <w:p>
      <w:pPr>
        <w:spacing w:after="0"/>
        <w:ind w:left="0"/>
        <w:jc w:val="both"/>
      </w:pPr>
      <w:r>
        <w:rPr>
          <w:rFonts w:ascii="Times New Roman"/>
          <w:b w:val="false"/>
          <w:i w:val="false"/>
          <w:color w:val="000000"/>
          <w:sz w:val="28"/>
        </w:rPr>
        <w:t xml:space="preserve">
      36. Организация образования представляет списочный состав аттестуемых на досрочную аттестацию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 </w:t>
      </w:r>
    </w:p>
    <w:bookmarkEnd w:id="113"/>
    <w:bookmarkStart w:name="z122" w:id="114"/>
    <w:p>
      <w:pPr>
        <w:spacing w:after="0"/>
        <w:ind w:left="0"/>
        <w:jc w:val="both"/>
      </w:pPr>
      <w:r>
        <w:rPr>
          <w:rFonts w:ascii="Times New Roman"/>
          <w:b w:val="false"/>
          <w:i w:val="false"/>
          <w:color w:val="000000"/>
          <w:sz w:val="28"/>
        </w:rPr>
        <w:t>
      37. Для установления соответствия деятельности аттестуемых на досрочную аттестацию на рассмотрение экспертного совета представляются следующие документы:</w:t>
      </w:r>
    </w:p>
    <w:bookmarkEnd w:id="114"/>
    <w:bookmarkStart w:name="z123" w:id="115"/>
    <w:p>
      <w:pPr>
        <w:spacing w:after="0"/>
        <w:ind w:left="0"/>
        <w:jc w:val="both"/>
      </w:pPr>
      <w:r>
        <w:rPr>
          <w:rFonts w:ascii="Times New Roman"/>
          <w:b w:val="false"/>
          <w:i w:val="false"/>
          <w:color w:val="000000"/>
          <w:sz w:val="28"/>
        </w:rPr>
        <w:t>
      1) заявление на аттестацию (согласно приложению 1 к настоящим Правилам);</w:t>
      </w:r>
    </w:p>
    <w:bookmarkEnd w:id="115"/>
    <w:bookmarkStart w:name="z124" w:id="116"/>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педагогическими работниками:</w:t>
      </w:r>
    </w:p>
    <w:bookmarkEnd w:id="116"/>
    <w:bookmarkStart w:name="z125" w:id="117"/>
    <w:p>
      <w:pPr>
        <w:spacing w:after="0"/>
        <w:ind w:left="0"/>
        <w:jc w:val="both"/>
      </w:pPr>
      <w:r>
        <w:rPr>
          <w:rFonts w:ascii="Times New Roman"/>
          <w:b w:val="false"/>
          <w:i w:val="false"/>
          <w:color w:val="000000"/>
          <w:sz w:val="28"/>
        </w:rPr>
        <w:t>
      документ, удостоверяющий личность;</w:t>
      </w:r>
    </w:p>
    <w:bookmarkEnd w:id="117"/>
    <w:bookmarkStart w:name="z126" w:id="118"/>
    <w:p>
      <w:pPr>
        <w:spacing w:after="0"/>
        <w:ind w:left="0"/>
        <w:jc w:val="both"/>
      </w:pPr>
      <w:r>
        <w:rPr>
          <w:rFonts w:ascii="Times New Roman"/>
          <w:b w:val="false"/>
          <w:i w:val="false"/>
          <w:color w:val="000000"/>
          <w:sz w:val="28"/>
        </w:rPr>
        <w:t>
      диплом об образовании;</w:t>
      </w:r>
    </w:p>
    <w:bookmarkEnd w:id="118"/>
    <w:bookmarkStart w:name="z127" w:id="119"/>
    <w:p>
      <w:pPr>
        <w:spacing w:after="0"/>
        <w:ind w:left="0"/>
        <w:jc w:val="both"/>
      </w:pPr>
      <w:r>
        <w:rPr>
          <w:rFonts w:ascii="Times New Roman"/>
          <w:b w:val="false"/>
          <w:i w:val="false"/>
          <w:color w:val="000000"/>
          <w:sz w:val="28"/>
        </w:rPr>
        <w:t>
      документ, подтверждающий трудовую деятельность работника;</w:t>
      </w:r>
    </w:p>
    <w:bookmarkEnd w:id="119"/>
    <w:bookmarkStart w:name="z128" w:id="120"/>
    <w:p>
      <w:pPr>
        <w:spacing w:after="0"/>
        <w:ind w:left="0"/>
        <w:jc w:val="both"/>
      </w:pPr>
      <w:r>
        <w:rPr>
          <w:rFonts w:ascii="Times New Roman"/>
          <w:b w:val="false"/>
          <w:i w:val="false"/>
          <w:color w:val="000000"/>
          <w:sz w:val="28"/>
        </w:rPr>
        <w:t>
      удостоверение о квалификационной категории;</w:t>
      </w:r>
    </w:p>
    <w:bookmarkEnd w:id="120"/>
    <w:bookmarkStart w:name="z129" w:id="121"/>
    <w:p>
      <w:pPr>
        <w:spacing w:after="0"/>
        <w:ind w:left="0"/>
        <w:jc w:val="both"/>
      </w:pPr>
      <w:r>
        <w:rPr>
          <w:rFonts w:ascii="Times New Roman"/>
          <w:b w:val="false"/>
          <w:i w:val="false"/>
          <w:color w:val="000000"/>
          <w:sz w:val="28"/>
        </w:rPr>
        <w:t>
      документы о прохождении курсов повышения квалификации;</w:t>
      </w:r>
    </w:p>
    <w:bookmarkEnd w:id="121"/>
    <w:bookmarkStart w:name="z130" w:id="122"/>
    <w:p>
      <w:pPr>
        <w:spacing w:after="0"/>
        <w:ind w:left="0"/>
        <w:jc w:val="both"/>
      </w:pPr>
      <w:r>
        <w:rPr>
          <w:rFonts w:ascii="Times New Roman"/>
          <w:b w:val="false"/>
          <w:i w:val="false"/>
          <w:color w:val="000000"/>
          <w:sz w:val="28"/>
        </w:rPr>
        <w:t>
      материалы обобщения педагогического опыта: эссе, творческий отчет, самоанализ профессиональной деятельности;</w:t>
      </w:r>
    </w:p>
    <w:bookmarkEnd w:id="122"/>
    <w:bookmarkStart w:name="z131" w:id="123"/>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педагогических работников: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23"/>
    <w:bookmarkStart w:name="z132" w:id="124"/>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24"/>
    <w:bookmarkStart w:name="z133" w:id="125"/>
    <w:p>
      <w:pPr>
        <w:spacing w:after="0"/>
        <w:ind w:left="0"/>
        <w:jc w:val="both"/>
      </w:pPr>
      <w:r>
        <w:rPr>
          <w:rFonts w:ascii="Times New Roman"/>
          <w:b w:val="false"/>
          <w:i w:val="false"/>
          <w:color w:val="000000"/>
          <w:sz w:val="28"/>
        </w:rPr>
        <w:t>
      38. По каждому аттестуемому на досрочную аттестацию экспертный совет выносит рекомендации соответствует (не соответствует) для дальнейшей аттестации.</w:t>
      </w:r>
    </w:p>
    <w:bookmarkEnd w:id="125"/>
    <w:bookmarkStart w:name="z134" w:id="126"/>
    <w:p>
      <w:pPr>
        <w:spacing w:after="0"/>
        <w:ind w:left="0"/>
        <w:jc w:val="both"/>
      </w:pPr>
      <w:r>
        <w:rPr>
          <w:rFonts w:ascii="Times New Roman"/>
          <w:b w:val="false"/>
          <w:i w:val="false"/>
          <w:color w:val="000000"/>
          <w:sz w:val="28"/>
        </w:rPr>
        <w:t>
      39. Организации образования, отделы образования районов (городов), управления образования областей, городов Нур-Султан, Алматы и Шымкент, государственного органа передают рассмотренные экспертным советом аттестационные документы c рекомендациями в аттестационные комиссии соответствующего уровня.</w:t>
      </w:r>
    </w:p>
    <w:bookmarkEnd w:id="126"/>
    <w:bookmarkStart w:name="z135" w:id="127"/>
    <w:p>
      <w:pPr>
        <w:spacing w:after="0"/>
        <w:ind w:left="0"/>
        <w:jc w:val="both"/>
      </w:pPr>
      <w:r>
        <w:rPr>
          <w:rFonts w:ascii="Times New Roman"/>
          <w:b w:val="false"/>
          <w:i w:val="false"/>
          <w:color w:val="000000"/>
          <w:sz w:val="28"/>
        </w:rPr>
        <w:t>
      40. Аттестационные комиссии отделов образования районов (городов), управлений образования областей, городов Нур-Султан, Алматы и Шымкент, уполномоченных органов в области образования (для республиканских подведомственных организаций), уполномоченных органов соответствующей отрасли в процессе аттестации рассматривают и анализируют рекомендации экспертного совета.</w:t>
      </w:r>
    </w:p>
    <w:bookmarkEnd w:id="127"/>
    <w:bookmarkStart w:name="z136" w:id="128"/>
    <w:p>
      <w:pPr>
        <w:spacing w:after="0"/>
        <w:ind w:left="0"/>
        <w:jc w:val="both"/>
      </w:pPr>
      <w:r>
        <w:rPr>
          <w:rFonts w:ascii="Times New Roman"/>
          <w:b w:val="false"/>
          <w:i w:val="false"/>
          <w:color w:val="000000"/>
          <w:sz w:val="28"/>
        </w:rPr>
        <w:t>
      Аттестационные комиссии соответствующих уровней принимают решения о присвоении квалификационных категорий аттестуемых на досрочную аттестацию:</w:t>
      </w:r>
    </w:p>
    <w:bookmarkEnd w:id="128"/>
    <w:bookmarkStart w:name="z137" w:id="129"/>
    <w:p>
      <w:pPr>
        <w:spacing w:after="0"/>
        <w:ind w:left="0"/>
        <w:jc w:val="both"/>
      </w:pPr>
      <w:r>
        <w:rPr>
          <w:rFonts w:ascii="Times New Roman"/>
          <w:b w:val="false"/>
          <w:i w:val="false"/>
          <w:color w:val="000000"/>
          <w:sz w:val="28"/>
        </w:rPr>
        <w:t>
      аттестационная комиссия организации образования на основании рекомендации экспертного совета присваивает вторую квалификационную категорию педагогов;</w:t>
      </w:r>
    </w:p>
    <w:bookmarkEnd w:id="129"/>
    <w:bookmarkStart w:name="z138" w:id="130"/>
    <w:p>
      <w:pPr>
        <w:spacing w:after="0"/>
        <w:ind w:left="0"/>
        <w:jc w:val="both"/>
      </w:pPr>
      <w:r>
        <w:rPr>
          <w:rFonts w:ascii="Times New Roman"/>
          <w:b w:val="false"/>
          <w:i w:val="false"/>
          <w:color w:val="000000"/>
          <w:sz w:val="28"/>
        </w:rPr>
        <w:t>
      аттестационная комиссия отделов образования районов (городов) на основании рекомендации экспертного совета присваивает первую квалификационную категорию педагогов;</w:t>
      </w:r>
    </w:p>
    <w:bookmarkEnd w:id="130"/>
    <w:bookmarkStart w:name="z139" w:id="131"/>
    <w:p>
      <w:pPr>
        <w:spacing w:after="0"/>
        <w:ind w:left="0"/>
        <w:jc w:val="both"/>
      </w:pPr>
      <w:r>
        <w:rPr>
          <w:rFonts w:ascii="Times New Roman"/>
          <w:b w:val="false"/>
          <w:i w:val="false"/>
          <w:color w:val="000000"/>
          <w:sz w:val="28"/>
        </w:rPr>
        <w:t>
      аттестационная комиссия управлений образования городов Нур-Султан, Алматы и Шымкент на основании рекомендации экспертного совета присваивает высшую квалификационную категорию педагогов.</w:t>
      </w:r>
    </w:p>
    <w:bookmarkEnd w:id="131"/>
    <w:bookmarkStart w:name="z140" w:id="132"/>
    <w:p>
      <w:pPr>
        <w:spacing w:after="0"/>
        <w:ind w:left="0"/>
        <w:jc w:val="both"/>
      </w:pPr>
      <w:r>
        <w:rPr>
          <w:rFonts w:ascii="Times New Roman"/>
          <w:b w:val="false"/>
          <w:i w:val="false"/>
          <w:color w:val="000000"/>
          <w:sz w:val="28"/>
        </w:rPr>
        <w:t>
      41. Первую и высшую квалификационную категории аттестуемым на досрочную аттестацию областных и республиканских подведомственных организаций образования присваивает уполномоченный орган в области образования.</w:t>
      </w:r>
    </w:p>
    <w:bookmarkEnd w:id="132"/>
    <w:bookmarkStart w:name="z141" w:id="133"/>
    <w:p>
      <w:pPr>
        <w:spacing w:after="0"/>
        <w:ind w:left="0"/>
        <w:jc w:val="both"/>
      </w:pPr>
      <w:r>
        <w:rPr>
          <w:rFonts w:ascii="Times New Roman"/>
          <w:b w:val="false"/>
          <w:i w:val="false"/>
          <w:color w:val="000000"/>
          <w:sz w:val="28"/>
        </w:rPr>
        <w:t>
      42. По каждому аттестуемому на досрочную аттестацию аттестационная комиссия соответствующего уровня выносит одно из следующих решений:</w:t>
      </w:r>
    </w:p>
    <w:bookmarkEnd w:id="133"/>
    <w:bookmarkStart w:name="z142" w:id="134"/>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34"/>
    <w:bookmarkStart w:name="z143" w:id="135"/>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135"/>
    <w:bookmarkStart w:name="z144" w:id="136"/>
    <w:p>
      <w:pPr>
        <w:spacing w:after="0"/>
        <w:ind w:left="0"/>
        <w:jc w:val="both"/>
      </w:pPr>
      <w:r>
        <w:rPr>
          <w:rFonts w:ascii="Times New Roman"/>
          <w:b w:val="false"/>
          <w:i w:val="false"/>
          <w:color w:val="000000"/>
          <w:sz w:val="28"/>
        </w:rPr>
        <w:t>
      43. Решение аттестационной комиссии по каждому аттестуемому на досрочную аттестацию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136"/>
    <w:bookmarkStart w:name="z145" w:id="137"/>
    <w:p>
      <w:pPr>
        <w:spacing w:after="0"/>
        <w:ind w:left="0"/>
        <w:jc w:val="both"/>
      </w:pPr>
      <w:r>
        <w:rPr>
          <w:rFonts w:ascii="Times New Roman"/>
          <w:b w:val="false"/>
          <w:i w:val="false"/>
          <w:color w:val="000000"/>
          <w:sz w:val="28"/>
        </w:rPr>
        <w:t>
      44. Решение аттестационной комиссии по каждому аттестуемому на досрочную аттестацию оформляется протоколом аттестационной комиссии соответствующего уровня, который подписывается всеми членами. Приказ о присвоении квалификационной категории издается не позднее 15 мая текущего года соответствующего уровня. На основании приказа соответствующего уровня не позднее 1 июня текущего года организация образования выдает удостоверение о присвоении квалификации по форме согласно приложению 14 к настоящим Правилам и копию приказа.</w:t>
      </w:r>
    </w:p>
    <w:bookmarkEnd w:id="137"/>
    <w:bookmarkStart w:name="z146" w:id="138"/>
    <w:p>
      <w:pPr>
        <w:spacing w:after="0"/>
        <w:ind w:left="0"/>
        <w:jc w:val="left"/>
      </w:pPr>
      <w:r>
        <w:rPr>
          <w:rFonts w:ascii="Times New Roman"/>
          <w:b/>
          <w:i w:val="false"/>
          <w:color w:val="000000"/>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38"/>
    <w:bookmarkStart w:name="z147" w:id="139"/>
    <w:p>
      <w:pPr>
        <w:spacing w:after="0"/>
        <w:ind w:left="0"/>
        <w:jc w:val="both"/>
      </w:pPr>
      <w:r>
        <w:rPr>
          <w:rFonts w:ascii="Times New Roman"/>
          <w:b w:val="false"/>
          <w:i w:val="false"/>
          <w:color w:val="000000"/>
          <w:sz w:val="28"/>
        </w:rPr>
        <w:t>
      45.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подразделяется на очередную или досрочную.</w:t>
      </w:r>
    </w:p>
    <w:bookmarkEnd w:id="139"/>
    <w:bookmarkStart w:name="z148" w:id="140"/>
    <w:p>
      <w:pPr>
        <w:spacing w:after="0"/>
        <w:ind w:left="0"/>
        <w:jc w:val="both"/>
      </w:pPr>
      <w:r>
        <w:rPr>
          <w:rFonts w:ascii="Times New Roman"/>
          <w:b w:val="false"/>
          <w:i w:val="false"/>
          <w:color w:val="000000"/>
          <w:sz w:val="28"/>
        </w:rPr>
        <w:t>
      46. Очередная и досрочная аттестация аттестуемых на присвоение (подтверждение) квалификационных категорий осуществляется в два этапа:</w:t>
      </w:r>
    </w:p>
    <w:bookmarkEnd w:id="140"/>
    <w:bookmarkStart w:name="z149" w:id="141"/>
    <w:p>
      <w:pPr>
        <w:spacing w:after="0"/>
        <w:ind w:left="0"/>
        <w:jc w:val="both"/>
      </w:pPr>
      <w:r>
        <w:rPr>
          <w:rFonts w:ascii="Times New Roman"/>
          <w:b w:val="false"/>
          <w:i w:val="false"/>
          <w:color w:val="000000"/>
          <w:sz w:val="28"/>
        </w:rPr>
        <w:t>
      1) первый этап - национальное квалификационное тестирование;</w:t>
      </w:r>
    </w:p>
    <w:bookmarkEnd w:id="141"/>
    <w:bookmarkStart w:name="z150" w:id="142"/>
    <w:p>
      <w:pPr>
        <w:spacing w:after="0"/>
        <w:ind w:left="0"/>
        <w:jc w:val="both"/>
      </w:pPr>
      <w:r>
        <w:rPr>
          <w:rFonts w:ascii="Times New Roman"/>
          <w:b w:val="false"/>
          <w:i w:val="false"/>
          <w:color w:val="000000"/>
          <w:sz w:val="28"/>
        </w:rPr>
        <w:t>
      2) второй этап - комплексное аналитическое обобщение итогов деятельности.</w:t>
      </w:r>
    </w:p>
    <w:bookmarkEnd w:id="142"/>
    <w:bookmarkStart w:name="z151" w:id="143"/>
    <w:p>
      <w:pPr>
        <w:spacing w:after="0"/>
        <w:ind w:left="0"/>
        <w:jc w:val="left"/>
      </w:pPr>
      <w:r>
        <w:rPr>
          <w:rFonts w:ascii="Times New Roman"/>
          <w:b/>
          <w:i w:val="false"/>
          <w:color w:val="000000"/>
        </w:rPr>
        <w:t xml:space="preserve"> Параграф 1. Порядок проведения очередной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43"/>
    <w:bookmarkStart w:name="z152" w:id="144"/>
    <w:p>
      <w:pPr>
        <w:spacing w:after="0"/>
        <w:ind w:left="0"/>
        <w:jc w:val="both"/>
      </w:pPr>
      <w:r>
        <w:rPr>
          <w:rFonts w:ascii="Times New Roman"/>
          <w:b w:val="false"/>
          <w:i w:val="false"/>
          <w:color w:val="000000"/>
          <w:sz w:val="28"/>
        </w:rPr>
        <w:t>
      47. Аттестуемые для прохождения очередной аттестации (далее – аттестуемые на очередную аттестацию на присвоение (подтверждение) квалификационных категорий) подают заявление в аттестационную комиссию соответствующего уровня: отделы образования районов (городов), управлений образования, городов Нур-Султан, Алматы и Шымкент, государственные органы в течение года по форме согласно приложению 1 к настоящим Правилам.</w:t>
      </w:r>
    </w:p>
    <w:bookmarkEnd w:id="144"/>
    <w:bookmarkStart w:name="z153" w:id="145"/>
    <w:p>
      <w:pPr>
        <w:spacing w:after="0"/>
        <w:ind w:left="0"/>
        <w:jc w:val="both"/>
      </w:pPr>
      <w:r>
        <w:rPr>
          <w:rFonts w:ascii="Times New Roman"/>
          <w:b w:val="false"/>
          <w:i w:val="false"/>
          <w:color w:val="000000"/>
          <w:sz w:val="28"/>
        </w:rPr>
        <w:t xml:space="preserve">
      При подаче заявления аттестуемые на очередную аттестацию на присвоение (подтверждение) квалификационных категорий знакомятся с инструкцией. </w:t>
      </w:r>
    </w:p>
    <w:bookmarkEnd w:id="145"/>
    <w:bookmarkStart w:name="z154" w:id="146"/>
    <w:p>
      <w:pPr>
        <w:spacing w:after="0"/>
        <w:ind w:left="0"/>
        <w:jc w:val="both"/>
      </w:pPr>
      <w:r>
        <w:rPr>
          <w:rFonts w:ascii="Times New Roman"/>
          <w:b w:val="false"/>
          <w:i w:val="false"/>
          <w:color w:val="000000"/>
          <w:sz w:val="28"/>
        </w:rPr>
        <w:t>
      48. Аттестуемые на очередную аттестацию на присвоение (подтверждение) квалификационных категорий сдают национальное квалификационное тестирование в организациях, определяемых уполномоченным органом в области образования.</w:t>
      </w:r>
    </w:p>
    <w:bookmarkEnd w:id="146"/>
    <w:bookmarkStart w:name="z155" w:id="147"/>
    <w:p>
      <w:pPr>
        <w:spacing w:after="0"/>
        <w:ind w:left="0"/>
        <w:jc w:val="both"/>
      </w:pPr>
      <w:r>
        <w:rPr>
          <w:rFonts w:ascii="Times New Roman"/>
          <w:b w:val="false"/>
          <w:i w:val="false"/>
          <w:color w:val="000000"/>
          <w:sz w:val="28"/>
        </w:rPr>
        <w:t>
      49. Аттестуемые на очередную аттестацию на присвоение (подтверждение) квалификационных категорий для прохождения первого этапа аттестации - национального квалификационного тестирования путем компьютерного тестирования (очередная или досрочная) подают онлайн заявление в организацию, определяемую уполномоченным органом образования, или заявление в аттестационную комиссию соответствующего уровня организации образования: в организацию образования, отделы образования районов (городов), управлений образования областей, городов Нур-Султан, Алматы и Шымкента, в уполномоченный орган в области образования (для республиканских подведомственных организаций), в уполномоченный орган соответствующей отрасли по форме согласно приложению 2 к настоящим Правилам.</w:t>
      </w:r>
    </w:p>
    <w:bookmarkEnd w:id="147"/>
    <w:bookmarkStart w:name="z156" w:id="148"/>
    <w:p>
      <w:pPr>
        <w:spacing w:after="0"/>
        <w:ind w:left="0"/>
        <w:jc w:val="both"/>
      </w:pPr>
      <w:r>
        <w:rPr>
          <w:rFonts w:ascii="Times New Roman"/>
          <w:b w:val="false"/>
          <w:i w:val="false"/>
          <w:color w:val="000000"/>
          <w:sz w:val="28"/>
        </w:rPr>
        <w:t>
      50. Организация образования представляет списочный состав аттестуемых на очередную аттестацию на присвоение (подтверждение) квалификационных категорий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w:t>
      </w:r>
    </w:p>
    <w:bookmarkEnd w:id="148"/>
    <w:bookmarkStart w:name="z157" w:id="149"/>
    <w:p>
      <w:pPr>
        <w:spacing w:after="0"/>
        <w:ind w:left="0"/>
        <w:jc w:val="both"/>
      </w:pPr>
      <w:r>
        <w:rPr>
          <w:rFonts w:ascii="Times New Roman"/>
          <w:b w:val="false"/>
          <w:i w:val="false"/>
          <w:color w:val="000000"/>
          <w:sz w:val="28"/>
        </w:rPr>
        <w:t>
      51. Очередная аттестация аттестуемых на присвоение (подтверждение) квалификационных категорий проводится на основании заявления (в том числе до истечения срока действующей категории):</w:t>
      </w:r>
    </w:p>
    <w:bookmarkEnd w:id="149"/>
    <w:bookmarkStart w:name="z158" w:id="150"/>
    <w:p>
      <w:pPr>
        <w:spacing w:after="0"/>
        <w:ind w:left="0"/>
        <w:jc w:val="both"/>
      </w:pPr>
      <w:r>
        <w:rPr>
          <w:rFonts w:ascii="Times New Roman"/>
          <w:b w:val="false"/>
          <w:i w:val="false"/>
          <w:color w:val="000000"/>
          <w:sz w:val="28"/>
        </w:rPr>
        <w:t>
      1) на квалификационную категорию "педагог":</w:t>
      </w:r>
    </w:p>
    <w:bookmarkEnd w:id="150"/>
    <w:bookmarkStart w:name="z159" w:id="151"/>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без предъявления требований к стажу работы, соответствующие следующим профессиональным компетенциям: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цифровых образовательных ресурсов;</w:t>
      </w:r>
    </w:p>
    <w:bookmarkEnd w:id="151"/>
    <w:bookmarkStart w:name="z160" w:id="152"/>
    <w:p>
      <w:pPr>
        <w:spacing w:after="0"/>
        <w:ind w:left="0"/>
        <w:jc w:val="both"/>
      </w:pPr>
      <w:r>
        <w:rPr>
          <w:rFonts w:ascii="Times New Roman"/>
          <w:b w:val="false"/>
          <w:i w:val="false"/>
          <w:color w:val="000000"/>
          <w:sz w:val="28"/>
        </w:rPr>
        <w:t>
      2) на квалификационную категорию "педагог-модератор":</w:t>
      </w:r>
    </w:p>
    <w:bookmarkEnd w:id="152"/>
    <w:bookmarkStart w:name="z161" w:id="153"/>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двух лет, соответствующие следующим профессиональным компетенциям: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bookmarkEnd w:id="153"/>
    <w:bookmarkStart w:name="z162" w:id="154"/>
    <w:p>
      <w:pPr>
        <w:spacing w:after="0"/>
        <w:ind w:left="0"/>
        <w:jc w:val="both"/>
      </w:pPr>
      <w:r>
        <w:rPr>
          <w:rFonts w:ascii="Times New Roman"/>
          <w:b w:val="false"/>
          <w:i w:val="false"/>
          <w:color w:val="000000"/>
          <w:sz w:val="28"/>
        </w:rPr>
        <w:t>
      3) на квалификационную категорию "педагог-эксперт":</w:t>
      </w:r>
    </w:p>
    <w:bookmarkEnd w:id="154"/>
    <w:bookmarkStart w:name="z163" w:id="155"/>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3 лет, соответствующим следующим профессиональным компетенциям: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bookmarkEnd w:id="155"/>
    <w:bookmarkStart w:name="z164" w:id="156"/>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156"/>
    <w:bookmarkStart w:name="z165" w:id="157"/>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4 лет, соответствующие следующим профессиональным компетенциям: соответствует общим требованиям квалификационной категории "педагог-эксперт",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Нур-Султан, Алматы и Шымкента, наличие участников олимпиад, конкурсов, соревнований на уровне области/городов Нур-Султан, Алматы и Шымкента;</w:t>
      </w:r>
    </w:p>
    <w:bookmarkEnd w:id="157"/>
    <w:bookmarkStart w:name="z166" w:id="158"/>
    <w:p>
      <w:pPr>
        <w:spacing w:after="0"/>
        <w:ind w:left="0"/>
        <w:jc w:val="both"/>
      </w:pPr>
      <w:r>
        <w:rPr>
          <w:rFonts w:ascii="Times New Roman"/>
          <w:b w:val="false"/>
          <w:i w:val="false"/>
          <w:color w:val="000000"/>
          <w:sz w:val="28"/>
        </w:rPr>
        <w:t>
      5) на квалификационную категорию "педагог-мастер":</w:t>
      </w:r>
    </w:p>
    <w:bookmarkEnd w:id="158"/>
    <w:bookmarkStart w:name="z167" w:id="159"/>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5 лет, соответствующие к следующим профессиональным компетенциям: соответствует общим требованиям квалификационной категории "педагог-исследователь", кроме того имеет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bookmarkEnd w:id="159"/>
    <w:bookmarkStart w:name="z168" w:id="160"/>
    <w:p>
      <w:pPr>
        <w:spacing w:after="0"/>
        <w:ind w:left="0"/>
        <w:jc w:val="both"/>
      </w:pPr>
      <w:r>
        <w:rPr>
          <w:rFonts w:ascii="Times New Roman"/>
          <w:b w:val="false"/>
          <w:i w:val="false"/>
          <w:color w:val="000000"/>
          <w:sz w:val="28"/>
        </w:rPr>
        <w:t>
      52. Прием заявлений для участия в национальном квалификационном тестировании проводится организациями, определяемыми уполномоченным органом, не менее чем за 15 календарных дней до начала проведения тестирования.</w:t>
      </w:r>
    </w:p>
    <w:bookmarkEnd w:id="160"/>
    <w:bookmarkStart w:name="z169" w:id="161"/>
    <w:p>
      <w:pPr>
        <w:spacing w:after="0"/>
        <w:ind w:left="0"/>
        <w:jc w:val="both"/>
      </w:pPr>
      <w:r>
        <w:rPr>
          <w:rFonts w:ascii="Times New Roman"/>
          <w:b w:val="false"/>
          <w:i w:val="false"/>
          <w:color w:val="000000"/>
          <w:sz w:val="28"/>
        </w:rPr>
        <w:t>
      53. Национальное квалификационное тестирование проводится по желанию аттестуемого на очередную аттестацию на присвоение (подтверждение) квалификационных категорий на одном из языков (казахском, русском) который указывается при подаче заявления.</w:t>
      </w:r>
    </w:p>
    <w:bookmarkEnd w:id="161"/>
    <w:bookmarkStart w:name="z170" w:id="162"/>
    <w:p>
      <w:pPr>
        <w:spacing w:after="0"/>
        <w:ind w:left="0"/>
        <w:jc w:val="both"/>
      </w:pPr>
      <w:r>
        <w:rPr>
          <w:rFonts w:ascii="Times New Roman"/>
          <w:b w:val="false"/>
          <w:i w:val="false"/>
          <w:color w:val="000000"/>
          <w:sz w:val="28"/>
        </w:rPr>
        <w:t>
      54. Национальное квалификационное тестирование для очередной аттестации на присвоение (подтверждение) квалификационных категорий проходит на бесплатной основе.</w:t>
      </w:r>
    </w:p>
    <w:bookmarkEnd w:id="162"/>
    <w:bookmarkStart w:name="z171" w:id="163"/>
    <w:p>
      <w:pPr>
        <w:spacing w:after="0"/>
        <w:ind w:left="0"/>
        <w:jc w:val="both"/>
      </w:pPr>
      <w:r>
        <w:rPr>
          <w:rFonts w:ascii="Times New Roman"/>
          <w:b w:val="false"/>
          <w:i w:val="false"/>
          <w:color w:val="000000"/>
          <w:sz w:val="28"/>
        </w:rPr>
        <w:t>
      55. Аттестуемые на очередную аттестацию на присвоение (подтверждение) квалификационных категорий для прохождения национального квалификационного тестирования предоставляют следующие документы:</w:t>
      </w:r>
    </w:p>
    <w:bookmarkEnd w:id="163"/>
    <w:bookmarkStart w:name="z172" w:id="164"/>
    <w:p>
      <w:pPr>
        <w:spacing w:after="0"/>
        <w:ind w:left="0"/>
        <w:jc w:val="both"/>
      </w:pPr>
      <w:r>
        <w:rPr>
          <w:rFonts w:ascii="Times New Roman"/>
          <w:b w:val="false"/>
          <w:i w:val="false"/>
          <w:color w:val="000000"/>
          <w:sz w:val="28"/>
        </w:rPr>
        <w:t>
      1) заявление для участия в тестировании по форме согласно приложению 3 к настоящим Правилам;</w:t>
      </w:r>
    </w:p>
    <w:bookmarkEnd w:id="164"/>
    <w:bookmarkStart w:name="z173" w:id="165"/>
    <w:p>
      <w:pPr>
        <w:spacing w:after="0"/>
        <w:ind w:left="0"/>
        <w:jc w:val="both"/>
      </w:pPr>
      <w:r>
        <w:rPr>
          <w:rFonts w:ascii="Times New Roman"/>
          <w:b w:val="false"/>
          <w:i w:val="false"/>
          <w:color w:val="000000"/>
          <w:sz w:val="28"/>
        </w:rPr>
        <w:t>
      2) две фотографии размером 3x4;</w:t>
      </w:r>
    </w:p>
    <w:bookmarkEnd w:id="165"/>
    <w:bookmarkStart w:name="z174" w:id="166"/>
    <w:p>
      <w:pPr>
        <w:spacing w:after="0"/>
        <w:ind w:left="0"/>
        <w:jc w:val="both"/>
      </w:pPr>
      <w:r>
        <w:rPr>
          <w:rFonts w:ascii="Times New Roman"/>
          <w:b w:val="false"/>
          <w:i w:val="false"/>
          <w:color w:val="000000"/>
          <w:sz w:val="28"/>
        </w:rPr>
        <w:t>
      3) копию документа, удостоверяющего личность.</w:t>
      </w:r>
    </w:p>
    <w:bookmarkEnd w:id="166"/>
    <w:bookmarkStart w:name="z175" w:id="167"/>
    <w:p>
      <w:pPr>
        <w:spacing w:after="0"/>
        <w:ind w:left="0"/>
        <w:jc w:val="both"/>
      </w:pPr>
      <w:r>
        <w:rPr>
          <w:rFonts w:ascii="Times New Roman"/>
          <w:b w:val="false"/>
          <w:i w:val="false"/>
          <w:color w:val="000000"/>
          <w:sz w:val="28"/>
        </w:rPr>
        <w:t xml:space="preserve">
      56. После внесения заявления в базу данных аттестуемым на очередную аттестацию на присвоение (подтверждение) квалификационных категорий выдается пропуск на тестирование по форме согласно приложению 3 к настоящим Правилам. </w:t>
      </w:r>
    </w:p>
    <w:bookmarkEnd w:id="167"/>
    <w:bookmarkStart w:name="z176" w:id="168"/>
    <w:p>
      <w:pPr>
        <w:spacing w:after="0"/>
        <w:ind w:left="0"/>
        <w:jc w:val="both"/>
      </w:pPr>
      <w:r>
        <w:rPr>
          <w:rFonts w:ascii="Times New Roman"/>
          <w:b w:val="false"/>
          <w:i w:val="false"/>
          <w:color w:val="000000"/>
          <w:sz w:val="28"/>
        </w:rPr>
        <w:t>
      57. Национальное квалификационное тестирование состоит из 100 (ста) тестовых заданий:</w:t>
      </w:r>
    </w:p>
    <w:bookmarkEnd w:id="168"/>
    <w:bookmarkStart w:name="z177" w:id="169"/>
    <w:p>
      <w:pPr>
        <w:spacing w:after="0"/>
        <w:ind w:left="0"/>
        <w:jc w:val="both"/>
      </w:pPr>
      <w:r>
        <w:rPr>
          <w:rFonts w:ascii="Times New Roman"/>
          <w:b w:val="false"/>
          <w:i w:val="false"/>
          <w:color w:val="000000"/>
          <w:sz w:val="28"/>
        </w:rPr>
        <w:t>
      "Содержание учебного предмета" - семьдесят заданий;</w:t>
      </w:r>
    </w:p>
    <w:bookmarkEnd w:id="169"/>
    <w:bookmarkStart w:name="z178" w:id="170"/>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170"/>
    <w:bookmarkStart w:name="z179" w:id="171"/>
    <w:p>
      <w:pPr>
        <w:spacing w:after="0"/>
        <w:ind w:left="0"/>
        <w:jc w:val="both"/>
      </w:pPr>
      <w:r>
        <w:rPr>
          <w:rFonts w:ascii="Times New Roman"/>
          <w:b w:val="false"/>
          <w:i w:val="false"/>
          <w:color w:val="000000"/>
          <w:sz w:val="28"/>
        </w:rPr>
        <w:t xml:space="preserve">
      Педагоги начального образования сдают тестирование по предметам: казахский или русский язык (по языку обучения), математика. </w:t>
      </w:r>
    </w:p>
    <w:bookmarkEnd w:id="171"/>
    <w:bookmarkStart w:name="z180" w:id="172"/>
    <w:p>
      <w:pPr>
        <w:spacing w:after="0"/>
        <w:ind w:left="0"/>
        <w:jc w:val="both"/>
      </w:pPr>
      <w:r>
        <w:rPr>
          <w:rFonts w:ascii="Times New Roman"/>
          <w:b w:val="false"/>
          <w:i w:val="false"/>
          <w:color w:val="000000"/>
          <w:sz w:val="28"/>
        </w:rPr>
        <w:t>
      58. Общее время национального квалификационного тестирования составляет двести минут, для предметов "Математика", "Физика", "Химия", "Информатика" - двести тридцать минут.</w:t>
      </w:r>
    </w:p>
    <w:bookmarkEnd w:id="172"/>
    <w:bookmarkStart w:name="z181" w:id="173"/>
    <w:p>
      <w:pPr>
        <w:spacing w:after="0"/>
        <w:ind w:left="0"/>
        <w:jc w:val="both"/>
      </w:pPr>
      <w:r>
        <w:rPr>
          <w:rFonts w:ascii="Times New Roman"/>
          <w:b w:val="false"/>
          <w:i w:val="false"/>
          <w:color w:val="000000"/>
          <w:sz w:val="28"/>
        </w:rPr>
        <w:t>
      59. Аттестуемый на очередную аттестацию на присвоение (подтверждение) квалификационных категорий проходит национальное квалификационное тестирование не более двух раз в год.</w:t>
      </w:r>
    </w:p>
    <w:bookmarkEnd w:id="173"/>
    <w:bookmarkStart w:name="z182" w:id="174"/>
    <w:p>
      <w:pPr>
        <w:spacing w:after="0"/>
        <w:ind w:left="0"/>
        <w:jc w:val="both"/>
      </w:pPr>
      <w:r>
        <w:rPr>
          <w:rFonts w:ascii="Times New Roman"/>
          <w:b w:val="false"/>
          <w:i w:val="false"/>
          <w:color w:val="000000"/>
          <w:sz w:val="28"/>
        </w:rPr>
        <w:t>
      60. Национальное квалификационное тестирование проводится в периоды: с января по март включительно, с августа по ноябрь включительно.</w:t>
      </w:r>
    </w:p>
    <w:bookmarkEnd w:id="174"/>
    <w:bookmarkStart w:name="z183" w:id="175"/>
    <w:p>
      <w:pPr>
        <w:spacing w:after="0"/>
        <w:ind w:left="0"/>
        <w:jc w:val="both"/>
      </w:pPr>
      <w:r>
        <w:rPr>
          <w:rFonts w:ascii="Times New Roman"/>
          <w:b w:val="false"/>
          <w:i w:val="false"/>
          <w:color w:val="000000"/>
          <w:sz w:val="28"/>
        </w:rPr>
        <w:t>
      61. Организации, ответственные за проведение национального квалификационного тестирования, определяемые уполномоченным органом в области образования, разрабатывают базу тестовых заданий, программное обеспечение (далее - ПО):</w:t>
      </w:r>
    </w:p>
    <w:bookmarkEnd w:id="175"/>
    <w:bookmarkStart w:name="z184" w:id="176"/>
    <w:p>
      <w:pPr>
        <w:spacing w:after="0"/>
        <w:ind w:left="0"/>
        <w:jc w:val="both"/>
      </w:pPr>
      <w:r>
        <w:rPr>
          <w:rFonts w:ascii="Times New Roman"/>
          <w:b w:val="false"/>
          <w:i w:val="false"/>
          <w:color w:val="000000"/>
          <w:sz w:val="28"/>
        </w:rPr>
        <w:t>
      для сопровождения компьютерного тестирования и выдачи результатов тестирования;</w:t>
      </w:r>
    </w:p>
    <w:bookmarkEnd w:id="176"/>
    <w:bookmarkStart w:name="z185" w:id="177"/>
    <w:p>
      <w:pPr>
        <w:spacing w:after="0"/>
        <w:ind w:left="0"/>
        <w:jc w:val="both"/>
      </w:pPr>
      <w:r>
        <w:rPr>
          <w:rFonts w:ascii="Times New Roman"/>
          <w:b w:val="false"/>
          <w:i w:val="false"/>
          <w:color w:val="000000"/>
          <w:sz w:val="28"/>
        </w:rPr>
        <w:t>
      для формирования базы аттестуемых на очередную аттестацию на присвоение (подтверждение) квалификационных категорий (прием заявлений) с внесением данных педагогических работников: ИИН, ФИО (отчество при наличии), заявленная квалификационная категория, наименование предмета и язык сдачи; для персонального информирования аттестуемых на очередную аттестацию на присвоение (подтверждение) квалификационных категорий;</w:t>
      </w:r>
    </w:p>
    <w:bookmarkEnd w:id="177"/>
    <w:bookmarkStart w:name="z186" w:id="178"/>
    <w:p>
      <w:pPr>
        <w:spacing w:after="0"/>
        <w:ind w:left="0"/>
        <w:jc w:val="both"/>
      </w:pPr>
      <w:r>
        <w:rPr>
          <w:rFonts w:ascii="Times New Roman"/>
          <w:b w:val="false"/>
          <w:i w:val="false"/>
          <w:color w:val="000000"/>
          <w:sz w:val="28"/>
        </w:rPr>
        <w:t>
      для проведения апелляции и выдачи результатов с учетом апелляции;</w:t>
      </w:r>
    </w:p>
    <w:bookmarkEnd w:id="178"/>
    <w:bookmarkStart w:name="z187" w:id="179"/>
    <w:p>
      <w:pPr>
        <w:spacing w:after="0"/>
        <w:ind w:left="0"/>
        <w:jc w:val="both"/>
      </w:pPr>
      <w:r>
        <w:rPr>
          <w:rFonts w:ascii="Times New Roman"/>
          <w:b w:val="false"/>
          <w:i w:val="false"/>
          <w:color w:val="000000"/>
          <w:sz w:val="28"/>
        </w:rPr>
        <w:t>
      для информирования о результатах тестирования организации образования (отдел образования города/района, управление образования, республиканские организации образования и государственные органы соответствующей отрасли);</w:t>
      </w:r>
    </w:p>
    <w:bookmarkEnd w:id="179"/>
    <w:bookmarkStart w:name="z188" w:id="180"/>
    <w:p>
      <w:pPr>
        <w:spacing w:after="0"/>
        <w:ind w:left="0"/>
        <w:jc w:val="both"/>
      </w:pPr>
      <w:r>
        <w:rPr>
          <w:rFonts w:ascii="Times New Roman"/>
          <w:b w:val="false"/>
          <w:i w:val="false"/>
          <w:color w:val="000000"/>
          <w:sz w:val="28"/>
        </w:rPr>
        <w:t>
      в случае подачи заявления аттестуемыми на очередную аттестацию на присвоение (подтверждение) квалификационных категорий в аттестационную комиссию соответствующего уровня организации образования, отделов образования районов (городов), управления образования областей, городов Нур-Султан, Алматы и Шымкент, уполномоченного органа в области образования (для республиканских подведомственных организаций), уполномоченного органа соответствующей отрасли.</w:t>
      </w:r>
    </w:p>
    <w:bookmarkEnd w:id="180"/>
    <w:bookmarkStart w:name="z189" w:id="181"/>
    <w:p>
      <w:pPr>
        <w:spacing w:after="0"/>
        <w:ind w:left="0"/>
        <w:jc w:val="both"/>
      </w:pPr>
      <w:r>
        <w:rPr>
          <w:rFonts w:ascii="Times New Roman"/>
          <w:b w:val="false"/>
          <w:i w:val="false"/>
          <w:color w:val="000000"/>
          <w:sz w:val="28"/>
        </w:rPr>
        <w:t>
      62. Организация, ответственная за проведение национального квалификационного тестирования, определяемая уполномоченным органом в области образования, сопровождает работу программного обеспечения в период приема заявлений, проведения тестирования, проведения апелляционных процедур, обработки и выдачи результатов.</w:t>
      </w:r>
    </w:p>
    <w:bookmarkEnd w:id="181"/>
    <w:bookmarkStart w:name="z190" w:id="182"/>
    <w:p>
      <w:pPr>
        <w:spacing w:after="0"/>
        <w:ind w:left="0"/>
        <w:jc w:val="both"/>
      </w:pPr>
      <w:r>
        <w:rPr>
          <w:rFonts w:ascii="Times New Roman"/>
          <w:b w:val="false"/>
          <w:i w:val="false"/>
          <w:color w:val="000000"/>
          <w:sz w:val="28"/>
        </w:rPr>
        <w:t>
      63. Для осуществления контроля в ситуационный центр и (или) в пункты проведения национального квалификационного тестирования направляются представители уполномоченного органа в области образования, а также представители неправительственных и общественных организаций.</w:t>
      </w:r>
    </w:p>
    <w:bookmarkEnd w:id="182"/>
    <w:bookmarkStart w:name="z191" w:id="183"/>
    <w:p>
      <w:pPr>
        <w:spacing w:after="0"/>
        <w:ind w:left="0"/>
        <w:jc w:val="both"/>
      </w:pPr>
      <w:r>
        <w:rPr>
          <w:rFonts w:ascii="Times New Roman"/>
          <w:b w:val="false"/>
          <w:i w:val="false"/>
          <w:color w:val="000000"/>
          <w:sz w:val="28"/>
        </w:rPr>
        <w:t>
      64. 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bookmarkEnd w:id="183"/>
    <w:bookmarkStart w:name="z192" w:id="184"/>
    <w:p>
      <w:pPr>
        <w:spacing w:after="0"/>
        <w:ind w:left="0"/>
        <w:jc w:val="both"/>
      </w:pPr>
      <w:r>
        <w:rPr>
          <w:rFonts w:ascii="Times New Roman"/>
          <w:b w:val="false"/>
          <w:i w:val="false"/>
          <w:color w:val="000000"/>
          <w:sz w:val="28"/>
        </w:rPr>
        <w:t>
      65. Во время национального квалификационного тестирования используются видеокамеры для обеспечения прозрачности и объективности проведения тестирования.</w:t>
      </w:r>
    </w:p>
    <w:bookmarkEnd w:id="184"/>
    <w:bookmarkStart w:name="z193" w:id="185"/>
    <w:p>
      <w:pPr>
        <w:spacing w:after="0"/>
        <w:ind w:left="0"/>
        <w:jc w:val="both"/>
      </w:pPr>
      <w:r>
        <w:rPr>
          <w:rFonts w:ascii="Times New Roman"/>
          <w:b w:val="false"/>
          <w:i w:val="false"/>
          <w:color w:val="000000"/>
          <w:sz w:val="28"/>
        </w:rPr>
        <w:t>
      При поступлении обращений по проведению тестирования проводится анализ видеозаписи тестирования. При установлении фактов нарушения правил аттестуемыми в видеозаписи в независимости от срока сдачи тестирования, производится аннулирование результатов тестирования.</w:t>
      </w:r>
    </w:p>
    <w:bookmarkEnd w:id="185"/>
    <w:bookmarkStart w:name="z194" w:id="186"/>
    <w:p>
      <w:pPr>
        <w:spacing w:after="0"/>
        <w:ind w:left="0"/>
        <w:jc w:val="both"/>
      </w:pPr>
      <w:r>
        <w:rPr>
          <w:rFonts w:ascii="Times New Roman"/>
          <w:b w:val="false"/>
          <w:i w:val="false"/>
          <w:color w:val="000000"/>
          <w:sz w:val="28"/>
        </w:rPr>
        <w:t xml:space="preserve">
      66. При входе аттестуемым на очередную аттестацию на присвоение (подтверждение) квалификационных категорий в здание пункта проведения тестирования производится идентификация личности аттестуемого на основании документа, удостоверяющего личность и пропуска. </w:t>
      </w:r>
    </w:p>
    <w:bookmarkEnd w:id="186"/>
    <w:bookmarkStart w:name="z195" w:id="187"/>
    <w:p>
      <w:pPr>
        <w:spacing w:after="0"/>
        <w:ind w:left="0"/>
        <w:jc w:val="both"/>
      </w:pPr>
      <w:r>
        <w:rPr>
          <w:rFonts w:ascii="Times New Roman"/>
          <w:b w:val="false"/>
          <w:i w:val="false"/>
          <w:color w:val="000000"/>
          <w:sz w:val="28"/>
        </w:rPr>
        <w:t>
      67. При проведении национального квалификационного тестирования аттестуемым на очередную аттестацию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187"/>
    <w:bookmarkStart w:name="z196" w:id="188"/>
    <w:p>
      <w:pPr>
        <w:spacing w:after="0"/>
        <w:ind w:left="0"/>
        <w:jc w:val="both"/>
      </w:pPr>
      <w:r>
        <w:rPr>
          <w:rFonts w:ascii="Times New Roman"/>
          <w:b w:val="false"/>
          <w:i w:val="false"/>
          <w:color w:val="000000"/>
          <w:sz w:val="28"/>
        </w:rPr>
        <w:t>
      68. После рассадки до начала тестирования производится аудиозапись по правилам поведения аттестуемых на очередную аттестацию на присвоение (подтверждение) квалификационных категорий во время тестирования.</w:t>
      </w:r>
    </w:p>
    <w:bookmarkEnd w:id="188"/>
    <w:bookmarkStart w:name="z197" w:id="189"/>
    <w:p>
      <w:pPr>
        <w:spacing w:after="0"/>
        <w:ind w:left="0"/>
        <w:jc w:val="both"/>
      </w:pPr>
      <w:r>
        <w:rPr>
          <w:rFonts w:ascii="Times New Roman"/>
          <w:b w:val="false"/>
          <w:i w:val="false"/>
          <w:color w:val="000000"/>
          <w:sz w:val="28"/>
        </w:rPr>
        <w:t xml:space="preserve">
      69. При нарушении пункта 67 настоящих Правил аттестуемыми на очередную аттестацию на присвоение (подтверждение) квалификационных категорий составляется акт обнаружения предметов и удаления из аудитории аттестуемого, нарушившего правила поведения в аудитории, и (или) акт выявления подставного лица на тестировании по форме согласно приложениям 4 и 5 к настоящим Правилам. </w:t>
      </w:r>
    </w:p>
    <w:bookmarkEnd w:id="189"/>
    <w:bookmarkStart w:name="z198" w:id="190"/>
    <w:p>
      <w:pPr>
        <w:spacing w:after="0"/>
        <w:ind w:left="0"/>
        <w:jc w:val="both"/>
      </w:pPr>
      <w:r>
        <w:rPr>
          <w:rFonts w:ascii="Times New Roman"/>
          <w:b w:val="false"/>
          <w:i w:val="false"/>
          <w:color w:val="000000"/>
          <w:sz w:val="28"/>
        </w:rPr>
        <w:t xml:space="preserve">
      70. Оценивание ответов тестовых заданий осуществляется организациями, определенными уполномоченным органом в области образования, следующим образом: </w:t>
      </w:r>
    </w:p>
    <w:bookmarkEnd w:id="190"/>
    <w:bookmarkStart w:name="z199" w:id="191"/>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191"/>
    <w:bookmarkStart w:name="z200" w:id="192"/>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192"/>
    <w:bookmarkStart w:name="z201" w:id="193"/>
    <w:p>
      <w:pPr>
        <w:spacing w:after="0"/>
        <w:ind w:left="0"/>
        <w:jc w:val="both"/>
      </w:pPr>
      <w:r>
        <w:rPr>
          <w:rFonts w:ascii="Times New Roman"/>
          <w:b w:val="false"/>
          <w:i w:val="false"/>
          <w:color w:val="000000"/>
          <w:sz w:val="28"/>
        </w:rPr>
        <w:t>
      − за все правильные ответы получает - два балла;</w:t>
      </w:r>
    </w:p>
    <w:bookmarkEnd w:id="193"/>
    <w:bookmarkStart w:name="z202" w:id="194"/>
    <w:p>
      <w:pPr>
        <w:spacing w:after="0"/>
        <w:ind w:left="0"/>
        <w:jc w:val="both"/>
      </w:pPr>
      <w:r>
        <w:rPr>
          <w:rFonts w:ascii="Times New Roman"/>
          <w:b w:val="false"/>
          <w:i w:val="false"/>
          <w:color w:val="000000"/>
          <w:sz w:val="28"/>
        </w:rPr>
        <w:t>
      − за одну допущенную ошибку - один балл;</w:t>
      </w:r>
    </w:p>
    <w:bookmarkEnd w:id="194"/>
    <w:bookmarkStart w:name="z203" w:id="195"/>
    <w:p>
      <w:pPr>
        <w:spacing w:after="0"/>
        <w:ind w:left="0"/>
        <w:jc w:val="both"/>
      </w:pPr>
      <w:r>
        <w:rPr>
          <w:rFonts w:ascii="Times New Roman"/>
          <w:b w:val="false"/>
          <w:i w:val="false"/>
          <w:color w:val="000000"/>
          <w:sz w:val="28"/>
        </w:rPr>
        <w:t>
      − за допущенные два и более ошибки - ноль баллов.</w:t>
      </w:r>
    </w:p>
    <w:bookmarkEnd w:id="195"/>
    <w:bookmarkStart w:name="z204" w:id="196"/>
    <w:p>
      <w:pPr>
        <w:spacing w:after="0"/>
        <w:ind w:left="0"/>
        <w:jc w:val="both"/>
      </w:pPr>
      <w:r>
        <w:rPr>
          <w:rFonts w:ascii="Times New Roman"/>
          <w:b w:val="false"/>
          <w:i w:val="false"/>
          <w:color w:val="000000"/>
          <w:sz w:val="28"/>
        </w:rPr>
        <w:t xml:space="preserve">
      71. При тестировании: </w:t>
      </w:r>
    </w:p>
    <w:bookmarkEnd w:id="196"/>
    <w:bookmarkStart w:name="z205" w:id="197"/>
    <w:p>
      <w:pPr>
        <w:spacing w:after="0"/>
        <w:ind w:left="0"/>
        <w:jc w:val="both"/>
      </w:pPr>
      <w:r>
        <w:rPr>
          <w:rFonts w:ascii="Times New Roman"/>
          <w:b w:val="false"/>
          <w:i w:val="false"/>
          <w:color w:val="000000"/>
          <w:sz w:val="28"/>
        </w:rPr>
        <w:t>
      1) контроль над подготовкой компьютерных классов осуществляют представители организации, ответственные за проведение тестирования;</w:t>
      </w:r>
    </w:p>
    <w:bookmarkEnd w:id="197"/>
    <w:bookmarkStart w:name="z206" w:id="198"/>
    <w:p>
      <w:pPr>
        <w:spacing w:after="0"/>
        <w:ind w:left="0"/>
        <w:jc w:val="both"/>
      </w:pPr>
      <w:r>
        <w:rPr>
          <w:rFonts w:ascii="Times New Roman"/>
          <w:b w:val="false"/>
          <w:i w:val="false"/>
          <w:color w:val="000000"/>
          <w:sz w:val="28"/>
        </w:rPr>
        <w:t>
      2) аудиторный фонд предоставляется организацией, ответственной за проведение тестирования;</w:t>
      </w:r>
    </w:p>
    <w:bookmarkEnd w:id="198"/>
    <w:bookmarkStart w:name="z207" w:id="199"/>
    <w:p>
      <w:pPr>
        <w:spacing w:after="0"/>
        <w:ind w:left="0"/>
        <w:jc w:val="both"/>
      </w:pPr>
      <w:r>
        <w:rPr>
          <w:rFonts w:ascii="Times New Roman"/>
          <w:b w:val="false"/>
          <w:i w:val="false"/>
          <w:color w:val="000000"/>
          <w:sz w:val="28"/>
        </w:rPr>
        <w:t>
      3) организация, ответственная за проведение национального квалификационного тестирования, за день до тестирования готовит компьютеры, используемые во время тестирования;</w:t>
      </w:r>
    </w:p>
    <w:bookmarkEnd w:id="199"/>
    <w:bookmarkStart w:name="z208" w:id="200"/>
    <w:p>
      <w:pPr>
        <w:spacing w:after="0"/>
        <w:ind w:left="0"/>
        <w:jc w:val="both"/>
      </w:pPr>
      <w:r>
        <w:rPr>
          <w:rFonts w:ascii="Times New Roman"/>
          <w:b w:val="false"/>
          <w:i w:val="false"/>
          <w:color w:val="000000"/>
          <w:sz w:val="28"/>
        </w:rPr>
        <w:t xml:space="preserve">
      4) аттестуемые на очередную аттестацию на присвоение (подтверждение) квалификационных категорий запускаются в компьютерный класс по одному по пропуску, документу, удостоверяющему личность и занимает место за компьютером; </w:t>
      </w:r>
    </w:p>
    <w:bookmarkEnd w:id="200"/>
    <w:bookmarkStart w:name="z209" w:id="201"/>
    <w:p>
      <w:pPr>
        <w:spacing w:after="0"/>
        <w:ind w:left="0"/>
        <w:jc w:val="both"/>
      </w:pPr>
      <w:r>
        <w:rPr>
          <w:rFonts w:ascii="Times New Roman"/>
          <w:b w:val="false"/>
          <w:i w:val="false"/>
          <w:color w:val="000000"/>
          <w:sz w:val="28"/>
        </w:rPr>
        <w:t>
      5) аттестуемые на очередную аттестацию на присвоение (подтверждение) квалификационных категорий проходят тестирование с помощью программного обеспечения, предоставленного организацией, ответственной за проведение национального квалификационного тестирования.</w:t>
      </w:r>
    </w:p>
    <w:bookmarkEnd w:id="201"/>
    <w:bookmarkStart w:name="z210" w:id="202"/>
    <w:p>
      <w:pPr>
        <w:spacing w:after="0"/>
        <w:ind w:left="0"/>
        <w:jc w:val="both"/>
      </w:pPr>
      <w:r>
        <w:rPr>
          <w:rFonts w:ascii="Times New Roman"/>
          <w:b w:val="false"/>
          <w:i w:val="false"/>
          <w:color w:val="000000"/>
          <w:sz w:val="28"/>
        </w:rPr>
        <w:t>
      Результат тестирования выдается после завершения тестирования.</w:t>
      </w:r>
    </w:p>
    <w:bookmarkEnd w:id="202"/>
    <w:bookmarkStart w:name="z211" w:id="203"/>
    <w:p>
      <w:pPr>
        <w:spacing w:after="0"/>
        <w:ind w:left="0"/>
        <w:jc w:val="both"/>
      </w:pPr>
      <w:r>
        <w:rPr>
          <w:rFonts w:ascii="Times New Roman"/>
          <w:b w:val="false"/>
          <w:i w:val="false"/>
          <w:color w:val="000000"/>
          <w:sz w:val="28"/>
        </w:rPr>
        <w:t xml:space="preserve">
      72. После завершения тестирования аттестуемый на очередную аттестацию на присвоение (подтверждение) квалификационных категорий может ознакомиться с результатами тестирования, отображаемые на экране компьютера. </w:t>
      </w:r>
    </w:p>
    <w:bookmarkEnd w:id="203"/>
    <w:bookmarkStart w:name="z212" w:id="204"/>
    <w:p>
      <w:pPr>
        <w:spacing w:after="0"/>
        <w:ind w:left="0"/>
        <w:jc w:val="both"/>
      </w:pPr>
      <w:r>
        <w:rPr>
          <w:rFonts w:ascii="Times New Roman"/>
          <w:b w:val="false"/>
          <w:i w:val="false"/>
          <w:color w:val="000000"/>
          <w:sz w:val="28"/>
        </w:rPr>
        <w:t xml:space="preserve">
      73. По желанию аттестуемого на очередную аттестацию на присвоение (подтверждение) квалификационных категорий результат тестирования распечатывается и выдается на руки. </w:t>
      </w:r>
    </w:p>
    <w:bookmarkEnd w:id="204"/>
    <w:bookmarkStart w:name="z213" w:id="205"/>
    <w:p>
      <w:pPr>
        <w:spacing w:after="0"/>
        <w:ind w:left="0"/>
        <w:jc w:val="both"/>
      </w:pPr>
      <w:r>
        <w:rPr>
          <w:rFonts w:ascii="Times New Roman"/>
          <w:b w:val="false"/>
          <w:i w:val="false"/>
          <w:color w:val="000000"/>
          <w:sz w:val="28"/>
        </w:rPr>
        <w:t>
      74. Результат тестирования считается положительным при получении набранных баллов:</w:t>
      </w:r>
    </w:p>
    <w:bookmarkEnd w:id="205"/>
    <w:bookmarkStart w:name="z214" w:id="206"/>
    <w:p>
      <w:pPr>
        <w:spacing w:after="0"/>
        <w:ind w:left="0"/>
        <w:jc w:val="both"/>
      </w:pPr>
      <w:r>
        <w:rPr>
          <w:rFonts w:ascii="Times New Roman"/>
          <w:b w:val="false"/>
          <w:i w:val="false"/>
          <w:color w:val="000000"/>
          <w:sz w:val="28"/>
        </w:rPr>
        <w:t>
      по направлению "Содержание учебного предмета":</w:t>
      </w:r>
    </w:p>
    <w:bookmarkEnd w:id="206"/>
    <w:bookmarkStart w:name="z215" w:id="207"/>
    <w:p>
      <w:pPr>
        <w:spacing w:after="0"/>
        <w:ind w:left="0"/>
        <w:jc w:val="both"/>
      </w:pPr>
      <w:r>
        <w:rPr>
          <w:rFonts w:ascii="Times New Roman"/>
          <w:b w:val="false"/>
          <w:i w:val="false"/>
          <w:color w:val="000000"/>
          <w:sz w:val="28"/>
        </w:rPr>
        <w:t>
      50% - "педагог-модератор";</w:t>
      </w:r>
    </w:p>
    <w:bookmarkEnd w:id="207"/>
    <w:bookmarkStart w:name="z216" w:id="208"/>
    <w:p>
      <w:pPr>
        <w:spacing w:after="0"/>
        <w:ind w:left="0"/>
        <w:jc w:val="both"/>
      </w:pPr>
      <w:r>
        <w:rPr>
          <w:rFonts w:ascii="Times New Roman"/>
          <w:b w:val="false"/>
          <w:i w:val="false"/>
          <w:color w:val="000000"/>
          <w:sz w:val="28"/>
        </w:rPr>
        <w:t>
      60% - "педагог-эксперт";</w:t>
      </w:r>
    </w:p>
    <w:bookmarkEnd w:id="208"/>
    <w:bookmarkStart w:name="z217" w:id="209"/>
    <w:p>
      <w:pPr>
        <w:spacing w:after="0"/>
        <w:ind w:left="0"/>
        <w:jc w:val="both"/>
      </w:pPr>
      <w:r>
        <w:rPr>
          <w:rFonts w:ascii="Times New Roman"/>
          <w:b w:val="false"/>
          <w:i w:val="false"/>
          <w:color w:val="000000"/>
          <w:sz w:val="28"/>
        </w:rPr>
        <w:t>
      70 % - "педагог-исследователь";</w:t>
      </w:r>
    </w:p>
    <w:bookmarkEnd w:id="209"/>
    <w:bookmarkStart w:name="z218" w:id="210"/>
    <w:p>
      <w:pPr>
        <w:spacing w:after="0"/>
        <w:ind w:left="0"/>
        <w:jc w:val="both"/>
      </w:pPr>
      <w:r>
        <w:rPr>
          <w:rFonts w:ascii="Times New Roman"/>
          <w:b w:val="false"/>
          <w:i w:val="false"/>
          <w:color w:val="000000"/>
          <w:sz w:val="28"/>
        </w:rPr>
        <w:t>
      80 % - "педагог-мастер";</w:t>
      </w:r>
    </w:p>
    <w:bookmarkEnd w:id="210"/>
    <w:bookmarkStart w:name="z219" w:id="211"/>
    <w:p>
      <w:pPr>
        <w:spacing w:after="0"/>
        <w:ind w:left="0"/>
        <w:jc w:val="both"/>
      </w:pPr>
      <w:r>
        <w:rPr>
          <w:rFonts w:ascii="Times New Roman"/>
          <w:b w:val="false"/>
          <w:i w:val="false"/>
          <w:color w:val="000000"/>
          <w:sz w:val="28"/>
        </w:rPr>
        <w:t>
      по направлению "Педагогика, методика обучения":</w:t>
      </w:r>
    </w:p>
    <w:bookmarkEnd w:id="211"/>
    <w:bookmarkStart w:name="z220" w:id="212"/>
    <w:p>
      <w:pPr>
        <w:spacing w:after="0"/>
        <w:ind w:left="0"/>
        <w:jc w:val="both"/>
      </w:pPr>
      <w:r>
        <w:rPr>
          <w:rFonts w:ascii="Times New Roman"/>
          <w:b w:val="false"/>
          <w:i w:val="false"/>
          <w:color w:val="000000"/>
          <w:sz w:val="28"/>
        </w:rPr>
        <w:t>
      "педагог-модератор" - 30 % ;</w:t>
      </w:r>
    </w:p>
    <w:bookmarkEnd w:id="212"/>
    <w:bookmarkStart w:name="z221" w:id="213"/>
    <w:p>
      <w:pPr>
        <w:spacing w:after="0"/>
        <w:ind w:left="0"/>
        <w:jc w:val="both"/>
      </w:pPr>
      <w:r>
        <w:rPr>
          <w:rFonts w:ascii="Times New Roman"/>
          <w:b w:val="false"/>
          <w:i w:val="false"/>
          <w:color w:val="000000"/>
          <w:sz w:val="28"/>
        </w:rPr>
        <w:t>
      "педагог-эксперт" - 30 %;</w:t>
      </w:r>
    </w:p>
    <w:bookmarkEnd w:id="213"/>
    <w:bookmarkStart w:name="z222" w:id="214"/>
    <w:p>
      <w:pPr>
        <w:spacing w:after="0"/>
        <w:ind w:left="0"/>
        <w:jc w:val="both"/>
      </w:pPr>
      <w:r>
        <w:rPr>
          <w:rFonts w:ascii="Times New Roman"/>
          <w:b w:val="false"/>
          <w:i w:val="false"/>
          <w:color w:val="000000"/>
          <w:sz w:val="28"/>
        </w:rPr>
        <w:t>
      "педагог-исследователь" - 30 %;</w:t>
      </w:r>
    </w:p>
    <w:bookmarkEnd w:id="214"/>
    <w:bookmarkStart w:name="z223" w:id="215"/>
    <w:p>
      <w:pPr>
        <w:spacing w:after="0"/>
        <w:ind w:left="0"/>
        <w:jc w:val="both"/>
      </w:pPr>
      <w:r>
        <w:rPr>
          <w:rFonts w:ascii="Times New Roman"/>
          <w:b w:val="false"/>
          <w:i w:val="false"/>
          <w:color w:val="000000"/>
          <w:sz w:val="28"/>
        </w:rPr>
        <w:t>
      "педагог-мастер" - 30 %.</w:t>
      </w:r>
    </w:p>
    <w:bookmarkEnd w:id="215"/>
    <w:bookmarkStart w:name="z224" w:id="216"/>
    <w:p>
      <w:pPr>
        <w:spacing w:after="0"/>
        <w:ind w:left="0"/>
        <w:jc w:val="both"/>
      </w:pPr>
      <w:r>
        <w:rPr>
          <w:rFonts w:ascii="Times New Roman"/>
          <w:b w:val="false"/>
          <w:i w:val="false"/>
          <w:color w:val="000000"/>
          <w:sz w:val="28"/>
        </w:rPr>
        <w:t>
      75. Аттестуемые на очередную аттестацию на присвоение (подтверждение) квалификационных категорий, показавшие положительные результаты тестирования, допускаются ко второму этапу аттестации.</w:t>
      </w:r>
    </w:p>
    <w:bookmarkEnd w:id="216"/>
    <w:bookmarkStart w:name="z225" w:id="217"/>
    <w:p>
      <w:pPr>
        <w:spacing w:after="0"/>
        <w:ind w:left="0"/>
        <w:jc w:val="both"/>
      </w:pPr>
      <w:r>
        <w:rPr>
          <w:rFonts w:ascii="Times New Roman"/>
          <w:b w:val="false"/>
          <w:i w:val="false"/>
          <w:color w:val="000000"/>
          <w:sz w:val="28"/>
        </w:rPr>
        <w:t>
      76. Результат национального квалификационного тестирования действителен один год.</w:t>
      </w:r>
    </w:p>
    <w:bookmarkEnd w:id="217"/>
    <w:bookmarkStart w:name="z226" w:id="218"/>
    <w:p>
      <w:pPr>
        <w:spacing w:after="0"/>
        <w:ind w:left="0"/>
        <w:jc w:val="both"/>
      </w:pPr>
      <w:r>
        <w:rPr>
          <w:rFonts w:ascii="Times New Roman"/>
          <w:b w:val="false"/>
          <w:i w:val="false"/>
          <w:color w:val="000000"/>
          <w:sz w:val="28"/>
        </w:rPr>
        <w:t>
      77. По завершении тестирования аттестуемый на очередную аттестацию на присвоение (подтверждение) квалификационных категорий ознакамливается с результатами (правильные и неправильные ответы с обоснованиями) и в случае несогласия с обоснованиями подает на онлайн апелляцию путем входа в личный кабинет по индивидуальному идентификационному номеру (ИИН) на сайте организации, ответственной за проведении национального квалификационного тестирования, определяемой уполномоченным органом в области образования.</w:t>
      </w:r>
    </w:p>
    <w:bookmarkEnd w:id="218"/>
    <w:bookmarkStart w:name="z227" w:id="219"/>
    <w:p>
      <w:pPr>
        <w:spacing w:after="0"/>
        <w:ind w:left="0"/>
        <w:jc w:val="both"/>
      </w:pPr>
      <w:r>
        <w:rPr>
          <w:rFonts w:ascii="Times New Roman"/>
          <w:b w:val="false"/>
          <w:i w:val="false"/>
          <w:color w:val="000000"/>
          <w:sz w:val="28"/>
        </w:rPr>
        <w:t xml:space="preserve">
      78. В целях обеспечения соблюдения единых критериев и разрешения спорных вопросов при оценке тестовых заданий, защиты прав аттестуемых на очередную аттестацию на присвоение (подтверждение) квалификационных категорий на период проведения тестирования осуществляет свою деятельность онлайн республиканская апелляционная комиссия. </w:t>
      </w:r>
    </w:p>
    <w:bookmarkEnd w:id="219"/>
    <w:bookmarkStart w:name="z228" w:id="220"/>
    <w:p>
      <w:pPr>
        <w:spacing w:after="0"/>
        <w:ind w:left="0"/>
        <w:jc w:val="both"/>
      </w:pPr>
      <w:r>
        <w:rPr>
          <w:rFonts w:ascii="Times New Roman"/>
          <w:b w:val="false"/>
          <w:i w:val="false"/>
          <w:color w:val="000000"/>
          <w:sz w:val="28"/>
        </w:rPr>
        <w:t xml:space="preserve">
      Председатель и состав республиканской апелляционной комиссии утверждаются приказом уполномоченного органа в области образования. </w:t>
      </w:r>
    </w:p>
    <w:bookmarkEnd w:id="220"/>
    <w:bookmarkStart w:name="z229" w:id="221"/>
    <w:p>
      <w:pPr>
        <w:spacing w:after="0"/>
        <w:ind w:left="0"/>
        <w:jc w:val="both"/>
      </w:pPr>
      <w:r>
        <w:rPr>
          <w:rFonts w:ascii="Times New Roman"/>
          <w:b w:val="false"/>
          <w:i w:val="false"/>
          <w:color w:val="000000"/>
          <w:sz w:val="28"/>
        </w:rPr>
        <w:t>
      79. Срок действия полномочий республиканской апелляционной комиссии составляет один год.</w:t>
      </w:r>
    </w:p>
    <w:bookmarkEnd w:id="221"/>
    <w:bookmarkStart w:name="z230" w:id="222"/>
    <w:p>
      <w:pPr>
        <w:spacing w:after="0"/>
        <w:ind w:left="0"/>
        <w:jc w:val="both"/>
      </w:pPr>
      <w:r>
        <w:rPr>
          <w:rFonts w:ascii="Times New Roman"/>
          <w:b w:val="false"/>
          <w:i w:val="false"/>
          <w:color w:val="000000"/>
          <w:sz w:val="28"/>
        </w:rPr>
        <w:t>
      80. Апелляция рассматривается в случаях:</w:t>
      </w:r>
    </w:p>
    <w:bookmarkEnd w:id="222"/>
    <w:bookmarkStart w:name="z231" w:id="223"/>
    <w:p>
      <w:pPr>
        <w:spacing w:after="0"/>
        <w:ind w:left="0"/>
        <w:jc w:val="both"/>
      </w:pPr>
      <w:r>
        <w:rPr>
          <w:rFonts w:ascii="Times New Roman"/>
          <w:b w:val="false"/>
          <w:i w:val="false"/>
          <w:color w:val="000000"/>
          <w:sz w:val="28"/>
        </w:rPr>
        <w:t>
      по содержанию тестовых заданий:</w:t>
      </w:r>
    </w:p>
    <w:bookmarkEnd w:id="223"/>
    <w:bookmarkStart w:name="z232" w:id="224"/>
    <w:p>
      <w:pPr>
        <w:spacing w:after="0"/>
        <w:ind w:left="0"/>
        <w:jc w:val="both"/>
      </w:pPr>
      <w:r>
        <w:rPr>
          <w:rFonts w:ascii="Times New Roman"/>
          <w:b w:val="false"/>
          <w:i w:val="false"/>
          <w:color w:val="000000"/>
          <w:sz w:val="28"/>
        </w:rPr>
        <w:t>
      1) не согласен с обоснованием правильного ответа;</w:t>
      </w:r>
    </w:p>
    <w:bookmarkEnd w:id="224"/>
    <w:bookmarkStart w:name="z233" w:id="225"/>
    <w:p>
      <w:pPr>
        <w:spacing w:after="0"/>
        <w:ind w:left="0"/>
        <w:jc w:val="both"/>
      </w:pPr>
      <w:r>
        <w:rPr>
          <w:rFonts w:ascii="Times New Roman"/>
          <w:b w:val="false"/>
          <w:i w:val="false"/>
          <w:color w:val="000000"/>
          <w:sz w:val="28"/>
        </w:rPr>
        <w:t>
      2) отсутствует правильный ответ;</w:t>
      </w:r>
    </w:p>
    <w:bookmarkEnd w:id="225"/>
    <w:bookmarkStart w:name="z234" w:id="226"/>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26"/>
    <w:bookmarkStart w:name="z235" w:id="227"/>
    <w:p>
      <w:pPr>
        <w:spacing w:after="0"/>
        <w:ind w:left="0"/>
        <w:jc w:val="both"/>
      </w:pPr>
      <w:r>
        <w:rPr>
          <w:rFonts w:ascii="Times New Roman"/>
          <w:b w:val="false"/>
          <w:i w:val="false"/>
          <w:color w:val="000000"/>
          <w:sz w:val="28"/>
        </w:rPr>
        <w:t>
      4) некорректно составленное тестовое задание.</w:t>
      </w:r>
    </w:p>
    <w:bookmarkEnd w:id="227"/>
    <w:bookmarkStart w:name="z236" w:id="228"/>
    <w:p>
      <w:pPr>
        <w:spacing w:after="0"/>
        <w:ind w:left="0"/>
        <w:jc w:val="both"/>
      </w:pPr>
      <w:r>
        <w:rPr>
          <w:rFonts w:ascii="Times New Roman"/>
          <w:b w:val="false"/>
          <w:i w:val="false"/>
          <w:color w:val="000000"/>
          <w:sz w:val="28"/>
        </w:rPr>
        <w:t xml:space="preserve">
      по техническим причинам: </w:t>
      </w:r>
    </w:p>
    <w:bookmarkEnd w:id="228"/>
    <w:bookmarkStart w:name="z237" w:id="229"/>
    <w:p>
      <w:pPr>
        <w:spacing w:after="0"/>
        <w:ind w:left="0"/>
        <w:jc w:val="both"/>
      </w:pPr>
      <w:r>
        <w:rPr>
          <w:rFonts w:ascii="Times New Roman"/>
          <w:b w:val="false"/>
          <w:i w:val="false"/>
          <w:color w:val="000000"/>
          <w:sz w:val="28"/>
        </w:rPr>
        <w:t>
      отсутствие фрагмента или текста в тестовых заданиях.</w:t>
      </w:r>
    </w:p>
    <w:bookmarkEnd w:id="229"/>
    <w:bookmarkStart w:name="z238" w:id="230"/>
    <w:p>
      <w:pPr>
        <w:spacing w:after="0"/>
        <w:ind w:left="0"/>
        <w:jc w:val="both"/>
      </w:pPr>
      <w:r>
        <w:rPr>
          <w:rFonts w:ascii="Times New Roman"/>
          <w:b w:val="false"/>
          <w:i w:val="false"/>
          <w:color w:val="000000"/>
          <w:sz w:val="28"/>
        </w:rPr>
        <w:t>
      81. Рассмотрению подлежат конкретные факты, изложенные в заявлении на апелляцию.</w:t>
      </w:r>
    </w:p>
    <w:bookmarkEnd w:id="230"/>
    <w:bookmarkStart w:name="z239" w:id="231"/>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аттестуемый должен указать мотивированное обоснование (полное пояснение).</w:t>
      </w:r>
    </w:p>
    <w:bookmarkEnd w:id="231"/>
    <w:bookmarkStart w:name="z240" w:id="232"/>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232"/>
    <w:bookmarkStart w:name="z241" w:id="233"/>
    <w:p>
      <w:pPr>
        <w:spacing w:after="0"/>
        <w:ind w:left="0"/>
        <w:jc w:val="both"/>
      </w:pPr>
      <w:r>
        <w:rPr>
          <w:rFonts w:ascii="Times New Roman"/>
          <w:b w:val="false"/>
          <w:i w:val="false"/>
          <w:color w:val="000000"/>
          <w:sz w:val="28"/>
        </w:rPr>
        <w:t>
      82.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bookmarkEnd w:id="233"/>
    <w:bookmarkStart w:name="z242" w:id="234"/>
    <w:p>
      <w:pPr>
        <w:spacing w:after="0"/>
        <w:ind w:left="0"/>
        <w:jc w:val="both"/>
      </w:pPr>
      <w:r>
        <w:rPr>
          <w:rFonts w:ascii="Times New Roman"/>
          <w:b w:val="false"/>
          <w:i w:val="false"/>
          <w:color w:val="000000"/>
          <w:sz w:val="28"/>
        </w:rPr>
        <w:t>
      83. По результатам онлайн апелляции аттестуемым на очередную аттестацию на присвоение (подтверждение) квалификационных категорий в личном кабинете отображаются результаты с учетом апелляции по форме согласно приложению 6 к настоящим Правилам.</w:t>
      </w:r>
    </w:p>
    <w:bookmarkEnd w:id="234"/>
    <w:bookmarkStart w:name="z243" w:id="235"/>
    <w:p>
      <w:pPr>
        <w:spacing w:after="0"/>
        <w:ind w:left="0"/>
        <w:jc w:val="both"/>
      </w:pPr>
      <w:r>
        <w:rPr>
          <w:rFonts w:ascii="Times New Roman"/>
          <w:b w:val="false"/>
          <w:i w:val="false"/>
          <w:color w:val="000000"/>
          <w:sz w:val="28"/>
        </w:rPr>
        <w:t xml:space="preserve">
      84. Аттестуемые на очередную аттестацию на присвоение (подтверждение) квалификационных категорий, показавшие отрицательный результат тестирования, не допускаются ко второму этапу аттестации. </w:t>
      </w:r>
    </w:p>
    <w:bookmarkEnd w:id="235"/>
    <w:bookmarkStart w:name="z244" w:id="236"/>
    <w:p>
      <w:pPr>
        <w:spacing w:after="0"/>
        <w:ind w:left="0"/>
        <w:jc w:val="both"/>
      </w:pPr>
      <w:r>
        <w:rPr>
          <w:rFonts w:ascii="Times New Roman"/>
          <w:b w:val="false"/>
          <w:i w:val="false"/>
          <w:color w:val="000000"/>
          <w:sz w:val="28"/>
        </w:rPr>
        <w:t xml:space="preserve">
      85. За аттестуемыми на очередную аттестацию на присвоение (подтверждение) квалификационных категорий, не прошедшими повторно квалификационное тестирование, действие имеющейся квалификационной категории снижается на одну квалификационную категорию на основании решения аттестационной комиссии соответствующего уровня. </w:t>
      </w:r>
    </w:p>
    <w:bookmarkEnd w:id="236"/>
    <w:bookmarkStart w:name="z245" w:id="237"/>
    <w:p>
      <w:pPr>
        <w:spacing w:after="0"/>
        <w:ind w:left="0"/>
        <w:jc w:val="both"/>
      </w:pPr>
      <w:r>
        <w:rPr>
          <w:rFonts w:ascii="Times New Roman"/>
          <w:b w:val="false"/>
          <w:i w:val="false"/>
          <w:color w:val="000000"/>
          <w:sz w:val="28"/>
        </w:rPr>
        <w:t xml:space="preserve">
      86. При аттестации аттестуемый на очередную аттестацию на присвоение (подтверждение) квалификационных категорий подает заявление на присвоение категории выше действующей категории либо на равнозначную: </w:t>
      </w:r>
    </w:p>
    <w:bookmarkEnd w:id="237"/>
    <w:bookmarkStart w:name="z246" w:id="238"/>
    <w:p>
      <w:pPr>
        <w:spacing w:after="0"/>
        <w:ind w:left="0"/>
        <w:jc w:val="both"/>
      </w:pPr>
      <w:r>
        <w:rPr>
          <w:rFonts w:ascii="Times New Roman"/>
          <w:b w:val="false"/>
          <w:i w:val="false"/>
          <w:color w:val="000000"/>
          <w:sz w:val="28"/>
        </w:rPr>
        <w:t xml:space="preserve">
      вторая категория – "педагог-модератор"; </w:t>
      </w:r>
    </w:p>
    <w:bookmarkEnd w:id="238"/>
    <w:bookmarkStart w:name="z247" w:id="239"/>
    <w:p>
      <w:pPr>
        <w:spacing w:after="0"/>
        <w:ind w:left="0"/>
        <w:jc w:val="both"/>
      </w:pPr>
      <w:r>
        <w:rPr>
          <w:rFonts w:ascii="Times New Roman"/>
          <w:b w:val="false"/>
          <w:i w:val="false"/>
          <w:color w:val="000000"/>
          <w:sz w:val="28"/>
        </w:rPr>
        <w:t>
      первая категория – "педагог-эксперт";</w:t>
      </w:r>
    </w:p>
    <w:bookmarkEnd w:id="239"/>
    <w:bookmarkStart w:name="z248" w:id="240"/>
    <w:p>
      <w:pPr>
        <w:spacing w:after="0"/>
        <w:ind w:left="0"/>
        <w:jc w:val="both"/>
      </w:pPr>
      <w:r>
        <w:rPr>
          <w:rFonts w:ascii="Times New Roman"/>
          <w:b w:val="false"/>
          <w:i w:val="false"/>
          <w:color w:val="000000"/>
          <w:sz w:val="28"/>
        </w:rPr>
        <w:t>
      высшая категория – "педагог-исследователь", "педагог-мастер".</w:t>
      </w:r>
    </w:p>
    <w:bookmarkEnd w:id="240"/>
    <w:bookmarkStart w:name="z249" w:id="241"/>
    <w:p>
      <w:pPr>
        <w:spacing w:after="0"/>
        <w:ind w:left="0"/>
        <w:jc w:val="both"/>
      </w:pPr>
      <w:r>
        <w:rPr>
          <w:rFonts w:ascii="Times New Roman"/>
          <w:b w:val="false"/>
          <w:i w:val="false"/>
          <w:color w:val="000000"/>
          <w:sz w:val="28"/>
        </w:rPr>
        <w:t>
      87. Аттестуемые на очередную аттестацию на присвоение (подтверждение) квалификационных категорий, получившие положительный результат национального квалификационного тестирования, предоставляют в аттестационную комиссию соответствующего уровня через организацию образования (отдел образования района (города), управление образование и уполномоченный орган соответствующей отрасли) портфолио по результативности профессиональной деятельности за аттестационный период, включающее:</w:t>
      </w:r>
    </w:p>
    <w:bookmarkEnd w:id="241"/>
    <w:bookmarkStart w:name="z250" w:id="242"/>
    <w:p>
      <w:pPr>
        <w:spacing w:after="0"/>
        <w:ind w:left="0"/>
        <w:jc w:val="both"/>
      </w:pPr>
      <w:r>
        <w:rPr>
          <w:rFonts w:ascii="Times New Roman"/>
          <w:b w:val="false"/>
          <w:i w:val="false"/>
          <w:color w:val="000000"/>
          <w:sz w:val="28"/>
        </w:rPr>
        <w:t>
      1) заявление на аттестацию, согласно приложению 1 к настоящим Правилам;</w:t>
      </w:r>
    </w:p>
    <w:bookmarkEnd w:id="242"/>
    <w:bookmarkStart w:name="z251" w:id="243"/>
    <w:p>
      <w:pPr>
        <w:spacing w:after="0"/>
        <w:ind w:left="0"/>
        <w:jc w:val="both"/>
      </w:pPr>
      <w:r>
        <w:rPr>
          <w:rFonts w:ascii="Times New Roman"/>
          <w:b w:val="false"/>
          <w:i w:val="false"/>
          <w:color w:val="000000"/>
          <w:sz w:val="28"/>
        </w:rPr>
        <w:t>
      2) копии документов, необходимых для обязательного представления:</w:t>
      </w:r>
    </w:p>
    <w:bookmarkEnd w:id="243"/>
    <w:bookmarkStart w:name="z252" w:id="244"/>
    <w:p>
      <w:pPr>
        <w:spacing w:after="0"/>
        <w:ind w:left="0"/>
        <w:jc w:val="both"/>
      </w:pPr>
      <w:r>
        <w:rPr>
          <w:rFonts w:ascii="Times New Roman"/>
          <w:b w:val="false"/>
          <w:i w:val="false"/>
          <w:color w:val="000000"/>
          <w:sz w:val="28"/>
        </w:rPr>
        <w:t>
      документ, удостоверяющий личность;</w:t>
      </w:r>
    </w:p>
    <w:bookmarkEnd w:id="244"/>
    <w:bookmarkStart w:name="z253" w:id="245"/>
    <w:p>
      <w:pPr>
        <w:spacing w:after="0"/>
        <w:ind w:left="0"/>
        <w:jc w:val="both"/>
      </w:pPr>
      <w:r>
        <w:rPr>
          <w:rFonts w:ascii="Times New Roman"/>
          <w:b w:val="false"/>
          <w:i w:val="false"/>
          <w:color w:val="000000"/>
          <w:sz w:val="28"/>
        </w:rPr>
        <w:t>
      диплом об образовании;</w:t>
      </w:r>
    </w:p>
    <w:bookmarkEnd w:id="245"/>
    <w:bookmarkStart w:name="z254" w:id="246"/>
    <w:p>
      <w:pPr>
        <w:spacing w:after="0"/>
        <w:ind w:left="0"/>
        <w:jc w:val="both"/>
      </w:pPr>
      <w:r>
        <w:rPr>
          <w:rFonts w:ascii="Times New Roman"/>
          <w:b w:val="false"/>
          <w:i w:val="false"/>
          <w:color w:val="000000"/>
          <w:sz w:val="28"/>
        </w:rPr>
        <w:t>
      документ, подтверждающий трудовую деятельность работника;</w:t>
      </w:r>
    </w:p>
    <w:bookmarkEnd w:id="246"/>
    <w:bookmarkStart w:name="z255" w:id="247"/>
    <w:p>
      <w:pPr>
        <w:spacing w:after="0"/>
        <w:ind w:left="0"/>
        <w:jc w:val="both"/>
      </w:pPr>
      <w:r>
        <w:rPr>
          <w:rFonts w:ascii="Times New Roman"/>
          <w:b w:val="false"/>
          <w:i w:val="false"/>
          <w:color w:val="000000"/>
          <w:sz w:val="28"/>
        </w:rPr>
        <w:t>
      удостоверение и приказ о присвоенной квалификационной категории (для лиц, ранее имевших квалификационную категорию);</w:t>
      </w:r>
    </w:p>
    <w:bookmarkEnd w:id="247"/>
    <w:bookmarkStart w:name="z256" w:id="248"/>
    <w:p>
      <w:pPr>
        <w:spacing w:after="0"/>
        <w:ind w:left="0"/>
        <w:jc w:val="both"/>
      </w:pPr>
      <w:r>
        <w:rPr>
          <w:rFonts w:ascii="Times New Roman"/>
          <w:b w:val="false"/>
          <w:i w:val="false"/>
          <w:color w:val="000000"/>
          <w:sz w:val="28"/>
        </w:rPr>
        <w:t>
      документы о прохождении курсов повышения квалификации;</w:t>
      </w:r>
    </w:p>
    <w:bookmarkEnd w:id="248"/>
    <w:bookmarkStart w:name="z257" w:id="249"/>
    <w:p>
      <w:pPr>
        <w:spacing w:after="0"/>
        <w:ind w:left="0"/>
        <w:jc w:val="both"/>
      </w:pPr>
      <w:r>
        <w:rPr>
          <w:rFonts w:ascii="Times New Roman"/>
          <w:b w:val="false"/>
          <w:i w:val="false"/>
          <w:color w:val="000000"/>
          <w:sz w:val="28"/>
        </w:rPr>
        <w:t>
      3) документ о прохождении национального квалификационного тестирования;</w:t>
      </w:r>
    </w:p>
    <w:bookmarkEnd w:id="249"/>
    <w:bookmarkStart w:name="z258" w:id="250"/>
    <w:p>
      <w:pPr>
        <w:spacing w:after="0"/>
        <w:ind w:left="0"/>
        <w:jc w:val="both"/>
      </w:pPr>
      <w:r>
        <w:rPr>
          <w:rFonts w:ascii="Times New Roman"/>
          <w:b w:val="false"/>
          <w:i w:val="false"/>
          <w:color w:val="000000"/>
          <w:sz w:val="28"/>
        </w:rPr>
        <w:t>
      4) показатели качества знаний обучающихся за аттестационный период, включающий результаты внешней оценки учебных достижений и (или) текущей и (или) итоговой аттестации;</w:t>
      </w:r>
    </w:p>
    <w:bookmarkEnd w:id="250"/>
    <w:bookmarkStart w:name="z259" w:id="251"/>
    <w:p>
      <w:pPr>
        <w:spacing w:after="0"/>
        <w:ind w:left="0"/>
        <w:jc w:val="both"/>
      </w:pPr>
      <w:r>
        <w:rPr>
          <w:rFonts w:ascii="Times New Roman"/>
          <w:b w:val="false"/>
          <w:i w:val="false"/>
          <w:color w:val="000000"/>
          <w:sz w:val="28"/>
        </w:rPr>
        <w:t xml:space="preserve">
      5) копии документов, подтверждающих профессиональные достижения педагогов и обобщение опыта; </w:t>
      </w:r>
    </w:p>
    <w:bookmarkEnd w:id="251"/>
    <w:bookmarkStart w:name="z260" w:id="252"/>
    <w:p>
      <w:pPr>
        <w:spacing w:after="0"/>
        <w:ind w:left="0"/>
        <w:jc w:val="both"/>
      </w:pPr>
      <w:r>
        <w:rPr>
          <w:rFonts w:ascii="Times New Roman"/>
          <w:b w:val="false"/>
          <w:i w:val="false"/>
          <w:color w:val="000000"/>
          <w:sz w:val="28"/>
        </w:rPr>
        <w:t>
      6) листы наблюдения уроков (занятий) (не менее трех);</w:t>
      </w:r>
    </w:p>
    <w:bookmarkEnd w:id="252"/>
    <w:bookmarkStart w:name="z261" w:id="253"/>
    <w:p>
      <w:pPr>
        <w:spacing w:after="0"/>
        <w:ind w:left="0"/>
        <w:jc w:val="both"/>
      </w:pPr>
      <w:r>
        <w:rPr>
          <w:rFonts w:ascii="Times New Roman"/>
          <w:b w:val="false"/>
          <w:i w:val="false"/>
          <w:color w:val="000000"/>
          <w:sz w:val="28"/>
        </w:rPr>
        <w:t>
      7) копию документа о прохождении курсов повышения квалификации.</w:t>
      </w:r>
    </w:p>
    <w:bookmarkEnd w:id="253"/>
    <w:bookmarkStart w:name="z262" w:id="254"/>
    <w:p>
      <w:pPr>
        <w:spacing w:after="0"/>
        <w:ind w:left="0"/>
        <w:jc w:val="both"/>
      </w:pPr>
      <w:r>
        <w:rPr>
          <w:rFonts w:ascii="Times New Roman"/>
          <w:b w:val="false"/>
          <w:i w:val="false"/>
          <w:color w:val="000000"/>
          <w:sz w:val="28"/>
        </w:rPr>
        <w:t>
      88. Аттестационная комиссия соответствующего уровня направляет аттестационные материалы в экспертный совет соответствующего уровня два раза в год (до 15 мая и 15 ноября текущего года соответственно) по акту приема-передачи портфолио аттестуемого на очередную аттестацию на присвоение (подтверждение) квалификационных категорий по форме согласно приложению 7 к настоящим Правилам.</w:t>
      </w:r>
    </w:p>
    <w:bookmarkEnd w:id="254"/>
    <w:bookmarkStart w:name="z263" w:id="255"/>
    <w:p>
      <w:pPr>
        <w:spacing w:after="0"/>
        <w:ind w:left="0"/>
        <w:jc w:val="both"/>
      </w:pPr>
      <w:r>
        <w:rPr>
          <w:rFonts w:ascii="Times New Roman"/>
          <w:b w:val="false"/>
          <w:i w:val="false"/>
          <w:color w:val="000000"/>
          <w:sz w:val="28"/>
        </w:rPr>
        <w:t xml:space="preserve">
      89. В состав экспертного совета входят председатель и члены экспертного совета. Экспертный совет состоит из нечетного количества членов, но не менее 5 человек. </w:t>
      </w:r>
    </w:p>
    <w:bookmarkEnd w:id="255"/>
    <w:bookmarkStart w:name="z264" w:id="256"/>
    <w:p>
      <w:pPr>
        <w:spacing w:after="0"/>
        <w:ind w:left="0"/>
        <w:jc w:val="both"/>
      </w:pPr>
      <w:r>
        <w:rPr>
          <w:rFonts w:ascii="Times New Roman"/>
          <w:b w:val="false"/>
          <w:i w:val="false"/>
          <w:color w:val="000000"/>
          <w:sz w:val="28"/>
        </w:rPr>
        <w:t>
      90. Для проведения комплексного аналитического обобщения итогов деятельности аттестуемых на очередную аттестацию на присвоение (подтверждение) квалификационных категорий на соответствие заявленной квалификационной категории создается экспертный совет:</w:t>
      </w:r>
    </w:p>
    <w:bookmarkEnd w:id="256"/>
    <w:bookmarkStart w:name="z265" w:id="257"/>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высококвалифицированных педагогических работников организации образования, НПП РК "Атамекен", общественных организаций, профсоюзов, работодателей;</w:t>
      </w:r>
    </w:p>
    <w:bookmarkEnd w:id="257"/>
    <w:bookmarkStart w:name="z266" w:id="258"/>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города (района), областей, городов Нур-Султан, Алматы, Шымкент в составе: методистов методических кабинетов (центров) и высококвалифицированных педагогических работников организаций образования, города (района), представителей организации повышения квалификации, НПП РК "Атамекен", общественных организаций, профсоюзов, работодателей;</w:t>
      </w:r>
    </w:p>
    <w:bookmarkEnd w:id="258"/>
    <w:bookmarkStart w:name="z267" w:id="259"/>
    <w:p>
      <w:pPr>
        <w:spacing w:after="0"/>
        <w:ind w:left="0"/>
        <w:jc w:val="both"/>
      </w:pPr>
      <w:r>
        <w:rPr>
          <w:rFonts w:ascii="Times New Roman"/>
          <w:b w:val="false"/>
          <w:i w:val="false"/>
          <w:color w:val="000000"/>
          <w:sz w:val="28"/>
        </w:rPr>
        <w:t>
      на квалификационную категорию "педагог-исследователь" - экспертный совет, организуемый на уровне области, в составе: методистов методических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259"/>
    <w:bookmarkStart w:name="z268" w:id="260"/>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на уровне области, городов Нур-Султан, Алматы и Шымкент в составе: методистов методических центров и высококвалифицированных педагогических работников организаций образования области, организаций повышения квалификации, методических кабинетов, попечительских советов, представителей НППРК "Атамекен", автономной организации образования "Назарбаев Интеллектуальные школы", общественных организаций, профсоюзов, работодателей, который утверждается приказом руководителя органа управления образования области, городов Нур-Султан, Алматы и Шымкент.</w:t>
      </w:r>
    </w:p>
    <w:bookmarkEnd w:id="260"/>
    <w:bookmarkStart w:name="z269" w:id="261"/>
    <w:p>
      <w:pPr>
        <w:spacing w:after="0"/>
        <w:ind w:left="0"/>
        <w:jc w:val="both"/>
      </w:pPr>
      <w:r>
        <w:rPr>
          <w:rFonts w:ascii="Times New Roman"/>
          <w:b w:val="false"/>
          <w:i w:val="false"/>
          <w:color w:val="000000"/>
          <w:sz w:val="28"/>
        </w:rPr>
        <w:t>
      91. Экспертный совет соответствующего уровня рассматривает и оценивает портфолио аттестуемых на очередную аттестацию на присвоение (подтверждение) квалификационных категорий в соответствии с критериями оценивания портфолио аттестуемых на присвоение (подтверждение) квалификационной категории по форме согласно приложению 8 к настоящим Правилам, с учетом листов наблюдения по форме согласно приложению 9 к настоящим Правилам.</w:t>
      </w:r>
    </w:p>
    <w:bookmarkEnd w:id="261"/>
    <w:bookmarkStart w:name="z270" w:id="262"/>
    <w:p>
      <w:pPr>
        <w:spacing w:after="0"/>
        <w:ind w:left="0"/>
        <w:jc w:val="both"/>
      </w:pPr>
      <w:r>
        <w:rPr>
          <w:rFonts w:ascii="Times New Roman"/>
          <w:b w:val="false"/>
          <w:i w:val="false"/>
          <w:color w:val="000000"/>
          <w:sz w:val="28"/>
        </w:rPr>
        <w:t xml:space="preserve">
      92. Экспертный совет направляет листы оценивания портфолио аттестуемых на очередную аттестацию на присвоение (подтверждение) квалификационных категорий по форме согласно приложению 10 к настоящим Правилам и рекомендации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15 июня и 15 декабря текущего года по форме согласно приложению 11 к настоящим Правилам. </w:t>
      </w:r>
    </w:p>
    <w:bookmarkEnd w:id="262"/>
    <w:bookmarkStart w:name="z271" w:id="263"/>
    <w:p>
      <w:pPr>
        <w:spacing w:after="0"/>
        <w:ind w:left="0"/>
        <w:jc w:val="both"/>
      </w:pPr>
      <w:r>
        <w:rPr>
          <w:rFonts w:ascii="Times New Roman"/>
          <w:b w:val="false"/>
          <w:i w:val="false"/>
          <w:color w:val="000000"/>
          <w:sz w:val="28"/>
        </w:rPr>
        <w:t>
      93. По каждому аттестуемому на очередную аттестацию на присвоение (подтверждение) квалификационных категорий экспертный совет выносит рекомендации соответствует (не соответствует) для дальнейшей аттестации по форме согласно приложению 11 к настоящим Правилам.</w:t>
      </w:r>
    </w:p>
    <w:bookmarkEnd w:id="263"/>
    <w:bookmarkStart w:name="z272" w:id="264"/>
    <w:p>
      <w:pPr>
        <w:spacing w:after="0"/>
        <w:ind w:left="0"/>
        <w:jc w:val="both"/>
      </w:pPr>
      <w:r>
        <w:rPr>
          <w:rFonts w:ascii="Times New Roman"/>
          <w:b w:val="false"/>
          <w:i w:val="false"/>
          <w:color w:val="000000"/>
          <w:sz w:val="28"/>
        </w:rPr>
        <w:t>
      94. По каждому аттестуемому аттестационная комиссия соответствующего уровня выносит одно из следующих решений:</w:t>
      </w:r>
    </w:p>
    <w:bookmarkEnd w:id="264"/>
    <w:bookmarkStart w:name="z273" w:id="265"/>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265"/>
    <w:bookmarkStart w:name="z274" w:id="266"/>
    <w:p>
      <w:pPr>
        <w:spacing w:after="0"/>
        <w:ind w:left="0"/>
        <w:jc w:val="both"/>
      </w:pPr>
      <w:r>
        <w:rPr>
          <w:rFonts w:ascii="Times New Roman"/>
          <w:b w:val="false"/>
          <w:i w:val="false"/>
          <w:color w:val="000000"/>
          <w:sz w:val="28"/>
        </w:rPr>
        <w:t>
      2) не соответствует заявленной квалификационной категории;</w:t>
      </w:r>
    </w:p>
    <w:bookmarkEnd w:id="266"/>
    <w:bookmarkStart w:name="z275" w:id="267"/>
    <w:p>
      <w:pPr>
        <w:spacing w:after="0"/>
        <w:ind w:left="0"/>
        <w:jc w:val="both"/>
      </w:pPr>
      <w:r>
        <w:rPr>
          <w:rFonts w:ascii="Times New Roman"/>
          <w:b w:val="false"/>
          <w:i w:val="false"/>
          <w:color w:val="000000"/>
          <w:sz w:val="28"/>
        </w:rPr>
        <w:t xml:space="preserve">
      3) соответствует квалификационной категории, ниже заявленной на одну ступень. </w:t>
      </w:r>
    </w:p>
    <w:bookmarkEnd w:id="267"/>
    <w:bookmarkStart w:name="z276" w:id="268"/>
    <w:p>
      <w:pPr>
        <w:spacing w:after="0"/>
        <w:ind w:left="0"/>
        <w:jc w:val="both"/>
      </w:pPr>
      <w:r>
        <w:rPr>
          <w:rFonts w:ascii="Times New Roman"/>
          <w:b w:val="false"/>
          <w:i w:val="false"/>
          <w:color w:val="000000"/>
          <w:sz w:val="28"/>
        </w:rPr>
        <w:t>
      95. Заседания аттестационной комиссии оформляются протоколом заседания аттестационной комиссии на присвоение (подтверждение) квалификационной категории согласно приложению 12 к настоящим Правилам и о продлении срока действия квалификационной категории по формам согласно приложению 13 к настоящим Правилам.</w:t>
      </w:r>
    </w:p>
    <w:bookmarkEnd w:id="268"/>
    <w:bookmarkStart w:name="z277" w:id="269"/>
    <w:p>
      <w:pPr>
        <w:spacing w:after="0"/>
        <w:ind w:left="0"/>
        <w:jc w:val="both"/>
      </w:pPr>
      <w:r>
        <w:rPr>
          <w:rFonts w:ascii="Times New Roman"/>
          <w:b w:val="false"/>
          <w:i w:val="false"/>
          <w:color w:val="000000"/>
          <w:sz w:val="28"/>
        </w:rPr>
        <w:t>
      96. Решение аттестационной комиссии принимается открытым голосованием 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 Аттестуемый на очередную аттестацию на присвоение (подтверждение) квалификационных категорий не входит в состав аттестационной комиссии.</w:t>
      </w:r>
    </w:p>
    <w:bookmarkEnd w:id="269"/>
    <w:bookmarkStart w:name="z278" w:id="270"/>
    <w:p>
      <w:pPr>
        <w:spacing w:after="0"/>
        <w:ind w:left="0"/>
        <w:jc w:val="both"/>
      </w:pPr>
      <w:r>
        <w:rPr>
          <w:rFonts w:ascii="Times New Roman"/>
          <w:b w:val="false"/>
          <w:i w:val="false"/>
          <w:color w:val="000000"/>
          <w:sz w:val="28"/>
        </w:rPr>
        <w:t>
      Приказ о присвоении (подтверждении) квалификационной категории издается не позднее 15 июля и 25 декабря текущего года соответствующего уровня. На основании соответствующего приказа организация образования выдает удостоверение о присвоении (подтверждении) квалификации, согласно приложению 14 к настоящим Правилам.</w:t>
      </w:r>
    </w:p>
    <w:bookmarkEnd w:id="270"/>
    <w:bookmarkStart w:name="z279" w:id="271"/>
    <w:p>
      <w:pPr>
        <w:spacing w:after="0"/>
        <w:ind w:left="0"/>
        <w:jc w:val="both"/>
      </w:pPr>
      <w:r>
        <w:rPr>
          <w:rFonts w:ascii="Times New Roman"/>
          <w:b w:val="false"/>
          <w:i w:val="false"/>
          <w:color w:val="000000"/>
          <w:sz w:val="28"/>
        </w:rPr>
        <w:t>
      97. При очередной аттестации на присвоение квалификационной категории в случае принятия аттестационной комиссией решения "не соответствует заявляемой квалификационной категории" действующая квалификационная категория сохраняется.</w:t>
      </w:r>
    </w:p>
    <w:bookmarkEnd w:id="271"/>
    <w:bookmarkStart w:name="z280" w:id="272"/>
    <w:p>
      <w:pPr>
        <w:spacing w:after="0"/>
        <w:ind w:left="0"/>
        <w:jc w:val="both"/>
      </w:pPr>
      <w:r>
        <w:rPr>
          <w:rFonts w:ascii="Times New Roman"/>
          <w:b w:val="false"/>
          <w:i w:val="false"/>
          <w:color w:val="000000"/>
          <w:sz w:val="28"/>
        </w:rPr>
        <w:t>
      98. 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снижается на один уровень.</w:t>
      </w:r>
    </w:p>
    <w:bookmarkEnd w:id="272"/>
    <w:bookmarkStart w:name="z281" w:id="273"/>
    <w:p>
      <w:pPr>
        <w:spacing w:after="0"/>
        <w:ind w:left="0"/>
        <w:jc w:val="both"/>
      </w:pPr>
      <w:r>
        <w:rPr>
          <w:rFonts w:ascii="Times New Roman"/>
          <w:b w:val="false"/>
          <w:i w:val="false"/>
          <w:color w:val="000000"/>
          <w:sz w:val="28"/>
        </w:rPr>
        <w:t>
      99. Решение о снижении квалификационной категории, соответственно и оплаты труда оформляется приказом руководителя организации образования на основании решения аттестационной комиссии, соответствующего уровня.</w:t>
      </w:r>
    </w:p>
    <w:bookmarkEnd w:id="273"/>
    <w:bookmarkStart w:name="z282" w:id="274"/>
    <w:p>
      <w:pPr>
        <w:spacing w:after="0"/>
        <w:ind w:left="0"/>
        <w:jc w:val="both"/>
      </w:pPr>
      <w:r>
        <w:rPr>
          <w:rFonts w:ascii="Times New Roman"/>
          <w:b w:val="false"/>
          <w:i w:val="false"/>
          <w:color w:val="000000"/>
          <w:sz w:val="28"/>
        </w:rPr>
        <w:t>
      100. При переходе со второй, первой, высшей квалификационных категорий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после повторного прохождения национального квалификационного тестирования квалификационная категория снижается на один уровень на основании решения аттестационной комиссии соответствующего уровня.</w:t>
      </w:r>
    </w:p>
    <w:bookmarkEnd w:id="274"/>
    <w:bookmarkStart w:name="z283" w:id="275"/>
    <w:p>
      <w:pPr>
        <w:spacing w:after="0"/>
        <w:ind w:left="0"/>
        <w:jc w:val="both"/>
      </w:pPr>
      <w:r>
        <w:rPr>
          <w:rFonts w:ascii="Times New Roman"/>
          <w:b w:val="false"/>
          <w:i w:val="false"/>
          <w:color w:val="000000"/>
          <w:sz w:val="28"/>
        </w:rPr>
        <w:t xml:space="preserve">
      101. В случае, если аттестуемый на очередную аттестацию на присвоение (подтверждение) квалификационных категорий не набрал баллы на заявленную категорию, он вправе участвовать на следующем этапе аттестации уровнем ниже. </w:t>
      </w:r>
    </w:p>
    <w:bookmarkEnd w:id="275"/>
    <w:bookmarkStart w:name="z284" w:id="276"/>
    <w:p>
      <w:pPr>
        <w:spacing w:after="0"/>
        <w:ind w:left="0"/>
        <w:jc w:val="both"/>
      </w:pPr>
      <w:r>
        <w:rPr>
          <w:rFonts w:ascii="Times New Roman"/>
          <w:b w:val="false"/>
          <w:i w:val="false"/>
          <w:color w:val="000000"/>
          <w:sz w:val="28"/>
        </w:rPr>
        <w:t xml:space="preserve">
      За аттестуемыми квалификации должностей сохраняются до истечения срока действия ранее присвоенной квалификационной категории. </w:t>
      </w:r>
    </w:p>
    <w:bookmarkEnd w:id="276"/>
    <w:bookmarkStart w:name="z285" w:id="277"/>
    <w:p>
      <w:pPr>
        <w:spacing w:after="0"/>
        <w:ind w:left="0"/>
        <w:jc w:val="both"/>
      </w:pPr>
      <w:r>
        <w:rPr>
          <w:rFonts w:ascii="Times New Roman"/>
          <w:b w:val="false"/>
          <w:i w:val="false"/>
          <w:color w:val="000000"/>
          <w:sz w:val="28"/>
        </w:rPr>
        <w:t>
      102. Аттестуемым, которым присвоены нижеперечисленные квалификационные категории, сохраняются или присваиваются, а также приравниваются следующие квалификации должностей с момента присвоения:</w:t>
      </w:r>
    </w:p>
    <w:bookmarkEnd w:id="277"/>
    <w:bookmarkStart w:name="z286" w:id="278"/>
    <w:p>
      <w:pPr>
        <w:spacing w:after="0"/>
        <w:ind w:left="0"/>
        <w:jc w:val="both"/>
      </w:pPr>
      <w:r>
        <w:rPr>
          <w:rFonts w:ascii="Times New Roman"/>
          <w:b w:val="false"/>
          <w:i w:val="false"/>
          <w:color w:val="000000"/>
          <w:sz w:val="28"/>
        </w:rPr>
        <w:t>
      "учитель второй категории" - "педагог-модератор";</w:t>
      </w:r>
    </w:p>
    <w:bookmarkEnd w:id="278"/>
    <w:bookmarkStart w:name="z287" w:id="279"/>
    <w:p>
      <w:pPr>
        <w:spacing w:after="0"/>
        <w:ind w:left="0"/>
        <w:jc w:val="both"/>
      </w:pPr>
      <w:r>
        <w:rPr>
          <w:rFonts w:ascii="Times New Roman"/>
          <w:b w:val="false"/>
          <w:i w:val="false"/>
          <w:color w:val="000000"/>
          <w:sz w:val="28"/>
        </w:rPr>
        <w:t>
      "учитель первой категории" - "педагог-эксперт";</w:t>
      </w:r>
    </w:p>
    <w:bookmarkEnd w:id="279"/>
    <w:bookmarkStart w:name="z288" w:id="280"/>
    <w:p>
      <w:pPr>
        <w:spacing w:after="0"/>
        <w:ind w:left="0"/>
        <w:jc w:val="both"/>
      </w:pPr>
      <w:r>
        <w:rPr>
          <w:rFonts w:ascii="Times New Roman"/>
          <w:b w:val="false"/>
          <w:i w:val="false"/>
          <w:color w:val="000000"/>
          <w:sz w:val="28"/>
        </w:rPr>
        <w:t>
      "учитель высшей категории" - "педагог-исследователь" и "педагог-мастер".</w:t>
      </w:r>
    </w:p>
    <w:bookmarkEnd w:id="280"/>
    <w:bookmarkStart w:name="z289" w:id="281"/>
    <w:p>
      <w:pPr>
        <w:spacing w:after="0"/>
        <w:ind w:left="0"/>
        <w:jc w:val="both"/>
      </w:pPr>
      <w:r>
        <w:rPr>
          <w:rFonts w:ascii="Times New Roman"/>
          <w:b w:val="false"/>
          <w:i w:val="false"/>
          <w:color w:val="000000"/>
          <w:sz w:val="28"/>
        </w:rPr>
        <w:t>
      103. Выдача удостоверений об аттестации аттестуемых на присвоение (подтверждение) квалификационных категорий по форме согласно приложению 14 к настоящим Правилам осуществляется организациями образования на основании решений аттестационных комиссий и соответствующих приказов.</w:t>
      </w:r>
    </w:p>
    <w:bookmarkEnd w:id="281"/>
    <w:bookmarkStart w:name="z290" w:id="282"/>
    <w:p>
      <w:pPr>
        <w:spacing w:after="0"/>
        <w:ind w:left="0"/>
        <w:jc w:val="both"/>
      </w:pPr>
      <w:r>
        <w:rPr>
          <w:rFonts w:ascii="Times New Roman"/>
          <w:b w:val="false"/>
          <w:i w:val="false"/>
          <w:color w:val="000000"/>
          <w:sz w:val="28"/>
        </w:rPr>
        <w:t>
      104. Выдача удостоверений аттестуемым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15 к настоящим Правилам.</w:t>
      </w:r>
    </w:p>
    <w:bookmarkEnd w:id="282"/>
    <w:bookmarkStart w:name="z291" w:id="283"/>
    <w:p>
      <w:pPr>
        <w:spacing w:after="0"/>
        <w:ind w:left="0"/>
        <w:jc w:val="both"/>
      </w:pPr>
      <w:r>
        <w:rPr>
          <w:rFonts w:ascii="Times New Roman"/>
          <w:b w:val="false"/>
          <w:i w:val="false"/>
          <w:color w:val="000000"/>
          <w:sz w:val="28"/>
        </w:rPr>
        <w:t>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bookmarkEnd w:id="283"/>
    <w:bookmarkStart w:name="z292" w:id="284"/>
    <w:p>
      <w:pPr>
        <w:spacing w:after="0"/>
        <w:ind w:left="0"/>
        <w:jc w:val="both"/>
      </w:pPr>
      <w:r>
        <w:rPr>
          <w:rFonts w:ascii="Times New Roman"/>
          <w:b w:val="false"/>
          <w:i w:val="false"/>
          <w:color w:val="000000"/>
          <w:sz w:val="28"/>
        </w:rPr>
        <w:t>
      При переходе на методическую работу за педагогическим работником сохраняется ранее присвоенная категория.</w:t>
      </w:r>
    </w:p>
    <w:bookmarkEnd w:id="284"/>
    <w:bookmarkStart w:name="z293" w:id="285"/>
    <w:p>
      <w:pPr>
        <w:spacing w:after="0"/>
        <w:ind w:left="0"/>
        <w:jc w:val="both"/>
      </w:pPr>
      <w:r>
        <w:rPr>
          <w:rFonts w:ascii="Times New Roman"/>
          <w:b w:val="false"/>
          <w:i w:val="false"/>
          <w:color w:val="000000"/>
          <w:sz w:val="28"/>
        </w:rPr>
        <w:t xml:space="preserve">
      105.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 </w:t>
      </w:r>
    </w:p>
    <w:bookmarkEnd w:id="285"/>
    <w:bookmarkStart w:name="z294" w:id="286"/>
    <w:p>
      <w:pPr>
        <w:spacing w:after="0"/>
        <w:ind w:left="0"/>
        <w:jc w:val="both"/>
      </w:pPr>
      <w:r>
        <w:rPr>
          <w:rFonts w:ascii="Times New Roman"/>
          <w:b w:val="false"/>
          <w:i w:val="false"/>
          <w:color w:val="000000"/>
          <w:sz w:val="28"/>
        </w:rPr>
        <w:t>
      106. Аттестуемые пенсионного возраста, продолжающие осуществлять педагогическую деятельность после выхода на пенсию, аттестуются на общих основаниях. В случае отказа от аттестации на общих основаниях, квалификационная категория снижается на один уровень.</w:t>
      </w:r>
    </w:p>
    <w:bookmarkEnd w:id="286"/>
    <w:bookmarkStart w:name="z295" w:id="287"/>
    <w:p>
      <w:pPr>
        <w:spacing w:after="0"/>
        <w:ind w:left="0"/>
        <w:jc w:val="both"/>
      </w:pPr>
      <w:r>
        <w:rPr>
          <w:rFonts w:ascii="Times New Roman"/>
          <w:b w:val="false"/>
          <w:i w:val="false"/>
          <w:color w:val="000000"/>
          <w:sz w:val="28"/>
        </w:rPr>
        <w:t>
      107. Аттестация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287"/>
    <w:bookmarkStart w:name="z296" w:id="288"/>
    <w:p>
      <w:pPr>
        <w:spacing w:after="0"/>
        <w:ind w:left="0"/>
        <w:jc w:val="both"/>
      </w:pPr>
      <w:r>
        <w:rPr>
          <w:rFonts w:ascii="Times New Roman"/>
          <w:b w:val="false"/>
          <w:i w:val="false"/>
          <w:color w:val="000000"/>
          <w:sz w:val="28"/>
        </w:rPr>
        <w:t>
      В случае преподавания дисциплин, указанных в дипломе об образовании как одна специальность, аттестация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bookmarkEnd w:id="288"/>
    <w:bookmarkStart w:name="z297" w:id="289"/>
    <w:p>
      <w:pPr>
        <w:spacing w:after="0"/>
        <w:ind w:left="0"/>
        <w:jc w:val="both"/>
      </w:pPr>
      <w:r>
        <w:rPr>
          <w:rFonts w:ascii="Times New Roman"/>
          <w:b w:val="false"/>
          <w:i w:val="false"/>
          <w:color w:val="000000"/>
          <w:sz w:val="28"/>
        </w:rPr>
        <w:t>
      108. Для аттестуемых малокомплектных школ в случае преподавания дисциплин, не указанных в дипломе, аттестация проводится по занимаемой должности при наличии переподготовки с присвоением соответствующей квалификации.</w:t>
      </w:r>
    </w:p>
    <w:bookmarkEnd w:id="289"/>
    <w:bookmarkStart w:name="z298" w:id="290"/>
    <w:p>
      <w:pPr>
        <w:spacing w:after="0"/>
        <w:ind w:left="0"/>
        <w:jc w:val="both"/>
      </w:pPr>
      <w:r>
        <w:rPr>
          <w:rFonts w:ascii="Times New Roman"/>
          <w:b w:val="false"/>
          <w:i w:val="false"/>
          <w:color w:val="000000"/>
          <w:sz w:val="28"/>
        </w:rPr>
        <w:t xml:space="preserve">
      109.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 </w:t>
      </w:r>
    </w:p>
    <w:bookmarkEnd w:id="290"/>
    <w:bookmarkStart w:name="z299" w:id="291"/>
    <w:p>
      <w:pPr>
        <w:spacing w:after="0"/>
        <w:ind w:left="0"/>
        <w:jc w:val="both"/>
      </w:pPr>
      <w:r>
        <w:rPr>
          <w:rFonts w:ascii="Times New Roman"/>
          <w:b w:val="false"/>
          <w:i w:val="false"/>
          <w:color w:val="000000"/>
          <w:sz w:val="28"/>
        </w:rPr>
        <w:t>
      Аттестуемые, преподающие в специальных организациях образования, аттестуются в соответствии с дипломом, по профилю или документом о переподготовке, по соответствующему профилю в организациях образования.</w:t>
      </w:r>
    </w:p>
    <w:bookmarkEnd w:id="291"/>
    <w:bookmarkStart w:name="z300" w:id="292"/>
    <w:p>
      <w:pPr>
        <w:spacing w:after="0"/>
        <w:ind w:left="0"/>
        <w:jc w:val="both"/>
      </w:pPr>
      <w:r>
        <w:rPr>
          <w:rFonts w:ascii="Times New Roman"/>
          <w:b w:val="false"/>
          <w:i w:val="false"/>
          <w:color w:val="000000"/>
          <w:sz w:val="28"/>
        </w:rPr>
        <w:t>
      110.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срока действия аттестации.</w:t>
      </w:r>
    </w:p>
    <w:bookmarkEnd w:id="292"/>
    <w:bookmarkStart w:name="z301" w:id="293"/>
    <w:p>
      <w:pPr>
        <w:spacing w:after="0"/>
        <w:ind w:left="0"/>
        <w:jc w:val="both"/>
      </w:pPr>
      <w:r>
        <w:rPr>
          <w:rFonts w:ascii="Times New Roman"/>
          <w:b w:val="false"/>
          <w:i w:val="false"/>
          <w:color w:val="000000"/>
          <w:sz w:val="28"/>
        </w:rPr>
        <w:t>
      Педагогическим работникам,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переподготовки.</w:t>
      </w:r>
    </w:p>
    <w:bookmarkEnd w:id="293"/>
    <w:bookmarkStart w:name="z302" w:id="294"/>
    <w:p>
      <w:pPr>
        <w:spacing w:after="0"/>
        <w:ind w:left="0"/>
        <w:jc w:val="both"/>
      </w:pPr>
      <w:r>
        <w:rPr>
          <w:rFonts w:ascii="Times New Roman"/>
          <w:b w:val="false"/>
          <w:i w:val="false"/>
          <w:color w:val="000000"/>
          <w:sz w:val="28"/>
        </w:rPr>
        <w:t xml:space="preserve">
      При аттестации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 </w:t>
      </w:r>
    </w:p>
    <w:bookmarkEnd w:id="294"/>
    <w:bookmarkStart w:name="z303" w:id="295"/>
    <w:p>
      <w:pPr>
        <w:spacing w:after="0"/>
        <w:ind w:left="0"/>
        <w:jc w:val="both"/>
      </w:pPr>
      <w:r>
        <w:rPr>
          <w:rFonts w:ascii="Times New Roman"/>
          <w:b w:val="false"/>
          <w:i w:val="false"/>
          <w:color w:val="000000"/>
          <w:sz w:val="28"/>
        </w:rPr>
        <w:t>
      111.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переподготовки в организациях образования.</w:t>
      </w:r>
    </w:p>
    <w:bookmarkEnd w:id="295"/>
    <w:bookmarkStart w:name="z304" w:id="296"/>
    <w:p>
      <w:pPr>
        <w:spacing w:after="0"/>
        <w:ind w:left="0"/>
        <w:jc w:val="both"/>
      </w:pPr>
      <w:r>
        <w:rPr>
          <w:rFonts w:ascii="Times New Roman"/>
          <w:b w:val="false"/>
          <w:i w:val="false"/>
          <w:color w:val="000000"/>
          <w:sz w:val="28"/>
        </w:rPr>
        <w:t>
      112.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переподготовки в организациях образования.</w:t>
      </w:r>
    </w:p>
    <w:bookmarkEnd w:id="296"/>
    <w:bookmarkStart w:name="z305" w:id="297"/>
    <w:p>
      <w:pPr>
        <w:spacing w:after="0"/>
        <w:ind w:left="0"/>
        <w:jc w:val="both"/>
      </w:pPr>
      <w:r>
        <w:rPr>
          <w:rFonts w:ascii="Times New Roman"/>
          <w:b w:val="false"/>
          <w:i w:val="false"/>
          <w:color w:val="000000"/>
          <w:sz w:val="28"/>
        </w:rPr>
        <w:t>
      113. Аттестуемые, преподающие в общеобразовательных школах, реализующие инклюзивное образование, проходят аттестацию в соответствии с указанной в дипломе специальностью при наличии курсов повышения квалификации по инклюзивному образованию.</w:t>
      </w:r>
    </w:p>
    <w:bookmarkEnd w:id="297"/>
    <w:bookmarkStart w:name="z306" w:id="298"/>
    <w:p>
      <w:pPr>
        <w:spacing w:after="0"/>
        <w:ind w:left="0"/>
        <w:jc w:val="both"/>
      </w:pPr>
      <w:r>
        <w:rPr>
          <w:rFonts w:ascii="Times New Roman"/>
          <w:b w:val="false"/>
          <w:i w:val="false"/>
          <w:color w:val="000000"/>
          <w:sz w:val="28"/>
        </w:rPr>
        <w:t>
      114. Квалификационная категория продлевается на основании заявления педагогических работников и приравненных к ним лиц, но не более чем на 3 года в следующих случаях:</w:t>
      </w:r>
    </w:p>
    <w:bookmarkEnd w:id="298"/>
    <w:bookmarkStart w:name="z307" w:id="299"/>
    <w:p>
      <w:pPr>
        <w:spacing w:after="0"/>
        <w:ind w:left="0"/>
        <w:jc w:val="both"/>
      </w:pPr>
      <w:r>
        <w:rPr>
          <w:rFonts w:ascii="Times New Roman"/>
          <w:b w:val="false"/>
          <w:i w:val="false"/>
          <w:color w:val="000000"/>
          <w:sz w:val="28"/>
        </w:rPr>
        <w:t xml:space="preserve">
      1) временная нетрудоспособность педагогического работника и приравненного к нему лица, согласно </w:t>
      </w:r>
      <w:r>
        <w:rPr>
          <w:rFonts w:ascii="Times New Roman"/>
          <w:b w:val="false"/>
          <w:i w:val="false"/>
          <w:color w:val="000000"/>
          <w:sz w:val="28"/>
        </w:rPr>
        <w:t>перечню</w:t>
      </w:r>
      <w:r>
        <w:rPr>
          <w:rFonts w:ascii="Times New Roman"/>
          <w:b w:val="false"/>
          <w:i w:val="false"/>
          <w:color w:val="000000"/>
          <w:sz w:val="28"/>
        </w:rPr>
        <w:t xml:space="preserve">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299"/>
    <w:bookmarkStart w:name="z308" w:id="300"/>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300"/>
    <w:bookmarkStart w:name="z309" w:id="301"/>
    <w:p>
      <w:pPr>
        <w:spacing w:after="0"/>
        <w:ind w:left="0"/>
        <w:jc w:val="both"/>
      </w:pPr>
      <w:r>
        <w:rPr>
          <w:rFonts w:ascii="Times New Roman"/>
          <w:b w:val="false"/>
          <w:i w:val="false"/>
          <w:color w:val="000000"/>
          <w:sz w:val="28"/>
        </w:rPr>
        <w:t>
      3) нахождение в служебной командировке, на обучении (стажировке) по специальности за пределами Республики Казахстан;</w:t>
      </w:r>
    </w:p>
    <w:bookmarkEnd w:id="301"/>
    <w:bookmarkStart w:name="z310" w:id="302"/>
    <w:p>
      <w:pPr>
        <w:spacing w:after="0"/>
        <w:ind w:left="0"/>
        <w:jc w:val="both"/>
      </w:pPr>
      <w:r>
        <w:rPr>
          <w:rFonts w:ascii="Times New Roman"/>
          <w:b w:val="false"/>
          <w:i w:val="false"/>
          <w:color w:val="000000"/>
          <w:sz w:val="28"/>
        </w:rPr>
        <w:t>
      4) возобновление работы в должности, по которой присвоена (подтверждена) квалификационная категория, независимо от причин ее прекращения;</w:t>
      </w:r>
    </w:p>
    <w:bookmarkEnd w:id="302"/>
    <w:bookmarkStart w:name="z311" w:id="303"/>
    <w:p>
      <w:pPr>
        <w:spacing w:after="0"/>
        <w:ind w:left="0"/>
        <w:jc w:val="both"/>
      </w:pPr>
      <w:r>
        <w:rPr>
          <w:rFonts w:ascii="Times New Roman"/>
          <w:b w:val="false"/>
          <w:i w:val="false"/>
          <w:color w:val="000000"/>
          <w:sz w:val="28"/>
        </w:rPr>
        <w:t>
      5) смена места работы в пределах Республики Казахстан;</w:t>
      </w:r>
    </w:p>
    <w:bookmarkEnd w:id="303"/>
    <w:bookmarkStart w:name="z312" w:id="304"/>
    <w:p>
      <w:pPr>
        <w:spacing w:after="0"/>
        <w:ind w:left="0"/>
        <w:jc w:val="both"/>
      </w:pPr>
      <w:r>
        <w:rPr>
          <w:rFonts w:ascii="Times New Roman"/>
          <w:b w:val="false"/>
          <w:i w:val="false"/>
          <w:color w:val="000000"/>
          <w:sz w:val="28"/>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bookmarkEnd w:id="304"/>
    <w:bookmarkStart w:name="z313" w:id="305"/>
    <w:p>
      <w:pPr>
        <w:spacing w:after="0"/>
        <w:ind w:left="0"/>
        <w:jc w:val="both"/>
      </w:pPr>
      <w:r>
        <w:rPr>
          <w:rFonts w:ascii="Times New Roman"/>
          <w:b w:val="false"/>
          <w:i w:val="false"/>
          <w:color w:val="000000"/>
          <w:sz w:val="28"/>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bookmarkEnd w:id="305"/>
    <w:bookmarkStart w:name="z314" w:id="306"/>
    <w:p>
      <w:pPr>
        <w:spacing w:after="0"/>
        <w:ind w:left="0"/>
        <w:jc w:val="both"/>
      </w:pPr>
      <w:r>
        <w:rPr>
          <w:rFonts w:ascii="Times New Roman"/>
          <w:b w:val="false"/>
          <w:i w:val="false"/>
          <w:color w:val="000000"/>
          <w:sz w:val="28"/>
        </w:rPr>
        <w:t>
      115. Для решения вопроса о продлении срока действия квалификационной категории педагогам, указанным в пункте 112 настоящих Правил и вышедших на работу, аттестационная комиссия организации образования представляются следующие документы:</w:t>
      </w:r>
    </w:p>
    <w:bookmarkEnd w:id="306"/>
    <w:bookmarkStart w:name="z315" w:id="307"/>
    <w:p>
      <w:pPr>
        <w:spacing w:after="0"/>
        <w:ind w:left="0"/>
        <w:jc w:val="both"/>
      </w:pPr>
      <w:r>
        <w:rPr>
          <w:rFonts w:ascii="Times New Roman"/>
          <w:b w:val="false"/>
          <w:i w:val="false"/>
          <w:color w:val="000000"/>
          <w:sz w:val="28"/>
        </w:rPr>
        <w:t>
      1) заявление о продлении срока действия квалификационной категории (произвольная форма);</w:t>
      </w:r>
    </w:p>
    <w:bookmarkEnd w:id="307"/>
    <w:bookmarkStart w:name="z316" w:id="308"/>
    <w:p>
      <w:pPr>
        <w:spacing w:after="0"/>
        <w:ind w:left="0"/>
        <w:jc w:val="both"/>
      </w:pPr>
      <w:r>
        <w:rPr>
          <w:rFonts w:ascii="Times New Roman"/>
          <w:b w:val="false"/>
          <w:i w:val="false"/>
          <w:color w:val="000000"/>
          <w:sz w:val="28"/>
        </w:rPr>
        <w:t>
      2) копия документа, удостоверяющего личность;</w:t>
      </w:r>
    </w:p>
    <w:bookmarkEnd w:id="308"/>
    <w:bookmarkStart w:name="z317" w:id="309"/>
    <w:p>
      <w:pPr>
        <w:spacing w:after="0"/>
        <w:ind w:left="0"/>
        <w:jc w:val="both"/>
      </w:pPr>
      <w:r>
        <w:rPr>
          <w:rFonts w:ascii="Times New Roman"/>
          <w:b w:val="false"/>
          <w:i w:val="false"/>
          <w:color w:val="000000"/>
          <w:sz w:val="28"/>
        </w:rPr>
        <w:t>
      3) копия диплома об образовании или документа о переподготовке с присвоением соответствующей квалификации по занимаемой должности при наличии;</w:t>
      </w:r>
    </w:p>
    <w:bookmarkEnd w:id="309"/>
    <w:bookmarkStart w:name="z318" w:id="310"/>
    <w:p>
      <w:pPr>
        <w:spacing w:after="0"/>
        <w:ind w:left="0"/>
        <w:jc w:val="both"/>
      </w:pPr>
      <w:r>
        <w:rPr>
          <w:rFonts w:ascii="Times New Roman"/>
          <w:b w:val="false"/>
          <w:i w:val="false"/>
          <w:color w:val="000000"/>
          <w:sz w:val="28"/>
        </w:rPr>
        <w:t>
      4) копия документа о повышении квалификации при наличии;</w:t>
      </w:r>
    </w:p>
    <w:bookmarkEnd w:id="310"/>
    <w:bookmarkStart w:name="z319" w:id="311"/>
    <w:p>
      <w:pPr>
        <w:spacing w:after="0"/>
        <w:ind w:left="0"/>
        <w:jc w:val="both"/>
      </w:pPr>
      <w:r>
        <w:rPr>
          <w:rFonts w:ascii="Times New Roman"/>
          <w:b w:val="false"/>
          <w:i w:val="false"/>
          <w:color w:val="000000"/>
          <w:sz w:val="28"/>
        </w:rPr>
        <w:t>
      5) копия документа, подтверждающего трудовую деятельность работника и приравненных к ним лиц;</w:t>
      </w:r>
    </w:p>
    <w:bookmarkEnd w:id="311"/>
    <w:bookmarkStart w:name="z320" w:id="312"/>
    <w:p>
      <w:pPr>
        <w:spacing w:after="0"/>
        <w:ind w:left="0"/>
        <w:jc w:val="both"/>
      </w:pPr>
      <w:r>
        <w:rPr>
          <w:rFonts w:ascii="Times New Roman"/>
          <w:b w:val="false"/>
          <w:i w:val="false"/>
          <w:color w:val="000000"/>
          <w:sz w:val="28"/>
        </w:rPr>
        <w:t>
      6) копия удостоверения об аттестации аттестуемого на присвоение (подтверждение)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bookmarkEnd w:id="312"/>
    <w:bookmarkStart w:name="z321" w:id="313"/>
    <w:p>
      <w:pPr>
        <w:spacing w:after="0"/>
        <w:ind w:left="0"/>
        <w:jc w:val="both"/>
      </w:pPr>
      <w:r>
        <w:rPr>
          <w:rFonts w:ascii="Times New Roman"/>
          <w:b w:val="false"/>
          <w:i w:val="false"/>
          <w:color w:val="000000"/>
          <w:sz w:val="28"/>
        </w:rPr>
        <w:t>
      7) документ, подтверждающий обоснованность продления срока действия квалификационной категории.</w:t>
      </w:r>
    </w:p>
    <w:bookmarkEnd w:id="313"/>
    <w:bookmarkStart w:name="z322" w:id="314"/>
    <w:p>
      <w:pPr>
        <w:spacing w:after="0"/>
        <w:ind w:left="0"/>
        <w:jc w:val="both"/>
      </w:pPr>
      <w:r>
        <w:rPr>
          <w:rFonts w:ascii="Times New Roman"/>
          <w:b w:val="false"/>
          <w:i w:val="false"/>
          <w:color w:val="000000"/>
          <w:sz w:val="28"/>
        </w:rPr>
        <w:t>
      116. Заседание аттестационной комиссии по продлению срока действия квалификационной категории проводится в течение пяти рабочих дней со дня поступления заявления.</w:t>
      </w:r>
    </w:p>
    <w:bookmarkEnd w:id="314"/>
    <w:bookmarkStart w:name="z323" w:id="315"/>
    <w:p>
      <w:pPr>
        <w:spacing w:after="0"/>
        <w:ind w:left="0"/>
        <w:jc w:val="both"/>
      </w:pPr>
      <w:r>
        <w:rPr>
          <w:rFonts w:ascii="Times New Roman"/>
          <w:b w:val="false"/>
          <w:i w:val="false"/>
          <w:color w:val="000000"/>
          <w:sz w:val="28"/>
        </w:rPr>
        <w:t>
      Решение по каждому аттестуемому организации образования аттестационная комиссия соответствующего уровня выносит согласно пунктам 93-95 настоящих Правил.</w:t>
      </w:r>
    </w:p>
    <w:bookmarkEnd w:id="315"/>
    <w:bookmarkStart w:name="z324" w:id="316"/>
    <w:p>
      <w:pPr>
        <w:spacing w:after="0"/>
        <w:ind w:left="0"/>
        <w:jc w:val="left"/>
      </w:pPr>
      <w:r>
        <w:rPr>
          <w:rFonts w:ascii="Times New Roman"/>
          <w:b/>
          <w:i w:val="false"/>
          <w:color w:val="000000"/>
        </w:rPr>
        <w:t xml:space="preserve"> Параграф 2. Порядок досрочной аттестация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316"/>
    <w:bookmarkStart w:name="z325" w:id="317"/>
    <w:p>
      <w:pPr>
        <w:spacing w:after="0"/>
        <w:ind w:left="0"/>
        <w:jc w:val="both"/>
      </w:pPr>
      <w:r>
        <w:rPr>
          <w:rFonts w:ascii="Times New Roman"/>
          <w:b w:val="false"/>
          <w:i w:val="false"/>
          <w:color w:val="000000"/>
          <w:sz w:val="28"/>
        </w:rPr>
        <w:t>
      117. На досрочную аттестацию допускаются аттестуемые (далее – аттестуемые на досрочную аттестацию) на основании заявления, соответствующие одному из следующих критерий:</w:t>
      </w:r>
    </w:p>
    <w:bookmarkEnd w:id="317"/>
    <w:bookmarkStart w:name="z326" w:id="318"/>
    <w:p>
      <w:pPr>
        <w:spacing w:after="0"/>
        <w:ind w:left="0"/>
        <w:jc w:val="both"/>
      </w:pPr>
      <w:r>
        <w:rPr>
          <w:rFonts w:ascii="Times New Roman"/>
          <w:b w:val="false"/>
          <w:i w:val="false"/>
          <w:color w:val="000000"/>
          <w:sz w:val="28"/>
        </w:rPr>
        <w:t>
      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bookmarkEnd w:id="318"/>
    <w:bookmarkStart w:name="z327" w:id="319"/>
    <w:p>
      <w:pPr>
        <w:spacing w:after="0"/>
        <w:ind w:left="0"/>
        <w:jc w:val="both"/>
      </w:pPr>
      <w:r>
        <w:rPr>
          <w:rFonts w:ascii="Times New Roman"/>
          <w:b w:val="false"/>
          <w:i w:val="false"/>
          <w:color w:val="000000"/>
          <w:sz w:val="28"/>
        </w:rPr>
        <w:t>
      лица, являющиеся победителями профессиональных конкурсов, педагогических олимпиад на уровне организации образования;</w:t>
      </w:r>
    </w:p>
    <w:bookmarkEnd w:id="319"/>
    <w:bookmarkStart w:name="z328" w:id="320"/>
    <w:p>
      <w:pPr>
        <w:spacing w:after="0"/>
        <w:ind w:left="0"/>
        <w:jc w:val="both"/>
      </w:pPr>
      <w:r>
        <w:rPr>
          <w:rFonts w:ascii="Times New Roman"/>
          <w:b w:val="false"/>
          <w:i w:val="false"/>
          <w:color w:val="000000"/>
          <w:sz w:val="28"/>
        </w:rPr>
        <w:t>
      лица, обобщившие собственный педагогический опыт на уровне района, города, области, городов Нур-Султан, Алматы и Шымкент;</w:t>
      </w:r>
    </w:p>
    <w:bookmarkEnd w:id="320"/>
    <w:bookmarkStart w:name="z329" w:id="321"/>
    <w:p>
      <w:pPr>
        <w:spacing w:after="0"/>
        <w:ind w:left="0"/>
        <w:jc w:val="both"/>
      </w:pPr>
      <w:r>
        <w:rPr>
          <w:rFonts w:ascii="Times New Roman"/>
          <w:b w:val="false"/>
          <w:i w:val="false"/>
          <w:color w:val="000000"/>
          <w:sz w:val="28"/>
        </w:rPr>
        <w:t>
      лица, являющиеся кандидатами в мастера спорта по профилирующему предмету.</w:t>
      </w:r>
    </w:p>
    <w:bookmarkEnd w:id="321"/>
    <w:bookmarkStart w:name="z330" w:id="322"/>
    <w:p>
      <w:pPr>
        <w:spacing w:after="0"/>
        <w:ind w:left="0"/>
        <w:jc w:val="both"/>
      </w:pPr>
      <w:r>
        <w:rPr>
          <w:rFonts w:ascii="Times New Roman"/>
          <w:b w:val="false"/>
          <w:i w:val="false"/>
          <w:color w:val="000000"/>
          <w:sz w:val="28"/>
        </w:rPr>
        <w:t xml:space="preserve">
      118. Аттестуемые на досрочную аттестацию сдают национальное квалификационное тестирование в соответствии с пунктами 49-82 настоящих Правил в организациях, определяемых уполномоченным органом в области образования. </w:t>
      </w:r>
    </w:p>
    <w:bookmarkEnd w:id="322"/>
    <w:bookmarkStart w:name="z331" w:id="323"/>
    <w:p>
      <w:pPr>
        <w:spacing w:after="0"/>
        <w:ind w:left="0"/>
        <w:jc w:val="both"/>
      </w:pPr>
      <w:r>
        <w:rPr>
          <w:rFonts w:ascii="Times New Roman"/>
          <w:b w:val="false"/>
          <w:i w:val="false"/>
          <w:color w:val="000000"/>
          <w:sz w:val="28"/>
        </w:rPr>
        <w:t>
      119. На досрочную аттестацию через национальный квалификационный тест допускаются следующие категории лиц:</w:t>
      </w:r>
    </w:p>
    <w:bookmarkEnd w:id="323"/>
    <w:bookmarkStart w:name="z332" w:id="324"/>
    <w:p>
      <w:pPr>
        <w:spacing w:after="0"/>
        <w:ind w:left="0"/>
        <w:jc w:val="both"/>
      </w:pPr>
      <w:r>
        <w:rPr>
          <w:rFonts w:ascii="Times New Roman"/>
          <w:b w:val="false"/>
          <w:i w:val="false"/>
          <w:color w:val="000000"/>
          <w:sz w:val="28"/>
        </w:rPr>
        <w:t>
      1) на квалификационную категорию "педагог-модератор":</w:t>
      </w:r>
    </w:p>
    <w:bookmarkEnd w:id="324"/>
    <w:bookmarkStart w:name="z333" w:id="325"/>
    <w:p>
      <w:pPr>
        <w:spacing w:after="0"/>
        <w:ind w:left="0"/>
        <w:jc w:val="both"/>
      </w:pPr>
      <w:r>
        <w:rPr>
          <w:rFonts w:ascii="Times New Roman"/>
          <w:b w:val="false"/>
          <w:i w:val="false"/>
          <w:color w:val="000000"/>
          <w:sz w:val="28"/>
        </w:rPr>
        <w:t>
      лица, окончившие среднее профессиональное (техническое и профессиональное, послесреднее), высшее учебное заведение с "отличием";</w:t>
      </w:r>
    </w:p>
    <w:bookmarkEnd w:id="325"/>
    <w:bookmarkStart w:name="z334" w:id="326"/>
    <w:p>
      <w:pPr>
        <w:spacing w:after="0"/>
        <w:ind w:left="0"/>
        <w:jc w:val="both"/>
      </w:pPr>
      <w:r>
        <w:rPr>
          <w:rFonts w:ascii="Times New Roman"/>
          <w:b w:val="false"/>
          <w:i w:val="false"/>
          <w:color w:val="000000"/>
          <w:sz w:val="28"/>
        </w:rPr>
        <w:t xml:space="preserve">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CEFR); </w:t>
      </w:r>
    </w:p>
    <w:bookmarkEnd w:id="326"/>
    <w:bookmarkStart w:name="z335" w:id="327"/>
    <w:p>
      <w:pPr>
        <w:spacing w:after="0"/>
        <w:ind w:left="0"/>
        <w:jc w:val="both"/>
      </w:pPr>
      <w:r>
        <w:rPr>
          <w:rFonts w:ascii="Times New Roman"/>
          <w:b w:val="false"/>
          <w:i w:val="false"/>
          <w:color w:val="000000"/>
          <w:sz w:val="28"/>
        </w:rPr>
        <w:t>
      лица, впервые принятые на работу в организаций образования после завершения высшего учебного заведения.</w:t>
      </w:r>
    </w:p>
    <w:bookmarkEnd w:id="327"/>
    <w:bookmarkStart w:name="z336" w:id="328"/>
    <w:p>
      <w:pPr>
        <w:spacing w:after="0"/>
        <w:ind w:left="0"/>
        <w:jc w:val="both"/>
      </w:pPr>
      <w:r>
        <w:rPr>
          <w:rFonts w:ascii="Times New Roman"/>
          <w:b w:val="false"/>
          <w:i w:val="false"/>
          <w:color w:val="000000"/>
          <w:sz w:val="28"/>
        </w:rPr>
        <w:t>
      2) на квалификационную категорию "педагог-эксперт":</w:t>
      </w:r>
    </w:p>
    <w:bookmarkEnd w:id="328"/>
    <w:bookmarkStart w:name="z337" w:id="329"/>
    <w:p>
      <w:pPr>
        <w:spacing w:after="0"/>
        <w:ind w:left="0"/>
        <w:jc w:val="both"/>
      </w:pPr>
      <w:r>
        <w:rPr>
          <w:rFonts w:ascii="Times New Roman"/>
          <w:b w:val="false"/>
          <w:i w:val="false"/>
          <w:color w:val="000000"/>
          <w:sz w:val="28"/>
        </w:rPr>
        <w:t>
      лица, подготовившие победителей предметных олимпиад, творческих, профессиональных конкурсов, научных, спортивных соревнований городского (районного) уровня;</w:t>
      </w:r>
    </w:p>
    <w:bookmarkEnd w:id="329"/>
    <w:bookmarkStart w:name="z338" w:id="330"/>
    <w:p>
      <w:pPr>
        <w:spacing w:after="0"/>
        <w:ind w:left="0"/>
        <w:jc w:val="both"/>
      </w:pPr>
      <w:r>
        <w:rPr>
          <w:rFonts w:ascii="Times New Roman"/>
          <w:b w:val="false"/>
          <w:i w:val="false"/>
          <w:color w:val="000000"/>
          <w:sz w:val="28"/>
        </w:rPr>
        <w:t>
      лица, являющиеся победителями профессиональных конкурсов, городского (районного) уровня;</w:t>
      </w:r>
    </w:p>
    <w:bookmarkEnd w:id="330"/>
    <w:bookmarkStart w:name="z339" w:id="331"/>
    <w:p>
      <w:pPr>
        <w:spacing w:after="0"/>
        <w:ind w:left="0"/>
        <w:jc w:val="both"/>
      </w:pPr>
      <w:r>
        <w:rPr>
          <w:rFonts w:ascii="Times New Roman"/>
          <w:b w:val="false"/>
          <w:i w:val="false"/>
          <w:color w:val="000000"/>
          <w:sz w:val="28"/>
        </w:rPr>
        <w:t>
      лица, обобщившие собственный педагогический опыт на областном уровне (городов Нур-Султан, Алматы и Шымкент);</w:t>
      </w:r>
    </w:p>
    <w:bookmarkEnd w:id="331"/>
    <w:bookmarkStart w:name="z340" w:id="332"/>
    <w:p>
      <w:pPr>
        <w:spacing w:after="0"/>
        <w:ind w:left="0"/>
        <w:jc w:val="both"/>
      </w:pPr>
      <w:r>
        <w:rPr>
          <w:rFonts w:ascii="Times New Roman"/>
          <w:b w:val="false"/>
          <w:i w:val="false"/>
          <w:color w:val="000000"/>
          <w:sz w:val="28"/>
        </w:rPr>
        <w:t>
      лица, являющиеся выпускниками программы "Болашақ";</w:t>
      </w:r>
    </w:p>
    <w:bookmarkEnd w:id="332"/>
    <w:bookmarkStart w:name="z341" w:id="333"/>
    <w:p>
      <w:pPr>
        <w:spacing w:after="0"/>
        <w:ind w:left="0"/>
        <w:jc w:val="both"/>
      </w:pPr>
      <w:r>
        <w:rPr>
          <w:rFonts w:ascii="Times New Roman"/>
          <w:b w:val="false"/>
          <w:i w:val="false"/>
          <w:color w:val="000000"/>
          <w:sz w:val="28"/>
        </w:rPr>
        <w:t>
      лица, имеющие ученую степень кандидата наук/доктора или доктора PhD и стаж педагогической работы не менее двух лет.</w:t>
      </w:r>
    </w:p>
    <w:bookmarkEnd w:id="333"/>
    <w:bookmarkStart w:name="z342" w:id="334"/>
    <w:p>
      <w:pPr>
        <w:spacing w:after="0"/>
        <w:ind w:left="0"/>
        <w:jc w:val="both"/>
      </w:pPr>
      <w:r>
        <w:rPr>
          <w:rFonts w:ascii="Times New Roman"/>
          <w:b w:val="false"/>
          <w:i w:val="false"/>
          <w:color w:val="000000"/>
          <w:sz w:val="28"/>
        </w:rPr>
        <w:t>
      лица, владеющие английским языком на уровне не ниже B2 (по шкале CEFR) и преподающие предметы на английском языке;</w:t>
      </w:r>
    </w:p>
    <w:bookmarkEnd w:id="334"/>
    <w:bookmarkStart w:name="z343" w:id="335"/>
    <w:p>
      <w:pPr>
        <w:spacing w:after="0"/>
        <w:ind w:left="0"/>
        <w:jc w:val="both"/>
      </w:pPr>
      <w:r>
        <w:rPr>
          <w:rFonts w:ascii="Times New Roman"/>
          <w:b w:val="false"/>
          <w:i w:val="false"/>
          <w:color w:val="000000"/>
          <w:sz w:val="28"/>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335"/>
    <w:bookmarkStart w:name="z344" w:id="336"/>
    <w:p>
      <w:pPr>
        <w:spacing w:after="0"/>
        <w:ind w:left="0"/>
        <w:jc w:val="both"/>
      </w:pPr>
      <w:r>
        <w:rPr>
          <w:rFonts w:ascii="Times New Roman"/>
          <w:b w:val="false"/>
          <w:i w:val="false"/>
          <w:color w:val="000000"/>
          <w:sz w:val="28"/>
        </w:rPr>
        <w:t>
      лица, являющиеся мастерами спорта международного класса по профилирующему предмету.</w:t>
      </w:r>
    </w:p>
    <w:bookmarkEnd w:id="336"/>
    <w:bookmarkStart w:name="z345" w:id="337"/>
    <w:p>
      <w:pPr>
        <w:spacing w:after="0"/>
        <w:ind w:left="0"/>
        <w:jc w:val="both"/>
      </w:pPr>
      <w:r>
        <w:rPr>
          <w:rFonts w:ascii="Times New Roman"/>
          <w:b w:val="false"/>
          <w:i w:val="false"/>
          <w:color w:val="000000"/>
          <w:sz w:val="28"/>
        </w:rPr>
        <w:t>
      3) на квалификационную категорию "педагог-исследователь":</w:t>
      </w:r>
    </w:p>
    <w:bookmarkEnd w:id="337"/>
    <w:bookmarkStart w:name="z346" w:id="338"/>
    <w:p>
      <w:pPr>
        <w:spacing w:after="0"/>
        <w:ind w:left="0"/>
        <w:jc w:val="both"/>
      </w:pPr>
      <w:r>
        <w:rPr>
          <w:rFonts w:ascii="Times New Roman"/>
          <w:b w:val="false"/>
          <w:i w:val="false"/>
          <w:color w:val="000000"/>
          <w:sz w:val="28"/>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bookmarkEnd w:id="338"/>
    <w:bookmarkStart w:name="z347" w:id="339"/>
    <w:p>
      <w:pPr>
        <w:spacing w:after="0"/>
        <w:ind w:left="0"/>
        <w:jc w:val="both"/>
      </w:pPr>
      <w:r>
        <w:rPr>
          <w:rFonts w:ascii="Times New Roman"/>
          <w:b w:val="false"/>
          <w:i w:val="false"/>
          <w:color w:val="000000"/>
          <w:sz w:val="28"/>
        </w:rPr>
        <w:t>
      лица, являющиеся победителями профессиональных конкурсов областного уровня, или участниками республиканского или международного уровня;</w:t>
      </w:r>
    </w:p>
    <w:bookmarkEnd w:id="339"/>
    <w:bookmarkStart w:name="z348" w:id="340"/>
    <w:p>
      <w:pPr>
        <w:spacing w:after="0"/>
        <w:ind w:left="0"/>
        <w:jc w:val="both"/>
      </w:pPr>
      <w:r>
        <w:rPr>
          <w:rFonts w:ascii="Times New Roman"/>
          <w:b w:val="false"/>
          <w:i w:val="false"/>
          <w:color w:val="000000"/>
          <w:sz w:val="28"/>
        </w:rPr>
        <w:t>
      лица, являющиеся выпускниками программы "Болашақ";</w:t>
      </w:r>
    </w:p>
    <w:bookmarkEnd w:id="340"/>
    <w:bookmarkStart w:name="z349" w:id="341"/>
    <w:p>
      <w:pPr>
        <w:spacing w:after="0"/>
        <w:ind w:left="0"/>
        <w:jc w:val="both"/>
      </w:pPr>
      <w:r>
        <w:rPr>
          <w:rFonts w:ascii="Times New Roman"/>
          <w:b w:val="false"/>
          <w:i w:val="false"/>
          <w:color w:val="000000"/>
          <w:sz w:val="28"/>
        </w:rPr>
        <w:t>
      лица, обобщившие собственный педагогический опыт на республиканском уровне;</w:t>
      </w:r>
    </w:p>
    <w:bookmarkEnd w:id="341"/>
    <w:bookmarkStart w:name="z350" w:id="342"/>
    <w:p>
      <w:pPr>
        <w:spacing w:after="0"/>
        <w:ind w:left="0"/>
        <w:jc w:val="both"/>
      </w:pPr>
      <w:r>
        <w:rPr>
          <w:rFonts w:ascii="Times New Roman"/>
          <w:b w:val="false"/>
          <w:i w:val="false"/>
          <w:color w:val="000000"/>
          <w:sz w:val="28"/>
        </w:rPr>
        <w:t>
      лица, имеющие ученую степень кандидата наук/доктора или доктора PhD и стаж педагогической работы не менее трех лет.</w:t>
      </w:r>
    </w:p>
    <w:bookmarkEnd w:id="342"/>
    <w:bookmarkStart w:name="z351" w:id="343"/>
    <w:p>
      <w:pPr>
        <w:spacing w:after="0"/>
        <w:ind w:left="0"/>
        <w:jc w:val="both"/>
      </w:pPr>
      <w:r>
        <w:rPr>
          <w:rFonts w:ascii="Times New Roman"/>
          <w:b w:val="false"/>
          <w:i w:val="false"/>
          <w:color w:val="000000"/>
          <w:sz w:val="28"/>
        </w:rPr>
        <w:t>
      4) на квалификационную категорию "педагог-мастер":</w:t>
      </w:r>
    </w:p>
    <w:bookmarkEnd w:id="343"/>
    <w:bookmarkStart w:name="z352" w:id="344"/>
    <w:p>
      <w:pPr>
        <w:spacing w:after="0"/>
        <w:ind w:left="0"/>
        <w:jc w:val="both"/>
      </w:pPr>
      <w:r>
        <w:rPr>
          <w:rFonts w:ascii="Times New Roman"/>
          <w:b w:val="false"/>
          <w:i w:val="false"/>
          <w:color w:val="000000"/>
          <w:sz w:val="28"/>
        </w:rPr>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bookmarkEnd w:id="344"/>
    <w:bookmarkStart w:name="z353" w:id="345"/>
    <w:p>
      <w:pPr>
        <w:spacing w:after="0"/>
        <w:ind w:left="0"/>
        <w:jc w:val="both"/>
      </w:pPr>
      <w:r>
        <w:rPr>
          <w:rFonts w:ascii="Times New Roman"/>
          <w:b w:val="false"/>
          <w:i w:val="false"/>
          <w:color w:val="000000"/>
          <w:sz w:val="28"/>
        </w:rPr>
        <w:t>
      лица, являющиеся победителями профессиональных конкурсов республиканского уровня или участниками международного уровня;</w:t>
      </w:r>
    </w:p>
    <w:bookmarkEnd w:id="345"/>
    <w:bookmarkStart w:name="z354" w:id="346"/>
    <w:p>
      <w:pPr>
        <w:spacing w:after="0"/>
        <w:ind w:left="0"/>
        <w:jc w:val="both"/>
      </w:pPr>
      <w:r>
        <w:rPr>
          <w:rFonts w:ascii="Times New Roman"/>
          <w:b w:val="false"/>
          <w:i w:val="false"/>
          <w:color w:val="000000"/>
          <w:sz w:val="28"/>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авторские технологии обучения и воспитания.</w:t>
      </w:r>
    </w:p>
    <w:bookmarkEnd w:id="346"/>
    <w:bookmarkStart w:name="z355" w:id="347"/>
    <w:p>
      <w:pPr>
        <w:spacing w:after="0"/>
        <w:ind w:left="0"/>
        <w:jc w:val="both"/>
      </w:pPr>
      <w:r>
        <w:rPr>
          <w:rFonts w:ascii="Times New Roman"/>
          <w:b w:val="false"/>
          <w:i w:val="false"/>
          <w:color w:val="000000"/>
          <w:sz w:val="28"/>
        </w:rPr>
        <w:t>
      120. Для установления соответствия деятельности аттестуемых на досрочную аттестацию представляются документы в экспертный совет. Процедура проведения вынесения рекомендации соответствует (не соответствует) для дальнейшей аттестации регламентирована пунктами 86-91 настоящих Правил.</w:t>
      </w:r>
    </w:p>
    <w:bookmarkEnd w:id="347"/>
    <w:bookmarkStart w:name="z356" w:id="348"/>
    <w:p>
      <w:pPr>
        <w:spacing w:after="0"/>
        <w:ind w:left="0"/>
        <w:jc w:val="both"/>
      </w:pPr>
      <w:r>
        <w:rPr>
          <w:rFonts w:ascii="Times New Roman"/>
          <w:b w:val="false"/>
          <w:i w:val="false"/>
          <w:color w:val="000000"/>
          <w:sz w:val="28"/>
        </w:rPr>
        <w:t>
      121. Порядок работы аттестационной комиссии по принятию решения по каждому аттестуемому регламентирована пунктами 93-96 настоящих Правил.</w:t>
      </w:r>
    </w:p>
    <w:bookmarkEnd w:id="348"/>
    <w:bookmarkStart w:name="z357" w:id="349"/>
    <w:p>
      <w:pPr>
        <w:spacing w:after="0"/>
        <w:ind w:left="0"/>
        <w:jc w:val="both"/>
      </w:pPr>
      <w:r>
        <w:rPr>
          <w:rFonts w:ascii="Times New Roman"/>
          <w:b w:val="false"/>
          <w:i w:val="false"/>
          <w:color w:val="000000"/>
          <w:sz w:val="28"/>
        </w:rPr>
        <w:t>
      122. При принятии аттестационной комиссией решения "не соответствует заявляемой квалификационной категории" за ним сохраняется имеющаяся квалификационная категория до завершения срока ее действия.</w:t>
      </w:r>
    </w:p>
    <w:bookmarkEnd w:id="349"/>
    <w:bookmarkStart w:name="z358" w:id="350"/>
    <w:p>
      <w:pPr>
        <w:spacing w:after="0"/>
        <w:ind w:left="0"/>
        <w:jc w:val="left"/>
      </w:pPr>
      <w:r>
        <w:rPr>
          <w:rFonts w:ascii="Times New Roman"/>
          <w:b/>
          <w:i w:val="false"/>
          <w:color w:val="000000"/>
        </w:rPr>
        <w:t xml:space="preserve"> Глава 3. Порядок и условия проведения аттестации иных гражданских служащих в сфере образования и науки</w:t>
      </w:r>
    </w:p>
    <w:bookmarkEnd w:id="350"/>
    <w:bookmarkStart w:name="z359" w:id="351"/>
    <w:p>
      <w:pPr>
        <w:spacing w:after="0"/>
        <w:ind w:left="0"/>
        <w:jc w:val="both"/>
      </w:pPr>
      <w:r>
        <w:rPr>
          <w:rFonts w:ascii="Times New Roman"/>
          <w:b w:val="false"/>
          <w:i w:val="false"/>
          <w:color w:val="000000"/>
          <w:sz w:val="28"/>
        </w:rPr>
        <w:t>
      123. Аттестация гражданских служащих в сфере образования и науки включает в себя следующие этапы:</w:t>
      </w:r>
    </w:p>
    <w:bookmarkEnd w:id="351"/>
    <w:bookmarkStart w:name="z360" w:id="352"/>
    <w:p>
      <w:pPr>
        <w:spacing w:after="0"/>
        <w:ind w:left="0"/>
        <w:jc w:val="both"/>
      </w:pPr>
      <w:r>
        <w:rPr>
          <w:rFonts w:ascii="Times New Roman"/>
          <w:b w:val="false"/>
          <w:i w:val="false"/>
          <w:color w:val="000000"/>
          <w:sz w:val="28"/>
        </w:rPr>
        <w:t>
      1) подготовка и проведение аттестации;</w:t>
      </w:r>
    </w:p>
    <w:bookmarkEnd w:id="352"/>
    <w:bookmarkStart w:name="z361" w:id="353"/>
    <w:p>
      <w:pPr>
        <w:spacing w:after="0"/>
        <w:ind w:left="0"/>
        <w:jc w:val="both"/>
      </w:pPr>
      <w:r>
        <w:rPr>
          <w:rFonts w:ascii="Times New Roman"/>
          <w:b w:val="false"/>
          <w:i w:val="false"/>
          <w:color w:val="000000"/>
          <w:sz w:val="28"/>
        </w:rPr>
        <w:t>
      2) собеседование со служащими, проводимое аттестационной комиссией;</w:t>
      </w:r>
    </w:p>
    <w:bookmarkEnd w:id="353"/>
    <w:bookmarkStart w:name="z362" w:id="354"/>
    <w:p>
      <w:pPr>
        <w:spacing w:after="0"/>
        <w:ind w:left="0"/>
        <w:jc w:val="both"/>
      </w:pPr>
      <w:r>
        <w:rPr>
          <w:rFonts w:ascii="Times New Roman"/>
          <w:b w:val="false"/>
          <w:i w:val="false"/>
          <w:color w:val="000000"/>
          <w:sz w:val="28"/>
        </w:rPr>
        <w:t>
      3) вынесение решения аттестационной комиссии.</w:t>
      </w:r>
    </w:p>
    <w:bookmarkEnd w:id="354"/>
    <w:bookmarkStart w:name="z363" w:id="355"/>
    <w:p>
      <w:pPr>
        <w:spacing w:after="0"/>
        <w:ind w:left="0"/>
        <w:jc w:val="both"/>
      </w:pPr>
      <w:r>
        <w:rPr>
          <w:rFonts w:ascii="Times New Roman"/>
          <w:b w:val="false"/>
          <w:i w:val="false"/>
          <w:color w:val="000000"/>
          <w:sz w:val="28"/>
        </w:rPr>
        <w:t>
      124. 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355"/>
    <w:bookmarkStart w:name="z364" w:id="356"/>
    <w:p>
      <w:pPr>
        <w:spacing w:after="0"/>
        <w:ind w:left="0"/>
        <w:jc w:val="both"/>
      </w:pPr>
      <w:r>
        <w:rPr>
          <w:rFonts w:ascii="Times New Roman"/>
          <w:b w:val="false"/>
          <w:i w:val="false"/>
          <w:color w:val="000000"/>
          <w:sz w:val="28"/>
        </w:rPr>
        <w:t>
      1) подготовку необходимых документов на аттестуемых гражданских служащих в сфере образования и науки;</w:t>
      </w:r>
    </w:p>
    <w:bookmarkEnd w:id="356"/>
    <w:bookmarkStart w:name="z365" w:id="357"/>
    <w:p>
      <w:pPr>
        <w:spacing w:after="0"/>
        <w:ind w:left="0"/>
        <w:jc w:val="both"/>
      </w:pPr>
      <w:r>
        <w:rPr>
          <w:rFonts w:ascii="Times New Roman"/>
          <w:b w:val="false"/>
          <w:i w:val="false"/>
          <w:color w:val="000000"/>
          <w:sz w:val="28"/>
        </w:rPr>
        <w:t>
      2) разработку графиков проведения аттестации;</w:t>
      </w:r>
    </w:p>
    <w:bookmarkEnd w:id="357"/>
    <w:bookmarkStart w:name="z366" w:id="358"/>
    <w:p>
      <w:pPr>
        <w:spacing w:after="0"/>
        <w:ind w:left="0"/>
        <w:jc w:val="both"/>
      </w:pPr>
      <w:r>
        <w:rPr>
          <w:rFonts w:ascii="Times New Roman"/>
          <w:b w:val="false"/>
          <w:i w:val="false"/>
          <w:color w:val="000000"/>
          <w:sz w:val="28"/>
        </w:rPr>
        <w:t>
      3) определение состава аттестационных комиссий;</w:t>
      </w:r>
    </w:p>
    <w:bookmarkEnd w:id="358"/>
    <w:bookmarkStart w:name="z367" w:id="359"/>
    <w:p>
      <w:pPr>
        <w:spacing w:after="0"/>
        <w:ind w:left="0"/>
        <w:jc w:val="both"/>
      </w:pPr>
      <w:r>
        <w:rPr>
          <w:rFonts w:ascii="Times New Roman"/>
          <w:b w:val="false"/>
          <w:i w:val="false"/>
          <w:color w:val="000000"/>
          <w:sz w:val="28"/>
        </w:rPr>
        <w:t>
      4) подготовку вопросов для проведения собеседования.</w:t>
      </w:r>
    </w:p>
    <w:bookmarkEnd w:id="359"/>
    <w:bookmarkStart w:name="z368" w:id="360"/>
    <w:p>
      <w:pPr>
        <w:spacing w:after="0"/>
        <w:ind w:left="0"/>
        <w:jc w:val="both"/>
      </w:pPr>
      <w:r>
        <w:rPr>
          <w:rFonts w:ascii="Times New Roman"/>
          <w:b w:val="false"/>
          <w:i w:val="false"/>
          <w:color w:val="000000"/>
          <w:sz w:val="28"/>
        </w:rPr>
        <w:t>
      125. Кадровая служба аттестующего органа, ответственные исполнители в организациях образования один раз в течение шести месяцев определяют служащих, подлежащих аттестации.</w:t>
      </w:r>
    </w:p>
    <w:bookmarkEnd w:id="360"/>
    <w:bookmarkStart w:name="z369" w:id="361"/>
    <w:p>
      <w:pPr>
        <w:spacing w:after="0"/>
        <w:ind w:left="0"/>
        <w:jc w:val="both"/>
      </w:pPr>
      <w:r>
        <w:rPr>
          <w:rFonts w:ascii="Times New Roman"/>
          <w:b w:val="false"/>
          <w:i w:val="false"/>
          <w:color w:val="000000"/>
          <w:sz w:val="28"/>
        </w:rPr>
        <w:t>
      126.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bookmarkEnd w:id="361"/>
    <w:bookmarkStart w:name="z370" w:id="362"/>
    <w:p>
      <w:pPr>
        <w:spacing w:after="0"/>
        <w:ind w:left="0"/>
        <w:jc w:val="both"/>
      </w:pPr>
      <w:r>
        <w:rPr>
          <w:rFonts w:ascii="Times New Roman"/>
          <w:b w:val="false"/>
          <w:i w:val="false"/>
          <w:color w:val="000000"/>
          <w:sz w:val="28"/>
        </w:rPr>
        <w:t>
      127. Ответственные исполнители организации образования, кадровая служба аттестующего органа письменно уведомляют служащих о сроках проведения аттестации не позднее месяца до начала ее проведения.</w:t>
      </w:r>
    </w:p>
    <w:bookmarkEnd w:id="362"/>
    <w:bookmarkStart w:name="z371" w:id="363"/>
    <w:p>
      <w:pPr>
        <w:spacing w:after="0"/>
        <w:ind w:left="0"/>
        <w:jc w:val="both"/>
      </w:pPr>
      <w:r>
        <w:rPr>
          <w:rFonts w:ascii="Times New Roman"/>
          <w:b w:val="false"/>
          <w:i w:val="false"/>
          <w:color w:val="000000"/>
          <w:sz w:val="28"/>
        </w:rPr>
        <w:t>
      128.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363"/>
    <w:bookmarkStart w:name="z372" w:id="364"/>
    <w:p>
      <w:pPr>
        <w:spacing w:after="0"/>
        <w:ind w:left="0"/>
        <w:jc w:val="both"/>
      </w:pPr>
      <w:r>
        <w:rPr>
          <w:rFonts w:ascii="Times New Roman"/>
          <w:b w:val="false"/>
          <w:i w:val="false"/>
          <w:color w:val="000000"/>
          <w:sz w:val="28"/>
        </w:rPr>
        <w:t>
      129.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364"/>
    <w:bookmarkStart w:name="z373" w:id="365"/>
    <w:p>
      <w:pPr>
        <w:spacing w:after="0"/>
        <w:ind w:left="0"/>
        <w:jc w:val="both"/>
      </w:pPr>
      <w:r>
        <w:rPr>
          <w:rFonts w:ascii="Times New Roman"/>
          <w:b w:val="false"/>
          <w:i w:val="false"/>
          <w:color w:val="000000"/>
          <w:sz w:val="28"/>
        </w:rPr>
        <w:t>
      130.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365"/>
    <w:bookmarkStart w:name="z374" w:id="366"/>
    <w:p>
      <w:pPr>
        <w:spacing w:after="0"/>
        <w:ind w:left="0"/>
        <w:jc w:val="both"/>
      </w:pPr>
      <w:r>
        <w:rPr>
          <w:rFonts w:ascii="Times New Roman"/>
          <w:b w:val="false"/>
          <w:i w:val="false"/>
          <w:color w:val="000000"/>
          <w:sz w:val="28"/>
        </w:rPr>
        <w:t>
      131. В случае несогласия с представленной служебной характеристикой служащий предоставляет в кадровую службу аттестующего органа дополнительную информацию, характеризующую его.</w:t>
      </w:r>
    </w:p>
    <w:bookmarkEnd w:id="366"/>
    <w:bookmarkStart w:name="z375" w:id="367"/>
    <w:p>
      <w:pPr>
        <w:spacing w:after="0"/>
        <w:ind w:left="0"/>
        <w:jc w:val="both"/>
      </w:pPr>
      <w:r>
        <w:rPr>
          <w:rFonts w:ascii="Times New Roman"/>
          <w:b w:val="false"/>
          <w:i w:val="false"/>
          <w:color w:val="000000"/>
          <w:sz w:val="28"/>
        </w:rPr>
        <w:t>
      132.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16 к настоящим Правилам.</w:t>
      </w:r>
    </w:p>
    <w:bookmarkEnd w:id="367"/>
    <w:bookmarkStart w:name="z376" w:id="368"/>
    <w:p>
      <w:pPr>
        <w:spacing w:after="0"/>
        <w:ind w:left="0"/>
        <w:jc w:val="both"/>
      </w:pPr>
      <w:r>
        <w:rPr>
          <w:rFonts w:ascii="Times New Roman"/>
          <w:b w:val="false"/>
          <w:i w:val="false"/>
          <w:color w:val="000000"/>
          <w:sz w:val="28"/>
        </w:rPr>
        <w:t>
      133. Кадровая служба аттестующего органа направляет собранные аттестационные материалы в аттестационную комиссию.</w:t>
      </w:r>
    </w:p>
    <w:bookmarkEnd w:id="368"/>
    <w:bookmarkStart w:name="z377" w:id="369"/>
    <w:p>
      <w:pPr>
        <w:spacing w:after="0"/>
        <w:ind w:left="0"/>
        <w:jc w:val="both"/>
      </w:pPr>
      <w:r>
        <w:rPr>
          <w:rFonts w:ascii="Times New Roman"/>
          <w:b w:val="false"/>
          <w:i w:val="false"/>
          <w:color w:val="000000"/>
          <w:sz w:val="28"/>
        </w:rPr>
        <w:t>
      134.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369"/>
    <w:bookmarkStart w:name="z378" w:id="370"/>
    <w:p>
      <w:pPr>
        <w:spacing w:after="0"/>
        <w:ind w:left="0"/>
        <w:jc w:val="both"/>
      </w:pPr>
      <w:r>
        <w:rPr>
          <w:rFonts w:ascii="Times New Roman"/>
          <w:b w:val="false"/>
          <w:i w:val="false"/>
          <w:color w:val="000000"/>
          <w:sz w:val="28"/>
        </w:rPr>
        <w:t xml:space="preserve">
      Из числа членов аттестационной комиссии назначается председатель и секретарь. </w:t>
      </w:r>
    </w:p>
    <w:bookmarkEnd w:id="370"/>
    <w:bookmarkStart w:name="z379" w:id="371"/>
    <w:p>
      <w:pPr>
        <w:spacing w:after="0"/>
        <w:ind w:left="0"/>
        <w:jc w:val="both"/>
      </w:pPr>
      <w:r>
        <w:rPr>
          <w:rFonts w:ascii="Times New Roman"/>
          <w:b w:val="false"/>
          <w:i w:val="false"/>
          <w:color w:val="000000"/>
          <w:sz w:val="28"/>
        </w:rPr>
        <w:t>
      135.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bookmarkEnd w:id="371"/>
    <w:bookmarkStart w:name="z380" w:id="372"/>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372"/>
    <w:bookmarkStart w:name="z381" w:id="373"/>
    <w:p>
      <w:pPr>
        <w:spacing w:after="0"/>
        <w:ind w:left="0"/>
        <w:jc w:val="both"/>
      </w:pPr>
      <w:r>
        <w:rPr>
          <w:rFonts w:ascii="Times New Roman"/>
          <w:b w:val="false"/>
          <w:i w:val="false"/>
          <w:color w:val="000000"/>
          <w:sz w:val="28"/>
        </w:rPr>
        <w:t>
      Секретарем аттестационной комиссии является ответственный исполнитель организации образования, представитель кадровой службы аттестующего органа, который определяется руководителем аттестующего органа.</w:t>
      </w:r>
    </w:p>
    <w:bookmarkEnd w:id="373"/>
    <w:bookmarkStart w:name="z382" w:id="374"/>
    <w:p>
      <w:pPr>
        <w:spacing w:after="0"/>
        <w:ind w:left="0"/>
        <w:jc w:val="both"/>
      </w:pPr>
      <w:r>
        <w:rPr>
          <w:rFonts w:ascii="Times New Roman"/>
          <w:b w:val="false"/>
          <w:i w:val="false"/>
          <w:color w:val="000000"/>
          <w:sz w:val="28"/>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bookmarkEnd w:id="374"/>
    <w:bookmarkStart w:name="z383" w:id="375"/>
    <w:p>
      <w:pPr>
        <w:spacing w:after="0"/>
        <w:ind w:left="0"/>
        <w:jc w:val="both"/>
      </w:pPr>
      <w:r>
        <w:rPr>
          <w:rFonts w:ascii="Times New Roman"/>
          <w:b w:val="false"/>
          <w:i w:val="false"/>
          <w:color w:val="000000"/>
          <w:sz w:val="28"/>
        </w:rPr>
        <w:t>
      136. Заседание аттестационной комиссии считается правомочным, если на нем присутствует не менее 2/3 ее состава.</w:t>
      </w:r>
    </w:p>
    <w:bookmarkEnd w:id="375"/>
    <w:bookmarkStart w:name="z384" w:id="376"/>
    <w:p>
      <w:pPr>
        <w:spacing w:after="0"/>
        <w:ind w:left="0"/>
        <w:jc w:val="both"/>
      </w:pPr>
      <w:r>
        <w:rPr>
          <w:rFonts w:ascii="Times New Roman"/>
          <w:b w:val="false"/>
          <w:i w:val="false"/>
          <w:color w:val="000000"/>
          <w:sz w:val="28"/>
        </w:rPr>
        <w:t>
      137.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376"/>
    <w:bookmarkStart w:name="z385" w:id="377"/>
    <w:p>
      <w:pPr>
        <w:spacing w:after="0"/>
        <w:ind w:left="0"/>
        <w:jc w:val="both"/>
      </w:pPr>
      <w:r>
        <w:rPr>
          <w:rFonts w:ascii="Times New Roman"/>
          <w:b w:val="false"/>
          <w:i w:val="false"/>
          <w:color w:val="000000"/>
          <w:sz w:val="28"/>
        </w:rPr>
        <w:t>
      138. Аттестационная комиссия проводит аттестацию в присутствии аттестуемого служащего.</w:t>
      </w:r>
    </w:p>
    <w:bookmarkEnd w:id="377"/>
    <w:bookmarkStart w:name="z386" w:id="378"/>
    <w:p>
      <w:pPr>
        <w:spacing w:after="0"/>
        <w:ind w:left="0"/>
        <w:jc w:val="both"/>
      </w:pPr>
      <w:r>
        <w:rPr>
          <w:rFonts w:ascii="Times New Roman"/>
          <w:b w:val="false"/>
          <w:i w:val="false"/>
          <w:color w:val="000000"/>
          <w:sz w:val="28"/>
        </w:rPr>
        <w:t>
      При неявке аттестуемого на заседание аттестационной комиссии по уважительной причине, рассмотрение вопроса его аттестации переносится на срок не более 1 месяца.</w:t>
      </w:r>
    </w:p>
    <w:bookmarkEnd w:id="378"/>
    <w:bookmarkStart w:name="z387" w:id="379"/>
    <w:p>
      <w:pPr>
        <w:spacing w:after="0"/>
        <w:ind w:left="0"/>
        <w:jc w:val="both"/>
      </w:pPr>
      <w:r>
        <w:rPr>
          <w:rFonts w:ascii="Times New Roman"/>
          <w:b w:val="false"/>
          <w:i w:val="false"/>
          <w:color w:val="000000"/>
          <w:sz w:val="28"/>
        </w:rPr>
        <w:t>
      При отсутствии аттестуемого по неуважительной причине, назначается повторная аттестация. При повторной неявке по неуважительной причине гражданский служащий считается неаттестованным.</w:t>
      </w:r>
    </w:p>
    <w:bookmarkEnd w:id="379"/>
    <w:bookmarkStart w:name="z388" w:id="380"/>
    <w:p>
      <w:pPr>
        <w:spacing w:after="0"/>
        <w:ind w:left="0"/>
        <w:jc w:val="both"/>
      </w:pPr>
      <w:r>
        <w:rPr>
          <w:rFonts w:ascii="Times New Roman"/>
          <w:b w:val="false"/>
          <w:i w:val="false"/>
          <w:color w:val="000000"/>
          <w:sz w:val="28"/>
        </w:rPr>
        <w:t>
      139. В ходе заседания аттестационная комиссия изучает представленные материалы, заслушивает аттестуемое лицо.</w:t>
      </w:r>
    </w:p>
    <w:bookmarkEnd w:id="380"/>
    <w:bookmarkStart w:name="z389" w:id="381"/>
    <w:p>
      <w:pPr>
        <w:spacing w:after="0"/>
        <w:ind w:left="0"/>
        <w:jc w:val="both"/>
      </w:pPr>
      <w:r>
        <w:rPr>
          <w:rFonts w:ascii="Times New Roman"/>
          <w:b w:val="false"/>
          <w:i w:val="false"/>
          <w:color w:val="000000"/>
          <w:sz w:val="28"/>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bookmarkEnd w:id="381"/>
    <w:bookmarkStart w:name="z390" w:id="382"/>
    <w:p>
      <w:pPr>
        <w:spacing w:after="0"/>
        <w:ind w:left="0"/>
        <w:jc w:val="both"/>
      </w:pPr>
      <w:r>
        <w:rPr>
          <w:rFonts w:ascii="Times New Roman"/>
          <w:b w:val="false"/>
          <w:i w:val="false"/>
          <w:color w:val="000000"/>
          <w:sz w:val="28"/>
        </w:rPr>
        <w:t>
      140.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 подлежащий аттестации по форме согласно приложению 17 к настоящим Правилам, после чего аттестационная комиссия принимает одно из следующих решений:</w:t>
      </w:r>
    </w:p>
    <w:bookmarkEnd w:id="382"/>
    <w:bookmarkStart w:name="z391" w:id="383"/>
    <w:p>
      <w:pPr>
        <w:spacing w:after="0"/>
        <w:ind w:left="0"/>
        <w:jc w:val="both"/>
      </w:pPr>
      <w:r>
        <w:rPr>
          <w:rFonts w:ascii="Times New Roman"/>
          <w:b w:val="false"/>
          <w:i w:val="false"/>
          <w:color w:val="000000"/>
          <w:sz w:val="28"/>
        </w:rPr>
        <w:t>
      1) соответствует занимаемой должности;</w:t>
      </w:r>
    </w:p>
    <w:bookmarkEnd w:id="383"/>
    <w:bookmarkStart w:name="z392" w:id="384"/>
    <w:p>
      <w:pPr>
        <w:spacing w:after="0"/>
        <w:ind w:left="0"/>
        <w:jc w:val="both"/>
      </w:pPr>
      <w:r>
        <w:rPr>
          <w:rFonts w:ascii="Times New Roman"/>
          <w:b w:val="false"/>
          <w:i w:val="false"/>
          <w:color w:val="000000"/>
          <w:sz w:val="28"/>
        </w:rPr>
        <w:t>
      2) подлежит повторной аттестации.</w:t>
      </w:r>
    </w:p>
    <w:bookmarkEnd w:id="384"/>
    <w:bookmarkStart w:name="z393" w:id="385"/>
    <w:p>
      <w:pPr>
        <w:spacing w:after="0"/>
        <w:ind w:left="0"/>
        <w:jc w:val="both"/>
      </w:pPr>
      <w:r>
        <w:rPr>
          <w:rFonts w:ascii="Times New Roman"/>
          <w:b w:val="false"/>
          <w:i w:val="false"/>
          <w:color w:val="000000"/>
          <w:sz w:val="28"/>
        </w:rPr>
        <w:t>
      141.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bookmarkEnd w:id="385"/>
    <w:bookmarkStart w:name="z394" w:id="386"/>
    <w:p>
      <w:pPr>
        <w:spacing w:after="0"/>
        <w:ind w:left="0"/>
        <w:jc w:val="both"/>
      </w:pPr>
      <w:r>
        <w:rPr>
          <w:rFonts w:ascii="Times New Roman"/>
          <w:b w:val="false"/>
          <w:i w:val="false"/>
          <w:color w:val="000000"/>
          <w:sz w:val="28"/>
        </w:rPr>
        <w:t>
      142.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386"/>
    <w:bookmarkStart w:name="z395" w:id="387"/>
    <w:p>
      <w:pPr>
        <w:spacing w:after="0"/>
        <w:ind w:left="0"/>
        <w:jc w:val="both"/>
      </w:pPr>
      <w:r>
        <w:rPr>
          <w:rFonts w:ascii="Times New Roman"/>
          <w:b w:val="false"/>
          <w:i w:val="false"/>
          <w:color w:val="000000"/>
          <w:sz w:val="28"/>
        </w:rPr>
        <w:t>
      143. 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387"/>
    <w:bookmarkStart w:name="z396" w:id="388"/>
    <w:p>
      <w:pPr>
        <w:spacing w:after="0"/>
        <w:ind w:left="0"/>
        <w:jc w:val="both"/>
      </w:pPr>
      <w:r>
        <w:rPr>
          <w:rFonts w:ascii="Times New Roman"/>
          <w:b w:val="false"/>
          <w:i w:val="false"/>
          <w:color w:val="000000"/>
          <w:sz w:val="28"/>
        </w:rPr>
        <w:t>
      Аттестационная комиссия при проведении повторной аттестации принимает одно из следующих решений:</w:t>
      </w:r>
    </w:p>
    <w:bookmarkEnd w:id="388"/>
    <w:bookmarkStart w:name="z397" w:id="389"/>
    <w:p>
      <w:pPr>
        <w:spacing w:after="0"/>
        <w:ind w:left="0"/>
        <w:jc w:val="both"/>
      </w:pPr>
      <w:r>
        <w:rPr>
          <w:rFonts w:ascii="Times New Roman"/>
          <w:b w:val="false"/>
          <w:i w:val="false"/>
          <w:color w:val="000000"/>
          <w:sz w:val="28"/>
        </w:rPr>
        <w:t>
      соответствует занимаемой должности;</w:t>
      </w:r>
    </w:p>
    <w:bookmarkEnd w:id="389"/>
    <w:bookmarkStart w:name="z398" w:id="390"/>
    <w:p>
      <w:pPr>
        <w:spacing w:after="0"/>
        <w:ind w:left="0"/>
        <w:jc w:val="both"/>
      </w:pPr>
      <w:r>
        <w:rPr>
          <w:rFonts w:ascii="Times New Roman"/>
          <w:b w:val="false"/>
          <w:i w:val="false"/>
          <w:color w:val="000000"/>
          <w:sz w:val="28"/>
        </w:rPr>
        <w:t>
      не соответствует занимаемой должности.</w:t>
      </w:r>
    </w:p>
    <w:bookmarkEnd w:id="390"/>
    <w:bookmarkStart w:name="z399" w:id="391"/>
    <w:p>
      <w:pPr>
        <w:spacing w:after="0"/>
        <w:ind w:left="0"/>
        <w:jc w:val="both"/>
      </w:pPr>
      <w:r>
        <w:rPr>
          <w:rFonts w:ascii="Times New Roman"/>
          <w:b w:val="false"/>
          <w:i w:val="false"/>
          <w:color w:val="000000"/>
          <w:sz w:val="28"/>
        </w:rPr>
        <w:t>
      144. Служащий ознакамливается с решением аттестационной комиссии.</w:t>
      </w:r>
    </w:p>
    <w:bookmarkEnd w:id="391"/>
    <w:bookmarkStart w:name="z400" w:id="392"/>
    <w:p>
      <w:pPr>
        <w:spacing w:after="0"/>
        <w:ind w:left="0"/>
        <w:jc w:val="both"/>
      </w:pPr>
      <w:r>
        <w:rPr>
          <w:rFonts w:ascii="Times New Roman"/>
          <w:b w:val="false"/>
          <w:i w:val="false"/>
          <w:color w:val="000000"/>
          <w:sz w:val="28"/>
        </w:rPr>
        <w:t>
      145.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bookmarkEnd w:id="392"/>
    <w:bookmarkStart w:name="z401" w:id="393"/>
    <w:p>
      <w:pPr>
        <w:spacing w:after="0"/>
        <w:ind w:left="0"/>
        <w:jc w:val="both"/>
      </w:pPr>
      <w:r>
        <w:rPr>
          <w:rFonts w:ascii="Times New Roman"/>
          <w:b w:val="false"/>
          <w:i w:val="false"/>
          <w:color w:val="000000"/>
          <w:sz w:val="28"/>
        </w:rPr>
        <w:t>
      146. Утвержденные решения аттестационной комиссии заносятся в аттестационные листы служащих.</w:t>
      </w:r>
    </w:p>
    <w:bookmarkEnd w:id="393"/>
    <w:bookmarkStart w:name="z402" w:id="394"/>
    <w:p>
      <w:pPr>
        <w:spacing w:after="0"/>
        <w:ind w:left="0"/>
        <w:jc w:val="both"/>
      </w:pPr>
      <w:r>
        <w:rPr>
          <w:rFonts w:ascii="Times New Roman"/>
          <w:b w:val="false"/>
          <w:i w:val="false"/>
          <w:color w:val="000000"/>
          <w:sz w:val="28"/>
        </w:rPr>
        <w:t>
      147.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394"/>
    <w:bookmarkStart w:name="z403" w:id="395"/>
    <w:p>
      <w:pPr>
        <w:spacing w:after="0"/>
        <w:ind w:left="0"/>
        <w:jc w:val="both"/>
      </w:pPr>
      <w:r>
        <w:rPr>
          <w:rFonts w:ascii="Times New Roman"/>
          <w:b w:val="false"/>
          <w:i w:val="false"/>
          <w:color w:val="000000"/>
          <w:sz w:val="28"/>
        </w:rPr>
        <w:t>
      Аттестации подлежат все служащие, за исключением находящихся в отпуске без сохранения заработной платы по уходу за ребенком до достижения им возраста трех лет, по беременности и родам.</w:t>
      </w:r>
    </w:p>
    <w:bookmarkEnd w:id="395"/>
    <w:bookmarkStart w:name="z404" w:id="396"/>
    <w:p>
      <w:pPr>
        <w:spacing w:after="0"/>
        <w:ind w:left="0"/>
        <w:jc w:val="both"/>
      </w:pPr>
      <w:r>
        <w:rPr>
          <w:rFonts w:ascii="Times New Roman"/>
          <w:b w:val="false"/>
          <w:i w:val="false"/>
          <w:color w:val="000000"/>
          <w:sz w:val="28"/>
        </w:rPr>
        <w:t>
      148.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396"/>
    <w:bookmarkStart w:name="z405" w:id="397"/>
    <w:p>
      <w:pPr>
        <w:spacing w:after="0"/>
        <w:ind w:left="0"/>
        <w:jc w:val="both"/>
      </w:pPr>
      <w:r>
        <w:rPr>
          <w:rFonts w:ascii="Times New Roman"/>
          <w:b w:val="false"/>
          <w:i w:val="false"/>
          <w:color w:val="000000"/>
          <w:sz w:val="28"/>
        </w:rPr>
        <w:t>
      При этом аттестация проводится не позднее шести месяцев со дня наступления указанного срока.</w:t>
      </w:r>
    </w:p>
    <w:bookmarkEnd w:id="397"/>
    <w:bookmarkStart w:name="z406" w:id="398"/>
    <w:p>
      <w:pPr>
        <w:spacing w:after="0"/>
        <w:ind w:left="0"/>
        <w:jc w:val="both"/>
      </w:pPr>
      <w:r>
        <w:rPr>
          <w:rFonts w:ascii="Times New Roman"/>
          <w:b w:val="false"/>
          <w:i w:val="false"/>
          <w:color w:val="000000"/>
          <w:sz w:val="28"/>
        </w:rPr>
        <w:t>
      Служащие, находящиеся в отпуске по уходу за детьми, аттестуются не ранее, чем через шесть месяцев после выхода на службу.</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педагогических</w:t>
            </w:r>
            <w:r>
              <w:br/>
            </w:r>
            <w:r>
              <w:rPr>
                <w:rFonts w:ascii="Times New Roman"/>
                <w:b w:val="false"/>
                <w:i w:val="false"/>
                <w:color w:val="000000"/>
                <w:sz w:val="20"/>
              </w:rPr>
              <w:t>работников и приравненных к</w:t>
            </w:r>
            <w:r>
              <w:br/>
            </w:r>
            <w:r>
              <w:rPr>
                <w:rFonts w:ascii="Times New Roman"/>
                <w:b w:val="false"/>
                <w:i w:val="false"/>
                <w:color w:val="000000"/>
                <w:sz w:val="20"/>
              </w:rPr>
              <w:t xml:space="preserve">ним лиц, занимающих </w:t>
            </w:r>
            <w:r>
              <w:br/>
            </w:r>
            <w:r>
              <w:rPr>
                <w:rFonts w:ascii="Times New Roman"/>
                <w:b w:val="false"/>
                <w:i w:val="false"/>
                <w:color w:val="000000"/>
                <w:sz w:val="20"/>
              </w:rPr>
              <w:t>должности в организациях</w:t>
            </w:r>
            <w:r>
              <w:br/>
            </w:r>
            <w:r>
              <w:rPr>
                <w:rFonts w:ascii="Times New Roman"/>
                <w:b w:val="false"/>
                <w:i w:val="false"/>
                <w:color w:val="000000"/>
                <w:sz w:val="20"/>
              </w:rPr>
              <w:t>образования, 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Нур-Султан, Алматы и</w:t>
            </w:r>
            <w:r>
              <w:br/>
            </w:r>
            <w:r>
              <w:rPr>
                <w:rFonts w:ascii="Times New Roman"/>
                <w:b w:val="false"/>
                <w:i w:val="false"/>
                <w:color w:val="000000"/>
                <w:sz w:val="20"/>
              </w:rPr>
              <w:t>Шымкента, уполномоченный орган)</w:t>
            </w:r>
          </w:p>
        </w:tc>
      </w:tr>
    </w:tbl>
    <w:bookmarkStart w:name="z410" w:id="399"/>
    <w:p>
      <w:pPr>
        <w:spacing w:after="0"/>
        <w:ind w:left="0"/>
        <w:jc w:val="left"/>
      </w:pPr>
      <w:r>
        <w:rPr>
          <w:rFonts w:ascii="Times New Roman"/>
          <w:b/>
          <w:i w:val="false"/>
          <w:color w:val="000000"/>
        </w:rPr>
        <w:t xml:space="preserve">                                      Заявление</w:t>
      </w:r>
    </w:p>
    <w:bookmarkEnd w:id="399"/>
    <w:bookmarkStart w:name="z411" w:id="400"/>
    <w:p>
      <w:pPr>
        <w:spacing w:after="0"/>
        <w:ind w:left="0"/>
        <w:jc w:val="both"/>
      </w:pPr>
      <w:r>
        <w:rPr>
          <w:rFonts w:ascii="Times New Roman"/>
          <w:b w:val="false"/>
          <w:i w:val="false"/>
          <w:color w:val="000000"/>
          <w:sz w:val="28"/>
        </w:rPr>
        <w:t>
      Я,_______________________________________________________________,ИИН</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(должность, место работы)</w:t>
      </w:r>
      <w:r>
        <w:br/>
      </w:r>
      <w:r>
        <w:rPr>
          <w:rFonts w:ascii="Times New Roman"/>
          <w:b w:val="false"/>
          <w:i w:val="false"/>
          <w:color w:val="000000"/>
          <w:sz w:val="28"/>
        </w:rPr>
        <w:t>прошу аттестовать меня в 20 ___ году на квалификационную категорию</w:t>
      </w:r>
      <w:r>
        <w:br/>
      </w:r>
      <w:r>
        <w:rPr>
          <w:rFonts w:ascii="Times New Roman"/>
          <w:b w:val="false"/>
          <w:i w:val="false"/>
          <w:color w:val="000000"/>
          <w:sz w:val="28"/>
        </w:rPr>
        <w:t>_______________, по должности (специальности) _________________________.</w:t>
      </w:r>
      <w:r>
        <w:br/>
      </w:r>
      <w:r>
        <w:rPr>
          <w:rFonts w:ascii="Times New Roman"/>
          <w:b w:val="false"/>
          <w:i w:val="false"/>
          <w:color w:val="000000"/>
          <w:sz w:val="28"/>
        </w:rPr>
        <w:t>В настоящее время имею квалификационную категорию __________, действительную до____(день) ____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Сообщаю о себе следующие сведения: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400"/>
    <w:bookmarkStart w:name="z412" w:id="401"/>
    <w:p>
      <w:pPr>
        <w:spacing w:after="0"/>
        <w:ind w:left="0"/>
        <w:jc w:val="both"/>
      </w:pPr>
      <w:r>
        <w:rPr>
          <w:rFonts w:ascii="Times New Roman"/>
          <w:b w:val="false"/>
          <w:i w:val="false"/>
          <w:color w:val="000000"/>
          <w:sz w:val="28"/>
        </w:rPr>
        <w:t>
      Образование: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bookmarkEnd w:id="402"/>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403"/>
    <w:p>
      <w:pPr>
        <w:spacing w:after="0"/>
        <w:ind w:left="0"/>
        <w:jc w:val="both"/>
      </w:pPr>
      <w:r>
        <w:rPr>
          <w:rFonts w:ascii="Times New Roman"/>
          <w:b w:val="false"/>
          <w:i w:val="false"/>
          <w:color w:val="000000"/>
          <w:sz w:val="28"/>
        </w:rPr>
        <w:t>
      Стаж работы: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20"/>
        <w:gridCol w:w="653"/>
        <w:gridCol w:w="147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4"/>
          <w:p>
            <w:pPr>
              <w:spacing w:after="20"/>
              <w:ind w:left="20"/>
              <w:jc w:val="both"/>
            </w:pPr>
            <w:r>
              <w:rPr>
                <w:rFonts w:ascii="Times New Roman"/>
                <w:b w:val="false"/>
                <w:i w:val="false"/>
                <w:color w:val="000000"/>
                <w:sz w:val="20"/>
              </w:rPr>
              <w:t>
В данной Организации</w:t>
            </w:r>
            <w:r>
              <w:br/>
            </w:r>
            <w:r>
              <w:rPr>
                <w:rFonts w:ascii="Times New Roman"/>
                <w:b w:val="false"/>
                <w:i w:val="false"/>
                <w:color w:val="000000"/>
                <w:sz w:val="20"/>
              </w:rPr>
              <w:t>
образования</w:t>
            </w:r>
          </w:p>
          <w:bookmarkEnd w:id="404"/>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405"/>
    <w:p>
      <w:pPr>
        <w:spacing w:after="0"/>
        <w:ind w:left="0"/>
        <w:jc w:val="both"/>
      </w:pPr>
      <w:r>
        <w:rPr>
          <w:rFonts w:ascii="Times New Roman"/>
          <w:b w:val="false"/>
          <w:i w:val="false"/>
          <w:color w:val="000000"/>
          <w:sz w:val="28"/>
        </w:rPr>
        <w:t>
      Награды, звания, ученая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Организация образования, в которой работает аттестуемый (нужное подчеркнуть):</w:t>
      </w:r>
      <w:r>
        <w:br/>
      </w:r>
      <w:r>
        <w:rPr>
          <w:rFonts w:ascii="Times New Roman"/>
          <w:b w:val="false"/>
          <w:i w:val="false"/>
          <w:color w:val="000000"/>
          <w:sz w:val="28"/>
        </w:rPr>
        <w:t>дошкольное, начальное, основное среднее, общее среднее,  дополнительное образование.</w:t>
      </w:r>
      <w:r>
        <w:br/>
      </w:r>
      <w:r>
        <w:rPr>
          <w:rFonts w:ascii="Times New Roman"/>
          <w:b w:val="false"/>
          <w:i w:val="false"/>
          <w:color w:val="000000"/>
          <w:sz w:val="28"/>
        </w:rPr>
        <w:t>С Правилами проведения аттестации ознакомлен (-а). "____" __________ 20 ___ года</w:t>
      </w:r>
      <w:r>
        <w:br/>
      </w:r>
      <w:r>
        <w:rPr>
          <w:rFonts w:ascii="Times New Roman"/>
          <w:b w:val="false"/>
          <w:i w:val="false"/>
          <w:color w:val="000000"/>
          <w:sz w:val="28"/>
        </w:rPr>
        <w:t>__________________</w:t>
      </w:r>
      <w:r>
        <w:br/>
      </w:r>
      <w:r>
        <w:rPr>
          <w:rFonts w:ascii="Times New Roman"/>
          <w:b w:val="false"/>
          <w:i w:val="false"/>
          <w:color w:val="000000"/>
          <w:sz w:val="28"/>
        </w:rPr>
        <w:t xml:space="preserve">       (подпись)</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педагогических</w:t>
            </w:r>
            <w:r>
              <w:br/>
            </w:r>
            <w:r>
              <w:rPr>
                <w:rFonts w:ascii="Times New Roman"/>
                <w:b w:val="false"/>
                <w:i w:val="false"/>
                <w:color w:val="000000"/>
                <w:sz w:val="20"/>
              </w:rPr>
              <w:t>работников и приравненных к</w:t>
            </w:r>
            <w:r>
              <w:br/>
            </w:r>
            <w:r>
              <w:rPr>
                <w:rFonts w:ascii="Times New Roman"/>
                <w:b w:val="false"/>
                <w:i w:val="false"/>
                <w:color w:val="000000"/>
                <w:sz w:val="20"/>
              </w:rPr>
              <w:t>ним лиц, занимающих</w:t>
            </w:r>
            <w:r>
              <w:br/>
            </w:r>
            <w:r>
              <w:rPr>
                <w:rFonts w:ascii="Times New Roman"/>
                <w:b w:val="false"/>
                <w:i w:val="false"/>
                <w:color w:val="000000"/>
                <w:sz w:val="20"/>
              </w:rPr>
              <w:t>должности в организациях</w:t>
            </w:r>
            <w:r>
              <w:br/>
            </w:r>
            <w:r>
              <w:rPr>
                <w:rFonts w:ascii="Times New Roman"/>
                <w:b w:val="false"/>
                <w:i w:val="false"/>
                <w:color w:val="000000"/>
                <w:sz w:val="20"/>
              </w:rPr>
              <w:t>образования, 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(Руководителю организации, по</w:t>
            </w:r>
            <w:r>
              <w:br/>
            </w:r>
            <w:r>
              <w:rPr>
                <w:rFonts w:ascii="Times New Roman"/>
                <w:b w:val="false"/>
                <w:i w:val="false"/>
                <w:color w:val="000000"/>
                <w:sz w:val="20"/>
              </w:rPr>
              <w:t>проведению тестирования)</w:t>
            </w:r>
          </w:p>
        </w:tc>
      </w:tr>
    </w:tbl>
    <w:bookmarkStart w:name="z420" w:id="406"/>
    <w:p>
      <w:pPr>
        <w:spacing w:after="0"/>
        <w:ind w:left="0"/>
        <w:jc w:val="left"/>
      </w:pPr>
      <w:r>
        <w:rPr>
          <w:rFonts w:ascii="Times New Roman"/>
          <w:b/>
          <w:i w:val="false"/>
          <w:color w:val="000000"/>
        </w:rPr>
        <w:t xml:space="preserve">                    Заявление на участие в квалификационном тестировании</w:t>
      </w:r>
    </w:p>
    <w:bookmarkEnd w:id="406"/>
    <w:bookmarkStart w:name="z421" w:id="407"/>
    <w:p>
      <w:pPr>
        <w:spacing w:after="0"/>
        <w:ind w:left="0"/>
        <w:jc w:val="both"/>
      </w:pPr>
      <w:r>
        <w:rPr>
          <w:rFonts w:ascii="Times New Roman"/>
          <w:b w:val="false"/>
          <w:i w:val="false"/>
          <w:color w:val="000000"/>
          <w:sz w:val="28"/>
        </w:rPr>
        <w:t>
      Я,_______________________________________________,ИИН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место работы)</w:t>
      </w:r>
      <w:r>
        <w:br/>
      </w:r>
      <w:r>
        <w:rPr>
          <w:rFonts w:ascii="Times New Roman"/>
          <w:b w:val="false"/>
          <w:i w:val="false"/>
          <w:color w:val="000000"/>
          <w:sz w:val="28"/>
        </w:rPr>
        <w:t>прошу допустить меня на участие в национальном квалификационном тестировании (квалификационном тестировании)</w:t>
      </w:r>
      <w:r>
        <w:br/>
      </w:r>
      <w:r>
        <w:rPr>
          <w:rFonts w:ascii="Times New Roman"/>
          <w:b w:val="false"/>
          <w:i w:val="false"/>
          <w:color w:val="000000"/>
          <w:sz w:val="28"/>
        </w:rPr>
        <w:t>по следующим тестовым заданиям:</w:t>
      </w:r>
      <w:r>
        <w:br/>
      </w:r>
      <w:r>
        <w:rPr>
          <w:rFonts w:ascii="Times New Roman"/>
          <w:b w:val="false"/>
          <w:i w:val="false"/>
          <w:color w:val="000000"/>
          <w:sz w:val="28"/>
        </w:rPr>
        <w:t>"Содержание учебного предмета" - (70 заданий);</w:t>
      </w:r>
      <w:r>
        <w:br/>
      </w:r>
      <w:r>
        <w:rPr>
          <w:rFonts w:ascii="Times New Roman"/>
          <w:b w:val="false"/>
          <w:i w:val="false"/>
          <w:color w:val="000000"/>
          <w:sz w:val="28"/>
        </w:rPr>
        <w:t>"Педагогика, методика обучения" - (30 заданий).</w:t>
      </w:r>
      <w:r>
        <w:br/>
      </w:r>
      <w:r>
        <w:rPr>
          <w:rFonts w:ascii="Times New Roman"/>
          <w:b w:val="false"/>
          <w:i w:val="false"/>
          <w:color w:val="000000"/>
          <w:sz w:val="28"/>
        </w:rPr>
        <w:t>в 20___ году наприсвоение/подтверждение квалификационной категории ________.</w:t>
      </w:r>
      <w:r>
        <w:br/>
      </w:r>
      <w:r>
        <w:rPr>
          <w:rFonts w:ascii="Times New Roman"/>
          <w:b w:val="false"/>
          <w:i w:val="false"/>
          <w:color w:val="000000"/>
          <w:sz w:val="28"/>
        </w:rPr>
        <w:t>В настоящее время имею квалификационную категорию ________,  действительную до ____(день) 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p>
    <w:bookmarkEnd w:id="407"/>
    <w:bookmarkStart w:name="z422" w:id="408"/>
    <w:p>
      <w:pPr>
        <w:spacing w:after="0"/>
        <w:ind w:left="0"/>
        <w:jc w:val="both"/>
      </w:pPr>
      <w:r>
        <w:rPr>
          <w:rFonts w:ascii="Times New Roman"/>
          <w:b w:val="false"/>
          <w:i w:val="false"/>
          <w:color w:val="000000"/>
          <w:sz w:val="28"/>
        </w:rPr>
        <w:t>
      Сообщаю о себе следующие сведения:</w:t>
      </w:r>
    </w:p>
    <w:bookmarkEnd w:id="408"/>
    <w:bookmarkStart w:name="z423" w:id="409"/>
    <w:p>
      <w:pPr>
        <w:spacing w:after="0"/>
        <w:ind w:left="0"/>
        <w:jc w:val="both"/>
      </w:pPr>
      <w:r>
        <w:rPr>
          <w:rFonts w:ascii="Times New Roman"/>
          <w:b w:val="false"/>
          <w:i w:val="false"/>
          <w:color w:val="000000"/>
          <w:sz w:val="28"/>
        </w:rPr>
        <w:t>
      Образование: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0"/>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bookmarkEnd w:id="410"/>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411"/>
    <w:p>
      <w:pPr>
        <w:spacing w:after="0"/>
        <w:ind w:left="0"/>
        <w:jc w:val="both"/>
      </w:pPr>
      <w:r>
        <w:rPr>
          <w:rFonts w:ascii="Times New Roman"/>
          <w:b w:val="false"/>
          <w:i w:val="false"/>
          <w:color w:val="000000"/>
          <w:sz w:val="28"/>
        </w:rPr>
        <w:t>
       Стаж работы: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412"/>
    <w:p>
      <w:pPr>
        <w:spacing w:after="0"/>
        <w:ind w:left="0"/>
        <w:jc w:val="both"/>
      </w:pPr>
      <w:r>
        <w:rPr>
          <w:rFonts w:ascii="Times New Roman"/>
          <w:b w:val="false"/>
          <w:i w:val="false"/>
          <w:color w:val="000000"/>
          <w:sz w:val="28"/>
        </w:rPr>
        <w:t>
      Награды, звания, ученая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Язык сдачи тестирования (нужное подчеркнуть): казахский/русский</w:t>
      </w:r>
      <w:r>
        <w:br/>
      </w:r>
      <w:r>
        <w:rPr>
          <w:rFonts w:ascii="Times New Roman"/>
          <w:b w:val="false"/>
          <w:i w:val="false"/>
          <w:color w:val="000000"/>
          <w:sz w:val="28"/>
        </w:rPr>
        <w:t>Организация образования, в которой работает аттестуемый (нужное подчеркнуть):</w:t>
      </w:r>
      <w:r>
        <w:br/>
      </w:r>
      <w:r>
        <w:rPr>
          <w:rFonts w:ascii="Times New Roman"/>
          <w:b w:val="false"/>
          <w:i w:val="false"/>
          <w:color w:val="000000"/>
          <w:sz w:val="28"/>
        </w:rPr>
        <w:t>дошкольное, начальное, основное среднее, общее среднее, дополнительное образование.</w:t>
      </w:r>
      <w:r>
        <w:br/>
      </w:r>
      <w:r>
        <w:rPr>
          <w:rFonts w:ascii="Times New Roman"/>
          <w:b w:val="false"/>
          <w:i w:val="false"/>
          <w:color w:val="000000"/>
          <w:sz w:val="28"/>
        </w:rPr>
        <w:t>Предмет (дисциплина) по блоку "Содержание учебного предмета"/По направлению деятельности":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 Порядком проведения квалификационного тестирования Правилами проведения аттестации ознакомлен(-а).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 xml:space="preserve">                               (подпись).</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413"/>
    <w:p>
      <w:pPr>
        <w:spacing w:after="0"/>
        <w:ind w:left="0"/>
        <w:jc w:val="left"/>
      </w:pPr>
      <w:r>
        <w:rPr>
          <w:rFonts w:ascii="Times New Roman"/>
          <w:b/>
          <w:i w:val="false"/>
          <w:color w:val="000000"/>
        </w:rPr>
        <w:t xml:space="preserve"> Пропуск аттестуемого</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8"/>
        <w:gridCol w:w="4142"/>
      </w:tblGrid>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4"/>
          <w:p>
            <w:pPr>
              <w:spacing w:after="20"/>
              <w:ind w:left="20"/>
              <w:jc w:val="both"/>
            </w:pPr>
            <w:r>
              <w:rPr>
                <w:rFonts w:ascii="Times New Roman"/>
                <w:b w:val="false"/>
                <w:i w:val="false"/>
                <w:color w:val="000000"/>
                <w:sz w:val="20"/>
              </w:rPr>
              <w:t>
Пункт проведения тестирования: 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(код) (наименование)</w:t>
            </w:r>
            <w:r>
              <w:br/>
            </w:r>
            <w:r>
              <w:rPr>
                <w:rFonts w:ascii="Times New Roman"/>
                <w:b w:val="false"/>
                <w:i w:val="false"/>
                <w:color w:val="000000"/>
                <w:sz w:val="20"/>
              </w:rPr>
              <w:t>
</w:t>
            </w:r>
            <w:r>
              <w:rPr>
                <w:rFonts w:ascii="Times New Roman"/>
                <w:b w:val="false"/>
                <w:i w:val="false"/>
                <w:color w:val="000000"/>
                <w:sz w:val="20"/>
              </w:rPr>
              <w:t xml:space="preserve">ИКТ ___________________ ФИО (отчество при наличии) </w:t>
            </w:r>
            <w:r>
              <w:br/>
            </w:r>
            <w:r>
              <w:rPr>
                <w:rFonts w:ascii="Times New Roman"/>
                <w:b w:val="false"/>
                <w:i w:val="false"/>
                <w:color w:val="000000"/>
                <w:sz w:val="20"/>
              </w:rPr>
              <w:t>
</w:t>
            </w:r>
            <w:r>
              <w:rPr>
                <w:rFonts w:ascii="Times New Roman"/>
                <w:b w:val="false"/>
                <w:i w:val="false"/>
                <w:color w:val="000000"/>
                <w:sz w:val="20"/>
              </w:rPr>
              <w:t>ИИН: _______________________________</w:t>
            </w:r>
            <w:r>
              <w:br/>
            </w:r>
            <w:r>
              <w:rPr>
                <w:rFonts w:ascii="Times New Roman"/>
                <w:b w:val="false"/>
                <w:i w:val="false"/>
                <w:color w:val="000000"/>
                <w:sz w:val="20"/>
              </w:rPr>
              <w:t>
</w:t>
            </w:r>
            <w:r>
              <w:rPr>
                <w:rFonts w:ascii="Times New Roman"/>
                <w:b w:val="false"/>
                <w:i w:val="false"/>
                <w:color w:val="000000"/>
                <w:sz w:val="20"/>
              </w:rPr>
              <w:t>Заявляемая квалификационная категория: _____________________________________________</w:t>
            </w:r>
            <w:r>
              <w:br/>
            </w:r>
            <w:r>
              <w:rPr>
                <w:rFonts w:ascii="Times New Roman"/>
                <w:b w:val="false"/>
                <w:i w:val="false"/>
                <w:color w:val="000000"/>
                <w:sz w:val="20"/>
              </w:rPr>
              <w:t>
</w:t>
            </w:r>
            <w:r>
              <w:rPr>
                <w:rFonts w:ascii="Times New Roman"/>
                <w:b w:val="false"/>
                <w:i w:val="false"/>
                <w:color w:val="000000"/>
                <w:sz w:val="20"/>
              </w:rPr>
              <w:t>Место тестирования: _____________________________________________</w:t>
            </w:r>
            <w:r>
              <w:br/>
            </w:r>
            <w:r>
              <w:rPr>
                <w:rFonts w:ascii="Times New Roman"/>
                <w:b w:val="false"/>
                <w:i w:val="false"/>
                <w:color w:val="000000"/>
                <w:sz w:val="20"/>
              </w:rPr>
              <w:t>
</w:t>
            </w:r>
            <w:r>
              <w:rPr>
                <w:rFonts w:ascii="Times New Roman"/>
                <w:b w:val="false"/>
                <w:i w:val="false"/>
                <w:color w:val="000000"/>
                <w:sz w:val="20"/>
              </w:rPr>
              <w:t>Аудитория: __________________________________</w:t>
            </w:r>
            <w:r>
              <w:br/>
            </w:r>
            <w:r>
              <w:rPr>
                <w:rFonts w:ascii="Times New Roman"/>
                <w:b w:val="false"/>
                <w:i w:val="false"/>
                <w:color w:val="000000"/>
                <w:sz w:val="20"/>
              </w:rPr>
              <w:t>
</w:t>
            </w:r>
            <w:r>
              <w:rPr>
                <w:rFonts w:ascii="Times New Roman"/>
                <w:b w:val="false"/>
                <w:i w:val="false"/>
                <w:color w:val="000000"/>
                <w:sz w:val="20"/>
              </w:rPr>
              <w:t>Дата/время тестирования: ______________________</w:t>
            </w:r>
            <w:r>
              <w:br/>
            </w:r>
            <w:r>
              <w:rPr>
                <w:rFonts w:ascii="Times New Roman"/>
                <w:b w:val="false"/>
                <w:i w:val="false"/>
                <w:color w:val="000000"/>
                <w:sz w:val="20"/>
              </w:rPr>
              <w:t>
</w:t>
            </w:r>
            <w:r>
              <w:rPr>
                <w:rFonts w:ascii="Times New Roman"/>
                <w:b w:val="false"/>
                <w:i w:val="false"/>
                <w:color w:val="000000"/>
                <w:sz w:val="20"/>
              </w:rPr>
              <w:t>Язык сдачи тестирования: ______________________</w:t>
            </w:r>
            <w:r>
              <w:br/>
            </w:r>
            <w:r>
              <w:rPr>
                <w:rFonts w:ascii="Times New Roman"/>
                <w:b w:val="false"/>
                <w:i w:val="false"/>
                <w:color w:val="000000"/>
                <w:sz w:val="20"/>
              </w:rPr>
              <w:t>
</w:t>
            </w:r>
            <w:r>
              <w:rPr>
                <w:rFonts w:ascii="Times New Roman"/>
                <w:b w:val="false"/>
                <w:i w:val="false"/>
                <w:color w:val="000000"/>
                <w:sz w:val="20"/>
              </w:rPr>
              <w:t>Организация образования, в которой работает педагогический работник и приравненное к нему лицо:</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w:t>
            </w:r>
            <w:r>
              <w:br/>
            </w:r>
            <w:r>
              <w:rPr>
                <w:rFonts w:ascii="Times New Roman"/>
                <w:b w:val="false"/>
                <w:i w:val="false"/>
                <w:color w:val="000000"/>
                <w:sz w:val="20"/>
              </w:rPr>
              <w:t>
</w:t>
            </w:r>
            <w:r>
              <w:rPr>
                <w:rFonts w:ascii="Times New Roman"/>
                <w:b w:val="false"/>
                <w:i w:val="false"/>
                <w:color w:val="000000"/>
                <w:sz w:val="20"/>
              </w:rPr>
              <w:t>Предмет (дисциплина) преподавания: ____________________________________________</w:t>
            </w:r>
            <w:r>
              <w:br/>
            </w:r>
            <w:r>
              <w:rPr>
                <w:rFonts w:ascii="Times New Roman"/>
                <w:b w:val="false"/>
                <w:i w:val="false"/>
                <w:color w:val="000000"/>
                <w:sz w:val="20"/>
              </w:rPr>
              <w:t>
</w:t>
            </w:r>
            <w:r>
              <w:rPr>
                <w:rFonts w:ascii="Times New Roman"/>
                <w:b w:val="false"/>
                <w:i w:val="false"/>
                <w:color w:val="000000"/>
                <w:sz w:val="20"/>
              </w:rPr>
              <w:t>Председатель аттестационной комиссии _____________________________________________</w:t>
            </w:r>
            <w:r>
              <w:br/>
            </w:r>
            <w:r>
              <w:rPr>
                <w:rFonts w:ascii="Times New Roman"/>
                <w:b w:val="false"/>
                <w:i w:val="false"/>
                <w:color w:val="000000"/>
                <w:sz w:val="20"/>
              </w:rPr>
              <w:t>
</w:t>
            </w:r>
            <w:r>
              <w:rPr>
                <w:rFonts w:ascii="Times New Roman"/>
                <w:b w:val="false"/>
                <w:i w:val="false"/>
                <w:color w:val="000000"/>
                <w:sz w:val="20"/>
              </w:rPr>
              <w:t>(ФИО (отчество при наличии) и подпись)</w:t>
            </w:r>
            <w:r>
              <w:br/>
            </w:r>
            <w:r>
              <w:rPr>
                <w:rFonts w:ascii="Times New Roman"/>
                <w:b w:val="false"/>
                <w:i w:val="false"/>
                <w:color w:val="000000"/>
                <w:sz w:val="20"/>
              </w:rPr>
              <w:t>
</w:t>
            </w:r>
            <w:r>
              <w:rPr>
                <w:rFonts w:ascii="Times New Roman"/>
                <w:b w:val="false"/>
                <w:i w:val="false"/>
                <w:color w:val="000000"/>
                <w:sz w:val="20"/>
              </w:rPr>
              <w:t>Дата выдачи пропуска: ________________</w:t>
            </w:r>
            <w:r>
              <w:br/>
            </w:r>
            <w:r>
              <w:rPr>
                <w:rFonts w:ascii="Times New Roman"/>
                <w:b w:val="false"/>
                <w:i w:val="false"/>
                <w:color w:val="000000"/>
                <w:sz w:val="20"/>
              </w:rPr>
              <w:t>
</w:t>
            </w:r>
            <w:r>
              <w:rPr>
                <w:rFonts w:ascii="Times New Roman"/>
                <w:b w:val="false"/>
                <w:i w:val="false"/>
                <w:color w:val="000000"/>
                <w:sz w:val="20"/>
              </w:rPr>
              <w:t xml:space="preserve">Место печати </w:t>
            </w:r>
            <w:r>
              <w:br/>
            </w:r>
            <w:r>
              <w:rPr>
                <w:rFonts w:ascii="Times New Roman"/>
                <w:b w:val="false"/>
                <w:i w:val="false"/>
                <w:color w:val="000000"/>
                <w:sz w:val="20"/>
              </w:rPr>
              <w:t>
РОО, ГОО.</w:t>
            </w:r>
          </w:p>
          <w:bookmarkEnd w:id="41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5"/>
          <w:p>
            <w:pPr>
              <w:spacing w:after="20"/>
              <w:ind w:left="20"/>
              <w:jc w:val="both"/>
            </w:pPr>
          </w:p>
          <w:bookmarkEnd w:id="415"/>
          <w:p>
            <w:pPr>
              <w:spacing w:after="20"/>
              <w:ind w:left="20"/>
              <w:jc w:val="both"/>
            </w:pPr>
            <w:r>
              <w:drawing>
                <wp:inline distT="0" distB="0" distL="0" distR="0">
                  <wp:extent cx="2120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40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bl>
    <w:bookmarkStart w:name="z448" w:id="416"/>
    <w:p>
      <w:pPr>
        <w:spacing w:after="0"/>
        <w:ind w:left="0"/>
        <w:jc w:val="left"/>
      </w:pPr>
      <w:r>
        <w:rPr>
          <w:rFonts w:ascii="Times New Roman"/>
          <w:b/>
          <w:i w:val="false"/>
          <w:color w:val="000000"/>
        </w:rPr>
        <w:t xml:space="preserve">              Акт обнаружения предметов и удаления из аудитории аттестуемого,</w:t>
      </w:r>
      <w:r>
        <w:br/>
      </w:r>
      <w:r>
        <w:rPr>
          <w:rFonts w:ascii="Times New Roman"/>
          <w:b/>
          <w:i w:val="false"/>
          <w:color w:val="000000"/>
        </w:rPr>
        <w:t xml:space="preserve">                   нарушившего правила поведения в аудитории</w:t>
      </w:r>
    </w:p>
    <w:bookmarkEnd w:id="416"/>
    <w:bookmarkStart w:name="z449" w:id="417"/>
    <w:p>
      <w:pPr>
        <w:spacing w:after="0"/>
        <w:ind w:left="0"/>
        <w:jc w:val="both"/>
      </w:pPr>
      <w:r>
        <w:rPr>
          <w:rFonts w:ascii="Times New Roman"/>
          <w:b w:val="false"/>
          <w:i w:val="false"/>
          <w:color w:val="000000"/>
          <w:sz w:val="28"/>
        </w:rPr>
        <w:t xml:space="preserve">
      Пункт проведения тестирования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"______"_______________201____г. ______ч._______мин.</w:t>
      </w:r>
      <w:r>
        <w:br/>
      </w:r>
      <w:r>
        <w:rPr>
          <w:rFonts w:ascii="Times New Roman"/>
          <w:b w:val="false"/>
          <w:i w:val="false"/>
          <w:color w:val="000000"/>
          <w:sz w:val="28"/>
        </w:rPr>
        <w:t xml:space="preserve">Настоящий акт составлен _____________________о том, что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w:t>
      </w:r>
      <w:r>
        <w:br/>
      </w:r>
      <w:r>
        <w:rPr>
          <w:rFonts w:ascii="Times New Roman"/>
          <w:b w:val="false"/>
          <w:i w:val="false"/>
          <w:color w:val="000000"/>
          <w:sz w:val="28"/>
        </w:rPr>
        <w:t>аттестуемый____________________________________________________________________,</w:t>
      </w:r>
      <w:r>
        <w:br/>
      </w:r>
      <w:r>
        <w:rPr>
          <w:rFonts w:ascii="Times New Roman"/>
          <w:b w:val="false"/>
          <w:i w:val="false"/>
          <w:color w:val="000000"/>
          <w:sz w:val="28"/>
        </w:rPr>
        <w:t>ИКТ___________________________________________________________________________</w:t>
      </w:r>
      <w:r>
        <w:br/>
      </w:r>
      <w:r>
        <w:rPr>
          <w:rFonts w:ascii="Times New Roman"/>
          <w:b w:val="false"/>
          <w:i w:val="false"/>
          <w:color w:val="000000"/>
          <w:sz w:val="28"/>
        </w:rPr>
        <w:t xml:space="preserve">                         (ФИО (отчество при наличии)</w:t>
      </w:r>
      <w:r>
        <w:br/>
      </w:r>
      <w:r>
        <w:rPr>
          <w:rFonts w:ascii="Times New Roman"/>
          <w:b w:val="false"/>
          <w:i w:val="false"/>
          <w:color w:val="000000"/>
          <w:sz w:val="28"/>
        </w:rPr>
        <w:t>(аудитория №___, место №____, вариант №_______) во время тестирования  нарушил правила поведения в аудитории (п.31 настоящих Правил):</w:t>
      </w:r>
      <w:r>
        <w:br/>
      </w:r>
      <w:r>
        <w:rPr>
          <w:rFonts w:ascii="Times New Roman"/>
          <w:b w:val="false"/>
          <w:i w:val="false"/>
          <w:color w:val="000000"/>
          <w:sz w:val="28"/>
        </w:rPr>
        <w:t>_____________________________________________________________________, факт нарушения.</w:t>
      </w:r>
      <w:r>
        <w:br/>
      </w:r>
      <w:r>
        <w:rPr>
          <w:rFonts w:ascii="Times New Roman"/>
          <w:b w:val="false"/>
          <w:i w:val="false"/>
          <w:color w:val="000000"/>
          <w:sz w:val="28"/>
        </w:rPr>
        <w:t>На основании данного факта изъят материал, аттестуемый удален из аудитории, результаты</w:t>
      </w:r>
      <w:r>
        <w:br/>
      </w:r>
      <w:r>
        <w:rPr>
          <w:rFonts w:ascii="Times New Roman"/>
          <w:b w:val="false"/>
          <w:i w:val="false"/>
          <w:color w:val="000000"/>
          <w:sz w:val="28"/>
        </w:rPr>
        <w:t xml:space="preserve">тестирования аннулированы. с актом ознакомлен: ___________________________________ </w:t>
      </w:r>
      <w:r>
        <w:br/>
      </w:r>
      <w:r>
        <w:rPr>
          <w:rFonts w:ascii="Times New Roman"/>
          <w:b w:val="false"/>
          <w:i w:val="false"/>
          <w:color w:val="000000"/>
          <w:sz w:val="28"/>
        </w:rPr>
        <w:t xml:space="preserve">                                                 (Ф.И.О подпись аттестуемого)</w:t>
      </w:r>
      <w:r>
        <w:br/>
      </w:r>
      <w:r>
        <w:rPr>
          <w:rFonts w:ascii="Times New Roman"/>
          <w:b w:val="false"/>
          <w:i w:val="false"/>
          <w:color w:val="000000"/>
          <w:sz w:val="28"/>
        </w:rPr>
        <w:t>Дежурный по аудитории _________________________________________________________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Ответственный за проведения тестирования 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Председатель аттестационной комиссии ____________________________________________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Дата:________</w:t>
      </w:r>
      <w:r>
        <w:br/>
      </w:r>
      <w:r>
        <w:rPr>
          <w:rFonts w:ascii="Times New Roman"/>
          <w:b w:val="false"/>
          <w:i w:val="false"/>
          <w:color w:val="000000"/>
          <w:sz w:val="28"/>
        </w:rPr>
        <w:t>Место печати</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418"/>
    <w:p>
      <w:pPr>
        <w:spacing w:after="0"/>
        <w:ind w:left="0"/>
        <w:jc w:val="left"/>
      </w:pPr>
      <w:r>
        <w:rPr>
          <w:rFonts w:ascii="Times New Roman"/>
          <w:b/>
          <w:i w:val="false"/>
          <w:color w:val="000000"/>
        </w:rPr>
        <w:t xml:space="preserve">                          Акт выявления подставного лица на тестирование</w:t>
      </w:r>
    </w:p>
    <w:bookmarkEnd w:id="418"/>
    <w:bookmarkStart w:name="z453" w:id="419"/>
    <w:p>
      <w:pPr>
        <w:spacing w:after="0"/>
        <w:ind w:left="0"/>
        <w:jc w:val="both"/>
      </w:pPr>
      <w:r>
        <w:rPr>
          <w:rFonts w:ascii="Times New Roman"/>
          <w:b w:val="false"/>
          <w:i w:val="false"/>
          <w:color w:val="000000"/>
          <w:sz w:val="28"/>
        </w:rPr>
        <w:t>
      Пункт проведения тестирования _____________________________________________</w:t>
      </w:r>
      <w:r>
        <w:br/>
      </w:r>
      <w:r>
        <w:rPr>
          <w:rFonts w:ascii="Times New Roman"/>
          <w:b w:val="false"/>
          <w:i w:val="false"/>
          <w:color w:val="000000"/>
          <w:sz w:val="28"/>
        </w:rPr>
        <w:t>"______"_______________201____г. ______ч._______мин.</w:t>
      </w:r>
      <w:r>
        <w:br/>
      </w:r>
      <w:r>
        <w:rPr>
          <w:rFonts w:ascii="Times New Roman"/>
          <w:b w:val="false"/>
          <w:i w:val="false"/>
          <w:color w:val="000000"/>
          <w:sz w:val="28"/>
        </w:rPr>
        <w:t>Настоящий акт составлено том, что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w:t>
      </w:r>
      <w:r>
        <w:br/>
      </w:r>
      <w:r>
        <w:rPr>
          <w:rFonts w:ascii="Times New Roman"/>
          <w:b w:val="false"/>
          <w:i w:val="false"/>
          <w:color w:val="000000"/>
          <w:sz w:val="28"/>
        </w:rPr>
        <w:t>выявлен факт попытки сдачи тестирования гражданином 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(отчество при наличии)</w:t>
      </w:r>
      <w:r>
        <w:br/>
      </w:r>
      <w:r>
        <w:rPr>
          <w:rFonts w:ascii="Times New Roman"/>
          <w:b w:val="false"/>
          <w:i w:val="false"/>
          <w:color w:val="000000"/>
          <w:sz w:val="28"/>
        </w:rPr>
        <w:t xml:space="preserve">вместо аттестуемого _____________________________________________________________, </w:t>
      </w:r>
      <w:r>
        <w:br/>
      </w:r>
      <w:r>
        <w:rPr>
          <w:rFonts w:ascii="Times New Roman"/>
          <w:b w:val="false"/>
          <w:i w:val="false"/>
          <w:color w:val="000000"/>
          <w:sz w:val="28"/>
        </w:rPr>
        <w:t>ИКТ___________________________________________________________________________.</w:t>
      </w:r>
      <w:r>
        <w:br/>
      </w:r>
      <w:r>
        <w:rPr>
          <w:rFonts w:ascii="Times New Roman"/>
          <w:b w:val="false"/>
          <w:i w:val="false"/>
          <w:color w:val="000000"/>
          <w:sz w:val="28"/>
        </w:rPr>
        <w:t xml:space="preserve">                               ФИО (отчество при наличии)</w:t>
      </w:r>
      <w:r>
        <w:br/>
      </w:r>
      <w:r>
        <w:rPr>
          <w:rFonts w:ascii="Times New Roman"/>
          <w:b w:val="false"/>
          <w:i w:val="false"/>
          <w:color w:val="000000"/>
          <w:sz w:val="28"/>
        </w:rPr>
        <w:t>На основании данного факта в случае входа в аудиторию изъят материал, педагогический</w:t>
      </w:r>
      <w:r>
        <w:br/>
      </w:r>
      <w:r>
        <w:rPr>
          <w:rFonts w:ascii="Times New Roman"/>
          <w:b w:val="false"/>
          <w:i w:val="false"/>
          <w:color w:val="000000"/>
          <w:sz w:val="28"/>
        </w:rPr>
        <w:t>работник или приравненное к нему лицо удален из аудитории, результаты тестирования</w:t>
      </w:r>
      <w:r>
        <w:br/>
      </w:r>
      <w:r>
        <w:rPr>
          <w:rFonts w:ascii="Times New Roman"/>
          <w:b w:val="false"/>
          <w:i w:val="false"/>
          <w:color w:val="000000"/>
          <w:sz w:val="28"/>
        </w:rPr>
        <w:t>аннулированы; в случае обнаружения подставного лица при запуске в здание - не допущение</w:t>
      </w:r>
      <w:r>
        <w:br/>
      </w:r>
      <w:r>
        <w:rPr>
          <w:rFonts w:ascii="Times New Roman"/>
          <w:b w:val="false"/>
          <w:i w:val="false"/>
          <w:color w:val="000000"/>
          <w:sz w:val="28"/>
        </w:rPr>
        <w:t>до сдачи тестирования. с актом ознакомлен: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подпись аттестуемого или подставного лица)</w:t>
      </w:r>
      <w:r>
        <w:br/>
      </w:r>
      <w:r>
        <w:rPr>
          <w:rFonts w:ascii="Times New Roman"/>
          <w:b w:val="false"/>
          <w:i w:val="false"/>
          <w:color w:val="000000"/>
          <w:sz w:val="28"/>
        </w:rPr>
        <w:t>Дежурный по аудитории___________________________________________________________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Ответственный за проведения тестирования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Председатель аттестационной комиссии_____________________________________________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МП</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420"/>
    <w:p>
      <w:pPr>
        <w:spacing w:after="0"/>
        <w:ind w:left="0"/>
        <w:jc w:val="left"/>
      </w:pPr>
      <w:r>
        <w:rPr>
          <w:rFonts w:ascii="Times New Roman"/>
          <w:b/>
          <w:i w:val="false"/>
          <w:color w:val="000000"/>
        </w:rPr>
        <w:t xml:space="preserve">        Справка о прохождении национального квалификационного тестирования</w:t>
      </w:r>
    </w:p>
    <w:bookmarkEnd w:id="420"/>
    <w:bookmarkStart w:name="z457" w:id="421"/>
    <w:p>
      <w:pPr>
        <w:spacing w:after="0"/>
        <w:ind w:left="0"/>
        <w:jc w:val="both"/>
      </w:pPr>
      <w:r>
        <w:rPr>
          <w:rFonts w:ascii="Times New Roman"/>
          <w:b w:val="false"/>
          <w:i w:val="false"/>
          <w:color w:val="000000"/>
          <w:sz w:val="28"/>
        </w:rPr>
        <w:t>
      удостоверяет в том, что</w:t>
      </w:r>
    </w:p>
    <w:bookmarkEnd w:id="421"/>
    <w:bookmarkStart w:name="z458" w:id="422"/>
    <w:p>
      <w:pPr>
        <w:spacing w:after="0"/>
        <w:ind w:left="0"/>
        <w:jc w:val="both"/>
      </w:pPr>
      <w:r>
        <w:rPr>
          <w:rFonts w:ascii="Times New Roman"/>
          <w:b w:val="false"/>
          <w:i w:val="false"/>
          <w:color w:val="000000"/>
          <w:sz w:val="28"/>
        </w:rPr>
        <w:t>
      ____________________________________________________________________</w:t>
      </w:r>
    </w:p>
    <w:bookmarkEnd w:id="422"/>
    <w:bookmarkStart w:name="z459" w:id="423"/>
    <w:p>
      <w:pPr>
        <w:spacing w:after="0"/>
        <w:ind w:left="0"/>
        <w:jc w:val="both"/>
      </w:pPr>
      <w:r>
        <w:rPr>
          <w:rFonts w:ascii="Times New Roman"/>
          <w:b w:val="false"/>
          <w:i w:val="false"/>
          <w:color w:val="000000"/>
          <w:sz w:val="28"/>
        </w:rPr>
        <w:t>
      ФИО (отчество при наличии) аттестуемого</w:t>
      </w:r>
    </w:p>
    <w:bookmarkEnd w:id="423"/>
    <w:bookmarkStart w:name="z460" w:id="424"/>
    <w:p>
      <w:pPr>
        <w:spacing w:after="0"/>
        <w:ind w:left="0"/>
        <w:jc w:val="both"/>
      </w:pPr>
      <w:r>
        <w:rPr>
          <w:rFonts w:ascii="Times New Roman"/>
          <w:b w:val="false"/>
          <w:i w:val="false"/>
          <w:color w:val="000000"/>
          <w:sz w:val="28"/>
        </w:rPr>
        <w:t>
      участвовал(а) дд.мм.гггг г. в квалификационном тестировании/национальном</w:t>
      </w:r>
    </w:p>
    <w:bookmarkEnd w:id="424"/>
    <w:bookmarkStart w:name="z461" w:id="425"/>
    <w:p>
      <w:pPr>
        <w:spacing w:after="0"/>
        <w:ind w:left="0"/>
        <w:jc w:val="both"/>
      </w:pPr>
      <w:r>
        <w:rPr>
          <w:rFonts w:ascii="Times New Roman"/>
          <w:b w:val="false"/>
          <w:i w:val="false"/>
          <w:color w:val="000000"/>
          <w:sz w:val="28"/>
        </w:rPr>
        <w:t>
      квалификационном тестировании в городе _______________________________</w:t>
      </w:r>
    </w:p>
    <w:bookmarkEnd w:id="425"/>
    <w:bookmarkStart w:name="z462" w:id="426"/>
    <w:p>
      <w:pPr>
        <w:spacing w:after="0"/>
        <w:ind w:left="0"/>
        <w:jc w:val="both"/>
      </w:pPr>
      <w:r>
        <w:rPr>
          <w:rFonts w:ascii="Times New Roman"/>
          <w:b w:val="false"/>
          <w:i w:val="false"/>
          <w:color w:val="000000"/>
          <w:sz w:val="28"/>
        </w:rPr>
        <w:t>
      на квалификационную категорию _______________________________________.</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2527"/>
        <w:gridCol w:w="2527"/>
        <w:gridCol w:w="1258"/>
        <w:gridCol w:w="1270"/>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предмета/По направлению деятельности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427"/>
    <w:p>
      <w:pPr>
        <w:spacing w:after="0"/>
        <w:ind w:left="0"/>
        <w:jc w:val="both"/>
      </w:pPr>
      <w:r>
        <w:rPr>
          <w:rFonts w:ascii="Times New Roman"/>
          <w:b w:val="false"/>
          <w:i w:val="false"/>
          <w:color w:val="000000"/>
          <w:sz w:val="28"/>
        </w:rPr>
        <w:t>
      Председатель аттестационной комиссии: ____________________________________</w:t>
      </w:r>
      <w:r>
        <w:br/>
      </w:r>
      <w:r>
        <w:rPr>
          <w:rFonts w:ascii="Times New Roman"/>
          <w:b w:val="false"/>
          <w:i w:val="false"/>
          <w:color w:val="000000"/>
          <w:sz w:val="28"/>
        </w:rPr>
        <w:t xml:space="preserve">                                                 (ФИО, подпись)</w:t>
      </w:r>
    </w:p>
    <w:bookmarkEnd w:id="427"/>
    <w:bookmarkStart w:name="z464" w:id="428"/>
    <w:p>
      <w:pPr>
        <w:spacing w:after="0"/>
        <w:ind w:left="0"/>
        <w:jc w:val="both"/>
      </w:pPr>
      <w:r>
        <w:rPr>
          <w:rFonts w:ascii="Times New Roman"/>
          <w:b w:val="false"/>
          <w:i w:val="false"/>
          <w:color w:val="000000"/>
          <w:sz w:val="28"/>
        </w:rPr>
        <w:t>
      Место печати дд.мм.гггг.</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7" w:id="429"/>
    <w:p>
      <w:pPr>
        <w:spacing w:after="0"/>
        <w:ind w:left="0"/>
        <w:jc w:val="left"/>
      </w:pPr>
      <w:r>
        <w:rPr>
          <w:rFonts w:ascii="Times New Roman"/>
          <w:b/>
          <w:i w:val="false"/>
          <w:color w:val="000000"/>
        </w:rPr>
        <w:t xml:space="preserve">                    Акт приема-передачи портфолио аттестуемого</w:t>
      </w:r>
    </w:p>
    <w:bookmarkEnd w:id="429"/>
    <w:bookmarkStart w:name="z468" w:id="430"/>
    <w:p>
      <w:pPr>
        <w:spacing w:after="0"/>
        <w:ind w:left="0"/>
        <w:jc w:val="both"/>
      </w:pPr>
      <w:r>
        <w:rPr>
          <w:rFonts w:ascii="Times New Roman"/>
          <w:b w:val="false"/>
          <w:i w:val="false"/>
          <w:color w:val="000000"/>
          <w:sz w:val="28"/>
        </w:rPr>
        <w:t>
      "___" ________ 20__ г.</w:t>
      </w:r>
    </w:p>
    <w:bookmarkEnd w:id="430"/>
    <w:bookmarkStart w:name="z469" w:id="431"/>
    <w:p>
      <w:pPr>
        <w:spacing w:after="0"/>
        <w:ind w:left="0"/>
        <w:jc w:val="both"/>
      </w:pPr>
      <w:r>
        <w:rPr>
          <w:rFonts w:ascii="Times New Roman"/>
          <w:b w:val="false"/>
          <w:i w:val="false"/>
          <w:color w:val="000000"/>
          <w:sz w:val="28"/>
        </w:rPr>
        <w:t>
      Мы, нижеподписавшиеся, Председатель экспертной совета</w:t>
      </w:r>
    </w:p>
    <w:bookmarkEnd w:id="431"/>
    <w:bookmarkStart w:name="z470" w:id="432"/>
    <w:p>
      <w:pPr>
        <w:spacing w:after="0"/>
        <w:ind w:left="0"/>
        <w:jc w:val="both"/>
      </w:pPr>
      <w:r>
        <w:rPr>
          <w:rFonts w:ascii="Times New Roman"/>
          <w:b w:val="false"/>
          <w:i w:val="false"/>
          <w:color w:val="000000"/>
          <w:sz w:val="28"/>
        </w:rPr>
        <w:t>
      ____________________________________________________________________</w:t>
      </w:r>
    </w:p>
    <w:bookmarkEnd w:id="432"/>
    <w:bookmarkStart w:name="z471" w:id="433"/>
    <w:p>
      <w:pPr>
        <w:spacing w:after="0"/>
        <w:ind w:left="0"/>
        <w:jc w:val="both"/>
      </w:pPr>
      <w:r>
        <w:rPr>
          <w:rFonts w:ascii="Times New Roman"/>
          <w:b w:val="false"/>
          <w:i w:val="false"/>
          <w:color w:val="000000"/>
          <w:sz w:val="28"/>
        </w:rPr>
        <w:t>
      (соответствующий уровень) (Ф.И.О.) с одной стороны, и</w:t>
      </w:r>
    </w:p>
    <w:bookmarkEnd w:id="433"/>
    <w:bookmarkStart w:name="z472" w:id="434"/>
    <w:p>
      <w:pPr>
        <w:spacing w:after="0"/>
        <w:ind w:left="0"/>
        <w:jc w:val="both"/>
      </w:pPr>
      <w:r>
        <w:rPr>
          <w:rFonts w:ascii="Times New Roman"/>
          <w:b w:val="false"/>
          <w:i w:val="false"/>
          <w:color w:val="000000"/>
          <w:sz w:val="28"/>
        </w:rPr>
        <w:t>
      Председатель аттестационной комиссии _______________ _________________   (соответствующий уровень) (Ф.И.О.)</w:t>
      </w:r>
    </w:p>
    <w:bookmarkEnd w:id="434"/>
    <w:bookmarkStart w:name="z473" w:id="435"/>
    <w:p>
      <w:pPr>
        <w:spacing w:after="0"/>
        <w:ind w:left="0"/>
        <w:jc w:val="both"/>
      </w:pPr>
      <w:r>
        <w:rPr>
          <w:rFonts w:ascii="Times New Roman"/>
          <w:b w:val="false"/>
          <w:i w:val="false"/>
          <w:color w:val="000000"/>
          <w:sz w:val="28"/>
        </w:rPr>
        <w:t>
      с другой стороны, составили акт о том, что были переданы и приняты портфолио(в электронном/бумажном формате) аттестуемого:</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36"/>
    <w:p>
      <w:pPr>
        <w:spacing w:after="0"/>
        <w:ind w:left="0"/>
        <w:jc w:val="both"/>
      </w:pPr>
      <w:r>
        <w:rPr>
          <w:rFonts w:ascii="Times New Roman"/>
          <w:b w:val="false"/>
          <w:i w:val="false"/>
          <w:color w:val="000000"/>
          <w:sz w:val="28"/>
        </w:rPr>
        <w:t>
      Передал: _____________ _____________________ Председатель экспертной комиссии</w:t>
      </w:r>
    </w:p>
    <w:bookmarkEnd w:id="436"/>
    <w:bookmarkStart w:name="z475" w:id="437"/>
    <w:p>
      <w:pPr>
        <w:spacing w:after="0"/>
        <w:ind w:left="0"/>
        <w:jc w:val="both"/>
      </w:pPr>
      <w:r>
        <w:rPr>
          <w:rFonts w:ascii="Times New Roman"/>
          <w:b w:val="false"/>
          <w:i w:val="false"/>
          <w:color w:val="000000"/>
          <w:sz w:val="28"/>
        </w:rPr>
        <w:t>
                   (подпись)             (Ф.И.О.)</w:t>
      </w:r>
    </w:p>
    <w:bookmarkEnd w:id="437"/>
    <w:bookmarkStart w:name="z476" w:id="438"/>
    <w:p>
      <w:pPr>
        <w:spacing w:after="0"/>
        <w:ind w:left="0"/>
        <w:jc w:val="both"/>
      </w:pPr>
      <w:r>
        <w:rPr>
          <w:rFonts w:ascii="Times New Roman"/>
          <w:b w:val="false"/>
          <w:i w:val="false"/>
          <w:color w:val="000000"/>
          <w:sz w:val="28"/>
        </w:rPr>
        <w:t xml:space="preserve">
      Принял: ____________ ___________________ Председатель аттестационной комиссии </w:t>
      </w:r>
    </w:p>
    <w:bookmarkEnd w:id="438"/>
    <w:bookmarkStart w:name="z477" w:id="439"/>
    <w:p>
      <w:pPr>
        <w:spacing w:after="0"/>
        <w:ind w:left="0"/>
        <w:jc w:val="both"/>
      </w:pPr>
      <w:r>
        <w:rPr>
          <w:rFonts w:ascii="Times New Roman"/>
          <w:b w:val="false"/>
          <w:i w:val="false"/>
          <w:color w:val="000000"/>
          <w:sz w:val="28"/>
        </w:rPr>
        <w:t>
                   (подпись)             (Ф.И.О.)</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педагогических</w:t>
            </w:r>
            <w:r>
              <w:br/>
            </w:r>
            <w:r>
              <w:rPr>
                <w:rFonts w:ascii="Times New Roman"/>
                <w:b w:val="false"/>
                <w:i w:val="false"/>
                <w:color w:val="000000"/>
                <w:sz w:val="20"/>
              </w:rPr>
              <w:t>работников и приравненных к</w:t>
            </w:r>
            <w:r>
              <w:br/>
            </w:r>
            <w:r>
              <w:rPr>
                <w:rFonts w:ascii="Times New Roman"/>
                <w:b w:val="false"/>
                <w:i w:val="false"/>
                <w:color w:val="000000"/>
                <w:sz w:val="20"/>
              </w:rPr>
              <w:t>ним лиц, занимающих</w:t>
            </w:r>
            <w:r>
              <w:br/>
            </w:r>
            <w:r>
              <w:rPr>
                <w:rFonts w:ascii="Times New Roman"/>
                <w:b w:val="false"/>
                <w:i w:val="false"/>
                <w:color w:val="000000"/>
                <w:sz w:val="20"/>
              </w:rPr>
              <w:t>должности в организациях</w:t>
            </w:r>
            <w:r>
              <w:br/>
            </w:r>
            <w:r>
              <w:rPr>
                <w:rFonts w:ascii="Times New Roman"/>
                <w:b w:val="false"/>
                <w:i w:val="false"/>
                <w:color w:val="000000"/>
                <w:sz w:val="20"/>
              </w:rPr>
              <w:t>образования, 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40"/>
    <w:p>
      <w:pPr>
        <w:spacing w:after="0"/>
        <w:ind w:left="0"/>
        <w:jc w:val="left"/>
      </w:pPr>
      <w:r>
        <w:rPr>
          <w:rFonts w:ascii="Times New Roman"/>
          <w:b/>
          <w:i w:val="false"/>
          <w:color w:val="000000"/>
        </w:rPr>
        <w:t xml:space="preserve"> Критерии оценивания портфолио аттестуемого на присвоение (подтверждение) квалификационной категории</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009"/>
        <w:gridCol w:w="2612"/>
        <w:gridCol w:w="3064"/>
        <w:gridCol w:w="3927"/>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 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 10%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 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организации образования (не менее 2 при наличии)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 управления образования (район/город) (не менее 2 при наличии)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 управления образования (область/городов Нур-Султан, Алматы и Шымкент) (не менее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АОО "Назарбаев Интеллектуальные школы" или экспертного совета орган управления образования (область/городов Нур-Султан, Алматы и Шымкента) (не менее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организации образования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или республики Нур-Султан, Алматы и Шымкента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итогов деятельности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организации образования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Нур-Султан, Алматы и Шымкента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 (на основе реализации собственной авторской идеи)</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достижения педагога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олимпиадах и иных мероприятиях</w:t>
            </w:r>
          </w:p>
        </w:tc>
      </w:tr>
    </w:tbl>
    <w:bookmarkStart w:name="z481" w:id="441"/>
    <w:p>
      <w:pPr>
        <w:spacing w:after="0"/>
        <w:ind w:left="0"/>
        <w:jc w:val="both"/>
      </w:pPr>
      <w:r>
        <w:rPr>
          <w:rFonts w:ascii="Times New Roman"/>
          <w:b w:val="false"/>
          <w:i w:val="false"/>
          <w:color w:val="000000"/>
          <w:sz w:val="28"/>
        </w:rPr>
        <w:t xml:space="preserve">
      1 Данный критерий является не обязательным, в случае если качество знаний за аттестационный период составляет не менее 70%. </w:t>
      </w:r>
    </w:p>
    <w:bookmarkEnd w:id="441"/>
    <w:bookmarkStart w:name="z482" w:id="442"/>
    <w:p>
      <w:pPr>
        <w:spacing w:after="0"/>
        <w:ind w:left="0"/>
        <w:jc w:val="both"/>
      </w:pPr>
      <w:r>
        <w:rPr>
          <w:rFonts w:ascii="Times New Roman"/>
          <w:b w:val="false"/>
          <w:i w:val="false"/>
          <w:color w:val="000000"/>
          <w:sz w:val="28"/>
        </w:rPr>
        <w:t>
      2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 классов.</w:t>
      </w:r>
    </w:p>
    <w:bookmarkEnd w:id="442"/>
    <w:bookmarkStart w:name="z483" w:id="443"/>
    <w:p>
      <w:pPr>
        <w:spacing w:after="0"/>
        <w:ind w:left="0"/>
        <w:jc w:val="both"/>
      </w:pPr>
      <w:r>
        <w:rPr>
          <w:rFonts w:ascii="Times New Roman"/>
          <w:b w:val="false"/>
          <w:i w:val="false"/>
          <w:color w:val="000000"/>
          <w:sz w:val="28"/>
        </w:rPr>
        <w:t>
      Примечание: из 5 критериев оценивания портфолио аттестуемого на присвоение (подтверждение) квалификационной категории достижения обучающихся, обобщение итогов деятельности и профессиональные достижения педагога являются обязательными.</w:t>
      </w:r>
    </w:p>
    <w:bookmarkEnd w:id="443"/>
    <w:bookmarkStart w:name="z484" w:id="444"/>
    <w:p>
      <w:pPr>
        <w:spacing w:after="0"/>
        <w:ind w:left="0"/>
        <w:jc w:val="left"/>
      </w:pPr>
      <w:r>
        <w:rPr>
          <w:rFonts w:ascii="Times New Roman"/>
          <w:b/>
          <w:i w:val="false"/>
          <w:color w:val="000000"/>
        </w:rPr>
        <w:t xml:space="preserve"> Критерии оценивания портфолио аттестуемого на присвоение (подтверждение) квалификационной категории (для педагогов специальных организаций образования, специальных классов в общеобразовательных школах)</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604"/>
        <w:gridCol w:w="2784"/>
        <w:gridCol w:w="3389"/>
        <w:gridCol w:w="2605"/>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5"/>
          <w:p>
            <w:pPr>
              <w:spacing w:after="20"/>
              <w:ind w:left="20"/>
              <w:jc w:val="both"/>
            </w:pPr>
            <w:r>
              <w:rPr>
                <w:rFonts w:ascii="Times New Roman"/>
                <w:b w:val="false"/>
                <w:i w:val="false"/>
                <w:color w:val="000000"/>
                <w:sz w:val="20"/>
              </w:rPr>
              <w:t>
Результативность</w:t>
            </w:r>
            <w:r>
              <w:br/>
            </w:r>
            <w:r>
              <w:rPr>
                <w:rFonts w:ascii="Times New Roman"/>
                <w:b w:val="false"/>
                <w:i w:val="false"/>
                <w:color w:val="000000"/>
                <w:sz w:val="20"/>
              </w:rPr>
              <w:t>
Деятельности специалиста по реализации индивидуальной развивающей программы</w:t>
            </w:r>
          </w:p>
          <w:bookmarkEnd w:id="445"/>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индивидуальной развивающей программы 40%-50%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индивидуальной развивающей программы 50%-60%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индивидуальной развивающей программы 60%-70%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индивидуальной развивающей программы 70%-80%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коррекционно-развивающих занятий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 с рекомендациями экспертного совета организации образования (не менее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 с рекомендациями экспертного совета орган управления образования (район/город) (не менее 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 с рекомендациями экспертного совета орган управления образования (область/городов Астаны, Алматы и Шымкента) (не менее 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 с рекомендациями экспертного совета (не менее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итогов деятельности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организации образования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Нур-Султан, Алматы и Шымкента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 (на основе реализации собственной авторской идеи)</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достижения педагога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олимпиадах и иных мероприятиях</w:t>
            </w:r>
          </w:p>
        </w:tc>
      </w:tr>
    </w:tbl>
    <w:bookmarkStart w:name="z486" w:id="446"/>
    <w:p>
      <w:pPr>
        <w:spacing w:after="0"/>
        <w:ind w:left="0"/>
        <w:jc w:val="both"/>
      </w:pPr>
      <w:r>
        <w:rPr>
          <w:rFonts w:ascii="Times New Roman"/>
          <w:b w:val="false"/>
          <w:i w:val="false"/>
          <w:color w:val="000000"/>
          <w:sz w:val="28"/>
        </w:rPr>
        <w:t>
      1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классов.</w:t>
      </w:r>
    </w:p>
    <w:bookmarkEnd w:id="446"/>
    <w:bookmarkStart w:name="z487" w:id="447"/>
    <w:p>
      <w:pPr>
        <w:spacing w:after="0"/>
        <w:ind w:left="0"/>
        <w:jc w:val="both"/>
      </w:pPr>
      <w:r>
        <w:rPr>
          <w:rFonts w:ascii="Times New Roman"/>
          <w:b w:val="false"/>
          <w:i w:val="false"/>
          <w:color w:val="000000"/>
          <w:sz w:val="28"/>
        </w:rPr>
        <w:t>
      Примечание: из 5 критериев оценивания портфолио аттестуемого на присвоение (подтверждение) квалификационной категории достижения обучающихся, обобщение итогов деятельности и профессиональные достижения педагога являются обязательными.</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448"/>
    <w:p>
      <w:pPr>
        <w:spacing w:after="0"/>
        <w:ind w:left="0"/>
        <w:jc w:val="left"/>
      </w:pPr>
      <w:r>
        <w:rPr>
          <w:rFonts w:ascii="Times New Roman"/>
          <w:b/>
          <w:i w:val="false"/>
          <w:color w:val="000000"/>
        </w:rPr>
        <w:t xml:space="preserve"> Лист наблюдения уроков/занятий (допускается видеозапись урока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5608"/>
        <w:gridCol w:w="1754"/>
        <w:gridCol w:w="1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наблюдения урока: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соответствуют целям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9"/>
          <w:p>
            <w:pPr>
              <w:spacing w:after="20"/>
              <w:ind w:left="20"/>
              <w:jc w:val="both"/>
            </w:pPr>
          </w:p>
          <w:bookmarkEnd w:id="449"/>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Учитывают потребности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0"/>
          <w:p>
            <w:pPr>
              <w:spacing w:after="20"/>
              <w:ind w:left="20"/>
              <w:jc w:val="both"/>
            </w:pPr>
          </w:p>
          <w:bookmarkEnd w:id="450"/>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направлены на развитие исследовательских навыков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 и ожидаемых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этапе урока педагог вовлекает всех обучающихся в активное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изучения учебного материала педагог обеспечивает: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1"/>
          <w:p>
            <w:pPr>
              <w:spacing w:after="20"/>
              <w:ind w:left="20"/>
              <w:jc w:val="both"/>
            </w:pPr>
          </w:p>
          <w:bookmarkEnd w:id="451"/>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Удовлетворение потребностей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2"/>
          <w:p>
            <w:pPr>
              <w:spacing w:after="20"/>
              <w:ind w:left="20"/>
              <w:jc w:val="both"/>
            </w:pPr>
          </w:p>
          <w:bookmarkEnd w:id="452"/>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Развитие способностей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ходе урока педагог использует ресурсы ИКТ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3"/>
          <w:p>
            <w:pPr>
              <w:spacing w:after="20"/>
              <w:ind w:left="20"/>
              <w:jc w:val="both"/>
            </w:pPr>
          </w:p>
          <w:bookmarkEnd w:id="453"/>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4"/>
          <w:p>
            <w:pPr>
              <w:spacing w:after="20"/>
              <w:ind w:left="20"/>
              <w:jc w:val="both"/>
            </w:pPr>
          </w:p>
          <w:bookmarkEnd w:id="454"/>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использует собственные цифровые образовательные ресурсы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5"/>
          <w:p>
            <w:pPr>
              <w:spacing w:after="20"/>
              <w:ind w:left="20"/>
              <w:jc w:val="both"/>
            </w:pPr>
          </w:p>
          <w:bookmarkEnd w:id="455"/>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задействует сетевые ресурсы для совместной работы учащихся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отслеживает прогресс каждого обучающегося по достижению целей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вовлекает обучающихся в процесс оценивания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создает условия для предоставления обучающимися конструктивной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Наблюдатель:</w:t>
            </w:r>
          </w:p>
        </w:tc>
      </w:tr>
    </w:tbl>
    <w:bookmarkStart w:name="z499" w:id="456"/>
    <w:p>
      <w:pPr>
        <w:spacing w:after="0"/>
        <w:ind w:left="0"/>
        <w:jc w:val="both"/>
      </w:pPr>
      <w:r>
        <w:rPr>
          <w:rFonts w:ascii="Times New Roman"/>
          <w:b w:val="false"/>
          <w:i w:val="false"/>
          <w:color w:val="000000"/>
          <w:sz w:val="28"/>
        </w:rPr>
        <w:t>
      ________________________________________________________</w:t>
      </w:r>
    </w:p>
    <w:bookmarkEnd w:id="456"/>
    <w:bookmarkStart w:name="z500" w:id="457"/>
    <w:p>
      <w:pPr>
        <w:spacing w:after="0"/>
        <w:ind w:left="0"/>
        <w:jc w:val="both"/>
      </w:pPr>
      <w:r>
        <w:rPr>
          <w:rFonts w:ascii="Times New Roman"/>
          <w:b w:val="false"/>
          <w:i w:val="false"/>
          <w:color w:val="000000"/>
          <w:sz w:val="28"/>
        </w:rPr>
        <w:t xml:space="preserve">
      Подпись, ФИО </w:t>
      </w:r>
    </w:p>
    <w:bookmarkEnd w:id="457"/>
    <w:bookmarkStart w:name="z501" w:id="458"/>
    <w:p>
      <w:pPr>
        <w:spacing w:after="0"/>
        <w:ind w:left="0"/>
        <w:jc w:val="both"/>
      </w:pPr>
      <w:r>
        <w:rPr>
          <w:rFonts w:ascii="Times New Roman"/>
          <w:b w:val="false"/>
          <w:i w:val="false"/>
          <w:color w:val="000000"/>
          <w:sz w:val="28"/>
        </w:rPr>
        <w:t>
      Примечание: лист наблюдения заполняется при наличии</w:t>
      </w:r>
    </w:p>
    <w:bookmarkEnd w:id="458"/>
    <w:bookmarkStart w:name="z502" w:id="459"/>
    <w:p>
      <w:pPr>
        <w:spacing w:after="0"/>
        <w:ind w:left="0"/>
        <w:jc w:val="left"/>
      </w:pPr>
      <w:r>
        <w:rPr>
          <w:rFonts w:ascii="Times New Roman"/>
          <w:b/>
          <w:i w:val="false"/>
          <w:color w:val="000000"/>
        </w:rPr>
        <w:t xml:space="preserve"> ЛИСТ НАБЛЮДЕНИЯ ЗАНЯТИЯ (для педагогов специальных организаций образования, специальных классов в общеобразовательных школах) (допускается видеозапись урока )</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6449"/>
        <w:gridCol w:w="1534"/>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наблюдения занятия: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или возраст ребенка: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индивидуальная развивающая программа или коррекционно-развивающая программа групповой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Ожидаемые результаты соответствуют поставленным целям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0"/>
          <w:p>
            <w:pPr>
              <w:spacing w:after="20"/>
              <w:ind w:left="20"/>
              <w:jc w:val="both"/>
            </w:pPr>
          </w:p>
          <w:bookmarkEnd w:id="460"/>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учитывают возрастные особенности детей и степень выраженности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1"/>
          <w:p>
            <w:pPr>
              <w:spacing w:after="20"/>
              <w:ind w:left="20"/>
              <w:jc w:val="both"/>
            </w:pPr>
          </w:p>
          <w:bookmarkEnd w:id="461"/>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направлены на коррекцию речевого и психофизического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использует психологический настрой на выполнение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навыков педагог учитывает: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2"/>
          <w:p>
            <w:pPr>
              <w:spacing w:after="20"/>
              <w:ind w:left="20"/>
              <w:jc w:val="both"/>
            </w:pPr>
          </w:p>
          <w:bookmarkEnd w:id="462"/>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нарушение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3"/>
          <w:p>
            <w:pPr>
              <w:spacing w:after="20"/>
              <w:ind w:left="20"/>
              <w:jc w:val="both"/>
            </w:pPr>
          </w:p>
          <w:bookmarkEnd w:id="463"/>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4"/>
          <w:p>
            <w:pPr>
              <w:spacing w:after="20"/>
              <w:ind w:left="20"/>
              <w:jc w:val="both"/>
            </w:pPr>
          </w:p>
          <w:bookmarkEnd w:id="464"/>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уровень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5"/>
          <w:p>
            <w:pPr>
              <w:spacing w:after="20"/>
              <w:ind w:left="20"/>
              <w:jc w:val="both"/>
            </w:pPr>
          </w:p>
          <w:bookmarkEnd w:id="465"/>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предметная среда (в кабинете и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ходе занятия педагог использует дидактический материал и ресурсы ИКТ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6"/>
          <w:p>
            <w:pPr>
              <w:spacing w:after="20"/>
              <w:ind w:left="20"/>
              <w:jc w:val="both"/>
            </w:pPr>
          </w:p>
          <w:bookmarkEnd w:id="466"/>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использует готовые компьютерные программы для достижения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7"/>
          <w:p>
            <w:pPr>
              <w:spacing w:after="20"/>
              <w:ind w:left="20"/>
              <w:jc w:val="both"/>
            </w:pPr>
          </w:p>
          <w:bookmarkEnd w:id="467"/>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использует собственные методические пособия,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8"/>
          <w:p>
            <w:pPr>
              <w:spacing w:after="20"/>
              <w:ind w:left="20"/>
              <w:jc w:val="both"/>
            </w:pPr>
          </w:p>
          <w:bookmarkEnd w:id="468"/>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задействует родителей для совместной работы над процессом реабилитации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мотивирует ребенка при выполнении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оценивает деятельность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Наблюдатель:</w:t>
            </w:r>
          </w:p>
        </w:tc>
      </w:tr>
    </w:tbl>
    <w:bookmarkStart w:name="z513" w:id="469"/>
    <w:p>
      <w:pPr>
        <w:spacing w:after="0"/>
        <w:ind w:left="0"/>
        <w:jc w:val="both"/>
      </w:pPr>
      <w:r>
        <w:rPr>
          <w:rFonts w:ascii="Times New Roman"/>
          <w:b w:val="false"/>
          <w:i w:val="false"/>
          <w:color w:val="000000"/>
          <w:sz w:val="28"/>
        </w:rPr>
        <w:t>
      ________________________________________________________</w:t>
      </w:r>
    </w:p>
    <w:bookmarkEnd w:id="469"/>
    <w:bookmarkStart w:name="z514" w:id="470"/>
    <w:p>
      <w:pPr>
        <w:spacing w:after="0"/>
        <w:ind w:left="0"/>
        <w:jc w:val="both"/>
      </w:pPr>
      <w:r>
        <w:rPr>
          <w:rFonts w:ascii="Times New Roman"/>
          <w:b w:val="false"/>
          <w:i w:val="false"/>
          <w:color w:val="000000"/>
          <w:sz w:val="28"/>
        </w:rPr>
        <w:t>
                               Подпись, ФИО</w:t>
      </w:r>
    </w:p>
    <w:bookmarkEnd w:id="470"/>
    <w:bookmarkStart w:name="z515" w:id="471"/>
    <w:p>
      <w:pPr>
        <w:spacing w:after="0"/>
        <w:ind w:left="0"/>
        <w:jc w:val="both"/>
      </w:pPr>
      <w:r>
        <w:rPr>
          <w:rFonts w:ascii="Times New Roman"/>
          <w:b w:val="false"/>
          <w:i w:val="false"/>
          <w:color w:val="000000"/>
          <w:sz w:val="28"/>
        </w:rPr>
        <w:t>
      Примечание: лист наблюдения заполняется при наличии</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472"/>
    <w:p>
      <w:pPr>
        <w:spacing w:after="0"/>
        <w:ind w:left="0"/>
        <w:jc w:val="left"/>
      </w:pPr>
      <w:r>
        <w:rPr>
          <w:rFonts w:ascii="Times New Roman"/>
          <w:b/>
          <w:i w:val="false"/>
          <w:color w:val="000000"/>
        </w:rPr>
        <w:t xml:space="preserve"> Лист оценивания портфолио аттестуемого на присвоение (подтверждение) квалификационной категории</w:t>
      </w:r>
      <w:r>
        <w:br/>
      </w:r>
      <w:r>
        <w:rPr>
          <w:rFonts w:ascii="Times New Roman"/>
          <w:b/>
          <w:i w:val="false"/>
          <w:color w:val="000000"/>
        </w:rPr>
        <w:t xml:space="preserve">____________________________________________________________________ </w:t>
      </w:r>
      <w:r>
        <w:br/>
      </w:r>
      <w:r>
        <w:rPr>
          <w:rFonts w:ascii="Times New Roman"/>
          <w:b/>
          <w:i w:val="false"/>
          <w:color w:val="000000"/>
        </w:rPr>
        <w:t>(заявляемая квалификационная категория)</w:t>
      </w:r>
    </w:p>
    <w:bookmarkEnd w:id="472"/>
    <w:bookmarkStart w:name="z519" w:id="473"/>
    <w:p>
      <w:pPr>
        <w:spacing w:after="0"/>
        <w:ind w:left="0"/>
        <w:jc w:val="both"/>
      </w:pPr>
      <w:r>
        <w:rPr>
          <w:rFonts w:ascii="Times New Roman"/>
          <w:b w:val="false"/>
          <w:i w:val="false"/>
          <w:color w:val="000000"/>
          <w:sz w:val="28"/>
        </w:rPr>
        <w:t>
      Аттестуемый: ______________________________________________</w:t>
      </w:r>
    </w:p>
    <w:bookmarkEnd w:id="473"/>
    <w:bookmarkStart w:name="z520" w:id="474"/>
    <w:p>
      <w:pPr>
        <w:spacing w:after="0"/>
        <w:ind w:left="0"/>
        <w:jc w:val="both"/>
      </w:pPr>
      <w:r>
        <w:rPr>
          <w:rFonts w:ascii="Times New Roman"/>
          <w:b w:val="false"/>
          <w:i w:val="false"/>
          <w:color w:val="000000"/>
          <w:sz w:val="28"/>
        </w:rPr>
        <w:t>
                                     (Ф.И.О.)</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знаний обучающихся за аттестационный период, включающий результаты внешней оценки учебных достижений, итоговой аттестации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обучающихся, или копии документов, подтверждающих обобщение опыта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педагогического работника и приравненного к нему лица (при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475"/>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итогов деятельности аттестуемого на квалификационную категорию __________________________</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79"/>
        <w:gridCol w:w="1092"/>
        <w:gridCol w:w="1776"/>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педагогического работника или приравненного к нему лица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76"/>
    <w:p>
      <w:pPr>
        <w:spacing w:after="0"/>
        <w:ind w:left="0"/>
        <w:jc w:val="both"/>
      </w:pPr>
      <w:r>
        <w:rPr>
          <w:rFonts w:ascii="Times New Roman"/>
          <w:b w:val="false"/>
          <w:i w:val="false"/>
          <w:color w:val="000000"/>
          <w:sz w:val="28"/>
        </w:rPr>
        <w:t>
      Состав экспертного совета:</w:t>
      </w:r>
    </w:p>
    <w:bookmarkEnd w:id="476"/>
    <w:bookmarkStart w:name="z525" w:id="477"/>
    <w:p>
      <w:pPr>
        <w:spacing w:after="0"/>
        <w:ind w:left="0"/>
        <w:jc w:val="both"/>
      </w:pPr>
      <w:r>
        <w:rPr>
          <w:rFonts w:ascii="Times New Roman"/>
          <w:b w:val="false"/>
          <w:i w:val="false"/>
          <w:color w:val="000000"/>
          <w:sz w:val="28"/>
        </w:rPr>
        <w:t>
      __________________________ ______________________ ________</w:t>
      </w:r>
    </w:p>
    <w:bookmarkEnd w:id="477"/>
    <w:bookmarkStart w:name="z526" w:id="478"/>
    <w:p>
      <w:pPr>
        <w:spacing w:after="0"/>
        <w:ind w:left="0"/>
        <w:jc w:val="both"/>
      </w:pPr>
      <w:r>
        <w:rPr>
          <w:rFonts w:ascii="Times New Roman"/>
          <w:b w:val="false"/>
          <w:i w:val="false"/>
          <w:color w:val="000000"/>
          <w:sz w:val="28"/>
        </w:rPr>
        <w:t>
      ФИО (отчество при наличии) место работы, должность (подпись)</w:t>
      </w:r>
    </w:p>
    <w:bookmarkEnd w:id="478"/>
    <w:bookmarkStart w:name="z527" w:id="479"/>
    <w:p>
      <w:pPr>
        <w:spacing w:after="0"/>
        <w:ind w:left="0"/>
        <w:jc w:val="both"/>
      </w:pPr>
      <w:r>
        <w:rPr>
          <w:rFonts w:ascii="Times New Roman"/>
          <w:b w:val="false"/>
          <w:i w:val="false"/>
          <w:color w:val="000000"/>
          <w:sz w:val="28"/>
        </w:rPr>
        <w:t>
      __________________________ ______________________ ________</w:t>
      </w:r>
    </w:p>
    <w:bookmarkEnd w:id="479"/>
    <w:bookmarkStart w:name="z528" w:id="480"/>
    <w:p>
      <w:pPr>
        <w:spacing w:after="0"/>
        <w:ind w:left="0"/>
        <w:jc w:val="both"/>
      </w:pPr>
      <w:r>
        <w:rPr>
          <w:rFonts w:ascii="Times New Roman"/>
          <w:b w:val="false"/>
          <w:i w:val="false"/>
          <w:color w:val="000000"/>
          <w:sz w:val="28"/>
        </w:rPr>
        <w:t>
      ФИО (отчество при наличии) место работы, должность (подпись)</w:t>
      </w:r>
    </w:p>
    <w:bookmarkEnd w:id="480"/>
    <w:bookmarkStart w:name="z529" w:id="481"/>
    <w:p>
      <w:pPr>
        <w:spacing w:after="0"/>
        <w:ind w:left="0"/>
        <w:jc w:val="both"/>
      </w:pPr>
      <w:r>
        <w:rPr>
          <w:rFonts w:ascii="Times New Roman"/>
          <w:b w:val="false"/>
          <w:i w:val="false"/>
          <w:color w:val="000000"/>
          <w:sz w:val="28"/>
        </w:rPr>
        <w:t>
      __________________________ ______________________ ________</w:t>
      </w:r>
    </w:p>
    <w:bookmarkEnd w:id="481"/>
    <w:bookmarkStart w:name="z530" w:id="482"/>
    <w:p>
      <w:pPr>
        <w:spacing w:after="0"/>
        <w:ind w:left="0"/>
        <w:jc w:val="both"/>
      </w:pPr>
      <w:r>
        <w:rPr>
          <w:rFonts w:ascii="Times New Roman"/>
          <w:b w:val="false"/>
          <w:i w:val="false"/>
          <w:color w:val="000000"/>
          <w:sz w:val="28"/>
        </w:rPr>
        <w:t>
      ФИО (отчество при наличии) место работы, должность (подпись)</w:t>
      </w:r>
    </w:p>
    <w:bookmarkEnd w:id="482"/>
    <w:bookmarkStart w:name="z531" w:id="483"/>
    <w:p>
      <w:pPr>
        <w:spacing w:after="0"/>
        <w:ind w:left="0"/>
        <w:jc w:val="both"/>
      </w:pPr>
      <w:r>
        <w:rPr>
          <w:rFonts w:ascii="Times New Roman"/>
          <w:b w:val="false"/>
          <w:i w:val="false"/>
          <w:color w:val="000000"/>
          <w:sz w:val="28"/>
        </w:rPr>
        <w:t>
      __________________________ ______________________ ________</w:t>
      </w:r>
    </w:p>
    <w:bookmarkEnd w:id="483"/>
    <w:bookmarkStart w:name="z532" w:id="484"/>
    <w:p>
      <w:pPr>
        <w:spacing w:after="0"/>
        <w:ind w:left="0"/>
        <w:jc w:val="both"/>
      </w:pPr>
      <w:r>
        <w:rPr>
          <w:rFonts w:ascii="Times New Roman"/>
          <w:b w:val="false"/>
          <w:i w:val="false"/>
          <w:color w:val="000000"/>
          <w:sz w:val="28"/>
        </w:rPr>
        <w:t>
      ФИО (отчество при наличии) место работы, должность (подпись)</w:t>
      </w:r>
    </w:p>
    <w:bookmarkEnd w:id="484"/>
    <w:bookmarkStart w:name="z533" w:id="485"/>
    <w:p>
      <w:pPr>
        <w:spacing w:after="0"/>
        <w:ind w:left="0"/>
        <w:jc w:val="both"/>
      </w:pPr>
      <w:r>
        <w:rPr>
          <w:rFonts w:ascii="Times New Roman"/>
          <w:b w:val="false"/>
          <w:i w:val="false"/>
          <w:color w:val="000000"/>
          <w:sz w:val="28"/>
        </w:rPr>
        <w:t>
      __________________________ ______________________ ________</w:t>
      </w:r>
    </w:p>
    <w:bookmarkEnd w:id="485"/>
    <w:bookmarkStart w:name="z534" w:id="486"/>
    <w:p>
      <w:pPr>
        <w:spacing w:after="0"/>
        <w:ind w:left="0"/>
        <w:jc w:val="both"/>
      </w:pPr>
      <w:r>
        <w:rPr>
          <w:rFonts w:ascii="Times New Roman"/>
          <w:b w:val="false"/>
          <w:i w:val="false"/>
          <w:color w:val="000000"/>
          <w:sz w:val="28"/>
        </w:rPr>
        <w:t>
      ФИО (отчество при наличии) место работы, должность (подпись)</w:t>
      </w:r>
    </w:p>
    <w:bookmarkEnd w:id="486"/>
    <w:bookmarkStart w:name="z535" w:id="487"/>
    <w:p>
      <w:pPr>
        <w:spacing w:after="0"/>
        <w:ind w:left="0"/>
        <w:jc w:val="both"/>
      </w:pPr>
      <w:r>
        <w:rPr>
          <w:rFonts w:ascii="Times New Roman"/>
          <w:b w:val="false"/>
          <w:i w:val="false"/>
          <w:color w:val="000000"/>
          <w:sz w:val="28"/>
        </w:rPr>
        <w:t>
      Дата: "__" _________ _____ г.</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88"/>
    <w:p>
      <w:pPr>
        <w:spacing w:after="0"/>
        <w:ind w:left="0"/>
        <w:jc w:val="left"/>
      </w:pPr>
      <w:r>
        <w:rPr>
          <w:rFonts w:ascii="Times New Roman"/>
          <w:b/>
          <w:i w:val="false"/>
          <w:color w:val="000000"/>
        </w:rPr>
        <w:t xml:space="preserve">        Протокол заседания аттестационной комиссии на присвоение (подтверждение)</w:t>
      </w:r>
      <w:r>
        <w:br/>
      </w:r>
      <w:r>
        <w:rPr>
          <w:rFonts w:ascii="Times New Roman"/>
          <w:b/>
          <w:i w:val="false"/>
          <w:color w:val="000000"/>
        </w:rPr>
        <w:t xml:space="preserve">                               квалификационной категории</w:t>
      </w:r>
    </w:p>
    <w:bookmarkEnd w:id="488"/>
    <w:bookmarkStart w:name="z539" w:id="489"/>
    <w:p>
      <w:pPr>
        <w:spacing w:after="0"/>
        <w:ind w:left="0"/>
        <w:jc w:val="both"/>
      </w:pPr>
      <w:r>
        <w:rPr>
          <w:rFonts w:ascii="Times New Roman"/>
          <w:b w:val="false"/>
          <w:i w:val="false"/>
          <w:color w:val="000000"/>
          <w:sz w:val="28"/>
        </w:rPr>
        <w:t>
      "___"___________________ 20____ года</w:t>
      </w:r>
    </w:p>
    <w:bookmarkEnd w:id="489"/>
    <w:bookmarkStart w:name="z540" w:id="490"/>
    <w:p>
      <w:pPr>
        <w:spacing w:after="0"/>
        <w:ind w:left="0"/>
        <w:jc w:val="both"/>
      </w:pPr>
      <w:r>
        <w:rPr>
          <w:rFonts w:ascii="Times New Roman"/>
          <w:b w:val="false"/>
          <w:i w:val="false"/>
          <w:color w:val="000000"/>
          <w:sz w:val="28"/>
        </w:rPr>
        <w:t>
      Председатель аттестационной комиссии:</w:t>
      </w:r>
    </w:p>
    <w:bookmarkEnd w:id="490"/>
    <w:bookmarkStart w:name="z541" w:id="491"/>
    <w:p>
      <w:pPr>
        <w:spacing w:after="0"/>
        <w:ind w:left="0"/>
        <w:jc w:val="both"/>
      </w:pPr>
      <w:r>
        <w:rPr>
          <w:rFonts w:ascii="Times New Roman"/>
          <w:b w:val="false"/>
          <w:i w:val="false"/>
          <w:color w:val="000000"/>
          <w:sz w:val="28"/>
        </w:rPr>
        <w:t>
      _________________________________________________________________</w:t>
      </w:r>
    </w:p>
    <w:bookmarkEnd w:id="491"/>
    <w:bookmarkStart w:name="z542" w:id="492"/>
    <w:p>
      <w:pPr>
        <w:spacing w:after="0"/>
        <w:ind w:left="0"/>
        <w:jc w:val="both"/>
      </w:pPr>
      <w:r>
        <w:rPr>
          <w:rFonts w:ascii="Times New Roman"/>
          <w:b w:val="false"/>
          <w:i w:val="false"/>
          <w:color w:val="000000"/>
          <w:sz w:val="28"/>
        </w:rPr>
        <w:t>
      Члены аттестационной комиссии:</w:t>
      </w:r>
    </w:p>
    <w:bookmarkEnd w:id="492"/>
    <w:bookmarkStart w:name="z543" w:id="493"/>
    <w:p>
      <w:pPr>
        <w:spacing w:after="0"/>
        <w:ind w:left="0"/>
        <w:jc w:val="both"/>
      </w:pPr>
      <w:r>
        <w:rPr>
          <w:rFonts w:ascii="Times New Roman"/>
          <w:b w:val="false"/>
          <w:i w:val="false"/>
          <w:color w:val="000000"/>
          <w:sz w:val="28"/>
        </w:rPr>
        <w:t>
      1.________________________________________________________________</w:t>
      </w:r>
    </w:p>
    <w:bookmarkEnd w:id="493"/>
    <w:bookmarkStart w:name="z544" w:id="494"/>
    <w:p>
      <w:pPr>
        <w:spacing w:after="0"/>
        <w:ind w:left="0"/>
        <w:jc w:val="both"/>
      </w:pPr>
      <w:r>
        <w:rPr>
          <w:rFonts w:ascii="Times New Roman"/>
          <w:b w:val="false"/>
          <w:i w:val="false"/>
          <w:color w:val="000000"/>
          <w:sz w:val="28"/>
        </w:rPr>
        <w:t>
      2. _______________________________________________________________</w:t>
      </w:r>
    </w:p>
    <w:bookmarkEnd w:id="494"/>
    <w:bookmarkStart w:name="z545" w:id="495"/>
    <w:p>
      <w:pPr>
        <w:spacing w:after="0"/>
        <w:ind w:left="0"/>
        <w:jc w:val="both"/>
      </w:pPr>
      <w:r>
        <w:rPr>
          <w:rFonts w:ascii="Times New Roman"/>
          <w:b w:val="false"/>
          <w:i w:val="false"/>
          <w:color w:val="000000"/>
          <w:sz w:val="28"/>
        </w:rPr>
        <w:t>
             РЕШЕНИЕ аттестационной комиссии по итогам этапов аттестации:</w:t>
      </w:r>
    </w:p>
    <w:bookmarkEnd w:id="495"/>
    <w:bookmarkStart w:name="z546" w:id="496"/>
    <w:p>
      <w:pPr>
        <w:spacing w:after="0"/>
        <w:ind w:left="0"/>
        <w:jc w:val="both"/>
      </w:pPr>
      <w:r>
        <w:rPr>
          <w:rFonts w:ascii="Times New Roman"/>
          <w:b w:val="false"/>
          <w:i w:val="false"/>
          <w:color w:val="000000"/>
          <w:sz w:val="28"/>
        </w:rPr>
        <w:t>
      1. Соответствуют заявляемой квалификационной категории следующие педагогические работники или приравненные к ним лица: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2858"/>
        <w:gridCol w:w="2180"/>
        <w:gridCol w:w="2180"/>
        <w:gridCol w:w="2181"/>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 аттестация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497"/>
    <w:p>
      <w:pPr>
        <w:spacing w:after="0"/>
        <w:ind w:left="0"/>
        <w:jc w:val="both"/>
      </w:pPr>
      <w:r>
        <w:rPr>
          <w:rFonts w:ascii="Times New Roman"/>
          <w:b w:val="false"/>
          <w:i w:val="false"/>
          <w:color w:val="000000"/>
          <w:sz w:val="28"/>
        </w:rPr>
        <w:t>
      2. Не соответствуют заявляемой квалификационной категории следующие педагогические работники или приравненные к ним лица: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897"/>
        <w:gridCol w:w="2649"/>
        <w:gridCol w:w="2020"/>
        <w:gridCol w:w="2021"/>
        <w:gridCol w:w="2021"/>
        <w:gridCol w:w="898"/>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 аттестация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498"/>
    <w:p>
      <w:pPr>
        <w:spacing w:after="0"/>
        <w:ind w:left="0"/>
        <w:jc w:val="both"/>
      </w:pPr>
      <w:r>
        <w:rPr>
          <w:rFonts w:ascii="Times New Roman"/>
          <w:b w:val="false"/>
          <w:i w:val="false"/>
          <w:color w:val="000000"/>
          <w:sz w:val="28"/>
        </w:rPr>
        <w:t>
      Председатель аттестационной комиссии __________________________ (подпись)</w:t>
      </w:r>
    </w:p>
    <w:bookmarkEnd w:id="498"/>
    <w:bookmarkStart w:name="z549" w:id="499"/>
    <w:p>
      <w:pPr>
        <w:spacing w:after="0"/>
        <w:ind w:left="0"/>
        <w:jc w:val="both"/>
      </w:pPr>
      <w:r>
        <w:rPr>
          <w:rFonts w:ascii="Times New Roman"/>
          <w:b w:val="false"/>
          <w:i w:val="false"/>
          <w:color w:val="000000"/>
          <w:sz w:val="28"/>
        </w:rPr>
        <w:t>
      Члены аттестационной комиссии:</w:t>
      </w:r>
    </w:p>
    <w:bookmarkEnd w:id="499"/>
    <w:bookmarkStart w:name="z550" w:id="500"/>
    <w:p>
      <w:pPr>
        <w:spacing w:after="0"/>
        <w:ind w:left="0"/>
        <w:jc w:val="both"/>
      </w:pPr>
      <w:r>
        <w:rPr>
          <w:rFonts w:ascii="Times New Roman"/>
          <w:b w:val="false"/>
          <w:i w:val="false"/>
          <w:color w:val="000000"/>
          <w:sz w:val="28"/>
        </w:rPr>
        <w:t>
      1. ___________________________ (подпись)</w:t>
      </w:r>
    </w:p>
    <w:bookmarkEnd w:id="500"/>
    <w:bookmarkStart w:name="z551" w:id="501"/>
    <w:p>
      <w:pPr>
        <w:spacing w:after="0"/>
        <w:ind w:left="0"/>
        <w:jc w:val="both"/>
      </w:pPr>
      <w:r>
        <w:rPr>
          <w:rFonts w:ascii="Times New Roman"/>
          <w:b w:val="false"/>
          <w:i w:val="false"/>
          <w:color w:val="000000"/>
          <w:sz w:val="28"/>
        </w:rPr>
        <w:t>
      2. ___________________________ (подпись)</w:t>
      </w:r>
    </w:p>
    <w:bookmarkEnd w:id="501"/>
    <w:bookmarkStart w:name="z552" w:id="502"/>
    <w:p>
      <w:pPr>
        <w:spacing w:after="0"/>
        <w:ind w:left="0"/>
        <w:jc w:val="both"/>
      </w:pPr>
      <w:r>
        <w:rPr>
          <w:rFonts w:ascii="Times New Roman"/>
          <w:b w:val="false"/>
          <w:i w:val="false"/>
          <w:color w:val="000000"/>
          <w:sz w:val="28"/>
        </w:rPr>
        <w:t>
      3. ___________________________ (подпись)</w:t>
      </w:r>
    </w:p>
    <w:bookmarkEnd w:id="502"/>
    <w:bookmarkStart w:name="z553" w:id="503"/>
    <w:p>
      <w:pPr>
        <w:spacing w:after="0"/>
        <w:ind w:left="0"/>
        <w:jc w:val="both"/>
      </w:pPr>
      <w:r>
        <w:rPr>
          <w:rFonts w:ascii="Times New Roman"/>
          <w:b w:val="false"/>
          <w:i w:val="false"/>
          <w:color w:val="000000"/>
          <w:sz w:val="28"/>
        </w:rPr>
        <w:t>
      4. ___________________________ (подпись)</w:t>
      </w:r>
    </w:p>
    <w:bookmarkEnd w:id="503"/>
    <w:bookmarkStart w:name="z554" w:id="504"/>
    <w:p>
      <w:pPr>
        <w:spacing w:after="0"/>
        <w:ind w:left="0"/>
        <w:jc w:val="both"/>
      </w:pPr>
      <w:r>
        <w:rPr>
          <w:rFonts w:ascii="Times New Roman"/>
          <w:b w:val="false"/>
          <w:i w:val="false"/>
          <w:color w:val="000000"/>
          <w:sz w:val="28"/>
        </w:rPr>
        <w:t>
      Секретарь: ___________________________ (подпись)</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7" w:id="505"/>
    <w:p>
      <w:pPr>
        <w:spacing w:after="0"/>
        <w:ind w:left="0"/>
        <w:jc w:val="left"/>
      </w:pPr>
      <w:r>
        <w:rPr>
          <w:rFonts w:ascii="Times New Roman"/>
          <w:b/>
          <w:i w:val="false"/>
          <w:color w:val="000000"/>
        </w:rPr>
        <w:t xml:space="preserve">        Протокол заседания аттестационной комиссии о продлении срока действия</w:t>
      </w:r>
      <w:r>
        <w:br/>
      </w:r>
      <w:r>
        <w:rPr>
          <w:rFonts w:ascii="Times New Roman"/>
          <w:b/>
          <w:i w:val="false"/>
          <w:color w:val="000000"/>
        </w:rPr>
        <w:t xml:space="preserve">                         квалификационной категории</w:t>
      </w:r>
    </w:p>
    <w:bookmarkEnd w:id="505"/>
    <w:bookmarkStart w:name="z558" w:id="506"/>
    <w:p>
      <w:pPr>
        <w:spacing w:after="0"/>
        <w:ind w:left="0"/>
        <w:jc w:val="both"/>
      </w:pPr>
      <w:r>
        <w:rPr>
          <w:rFonts w:ascii="Times New Roman"/>
          <w:b w:val="false"/>
          <w:i w:val="false"/>
          <w:color w:val="000000"/>
          <w:sz w:val="28"/>
        </w:rPr>
        <w:t>
      "___"___________________ 20____ года</w:t>
      </w:r>
    </w:p>
    <w:bookmarkEnd w:id="506"/>
    <w:bookmarkStart w:name="z559" w:id="507"/>
    <w:p>
      <w:pPr>
        <w:spacing w:after="0"/>
        <w:ind w:left="0"/>
        <w:jc w:val="both"/>
      </w:pPr>
      <w:r>
        <w:rPr>
          <w:rFonts w:ascii="Times New Roman"/>
          <w:b w:val="false"/>
          <w:i w:val="false"/>
          <w:color w:val="000000"/>
          <w:sz w:val="28"/>
        </w:rPr>
        <w:t>
      Председатель аттестационной комиссии:</w:t>
      </w:r>
    </w:p>
    <w:bookmarkEnd w:id="507"/>
    <w:bookmarkStart w:name="z560" w:id="508"/>
    <w:p>
      <w:pPr>
        <w:spacing w:after="0"/>
        <w:ind w:left="0"/>
        <w:jc w:val="both"/>
      </w:pPr>
      <w:r>
        <w:rPr>
          <w:rFonts w:ascii="Times New Roman"/>
          <w:b w:val="false"/>
          <w:i w:val="false"/>
          <w:color w:val="000000"/>
          <w:sz w:val="28"/>
        </w:rPr>
        <w:t>
      _______________________________________________________________</w:t>
      </w:r>
    </w:p>
    <w:bookmarkEnd w:id="508"/>
    <w:bookmarkStart w:name="z561" w:id="509"/>
    <w:p>
      <w:pPr>
        <w:spacing w:after="0"/>
        <w:ind w:left="0"/>
        <w:jc w:val="both"/>
      </w:pPr>
      <w:r>
        <w:rPr>
          <w:rFonts w:ascii="Times New Roman"/>
          <w:b w:val="false"/>
          <w:i w:val="false"/>
          <w:color w:val="000000"/>
          <w:sz w:val="28"/>
        </w:rPr>
        <w:t>
      Члены аттестационной комиссии:</w:t>
      </w:r>
    </w:p>
    <w:bookmarkEnd w:id="509"/>
    <w:bookmarkStart w:name="z562" w:id="510"/>
    <w:p>
      <w:pPr>
        <w:spacing w:after="0"/>
        <w:ind w:left="0"/>
        <w:jc w:val="both"/>
      </w:pPr>
      <w:r>
        <w:rPr>
          <w:rFonts w:ascii="Times New Roman"/>
          <w:b w:val="false"/>
          <w:i w:val="false"/>
          <w:color w:val="000000"/>
          <w:sz w:val="28"/>
        </w:rPr>
        <w:t>
      1.______________________________________________________________</w:t>
      </w:r>
    </w:p>
    <w:bookmarkEnd w:id="510"/>
    <w:bookmarkStart w:name="z563" w:id="511"/>
    <w:p>
      <w:pPr>
        <w:spacing w:after="0"/>
        <w:ind w:left="0"/>
        <w:jc w:val="both"/>
      </w:pPr>
      <w:r>
        <w:rPr>
          <w:rFonts w:ascii="Times New Roman"/>
          <w:b w:val="false"/>
          <w:i w:val="false"/>
          <w:color w:val="000000"/>
          <w:sz w:val="28"/>
        </w:rPr>
        <w:t>
      2. ______________________________________________________________</w:t>
      </w:r>
    </w:p>
    <w:bookmarkEnd w:id="511"/>
    <w:bookmarkStart w:name="z564" w:id="512"/>
    <w:p>
      <w:pPr>
        <w:spacing w:after="0"/>
        <w:ind w:left="0"/>
        <w:jc w:val="both"/>
      </w:pPr>
      <w:r>
        <w:rPr>
          <w:rFonts w:ascii="Times New Roman"/>
          <w:b w:val="false"/>
          <w:i w:val="false"/>
          <w:color w:val="000000"/>
          <w:sz w:val="28"/>
        </w:rPr>
        <w:t>
             РЕШЕНИЕ аттестационной комиссии по итогам этапов аттестации:</w:t>
      </w:r>
    </w:p>
    <w:bookmarkEnd w:id="512"/>
    <w:bookmarkStart w:name="z565" w:id="513"/>
    <w:p>
      <w:pPr>
        <w:spacing w:after="0"/>
        <w:ind w:left="0"/>
        <w:jc w:val="both"/>
      </w:pPr>
      <w:r>
        <w:rPr>
          <w:rFonts w:ascii="Times New Roman"/>
          <w:b w:val="false"/>
          <w:i w:val="false"/>
          <w:color w:val="000000"/>
          <w:sz w:val="28"/>
        </w:rPr>
        <w:t>
      Продлить сроки квалификационной категории следующим педагогическим работникам или приравненным к ним лицам:</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514"/>
    <w:p>
      <w:pPr>
        <w:spacing w:after="0"/>
        <w:ind w:left="0"/>
        <w:jc w:val="both"/>
      </w:pPr>
      <w:r>
        <w:rPr>
          <w:rFonts w:ascii="Times New Roman"/>
          <w:b w:val="false"/>
          <w:i w:val="false"/>
          <w:color w:val="000000"/>
          <w:sz w:val="28"/>
        </w:rPr>
        <w:t>
      Председатель аттестационной комиссии __________________________ (подпись)</w:t>
      </w:r>
    </w:p>
    <w:bookmarkEnd w:id="514"/>
    <w:bookmarkStart w:name="z567" w:id="515"/>
    <w:p>
      <w:pPr>
        <w:spacing w:after="0"/>
        <w:ind w:left="0"/>
        <w:jc w:val="both"/>
      </w:pPr>
      <w:r>
        <w:rPr>
          <w:rFonts w:ascii="Times New Roman"/>
          <w:b w:val="false"/>
          <w:i w:val="false"/>
          <w:color w:val="000000"/>
          <w:sz w:val="28"/>
        </w:rPr>
        <w:t>
      Члены аттестационной комиссии:</w:t>
      </w:r>
    </w:p>
    <w:bookmarkEnd w:id="515"/>
    <w:bookmarkStart w:name="z568" w:id="516"/>
    <w:p>
      <w:pPr>
        <w:spacing w:after="0"/>
        <w:ind w:left="0"/>
        <w:jc w:val="both"/>
      </w:pPr>
      <w:r>
        <w:rPr>
          <w:rFonts w:ascii="Times New Roman"/>
          <w:b w:val="false"/>
          <w:i w:val="false"/>
          <w:color w:val="000000"/>
          <w:sz w:val="28"/>
        </w:rPr>
        <w:t>
      1. ___________________________(подпись)</w:t>
      </w:r>
    </w:p>
    <w:bookmarkEnd w:id="516"/>
    <w:bookmarkStart w:name="z569" w:id="517"/>
    <w:p>
      <w:pPr>
        <w:spacing w:after="0"/>
        <w:ind w:left="0"/>
        <w:jc w:val="both"/>
      </w:pPr>
      <w:r>
        <w:rPr>
          <w:rFonts w:ascii="Times New Roman"/>
          <w:b w:val="false"/>
          <w:i w:val="false"/>
          <w:color w:val="000000"/>
          <w:sz w:val="28"/>
        </w:rPr>
        <w:t>
      2. ___________________________(подпись)</w:t>
      </w:r>
    </w:p>
    <w:bookmarkEnd w:id="517"/>
    <w:bookmarkStart w:name="z570" w:id="518"/>
    <w:p>
      <w:pPr>
        <w:spacing w:after="0"/>
        <w:ind w:left="0"/>
        <w:jc w:val="both"/>
      </w:pPr>
      <w:r>
        <w:rPr>
          <w:rFonts w:ascii="Times New Roman"/>
          <w:b w:val="false"/>
          <w:i w:val="false"/>
          <w:color w:val="000000"/>
          <w:sz w:val="28"/>
        </w:rPr>
        <w:t>
      3. ___________________________(подпись)</w:t>
      </w:r>
    </w:p>
    <w:bookmarkEnd w:id="518"/>
    <w:bookmarkStart w:name="z571" w:id="519"/>
    <w:p>
      <w:pPr>
        <w:spacing w:after="0"/>
        <w:ind w:left="0"/>
        <w:jc w:val="both"/>
      </w:pPr>
      <w:r>
        <w:rPr>
          <w:rFonts w:ascii="Times New Roman"/>
          <w:b w:val="false"/>
          <w:i w:val="false"/>
          <w:color w:val="000000"/>
          <w:sz w:val="28"/>
        </w:rPr>
        <w:t>
      4. ___________________________(подпись)</w:t>
      </w:r>
    </w:p>
    <w:bookmarkEnd w:id="519"/>
    <w:bookmarkStart w:name="z572" w:id="520"/>
    <w:p>
      <w:pPr>
        <w:spacing w:after="0"/>
        <w:ind w:left="0"/>
        <w:jc w:val="both"/>
      </w:pPr>
      <w:r>
        <w:rPr>
          <w:rFonts w:ascii="Times New Roman"/>
          <w:b w:val="false"/>
          <w:i w:val="false"/>
          <w:color w:val="000000"/>
          <w:sz w:val="28"/>
        </w:rPr>
        <w:t>
      Секретарь: ___________________________(подпись)</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521"/>
    <w:p>
      <w:pPr>
        <w:spacing w:after="0"/>
        <w:ind w:left="0"/>
        <w:jc w:val="left"/>
      </w:pPr>
      <w:r>
        <w:rPr>
          <w:rFonts w:ascii="Times New Roman"/>
          <w:b/>
          <w:i w:val="false"/>
          <w:color w:val="000000"/>
        </w:rPr>
        <w:t xml:space="preserve">                                УДОСТОВЕРЕНИЕ </w:t>
      </w:r>
      <w:r>
        <w:br/>
      </w:r>
      <w:r>
        <w:rPr>
          <w:rFonts w:ascii="Times New Roman"/>
          <w:b/>
          <w:i w:val="false"/>
          <w:color w:val="000000"/>
        </w:rPr>
        <w:t xml:space="preserve">                   об аттестации аттестуемого на присвоение (подтверждение)</w:t>
      </w:r>
      <w:r>
        <w:br/>
      </w:r>
      <w:r>
        <w:rPr>
          <w:rFonts w:ascii="Times New Roman"/>
          <w:b/>
          <w:i w:val="false"/>
          <w:color w:val="000000"/>
        </w:rPr>
        <w:t xml:space="preserve">                         квалификационной категории</w:t>
      </w:r>
    </w:p>
    <w:bookmarkEnd w:id="521"/>
    <w:bookmarkStart w:name="z576" w:id="522"/>
    <w:p>
      <w:pPr>
        <w:spacing w:after="0"/>
        <w:ind w:left="0"/>
        <w:jc w:val="both"/>
      </w:pPr>
      <w:r>
        <w:rPr>
          <w:rFonts w:ascii="Times New Roman"/>
          <w:b w:val="false"/>
          <w:i w:val="false"/>
          <w:color w:val="000000"/>
          <w:sz w:val="28"/>
        </w:rPr>
        <w:t>
      Настоящее удостоверение выдано 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(ФИО (отчество при наличии), подпись)</w:t>
      </w:r>
      <w:r>
        <w:br/>
      </w:r>
      <w:r>
        <w:rPr>
          <w:rFonts w:ascii="Times New Roman"/>
          <w:b w:val="false"/>
          <w:i w:val="false"/>
          <w:color w:val="000000"/>
          <w:sz w:val="28"/>
        </w:rPr>
        <w:t>в том, что в соответствии с решением аттестационной комиссии по присвоению</w:t>
      </w:r>
      <w:r>
        <w:br/>
      </w:r>
      <w:r>
        <w:rPr>
          <w:rFonts w:ascii="Times New Roman"/>
          <w:b w:val="false"/>
          <w:i w:val="false"/>
          <w:color w:val="000000"/>
          <w:sz w:val="28"/>
        </w:rPr>
        <w:t>(подтверждению) квалификационных категорий от "___" ________ 20___ приказом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 или органа управления образования)</w:t>
      </w:r>
      <w:r>
        <w:br/>
      </w:r>
      <w:r>
        <w:rPr>
          <w:rFonts w:ascii="Times New Roman"/>
          <w:b w:val="false"/>
          <w:i w:val="false"/>
          <w:color w:val="000000"/>
          <w:sz w:val="28"/>
        </w:rPr>
        <w:t>№ _____ от "____" ____20 _______ года присвоена (подтверждена)</w:t>
      </w:r>
      <w:r>
        <w:br/>
      </w:r>
      <w:r>
        <w:rPr>
          <w:rFonts w:ascii="Times New Roman"/>
          <w:b w:val="false"/>
          <w:i w:val="false"/>
          <w:color w:val="000000"/>
          <w:sz w:val="28"/>
        </w:rPr>
        <w:t>квалификационная категория  _________________________________________по</w:t>
      </w:r>
      <w:r>
        <w:br/>
      </w:r>
      <w:r>
        <w:rPr>
          <w:rFonts w:ascii="Times New Roman"/>
          <w:b w:val="false"/>
          <w:i w:val="false"/>
          <w:color w:val="000000"/>
          <w:sz w:val="28"/>
        </w:rPr>
        <w:t>должности_________________________________________________________________.</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Настоящее удостоверение действительно до "____"______________20____года</w:t>
      </w:r>
      <w:r>
        <w:br/>
      </w:r>
      <w:r>
        <w:rPr>
          <w:rFonts w:ascii="Times New Roman"/>
          <w:b w:val="false"/>
          <w:i w:val="false"/>
          <w:color w:val="000000"/>
          <w:sz w:val="28"/>
        </w:rPr>
        <w:t>Руководитель организации образования ________________________________________</w:t>
      </w:r>
      <w:r>
        <w:br/>
      </w:r>
      <w:r>
        <w:rPr>
          <w:rFonts w:ascii="Times New Roman"/>
          <w:b w:val="false"/>
          <w:i w:val="false"/>
          <w:color w:val="000000"/>
          <w:sz w:val="28"/>
        </w:rPr>
        <w:t xml:space="preserve">                                     (ФИО (отчество при наличии), подпись)</w:t>
      </w:r>
      <w:r>
        <w:br/>
      </w:r>
      <w:r>
        <w:rPr>
          <w:rFonts w:ascii="Times New Roman"/>
          <w:b w:val="false"/>
          <w:i w:val="false"/>
          <w:color w:val="000000"/>
          <w:sz w:val="28"/>
        </w:rPr>
        <w:t xml:space="preserve">Место печати  Регистрационный номер __________________ </w:t>
      </w:r>
      <w:r>
        <w:br/>
      </w:r>
      <w:r>
        <w:rPr>
          <w:rFonts w:ascii="Times New Roman"/>
          <w:b w:val="false"/>
          <w:i w:val="false"/>
          <w:color w:val="000000"/>
          <w:sz w:val="28"/>
        </w:rPr>
        <w:t>Дата выдачи "____" __________ 20 ____ года</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523"/>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657"/>
        <w:gridCol w:w="2581"/>
        <w:gridCol w:w="1361"/>
        <w:gridCol w:w="3470"/>
        <w:gridCol w:w="1065"/>
        <w:gridCol w:w="136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аттестационной комиссии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2" w:id="524"/>
    <w:p>
      <w:pPr>
        <w:spacing w:after="0"/>
        <w:ind w:left="0"/>
        <w:jc w:val="left"/>
      </w:pPr>
      <w:r>
        <w:rPr>
          <w:rFonts w:ascii="Times New Roman"/>
          <w:b/>
          <w:i w:val="false"/>
          <w:color w:val="000000"/>
        </w:rPr>
        <w:t xml:space="preserve">        Аттестационный лист на гражданского служащего, подлежащего аттестации</w:t>
      </w:r>
    </w:p>
    <w:bookmarkEnd w:id="524"/>
    <w:bookmarkStart w:name="z583" w:id="525"/>
    <w:p>
      <w:pPr>
        <w:spacing w:after="0"/>
        <w:ind w:left="0"/>
        <w:jc w:val="both"/>
      </w:pPr>
      <w:r>
        <w:rPr>
          <w:rFonts w:ascii="Times New Roman"/>
          <w:b w:val="false"/>
          <w:i w:val="false"/>
          <w:color w:val="000000"/>
          <w:sz w:val="28"/>
        </w:rPr>
        <w:t>
      Вид аттестации: очередная -</w:t>
      </w:r>
    </w:p>
    <w:bookmarkEnd w:id="525"/>
    <w:bookmarkStart w:name="z584"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5" w:id="527"/>
    <w:p>
      <w:pPr>
        <w:spacing w:after="0"/>
        <w:ind w:left="0"/>
        <w:jc w:val="both"/>
      </w:pPr>
      <w:r>
        <w:rPr>
          <w:rFonts w:ascii="Times New Roman"/>
          <w:b w:val="false"/>
          <w:i w:val="false"/>
          <w:color w:val="000000"/>
          <w:sz w:val="28"/>
        </w:rPr>
        <w:t>
      ; повторная -</w:t>
      </w:r>
    </w:p>
    <w:bookmarkEnd w:id="527"/>
    <w:bookmarkStart w:name="z586"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29"/>
    <w:p>
      <w:pPr>
        <w:spacing w:after="0"/>
        <w:ind w:left="0"/>
        <w:jc w:val="both"/>
      </w:pPr>
      <w:r>
        <w:rPr>
          <w:rFonts w:ascii="Times New Roman"/>
          <w:b w:val="false"/>
          <w:i w:val="false"/>
          <w:color w:val="000000"/>
          <w:sz w:val="28"/>
        </w:rPr>
        <w:t>
      (нужное отметить знаком X)</w:t>
      </w:r>
    </w:p>
    <w:bookmarkEnd w:id="529"/>
    <w:bookmarkStart w:name="z588" w:id="530"/>
    <w:p>
      <w:pPr>
        <w:spacing w:after="0"/>
        <w:ind w:left="0"/>
        <w:jc w:val="both"/>
      </w:pPr>
      <w:r>
        <w:rPr>
          <w:rFonts w:ascii="Times New Roman"/>
          <w:b w:val="false"/>
          <w:i w:val="false"/>
          <w:color w:val="000000"/>
          <w:sz w:val="28"/>
        </w:rPr>
        <w:t>
      1. ФИО (отчество при наличии) ______________________________________</w:t>
      </w:r>
    </w:p>
    <w:bookmarkEnd w:id="530"/>
    <w:bookmarkStart w:name="z589" w:id="531"/>
    <w:p>
      <w:pPr>
        <w:spacing w:after="0"/>
        <w:ind w:left="0"/>
        <w:jc w:val="both"/>
      </w:pPr>
      <w:r>
        <w:rPr>
          <w:rFonts w:ascii="Times New Roman"/>
          <w:b w:val="false"/>
          <w:i w:val="false"/>
          <w:color w:val="000000"/>
          <w:sz w:val="28"/>
        </w:rPr>
        <w:t>
      2. Дата рождения "___" __________ _______ года.</w:t>
      </w:r>
    </w:p>
    <w:bookmarkEnd w:id="531"/>
    <w:bookmarkStart w:name="z590" w:id="532"/>
    <w:p>
      <w:pPr>
        <w:spacing w:after="0"/>
        <w:ind w:left="0"/>
        <w:jc w:val="both"/>
      </w:pPr>
      <w:r>
        <w:rPr>
          <w:rFonts w:ascii="Times New Roman"/>
          <w:b w:val="false"/>
          <w:i w:val="false"/>
          <w:color w:val="000000"/>
          <w:sz w:val="28"/>
        </w:rPr>
        <w:t>
      3. 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степень, ученое звание, дата их присвоения)</w:t>
      </w:r>
    </w:p>
    <w:bookmarkEnd w:id="532"/>
    <w:bookmarkStart w:name="z591" w:id="533"/>
    <w:p>
      <w:pPr>
        <w:spacing w:after="0"/>
        <w:ind w:left="0"/>
        <w:jc w:val="both"/>
      </w:pPr>
      <w:r>
        <w:rPr>
          <w:rFonts w:ascii="Times New Roman"/>
          <w:b w:val="false"/>
          <w:i w:val="false"/>
          <w:color w:val="000000"/>
          <w:sz w:val="28"/>
        </w:rPr>
        <w:t>
      ____________________________________________________________________</w:t>
      </w:r>
    </w:p>
    <w:bookmarkEnd w:id="533"/>
    <w:bookmarkStart w:name="z592" w:id="534"/>
    <w:p>
      <w:pPr>
        <w:spacing w:after="0"/>
        <w:ind w:left="0"/>
        <w:jc w:val="both"/>
      </w:pPr>
      <w:r>
        <w:rPr>
          <w:rFonts w:ascii="Times New Roman"/>
          <w:b w:val="false"/>
          <w:i w:val="false"/>
          <w:color w:val="000000"/>
          <w:sz w:val="28"/>
        </w:rPr>
        <w:t>
      ____________________________________________________________________</w:t>
      </w:r>
    </w:p>
    <w:bookmarkEnd w:id="534"/>
    <w:bookmarkStart w:name="z593" w:id="535"/>
    <w:p>
      <w:pPr>
        <w:spacing w:after="0"/>
        <w:ind w:left="0"/>
        <w:jc w:val="both"/>
      </w:pPr>
      <w:r>
        <w:rPr>
          <w:rFonts w:ascii="Times New Roman"/>
          <w:b w:val="false"/>
          <w:i w:val="false"/>
          <w:color w:val="000000"/>
          <w:sz w:val="28"/>
        </w:rPr>
        <w:t>
      4. Занимаемая должность и дата назначения, квалификационная категория</w:t>
      </w:r>
    </w:p>
    <w:bookmarkEnd w:id="535"/>
    <w:bookmarkStart w:name="z594" w:id="536"/>
    <w:p>
      <w:pPr>
        <w:spacing w:after="0"/>
        <w:ind w:left="0"/>
        <w:jc w:val="both"/>
      </w:pPr>
      <w:r>
        <w:rPr>
          <w:rFonts w:ascii="Times New Roman"/>
          <w:b w:val="false"/>
          <w:i w:val="false"/>
          <w:color w:val="000000"/>
          <w:sz w:val="28"/>
        </w:rPr>
        <w:t>
      ____________________________________________________________________</w:t>
      </w:r>
    </w:p>
    <w:bookmarkEnd w:id="536"/>
    <w:bookmarkStart w:name="z595" w:id="537"/>
    <w:p>
      <w:pPr>
        <w:spacing w:after="0"/>
        <w:ind w:left="0"/>
        <w:jc w:val="both"/>
      </w:pPr>
      <w:r>
        <w:rPr>
          <w:rFonts w:ascii="Times New Roman"/>
          <w:b w:val="false"/>
          <w:i w:val="false"/>
          <w:color w:val="000000"/>
          <w:sz w:val="28"/>
        </w:rPr>
        <w:t>
      ____________________________________________________________________</w:t>
      </w:r>
    </w:p>
    <w:bookmarkEnd w:id="537"/>
    <w:bookmarkStart w:name="z596" w:id="538"/>
    <w:p>
      <w:pPr>
        <w:spacing w:after="0"/>
        <w:ind w:left="0"/>
        <w:jc w:val="both"/>
      </w:pPr>
      <w:r>
        <w:rPr>
          <w:rFonts w:ascii="Times New Roman"/>
          <w:b w:val="false"/>
          <w:i w:val="false"/>
          <w:color w:val="000000"/>
          <w:sz w:val="28"/>
        </w:rPr>
        <w:t>
      5. Общий трудовой стаж _______________________________________________</w:t>
      </w:r>
    </w:p>
    <w:bookmarkEnd w:id="538"/>
    <w:bookmarkStart w:name="z597" w:id="539"/>
    <w:p>
      <w:pPr>
        <w:spacing w:after="0"/>
        <w:ind w:left="0"/>
        <w:jc w:val="both"/>
      </w:pPr>
      <w:r>
        <w:rPr>
          <w:rFonts w:ascii="Times New Roman"/>
          <w:b w:val="false"/>
          <w:i w:val="false"/>
          <w:color w:val="000000"/>
          <w:sz w:val="28"/>
        </w:rPr>
        <w:t>
      6. Общий стаж работы на должностях государственного и гражданского служащего</w:t>
      </w:r>
    </w:p>
    <w:bookmarkEnd w:id="539"/>
    <w:bookmarkStart w:name="z598" w:id="540"/>
    <w:p>
      <w:pPr>
        <w:spacing w:after="0"/>
        <w:ind w:left="0"/>
        <w:jc w:val="both"/>
      </w:pPr>
      <w:r>
        <w:rPr>
          <w:rFonts w:ascii="Times New Roman"/>
          <w:b w:val="false"/>
          <w:i w:val="false"/>
          <w:color w:val="000000"/>
          <w:sz w:val="28"/>
        </w:rPr>
        <w:t>
      ____________________________________________________________________</w:t>
      </w:r>
    </w:p>
    <w:bookmarkEnd w:id="540"/>
    <w:bookmarkStart w:name="z599" w:id="541"/>
    <w:p>
      <w:pPr>
        <w:spacing w:after="0"/>
        <w:ind w:left="0"/>
        <w:jc w:val="both"/>
      </w:pPr>
      <w:r>
        <w:rPr>
          <w:rFonts w:ascii="Times New Roman"/>
          <w:b w:val="false"/>
          <w:i w:val="false"/>
          <w:color w:val="000000"/>
          <w:sz w:val="28"/>
        </w:rPr>
        <w:t>
      7. Замечания и предложения, высказанные членами аттестационной комиссии:</w:t>
      </w:r>
    </w:p>
    <w:bookmarkEnd w:id="541"/>
    <w:bookmarkStart w:name="z600" w:id="542"/>
    <w:p>
      <w:pPr>
        <w:spacing w:after="0"/>
        <w:ind w:left="0"/>
        <w:jc w:val="both"/>
      </w:pPr>
      <w:r>
        <w:rPr>
          <w:rFonts w:ascii="Times New Roman"/>
          <w:b w:val="false"/>
          <w:i w:val="false"/>
          <w:color w:val="000000"/>
          <w:sz w:val="28"/>
        </w:rPr>
        <w:t>
      ____________________________________________________________________</w:t>
      </w:r>
    </w:p>
    <w:bookmarkEnd w:id="542"/>
    <w:bookmarkStart w:name="z601" w:id="543"/>
    <w:p>
      <w:pPr>
        <w:spacing w:after="0"/>
        <w:ind w:left="0"/>
        <w:jc w:val="both"/>
      </w:pPr>
      <w:r>
        <w:rPr>
          <w:rFonts w:ascii="Times New Roman"/>
          <w:b w:val="false"/>
          <w:i w:val="false"/>
          <w:color w:val="000000"/>
          <w:sz w:val="28"/>
        </w:rPr>
        <w:t>
      ____________________________________________________________________</w:t>
      </w:r>
    </w:p>
    <w:bookmarkEnd w:id="543"/>
    <w:bookmarkStart w:name="z602" w:id="544"/>
    <w:p>
      <w:pPr>
        <w:spacing w:after="0"/>
        <w:ind w:left="0"/>
        <w:jc w:val="both"/>
      </w:pPr>
      <w:r>
        <w:rPr>
          <w:rFonts w:ascii="Times New Roman"/>
          <w:b w:val="false"/>
          <w:i w:val="false"/>
          <w:color w:val="000000"/>
          <w:sz w:val="28"/>
        </w:rPr>
        <w:t>
      8. Мнение аттестуемого: _______________________________________________</w:t>
      </w:r>
    </w:p>
    <w:bookmarkEnd w:id="544"/>
    <w:bookmarkStart w:name="z603" w:id="545"/>
    <w:p>
      <w:pPr>
        <w:spacing w:after="0"/>
        <w:ind w:left="0"/>
        <w:jc w:val="both"/>
      </w:pPr>
      <w:r>
        <w:rPr>
          <w:rFonts w:ascii="Times New Roman"/>
          <w:b w:val="false"/>
          <w:i w:val="false"/>
          <w:color w:val="000000"/>
          <w:sz w:val="28"/>
        </w:rPr>
        <w:t>
      ____________________________________________________________________</w:t>
      </w:r>
    </w:p>
    <w:bookmarkEnd w:id="545"/>
    <w:bookmarkStart w:name="z604" w:id="546"/>
    <w:p>
      <w:pPr>
        <w:spacing w:after="0"/>
        <w:ind w:left="0"/>
        <w:jc w:val="both"/>
      </w:pPr>
      <w:r>
        <w:rPr>
          <w:rFonts w:ascii="Times New Roman"/>
          <w:b w:val="false"/>
          <w:i w:val="false"/>
          <w:color w:val="000000"/>
          <w:sz w:val="28"/>
        </w:rPr>
        <w:t>
      9. Оценка деятельности гражданского служащего непосредственным руководителем согласно служебной характеристике аттестуемого</w:t>
      </w:r>
    </w:p>
    <w:bookmarkEnd w:id="546"/>
    <w:bookmarkStart w:name="z605" w:id="547"/>
    <w:p>
      <w:pPr>
        <w:spacing w:after="0"/>
        <w:ind w:left="0"/>
        <w:jc w:val="both"/>
      </w:pPr>
      <w:r>
        <w:rPr>
          <w:rFonts w:ascii="Times New Roman"/>
          <w:b w:val="false"/>
          <w:i w:val="false"/>
          <w:color w:val="000000"/>
          <w:sz w:val="28"/>
        </w:rPr>
        <w:t>
      ____________________________________________________________________</w:t>
      </w:r>
    </w:p>
    <w:bookmarkEnd w:id="547"/>
    <w:bookmarkStart w:name="z606" w:id="548"/>
    <w:p>
      <w:pPr>
        <w:spacing w:after="0"/>
        <w:ind w:left="0"/>
        <w:jc w:val="both"/>
      </w:pPr>
      <w:r>
        <w:rPr>
          <w:rFonts w:ascii="Times New Roman"/>
          <w:b w:val="false"/>
          <w:i w:val="false"/>
          <w:color w:val="000000"/>
          <w:sz w:val="28"/>
        </w:rPr>
        <w:t>
      ____________________________________________________________________</w:t>
      </w:r>
    </w:p>
    <w:bookmarkEnd w:id="548"/>
    <w:bookmarkStart w:name="z607" w:id="549"/>
    <w:p>
      <w:pPr>
        <w:spacing w:after="0"/>
        <w:ind w:left="0"/>
        <w:jc w:val="both"/>
      </w:pPr>
      <w:r>
        <w:rPr>
          <w:rFonts w:ascii="Times New Roman"/>
          <w:b w:val="false"/>
          <w:i w:val="false"/>
          <w:color w:val="000000"/>
          <w:sz w:val="28"/>
        </w:rPr>
        <w:t>
      ____________________________________________________________________</w:t>
      </w:r>
    </w:p>
    <w:bookmarkEnd w:id="549"/>
    <w:bookmarkStart w:name="z608" w:id="550"/>
    <w:p>
      <w:pPr>
        <w:spacing w:after="0"/>
        <w:ind w:left="0"/>
        <w:jc w:val="both"/>
      </w:pPr>
      <w:r>
        <w:rPr>
          <w:rFonts w:ascii="Times New Roman"/>
          <w:b w:val="false"/>
          <w:i w:val="false"/>
          <w:color w:val="000000"/>
          <w:sz w:val="28"/>
        </w:rPr>
        <w:t>
      ____________________________________________________________________</w:t>
      </w:r>
    </w:p>
    <w:bookmarkEnd w:id="550"/>
    <w:bookmarkStart w:name="z609" w:id="551"/>
    <w:p>
      <w:pPr>
        <w:spacing w:after="0"/>
        <w:ind w:left="0"/>
        <w:jc w:val="both"/>
      </w:pPr>
      <w:r>
        <w:rPr>
          <w:rFonts w:ascii="Times New Roman"/>
          <w:b w:val="false"/>
          <w:i w:val="false"/>
          <w:color w:val="000000"/>
          <w:sz w:val="28"/>
        </w:rPr>
        <w:t>
      10. На заседании присутствовало ___членов аттестационной комиссии.</w:t>
      </w:r>
    </w:p>
    <w:bookmarkEnd w:id="551"/>
    <w:bookmarkStart w:name="z610" w:id="552"/>
    <w:p>
      <w:pPr>
        <w:spacing w:after="0"/>
        <w:ind w:left="0"/>
        <w:jc w:val="both"/>
      </w:pPr>
      <w:r>
        <w:rPr>
          <w:rFonts w:ascii="Times New Roman"/>
          <w:b w:val="false"/>
          <w:i w:val="false"/>
          <w:color w:val="000000"/>
          <w:sz w:val="28"/>
        </w:rPr>
        <w:t>
      11. Оценка деятельности гражданского служащего по результатам голосования согласно прилагаемому оценочному листу, заполняемому каждым членом аттестационной комиссии:</w:t>
      </w:r>
    </w:p>
    <w:bookmarkEnd w:id="552"/>
    <w:bookmarkStart w:name="z611" w:id="553"/>
    <w:p>
      <w:pPr>
        <w:spacing w:after="0"/>
        <w:ind w:left="0"/>
        <w:jc w:val="both"/>
      </w:pPr>
      <w:r>
        <w:rPr>
          <w:rFonts w:ascii="Times New Roman"/>
          <w:b w:val="false"/>
          <w:i w:val="false"/>
          <w:color w:val="000000"/>
          <w:sz w:val="28"/>
        </w:rPr>
        <w:t xml:space="preserve">
      1) соответствует занимаемой должности: _________________________________; </w:t>
      </w:r>
    </w:p>
    <w:bookmarkEnd w:id="553"/>
    <w:bookmarkStart w:name="z612" w:id="554"/>
    <w:p>
      <w:pPr>
        <w:spacing w:after="0"/>
        <w:ind w:left="0"/>
        <w:jc w:val="both"/>
      </w:pPr>
      <w:r>
        <w:rPr>
          <w:rFonts w:ascii="Times New Roman"/>
          <w:b w:val="false"/>
          <w:i w:val="false"/>
          <w:color w:val="000000"/>
          <w:sz w:val="28"/>
        </w:rPr>
        <w:t>
                                                 (количество голосов)</w:t>
      </w:r>
    </w:p>
    <w:bookmarkEnd w:id="554"/>
    <w:bookmarkStart w:name="z613" w:id="555"/>
    <w:p>
      <w:pPr>
        <w:spacing w:after="0"/>
        <w:ind w:left="0"/>
        <w:jc w:val="both"/>
      </w:pPr>
      <w:r>
        <w:rPr>
          <w:rFonts w:ascii="Times New Roman"/>
          <w:b w:val="false"/>
          <w:i w:val="false"/>
          <w:color w:val="000000"/>
          <w:sz w:val="28"/>
        </w:rPr>
        <w:t xml:space="preserve">
      2) подлежит повторной аттестации _______________________________________; </w:t>
      </w:r>
    </w:p>
    <w:bookmarkEnd w:id="555"/>
    <w:bookmarkStart w:name="z614" w:id="556"/>
    <w:p>
      <w:pPr>
        <w:spacing w:after="0"/>
        <w:ind w:left="0"/>
        <w:jc w:val="both"/>
      </w:pPr>
      <w:r>
        <w:rPr>
          <w:rFonts w:ascii="Times New Roman"/>
          <w:b w:val="false"/>
          <w:i w:val="false"/>
          <w:color w:val="000000"/>
          <w:sz w:val="28"/>
        </w:rPr>
        <w:t>
                                                 (количество голосов)</w:t>
      </w:r>
    </w:p>
    <w:bookmarkEnd w:id="556"/>
    <w:bookmarkStart w:name="z615" w:id="557"/>
    <w:p>
      <w:pPr>
        <w:spacing w:after="0"/>
        <w:ind w:left="0"/>
        <w:jc w:val="both"/>
      </w:pPr>
      <w:r>
        <w:rPr>
          <w:rFonts w:ascii="Times New Roman"/>
          <w:b w:val="false"/>
          <w:i w:val="false"/>
          <w:color w:val="000000"/>
          <w:sz w:val="28"/>
        </w:rPr>
        <w:t>
      3) не соответствует занимаемой должности __________________________________.*</w:t>
      </w:r>
    </w:p>
    <w:bookmarkEnd w:id="557"/>
    <w:bookmarkStart w:name="z616" w:id="558"/>
    <w:p>
      <w:pPr>
        <w:spacing w:after="0"/>
        <w:ind w:left="0"/>
        <w:jc w:val="both"/>
      </w:pPr>
      <w:r>
        <w:rPr>
          <w:rFonts w:ascii="Times New Roman"/>
          <w:b w:val="false"/>
          <w:i w:val="false"/>
          <w:color w:val="000000"/>
          <w:sz w:val="28"/>
        </w:rPr>
        <w:t>
                                                 (количество голосов)</w:t>
      </w:r>
    </w:p>
    <w:bookmarkEnd w:id="558"/>
    <w:bookmarkStart w:name="z617" w:id="559"/>
    <w:p>
      <w:pPr>
        <w:spacing w:after="0"/>
        <w:ind w:left="0"/>
        <w:jc w:val="both"/>
      </w:pPr>
      <w:r>
        <w:rPr>
          <w:rFonts w:ascii="Times New Roman"/>
          <w:b w:val="false"/>
          <w:i w:val="false"/>
          <w:color w:val="000000"/>
          <w:sz w:val="28"/>
        </w:rPr>
        <w:t>
      12. Квалификационная категория:</w:t>
      </w:r>
    </w:p>
    <w:bookmarkEnd w:id="559"/>
    <w:bookmarkStart w:name="z618" w:id="560"/>
    <w:p>
      <w:pPr>
        <w:spacing w:after="0"/>
        <w:ind w:left="0"/>
        <w:jc w:val="both"/>
      </w:pPr>
      <w:r>
        <w:rPr>
          <w:rFonts w:ascii="Times New Roman"/>
          <w:b w:val="false"/>
          <w:i w:val="false"/>
          <w:color w:val="000000"/>
          <w:sz w:val="28"/>
        </w:rPr>
        <w:t xml:space="preserve">
      1) соответствует квалификационной категории </w:t>
      </w:r>
    </w:p>
    <w:bookmarkEnd w:id="560"/>
    <w:bookmarkStart w:name="z619" w:id="56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 каждой квалификационной категории отдельно)</w:t>
      </w:r>
    </w:p>
    <w:bookmarkEnd w:id="561"/>
    <w:bookmarkStart w:name="z620" w:id="562"/>
    <w:p>
      <w:pPr>
        <w:spacing w:after="0"/>
        <w:ind w:left="0"/>
        <w:jc w:val="both"/>
      </w:pPr>
      <w:r>
        <w:rPr>
          <w:rFonts w:ascii="Times New Roman"/>
          <w:b w:val="false"/>
          <w:i w:val="false"/>
          <w:color w:val="000000"/>
          <w:sz w:val="28"/>
        </w:rPr>
        <w:t xml:space="preserve">
      2) отсутствуют основания для установления квалификационной категории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Итоговая оценка ________________________________________________________________</w:t>
      </w:r>
      <w:r>
        <w:br/>
      </w:r>
      <w:r>
        <w:rPr>
          <w:rFonts w:ascii="Times New Roman"/>
          <w:b w:val="false"/>
          <w:i w:val="false"/>
          <w:color w:val="000000"/>
          <w:sz w:val="28"/>
        </w:rPr>
        <w:t xml:space="preserve">       (квалификационная категория с цифровым  обозначением указывается прописью)</w:t>
      </w:r>
    </w:p>
    <w:bookmarkEnd w:id="562"/>
    <w:bookmarkStart w:name="z621" w:id="563"/>
    <w:p>
      <w:pPr>
        <w:spacing w:after="0"/>
        <w:ind w:left="0"/>
        <w:jc w:val="both"/>
      </w:pPr>
      <w:r>
        <w:rPr>
          <w:rFonts w:ascii="Times New Roman"/>
          <w:b w:val="false"/>
          <w:i w:val="false"/>
          <w:color w:val="000000"/>
          <w:sz w:val="28"/>
        </w:rPr>
        <w:t>
      13. Рекомендации аттестационной комиссии (с указанием мотивов, по которым они даются)</w:t>
      </w:r>
    </w:p>
    <w:bookmarkEnd w:id="563"/>
    <w:bookmarkStart w:name="z622" w:id="564"/>
    <w:p>
      <w:pPr>
        <w:spacing w:after="0"/>
        <w:ind w:left="0"/>
        <w:jc w:val="both"/>
      </w:pPr>
      <w:r>
        <w:rPr>
          <w:rFonts w:ascii="Times New Roman"/>
          <w:b w:val="false"/>
          <w:i w:val="false"/>
          <w:color w:val="000000"/>
          <w:sz w:val="28"/>
        </w:rPr>
        <w:t>
      _________________________________________________________________________</w:t>
      </w:r>
    </w:p>
    <w:bookmarkEnd w:id="564"/>
    <w:bookmarkStart w:name="z623" w:id="565"/>
    <w:p>
      <w:pPr>
        <w:spacing w:after="0"/>
        <w:ind w:left="0"/>
        <w:jc w:val="both"/>
      </w:pPr>
      <w:r>
        <w:rPr>
          <w:rFonts w:ascii="Times New Roman"/>
          <w:b w:val="false"/>
          <w:i w:val="false"/>
          <w:color w:val="000000"/>
          <w:sz w:val="28"/>
        </w:rPr>
        <w:t>
      14.  Примечания __________________________________________________________</w:t>
      </w:r>
    </w:p>
    <w:bookmarkEnd w:id="565"/>
    <w:bookmarkStart w:name="z624" w:id="566"/>
    <w:p>
      <w:pPr>
        <w:spacing w:after="0"/>
        <w:ind w:left="0"/>
        <w:jc w:val="both"/>
      </w:pPr>
      <w:r>
        <w:rPr>
          <w:rFonts w:ascii="Times New Roman"/>
          <w:b w:val="false"/>
          <w:i w:val="false"/>
          <w:color w:val="000000"/>
          <w:sz w:val="28"/>
        </w:rPr>
        <w:t>
      _________________________________________________________________________</w:t>
      </w:r>
    </w:p>
    <w:bookmarkEnd w:id="566"/>
    <w:bookmarkStart w:name="z625" w:id="567"/>
    <w:p>
      <w:pPr>
        <w:spacing w:after="0"/>
        <w:ind w:left="0"/>
        <w:jc w:val="both"/>
      </w:pPr>
      <w:r>
        <w:rPr>
          <w:rFonts w:ascii="Times New Roman"/>
          <w:b w:val="false"/>
          <w:i w:val="false"/>
          <w:color w:val="000000"/>
          <w:sz w:val="28"/>
        </w:rPr>
        <w:t>
      Председатель аттестационной комиссии: ______________________________________</w:t>
      </w:r>
    </w:p>
    <w:bookmarkEnd w:id="567"/>
    <w:bookmarkStart w:name="z626" w:id="568"/>
    <w:p>
      <w:pPr>
        <w:spacing w:after="0"/>
        <w:ind w:left="0"/>
        <w:jc w:val="both"/>
      </w:pPr>
      <w:r>
        <w:rPr>
          <w:rFonts w:ascii="Times New Roman"/>
          <w:b w:val="false"/>
          <w:i w:val="false"/>
          <w:color w:val="000000"/>
          <w:sz w:val="28"/>
        </w:rPr>
        <w:t>
                                                       (подпись)</w:t>
      </w:r>
    </w:p>
    <w:bookmarkEnd w:id="568"/>
    <w:bookmarkStart w:name="z627" w:id="569"/>
    <w:p>
      <w:pPr>
        <w:spacing w:after="0"/>
        <w:ind w:left="0"/>
        <w:jc w:val="both"/>
      </w:pPr>
      <w:r>
        <w:rPr>
          <w:rFonts w:ascii="Times New Roman"/>
          <w:b w:val="false"/>
          <w:i w:val="false"/>
          <w:color w:val="000000"/>
          <w:sz w:val="28"/>
        </w:rPr>
        <w:t>
      Секретарь аттестационной комиссии: _________________________________________</w:t>
      </w:r>
    </w:p>
    <w:bookmarkEnd w:id="569"/>
    <w:bookmarkStart w:name="z628" w:id="570"/>
    <w:p>
      <w:pPr>
        <w:spacing w:after="0"/>
        <w:ind w:left="0"/>
        <w:jc w:val="both"/>
      </w:pPr>
      <w:r>
        <w:rPr>
          <w:rFonts w:ascii="Times New Roman"/>
          <w:b w:val="false"/>
          <w:i w:val="false"/>
          <w:color w:val="000000"/>
          <w:sz w:val="28"/>
        </w:rPr>
        <w:t>
                                                 (подпись)</w:t>
      </w:r>
    </w:p>
    <w:bookmarkEnd w:id="570"/>
    <w:bookmarkStart w:name="z629" w:id="571"/>
    <w:p>
      <w:pPr>
        <w:spacing w:after="0"/>
        <w:ind w:left="0"/>
        <w:jc w:val="both"/>
      </w:pPr>
      <w:r>
        <w:rPr>
          <w:rFonts w:ascii="Times New Roman"/>
          <w:b w:val="false"/>
          <w:i w:val="false"/>
          <w:color w:val="000000"/>
          <w:sz w:val="28"/>
        </w:rPr>
        <w:t>
      Члены аттестационной комиссии: _____________________(подпись)</w:t>
      </w:r>
    </w:p>
    <w:bookmarkEnd w:id="571"/>
    <w:bookmarkStart w:name="z630" w:id="572"/>
    <w:p>
      <w:pPr>
        <w:spacing w:after="0"/>
        <w:ind w:left="0"/>
        <w:jc w:val="both"/>
      </w:pPr>
      <w:r>
        <w:rPr>
          <w:rFonts w:ascii="Times New Roman"/>
          <w:b w:val="false"/>
          <w:i w:val="false"/>
          <w:color w:val="000000"/>
          <w:sz w:val="28"/>
        </w:rPr>
        <w:t>
      _____________________(подпись)</w:t>
      </w:r>
    </w:p>
    <w:bookmarkEnd w:id="572"/>
    <w:bookmarkStart w:name="z631" w:id="573"/>
    <w:p>
      <w:pPr>
        <w:spacing w:after="0"/>
        <w:ind w:left="0"/>
        <w:jc w:val="both"/>
      </w:pPr>
      <w:r>
        <w:rPr>
          <w:rFonts w:ascii="Times New Roman"/>
          <w:b w:val="false"/>
          <w:i w:val="false"/>
          <w:color w:val="000000"/>
          <w:sz w:val="28"/>
        </w:rPr>
        <w:t>
      _____________________(подпись)</w:t>
      </w:r>
    </w:p>
    <w:bookmarkEnd w:id="573"/>
    <w:bookmarkStart w:name="z632" w:id="574"/>
    <w:p>
      <w:pPr>
        <w:spacing w:after="0"/>
        <w:ind w:left="0"/>
        <w:jc w:val="both"/>
      </w:pPr>
      <w:r>
        <w:rPr>
          <w:rFonts w:ascii="Times New Roman"/>
          <w:b w:val="false"/>
          <w:i w:val="false"/>
          <w:color w:val="000000"/>
          <w:sz w:val="28"/>
        </w:rPr>
        <w:t>
      _____________________(подпись)</w:t>
      </w:r>
    </w:p>
    <w:bookmarkEnd w:id="574"/>
    <w:bookmarkStart w:name="z633" w:id="575"/>
    <w:p>
      <w:pPr>
        <w:spacing w:after="0"/>
        <w:ind w:left="0"/>
        <w:jc w:val="both"/>
      </w:pPr>
      <w:r>
        <w:rPr>
          <w:rFonts w:ascii="Times New Roman"/>
          <w:b w:val="false"/>
          <w:i w:val="false"/>
          <w:color w:val="000000"/>
          <w:sz w:val="28"/>
        </w:rPr>
        <w:t>
      Руководитель организации ____________________________</w:t>
      </w:r>
    </w:p>
    <w:bookmarkEnd w:id="575"/>
    <w:bookmarkStart w:name="z634" w:id="576"/>
    <w:p>
      <w:pPr>
        <w:spacing w:after="0"/>
        <w:ind w:left="0"/>
        <w:jc w:val="both"/>
      </w:pPr>
      <w:r>
        <w:rPr>
          <w:rFonts w:ascii="Times New Roman"/>
          <w:b w:val="false"/>
          <w:i w:val="false"/>
          <w:color w:val="000000"/>
          <w:sz w:val="28"/>
        </w:rPr>
        <w:t xml:space="preserve">
                                     (подпись) </w:t>
      </w:r>
    </w:p>
    <w:bookmarkEnd w:id="576"/>
    <w:bookmarkStart w:name="z635" w:id="577"/>
    <w:p>
      <w:pPr>
        <w:spacing w:after="0"/>
        <w:ind w:left="0"/>
        <w:jc w:val="both"/>
      </w:pPr>
      <w:r>
        <w:rPr>
          <w:rFonts w:ascii="Times New Roman"/>
          <w:b w:val="false"/>
          <w:i w:val="false"/>
          <w:color w:val="000000"/>
          <w:sz w:val="28"/>
        </w:rPr>
        <w:t>
      Место печати  Дата проведения аттестации "____" ___________ 20 _____ года.</w:t>
      </w:r>
    </w:p>
    <w:bookmarkEnd w:id="577"/>
    <w:bookmarkStart w:name="z636" w:id="578"/>
    <w:p>
      <w:pPr>
        <w:spacing w:after="0"/>
        <w:ind w:left="0"/>
        <w:jc w:val="both"/>
      </w:pPr>
      <w:r>
        <w:rPr>
          <w:rFonts w:ascii="Times New Roman"/>
          <w:b w:val="false"/>
          <w:i w:val="false"/>
          <w:color w:val="000000"/>
          <w:sz w:val="28"/>
        </w:rPr>
        <w:t xml:space="preserve">
      С аттестационным листом ознакомился: </w:t>
      </w:r>
    </w:p>
    <w:bookmarkEnd w:id="578"/>
    <w:bookmarkStart w:name="z637" w:id="579"/>
    <w:p>
      <w:pPr>
        <w:spacing w:after="0"/>
        <w:ind w:left="0"/>
        <w:jc w:val="both"/>
      </w:pPr>
      <w:r>
        <w:rPr>
          <w:rFonts w:ascii="Times New Roman"/>
          <w:b w:val="false"/>
          <w:i w:val="false"/>
          <w:color w:val="000000"/>
          <w:sz w:val="28"/>
        </w:rPr>
        <w:t>
      __________________________________________________________________________</w:t>
      </w:r>
    </w:p>
    <w:bookmarkEnd w:id="579"/>
    <w:bookmarkStart w:name="z638" w:id="580"/>
    <w:p>
      <w:pPr>
        <w:spacing w:after="0"/>
        <w:ind w:left="0"/>
        <w:jc w:val="both"/>
      </w:pPr>
      <w:r>
        <w:rPr>
          <w:rFonts w:ascii="Times New Roman"/>
          <w:b w:val="false"/>
          <w:i w:val="false"/>
          <w:color w:val="000000"/>
          <w:sz w:val="28"/>
        </w:rPr>
        <w:t>
                                (подпись гражданского служащего и дата)</w:t>
      </w:r>
    </w:p>
    <w:bookmarkEnd w:id="580"/>
    <w:bookmarkStart w:name="z639" w:id="581"/>
    <w:p>
      <w:pPr>
        <w:spacing w:after="0"/>
        <w:ind w:left="0"/>
        <w:jc w:val="both"/>
      </w:pPr>
      <w:r>
        <w:rPr>
          <w:rFonts w:ascii="Times New Roman"/>
          <w:b w:val="false"/>
          <w:i w:val="false"/>
          <w:color w:val="000000"/>
          <w:sz w:val="28"/>
        </w:rPr>
        <w:t>
      * оценка при проведении повторной аттестации не выставляется</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 и</w:t>
            </w:r>
            <w:r>
              <w:br/>
            </w:r>
            <w:r>
              <w:rPr>
                <w:rFonts w:ascii="Times New Roman"/>
                <w:b w:val="false"/>
                <w:i w:val="false"/>
                <w:color w:val="000000"/>
                <w:sz w:val="20"/>
              </w:rPr>
              <w:t>условиям 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582"/>
    <w:p>
      <w:pPr>
        <w:spacing w:after="0"/>
        <w:ind w:left="0"/>
        <w:jc w:val="left"/>
      </w:pPr>
      <w:r>
        <w:rPr>
          <w:rFonts w:ascii="Times New Roman"/>
          <w:b/>
          <w:i w:val="false"/>
          <w:color w:val="000000"/>
        </w:rPr>
        <w:t xml:space="preserve">              Оценочный лист на гражданского служащего, подлежащего аттестации</w:t>
      </w:r>
      <w:r>
        <w:br/>
      </w:r>
      <w:r>
        <w:rPr>
          <w:rFonts w:ascii="Times New Roman"/>
          <w:b/>
          <w:i w:val="false"/>
          <w:color w:val="000000"/>
        </w:rPr>
        <w:t xml:space="preserve">                   (заполняется членом аттестационной комиссии)</w:t>
      </w:r>
    </w:p>
    <w:bookmarkEnd w:id="582"/>
    <w:bookmarkStart w:name="z643" w:id="583"/>
    <w:p>
      <w:pPr>
        <w:spacing w:after="0"/>
        <w:ind w:left="0"/>
        <w:jc w:val="both"/>
      </w:pPr>
      <w:r>
        <w:rPr>
          <w:rFonts w:ascii="Times New Roman"/>
          <w:b w:val="false"/>
          <w:i w:val="false"/>
          <w:color w:val="000000"/>
          <w:sz w:val="28"/>
        </w:rPr>
        <w:t>
      Вид аттестации: очередная -</w:t>
      </w:r>
    </w:p>
    <w:bookmarkEnd w:id="583"/>
    <w:bookmarkStart w:name="z644"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5" w:id="585"/>
    <w:p>
      <w:pPr>
        <w:spacing w:after="0"/>
        <w:ind w:left="0"/>
        <w:jc w:val="both"/>
      </w:pPr>
      <w:r>
        <w:rPr>
          <w:rFonts w:ascii="Times New Roman"/>
          <w:b w:val="false"/>
          <w:i w:val="false"/>
          <w:color w:val="000000"/>
          <w:sz w:val="28"/>
        </w:rPr>
        <w:t xml:space="preserve">
       ; повторная - </w:t>
      </w:r>
    </w:p>
    <w:bookmarkEnd w:id="585"/>
    <w:bookmarkStart w:name="z646"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7" w:id="587"/>
    <w:p>
      <w:pPr>
        <w:spacing w:after="0"/>
        <w:ind w:left="0"/>
        <w:jc w:val="both"/>
      </w:pPr>
      <w:r>
        <w:rPr>
          <w:rFonts w:ascii="Times New Roman"/>
          <w:b w:val="false"/>
          <w:i w:val="false"/>
          <w:color w:val="000000"/>
          <w:sz w:val="28"/>
        </w:rPr>
        <w:t>
      (нужное отметить знаком X)</w:t>
      </w:r>
    </w:p>
    <w:bookmarkEnd w:id="587"/>
    <w:bookmarkStart w:name="z648" w:id="588"/>
    <w:p>
      <w:pPr>
        <w:spacing w:after="0"/>
        <w:ind w:left="0"/>
        <w:jc w:val="both"/>
      </w:pPr>
      <w:r>
        <w:rPr>
          <w:rFonts w:ascii="Times New Roman"/>
          <w:b w:val="false"/>
          <w:i w:val="false"/>
          <w:color w:val="000000"/>
          <w:sz w:val="28"/>
        </w:rPr>
        <w:t xml:space="preserve">
      ФИО ____________________________________________________________________ </w:t>
      </w:r>
      <w:r>
        <w:br/>
      </w:r>
      <w:r>
        <w:rPr>
          <w:rFonts w:ascii="Times New Roman"/>
          <w:b w:val="false"/>
          <w:i w:val="false"/>
          <w:color w:val="000000"/>
          <w:sz w:val="28"/>
        </w:rPr>
        <w:t xml:space="preserve">                               (отчество при наличии)</w:t>
      </w:r>
    </w:p>
    <w:bookmarkEnd w:id="588"/>
    <w:bookmarkStart w:name="z649" w:id="589"/>
    <w:p>
      <w:pPr>
        <w:spacing w:after="0"/>
        <w:ind w:left="0"/>
        <w:jc w:val="both"/>
      </w:pPr>
      <w:r>
        <w:rPr>
          <w:rFonts w:ascii="Times New Roman"/>
          <w:b w:val="false"/>
          <w:i w:val="false"/>
          <w:color w:val="000000"/>
          <w:sz w:val="28"/>
        </w:rPr>
        <w:t>
      Должность_______________________________________________________________</w:t>
      </w:r>
    </w:p>
    <w:bookmarkEnd w:id="589"/>
    <w:bookmarkStart w:name="z650" w:id="590"/>
    <w:p>
      <w:pPr>
        <w:spacing w:after="0"/>
        <w:ind w:left="0"/>
        <w:jc w:val="both"/>
      </w:pPr>
      <w:r>
        <w:rPr>
          <w:rFonts w:ascii="Times New Roman"/>
          <w:b w:val="false"/>
          <w:i w:val="false"/>
          <w:color w:val="000000"/>
          <w:sz w:val="28"/>
        </w:rPr>
        <w:t>
      Оценка аттестуемого_______________________________________________________</w:t>
      </w:r>
    </w:p>
    <w:bookmarkEnd w:id="590"/>
    <w:bookmarkStart w:name="z651" w:id="591"/>
    <w:p>
      <w:pPr>
        <w:spacing w:after="0"/>
        <w:ind w:left="0"/>
        <w:jc w:val="both"/>
      </w:pPr>
      <w:r>
        <w:rPr>
          <w:rFonts w:ascii="Times New Roman"/>
          <w:b w:val="false"/>
          <w:i w:val="false"/>
          <w:color w:val="000000"/>
          <w:sz w:val="28"/>
        </w:rPr>
        <w:t>
                         (отлично, хорошо, удовлетворительно, неудовлетворительно)</w:t>
      </w:r>
    </w:p>
    <w:bookmarkEnd w:id="591"/>
    <w:bookmarkStart w:name="z652" w:id="592"/>
    <w:p>
      <w:pPr>
        <w:spacing w:after="0"/>
        <w:ind w:left="0"/>
        <w:jc w:val="both"/>
      </w:pPr>
      <w:r>
        <w:rPr>
          <w:rFonts w:ascii="Times New Roman"/>
          <w:b w:val="false"/>
          <w:i w:val="false"/>
          <w:color w:val="000000"/>
          <w:sz w:val="28"/>
        </w:rPr>
        <w:t>
      Решение члена аттестационной комиссии (одно из перечисленных: соответствует занимаемой должности; подлежит повторной аттестации*; не соответствует занимаемой должности):</w:t>
      </w:r>
    </w:p>
    <w:bookmarkEnd w:id="592"/>
    <w:bookmarkStart w:name="z653" w:id="593"/>
    <w:p>
      <w:pPr>
        <w:spacing w:after="0"/>
        <w:ind w:left="0"/>
        <w:jc w:val="both"/>
      </w:pPr>
      <w:r>
        <w:rPr>
          <w:rFonts w:ascii="Times New Roman"/>
          <w:b w:val="false"/>
          <w:i w:val="false"/>
          <w:color w:val="000000"/>
          <w:sz w:val="28"/>
        </w:rPr>
        <w:t>
      _________________________________________________________________________</w:t>
      </w:r>
    </w:p>
    <w:bookmarkEnd w:id="593"/>
    <w:bookmarkStart w:name="z654" w:id="594"/>
    <w:p>
      <w:pPr>
        <w:spacing w:after="0"/>
        <w:ind w:left="0"/>
        <w:jc w:val="both"/>
      </w:pPr>
      <w:r>
        <w:rPr>
          <w:rFonts w:ascii="Times New Roman"/>
          <w:b w:val="false"/>
          <w:i w:val="false"/>
          <w:color w:val="000000"/>
          <w:sz w:val="28"/>
        </w:rPr>
        <w:t>
      _________________________________________________________________________</w:t>
      </w:r>
    </w:p>
    <w:bookmarkEnd w:id="594"/>
    <w:bookmarkStart w:name="z655" w:id="595"/>
    <w:p>
      <w:pPr>
        <w:spacing w:after="0"/>
        <w:ind w:left="0"/>
        <w:jc w:val="both"/>
      </w:pPr>
      <w:r>
        <w:rPr>
          <w:rFonts w:ascii="Times New Roman"/>
          <w:b w:val="false"/>
          <w:i w:val="false"/>
          <w:color w:val="000000"/>
          <w:sz w:val="28"/>
        </w:rPr>
        <w:t>
      Обоснование членом аттестационной комиссии своего решения:</w:t>
      </w:r>
    </w:p>
    <w:bookmarkEnd w:id="595"/>
    <w:bookmarkStart w:name="z656" w:id="596"/>
    <w:p>
      <w:pPr>
        <w:spacing w:after="0"/>
        <w:ind w:left="0"/>
        <w:jc w:val="both"/>
      </w:pPr>
      <w:r>
        <w:rPr>
          <w:rFonts w:ascii="Times New Roman"/>
          <w:b w:val="false"/>
          <w:i w:val="false"/>
          <w:color w:val="000000"/>
          <w:sz w:val="28"/>
        </w:rPr>
        <w:t>
      _________________________________________________________________________</w:t>
      </w:r>
    </w:p>
    <w:bookmarkEnd w:id="596"/>
    <w:bookmarkStart w:name="z657" w:id="597"/>
    <w:p>
      <w:pPr>
        <w:spacing w:after="0"/>
        <w:ind w:left="0"/>
        <w:jc w:val="both"/>
      </w:pPr>
      <w:r>
        <w:rPr>
          <w:rFonts w:ascii="Times New Roman"/>
          <w:b w:val="false"/>
          <w:i w:val="false"/>
          <w:color w:val="000000"/>
          <w:sz w:val="28"/>
        </w:rPr>
        <w:t>
      _________________________________________________________________________</w:t>
      </w:r>
    </w:p>
    <w:bookmarkEnd w:id="597"/>
    <w:bookmarkStart w:name="z658" w:id="598"/>
    <w:p>
      <w:pPr>
        <w:spacing w:after="0"/>
        <w:ind w:left="0"/>
        <w:jc w:val="both"/>
      </w:pPr>
      <w:r>
        <w:rPr>
          <w:rFonts w:ascii="Times New Roman"/>
          <w:b w:val="false"/>
          <w:i w:val="false"/>
          <w:color w:val="000000"/>
          <w:sz w:val="28"/>
        </w:rPr>
        <w:t>
      _________________________________________________________________________</w:t>
      </w:r>
    </w:p>
    <w:bookmarkEnd w:id="598"/>
    <w:bookmarkStart w:name="z659" w:id="599"/>
    <w:p>
      <w:pPr>
        <w:spacing w:after="0"/>
        <w:ind w:left="0"/>
        <w:jc w:val="both"/>
      </w:pPr>
      <w:r>
        <w:rPr>
          <w:rFonts w:ascii="Times New Roman"/>
          <w:b w:val="false"/>
          <w:i w:val="false"/>
          <w:color w:val="000000"/>
          <w:sz w:val="28"/>
        </w:rPr>
        <w:t>
      _________________________________________________________________________</w:t>
      </w:r>
    </w:p>
    <w:bookmarkEnd w:id="599"/>
    <w:bookmarkStart w:name="z660" w:id="600"/>
    <w:p>
      <w:pPr>
        <w:spacing w:after="0"/>
        <w:ind w:left="0"/>
        <w:jc w:val="both"/>
      </w:pPr>
      <w:r>
        <w:rPr>
          <w:rFonts w:ascii="Times New Roman"/>
          <w:b w:val="false"/>
          <w:i w:val="false"/>
          <w:color w:val="000000"/>
          <w:sz w:val="28"/>
        </w:rPr>
        <w:t>
      Соответствует квалификационной категории ___________________________________</w:t>
      </w:r>
    </w:p>
    <w:bookmarkEnd w:id="600"/>
    <w:bookmarkStart w:name="z661" w:id="601"/>
    <w:p>
      <w:pPr>
        <w:spacing w:after="0"/>
        <w:ind w:left="0"/>
        <w:jc w:val="both"/>
      </w:pPr>
      <w:r>
        <w:rPr>
          <w:rFonts w:ascii="Times New Roman"/>
          <w:b w:val="false"/>
          <w:i w:val="false"/>
          <w:color w:val="000000"/>
          <w:sz w:val="28"/>
        </w:rPr>
        <w:t>
      Отсутствуют основания для установления квалификационной категории</w:t>
      </w:r>
    </w:p>
    <w:bookmarkEnd w:id="601"/>
    <w:bookmarkStart w:name="z662" w:id="602"/>
    <w:p>
      <w:pPr>
        <w:spacing w:after="0"/>
        <w:ind w:left="0"/>
        <w:jc w:val="both"/>
      </w:pPr>
      <w:r>
        <w:rPr>
          <w:rFonts w:ascii="Times New Roman"/>
          <w:b w:val="false"/>
          <w:i w:val="false"/>
          <w:color w:val="000000"/>
          <w:sz w:val="28"/>
        </w:rPr>
        <w:t>
      _________________________________________________________________________</w:t>
      </w:r>
    </w:p>
    <w:bookmarkEnd w:id="602"/>
    <w:bookmarkStart w:name="z663" w:id="603"/>
    <w:p>
      <w:pPr>
        <w:spacing w:after="0"/>
        <w:ind w:left="0"/>
        <w:jc w:val="both"/>
      </w:pPr>
      <w:r>
        <w:rPr>
          <w:rFonts w:ascii="Times New Roman"/>
          <w:b w:val="false"/>
          <w:i w:val="false"/>
          <w:color w:val="000000"/>
          <w:sz w:val="28"/>
        </w:rPr>
        <w:t>
      Обоснование: _____________________________________________________________</w:t>
      </w:r>
    </w:p>
    <w:bookmarkEnd w:id="603"/>
    <w:bookmarkStart w:name="z664" w:id="604"/>
    <w:p>
      <w:pPr>
        <w:spacing w:after="0"/>
        <w:ind w:left="0"/>
        <w:jc w:val="both"/>
      </w:pPr>
      <w:r>
        <w:rPr>
          <w:rFonts w:ascii="Times New Roman"/>
          <w:b w:val="false"/>
          <w:i w:val="false"/>
          <w:color w:val="000000"/>
          <w:sz w:val="28"/>
        </w:rPr>
        <w:t>
      Член аттестационной комиссии ______________________________________________</w:t>
      </w:r>
    </w:p>
    <w:bookmarkEnd w:id="604"/>
    <w:bookmarkStart w:name="z665" w:id="605"/>
    <w:p>
      <w:pPr>
        <w:spacing w:after="0"/>
        <w:ind w:left="0"/>
        <w:jc w:val="both"/>
      </w:pPr>
      <w:r>
        <w:rPr>
          <w:rFonts w:ascii="Times New Roman"/>
          <w:b w:val="false"/>
          <w:i w:val="false"/>
          <w:color w:val="000000"/>
          <w:sz w:val="28"/>
        </w:rPr>
        <w:t>
                                     (ФИО (отчество при наличии), подпись)</w:t>
      </w:r>
    </w:p>
    <w:bookmarkEnd w:id="605"/>
    <w:bookmarkStart w:name="z666" w:id="606"/>
    <w:p>
      <w:pPr>
        <w:spacing w:after="0"/>
        <w:ind w:left="0"/>
        <w:jc w:val="both"/>
      </w:pPr>
      <w:r>
        <w:rPr>
          <w:rFonts w:ascii="Times New Roman"/>
          <w:b w:val="false"/>
          <w:i w:val="false"/>
          <w:color w:val="000000"/>
          <w:sz w:val="28"/>
        </w:rPr>
        <w:t>
      Секретарь аттестационной комиссии __________________________________________</w:t>
      </w:r>
    </w:p>
    <w:bookmarkEnd w:id="606"/>
    <w:bookmarkStart w:name="z667" w:id="607"/>
    <w:p>
      <w:pPr>
        <w:spacing w:after="0"/>
        <w:ind w:left="0"/>
        <w:jc w:val="both"/>
      </w:pPr>
      <w:r>
        <w:rPr>
          <w:rFonts w:ascii="Times New Roman"/>
          <w:b w:val="false"/>
          <w:i w:val="false"/>
          <w:color w:val="000000"/>
          <w:sz w:val="28"/>
        </w:rPr>
        <w:t xml:space="preserve">
                                     (ФИО (отчество при наличии), подпись) </w:t>
      </w:r>
    </w:p>
    <w:bookmarkEnd w:id="607"/>
    <w:bookmarkStart w:name="z668" w:id="608"/>
    <w:p>
      <w:pPr>
        <w:spacing w:after="0"/>
        <w:ind w:left="0"/>
        <w:jc w:val="both"/>
      </w:pPr>
      <w:r>
        <w:rPr>
          <w:rFonts w:ascii="Times New Roman"/>
          <w:b w:val="false"/>
          <w:i w:val="false"/>
          <w:color w:val="000000"/>
          <w:sz w:val="28"/>
        </w:rPr>
        <w:t>
      Дата "____" __________ 20 ______ года</w:t>
      </w:r>
    </w:p>
    <w:bookmarkEnd w:id="6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