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5e11c" w14:textId="5a5e1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индустрии и инфраструктурного развития Республики Казахстан от 29 июля 2019 года № 564 "О некоторых вопросах регулирования вывоза отдельных видов лесоматериалов"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25 декабря 2019 года № 940. Зарегистрирован в Министерстве юстиции Республики Казахстан 25 декабря 2019 года № 19760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а также разделом 10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29 июля 2019 года № 564 "О некоторых вопросах регулирования вывоза отдельных видов лесоматериалов" (зарегистрирован в Реестре государственной регистрации нормативных правовых актов за № 19134, опубликован 7 августа 2019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следующей редакцией: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Ввести запрет на вывоз с территории Республики Казахстан сроком на шесть месяцев отдельных видов лесоматериалов (код товарной номенклатуры Внешнеэкономической деятельности Евразийского экономического союза 4401, 4403, 4404, 4406 и 4407), за исключением лесоматериалов, которые были отправлены из Российской Федерации до введения в действия настоящего приказа, в целях последующего убытия в третьи страны из Республики Казахстан.".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предоставление информации (списка) с указанием объемов в разрезе участников внешнеэкономической деятельности, номеров транспортных накладных и транспортных средств, отправленных из Российской Федерации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29 июля 2019 года № 564 "О некоторых вопросах регулирования вывоза отдельных видов лесоматериалов" (зарегистрирован в Реестре государственной регистрации нормативных правовых актов за № 19134) в Комитет государственных доходов Министерства финансов Республики Казахстан для осуществления таможенного контроля указанных товаров;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