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5354" w14:textId="1985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23 декабря 2019 года № 1058. Зарегистрирован в Министерстве юстиции Республики Казахстан 26 декабря 2019 года № 19761. Утратил силу приказом Министра обороны Республики Казахстан от 21 декабря 2020 года № 716.</w:t>
      </w:r>
    </w:p>
    <w:p>
      <w:pPr>
        <w:spacing w:after="0"/>
        <w:ind w:left="0"/>
        <w:jc w:val="both"/>
      </w:pPr>
      <w:r>
        <w:rPr>
          <w:rFonts w:ascii="Times New Roman"/>
          <w:b w:val="false"/>
          <w:i w:val="false"/>
          <w:color w:val="ff0000"/>
          <w:sz w:val="28"/>
        </w:rPr>
        <w:t xml:space="preserve">
      Сноска. Утратил силу приказом Министра обороны РК от 21.12.2020 </w:t>
      </w:r>
      <w:r>
        <w:rPr>
          <w:rFonts w:ascii="Times New Roman"/>
          <w:b w:val="false"/>
          <w:i w:val="false"/>
          <w:color w:val="ff0000"/>
          <w:sz w:val="28"/>
        </w:rPr>
        <w:t>№ 716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за № 11846, опубликован в информационно-правовой системе "Әділет" от 26 августа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военно-врачебной экспертизы,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"95. При наличии у старшего, высшего сержантского и офицерского составах, заболеваний по которым в соответствии с Требованиями предусматривается индивидуальная оценка категории годности к воинской службе, выносится заключение "Годен к воинской службе с незначительными ограничениями", за исключением случаев:</w:t>
      </w:r>
    </w:p>
    <w:bookmarkEnd w:id="4"/>
    <w:bookmarkStart w:name="z11" w:id="5"/>
    <w:p>
      <w:pPr>
        <w:spacing w:after="0"/>
        <w:ind w:left="0"/>
        <w:jc w:val="both"/>
      </w:pPr>
      <w:r>
        <w:rPr>
          <w:rFonts w:ascii="Times New Roman"/>
          <w:b w:val="false"/>
          <w:i w:val="false"/>
          <w:color w:val="000000"/>
          <w:sz w:val="28"/>
        </w:rPr>
        <w:t>
      1) достижения предельного возраста состояния на воинской службе;</w:t>
      </w:r>
    </w:p>
    <w:bookmarkEnd w:id="5"/>
    <w:bookmarkStart w:name="z12" w:id="6"/>
    <w:p>
      <w:pPr>
        <w:spacing w:after="0"/>
        <w:ind w:left="0"/>
        <w:jc w:val="both"/>
      </w:pPr>
      <w:r>
        <w:rPr>
          <w:rFonts w:ascii="Times New Roman"/>
          <w:b w:val="false"/>
          <w:i w:val="false"/>
          <w:color w:val="000000"/>
          <w:sz w:val="28"/>
        </w:rPr>
        <w:t>
      2) диагностирования отягощающих друг друга трех и более заболеваний, по которым в соответствии с Требованиями предусматривается индивидуальная оценка категории годности к воинской службе.</w:t>
      </w:r>
    </w:p>
    <w:bookmarkEnd w:id="6"/>
    <w:bookmarkStart w:name="z13" w:id="7"/>
    <w:p>
      <w:pPr>
        <w:spacing w:after="0"/>
        <w:ind w:left="0"/>
        <w:jc w:val="both"/>
      </w:pPr>
      <w:r>
        <w:rPr>
          <w:rFonts w:ascii="Times New Roman"/>
          <w:b w:val="false"/>
          <w:i w:val="false"/>
          <w:color w:val="000000"/>
          <w:sz w:val="28"/>
        </w:rPr>
        <w:t>
      В указанных случаях выносится заключение "Ограниченно годен к воинской службе".</w:t>
      </w:r>
    </w:p>
    <w:bookmarkEnd w:id="7"/>
    <w:bookmarkStart w:name="z14" w:id="8"/>
    <w:p>
      <w:pPr>
        <w:spacing w:after="0"/>
        <w:ind w:left="0"/>
        <w:jc w:val="both"/>
      </w:pPr>
      <w:r>
        <w:rPr>
          <w:rFonts w:ascii="Times New Roman"/>
          <w:b w:val="false"/>
          <w:i w:val="false"/>
          <w:color w:val="000000"/>
          <w:sz w:val="28"/>
        </w:rPr>
        <w:t>
      При наличии у курсантов, обучающихся на выпускном курсе, заболеваний по которым в соответствии с Требованиями предусматривается индивидуальная оценка категории годности к воинской службе, ВВК выносит заключение "Годен к воинской службе с незначительными ограничениями". В случаях диагностирования отягощающих друг друга трех и более заболеваний, по которым в соответствии с Требованиями предусматривается индивидуальная оценка категории годности к воинской службе, выносится заключение "Ограниченно годен к воинской службе".";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113</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"113. Внеочередное медицинское освидетельствование военнослужащих ДШВ и ЧСН проводится по возвращению их из военно-медицинского учреждения (медицинской организации) после стационарного лечения по поводу заболеваний, предусматривающих изменение категории годности к службе в ДШВ (ЧСН), если они не освидетельствованы госпитальной ВВК.</w:t>
      </w:r>
    </w:p>
    <w:bookmarkEnd w:id="9"/>
    <w:bookmarkStart w:name="z17" w:id="10"/>
    <w:p>
      <w:pPr>
        <w:spacing w:after="0"/>
        <w:ind w:left="0"/>
        <w:jc w:val="both"/>
      </w:pPr>
      <w:r>
        <w:rPr>
          <w:rFonts w:ascii="Times New Roman"/>
          <w:b w:val="false"/>
          <w:i w:val="false"/>
          <w:color w:val="000000"/>
          <w:sz w:val="28"/>
        </w:rPr>
        <w:t>
      Военнослужащие ДШВ и ЧСН на внеочередное медицинское освидетельствование направляются также по решению командира воинской части на основании заключения врача воинской части, врача-специалиста военно-медицинского учреждения.</w:t>
      </w:r>
    </w:p>
    <w:bookmarkEnd w:id="10"/>
    <w:bookmarkStart w:name="z18" w:id="11"/>
    <w:p>
      <w:pPr>
        <w:spacing w:after="0"/>
        <w:ind w:left="0"/>
        <w:jc w:val="both"/>
      </w:pPr>
      <w:r>
        <w:rPr>
          <w:rFonts w:ascii="Times New Roman"/>
          <w:b w:val="false"/>
          <w:i w:val="false"/>
          <w:color w:val="000000"/>
          <w:sz w:val="28"/>
        </w:rPr>
        <w:t>
      При наличии у военнослужащих ДШВ и ЧСН заболеваний, по которым в соответствии с Требованиями предусматривается индивидуальная оценка категории годности к службе в ДШВ (ЧСН), заключение "Годен к службе в ДШВ (ЧСН)" выносится в случаях:</w:t>
      </w:r>
    </w:p>
    <w:bookmarkEnd w:id="11"/>
    <w:bookmarkStart w:name="z19" w:id="12"/>
    <w:p>
      <w:pPr>
        <w:spacing w:after="0"/>
        <w:ind w:left="0"/>
        <w:jc w:val="both"/>
      </w:pPr>
      <w:r>
        <w:rPr>
          <w:rFonts w:ascii="Times New Roman"/>
          <w:b w:val="false"/>
          <w:i w:val="false"/>
          <w:color w:val="000000"/>
          <w:sz w:val="28"/>
        </w:rPr>
        <w:t>
      1) целесообразности сохранения военнослужащего на воинской службе, по мнению командования;</w:t>
      </w:r>
    </w:p>
    <w:bookmarkEnd w:id="12"/>
    <w:bookmarkStart w:name="z20" w:id="13"/>
    <w:p>
      <w:pPr>
        <w:spacing w:after="0"/>
        <w:ind w:left="0"/>
        <w:jc w:val="both"/>
      </w:pPr>
      <w:r>
        <w:rPr>
          <w:rFonts w:ascii="Times New Roman"/>
          <w:b w:val="false"/>
          <w:i w:val="false"/>
          <w:color w:val="000000"/>
          <w:sz w:val="28"/>
        </w:rPr>
        <w:t>
      2) благоприятного прогноза заболевания;</w:t>
      </w:r>
    </w:p>
    <w:bookmarkEnd w:id="13"/>
    <w:bookmarkStart w:name="z21" w:id="14"/>
    <w:p>
      <w:pPr>
        <w:spacing w:after="0"/>
        <w:ind w:left="0"/>
        <w:jc w:val="both"/>
      </w:pPr>
      <w:r>
        <w:rPr>
          <w:rFonts w:ascii="Times New Roman"/>
          <w:b w:val="false"/>
          <w:i w:val="false"/>
          <w:color w:val="000000"/>
          <w:sz w:val="28"/>
        </w:rPr>
        <w:t>
      3) положительного настроя освидетельствуемого на продолжение воинской службы.</w:t>
      </w:r>
    </w:p>
    <w:bookmarkEnd w:id="14"/>
    <w:bookmarkStart w:name="z22" w:id="15"/>
    <w:p>
      <w:pPr>
        <w:spacing w:after="0"/>
        <w:ind w:left="0"/>
        <w:jc w:val="both"/>
      </w:pPr>
      <w:r>
        <w:rPr>
          <w:rFonts w:ascii="Times New Roman"/>
          <w:b w:val="false"/>
          <w:i w:val="false"/>
          <w:color w:val="000000"/>
          <w:sz w:val="28"/>
        </w:rPr>
        <w:t xml:space="preserve">
      В данном случае заключение выносится при наличии всех вышеперечисленных условий. Прогноз заболевания определяется с учетом характера заболевания, его начала, степени прогрессирования, обратимости процесса и возможных осложнений при выполнении военнослужащим обязанностей воинской службы.";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4"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органах военно-врачебной экспертизы, утвержденном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xml:space="preserve">
      "46. Областная медицинская комиссия проводится на сборных пунктах в областных центрах, городов республиканского значения и столицы. </w:t>
      </w:r>
    </w:p>
    <w:bookmarkEnd w:id="17"/>
    <w:bookmarkStart w:name="z27" w:id="18"/>
    <w:p>
      <w:pPr>
        <w:spacing w:after="0"/>
        <w:ind w:left="0"/>
        <w:jc w:val="both"/>
      </w:pPr>
      <w:r>
        <w:rPr>
          <w:rFonts w:ascii="Times New Roman"/>
          <w:b w:val="false"/>
          <w:i w:val="false"/>
          <w:color w:val="000000"/>
          <w:sz w:val="28"/>
        </w:rPr>
        <w:t>
      Врач, руководящий работой медицинского персонала, – председатель медицинской комиссии:</w:t>
      </w:r>
    </w:p>
    <w:bookmarkEnd w:id="18"/>
    <w:bookmarkStart w:name="z28" w:id="19"/>
    <w:p>
      <w:pPr>
        <w:spacing w:after="0"/>
        <w:ind w:left="0"/>
        <w:jc w:val="both"/>
      </w:pPr>
      <w:r>
        <w:rPr>
          <w:rFonts w:ascii="Times New Roman"/>
          <w:b w:val="false"/>
          <w:i w:val="false"/>
          <w:color w:val="000000"/>
          <w:sz w:val="28"/>
        </w:rPr>
        <w:t xml:space="preserve">
      1) до начала медицинского освидетельствования: </w:t>
      </w:r>
    </w:p>
    <w:bookmarkEnd w:id="19"/>
    <w:bookmarkStart w:name="z29" w:id="20"/>
    <w:p>
      <w:pPr>
        <w:spacing w:after="0"/>
        <w:ind w:left="0"/>
        <w:jc w:val="both"/>
      </w:pPr>
      <w:r>
        <w:rPr>
          <w:rFonts w:ascii="Times New Roman"/>
          <w:b w:val="false"/>
          <w:i w:val="false"/>
          <w:color w:val="000000"/>
          <w:sz w:val="28"/>
        </w:rPr>
        <w:t xml:space="preserve">
      проверяет оснащение кабинетов врачей-специалистов перечнем инструментария, медицинского и хозяйственного имущества, необходимого для медицинского освидетельствования на призывных (сборных) пунктах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w:t>
      </w:r>
    </w:p>
    <w:bookmarkEnd w:id="20"/>
    <w:bookmarkStart w:name="z30" w:id="21"/>
    <w:p>
      <w:pPr>
        <w:spacing w:after="0"/>
        <w:ind w:left="0"/>
        <w:jc w:val="both"/>
      </w:pPr>
      <w:r>
        <w:rPr>
          <w:rFonts w:ascii="Times New Roman"/>
          <w:b w:val="false"/>
          <w:i w:val="false"/>
          <w:color w:val="000000"/>
          <w:sz w:val="28"/>
        </w:rPr>
        <w:t>
      уточняет место, время и порядок направления граждан на обследование (лечение);</w:t>
      </w:r>
    </w:p>
    <w:bookmarkEnd w:id="21"/>
    <w:bookmarkStart w:name="z31" w:id="22"/>
    <w:p>
      <w:pPr>
        <w:spacing w:after="0"/>
        <w:ind w:left="0"/>
        <w:jc w:val="both"/>
      </w:pPr>
      <w:r>
        <w:rPr>
          <w:rFonts w:ascii="Times New Roman"/>
          <w:b w:val="false"/>
          <w:i w:val="false"/>
          <w:color w:val="000000"/>
          <w:sz w:val="28"/>
        </w:rPr>
        <w:t>
      инструктирует врачей-специалистов об организации и проведении медицинского освидетельствования граждан, разъясняет нормативные правовые акты по вопросам проведения ВВЭ;</w:t>
      </w:r>
    </w:p>
    <w:bookmarkEnd w:id="22"/>
    <w:bookmarkStart w:name="z32" w:id="23"/>
    <w:p>
      <w:pPr>
        <w:spacing w:after="0"/>
        <w:ind w:left="0"/>
        <w:jc w:val="both"/>
      </w:pPr>
      <w:r>
        <w:rPr>
          <w:rFonts w:ascii="Times New Roman"/>
          <w:b w:val="false"/>
          <w:i w:val="false"/>
          <w:color w:val="000000"/>
          <w:sz w:val="28"/>
        </w:rPr>
        <w:t xml:space="preserve">
      докладывает председателю комиссии по призыву (приписке) на воинскую службу - заместителю руководителя местного исполнительного органа (акима) о недостатках в подготовке граждан к медицинскому освидетельствованию. </w:t>
      </w:r>
    </w:p>
    <w:bookmarkEnd w:id="23"/>
    <w:bookmarkStart w:name="z33" w:id="24"/>
    <w:p>
      <w:pPr>
        <w:spacing w:after="0"/>
        <w:ind w:left="0"/>
        <w:jc w:val="both"/>
      </w:pPr>
      <w:r>
        <w:rPr>
          <w:rFonts w:ascii="Times New Roman"/>
          <w:b w:val="false"/>
          <w:i w:val="false"/>
          <w:color w:val="000000"/>
          <w:sz w:val="28"/>
        </w:rPr>
        <w:t xml:space="preserve">
      2) в период медицинского освидетельствования: </w:t>
      </w:r>
    </w:p>
    <w:bookmarkEnd w:id="24"/>
    <w:bookmarkStart w:name="z34" w:id="25"/>
    <w:p>
      <w:pPr>
        <w:spacing w:after="0"/>
        <w:ind w:left="0"/>
        <w:jc w:val="both"/>
      </w:pPr>
      <w:r>
        <w:rPr>
          <w:rFonts w:ascii="Times New Roman"/>
          <w:b w:val="false"/>
          <w:i w:val="false"/>
          <w:color w:val="000000"/>
          <w:sz w:val="28"/>
        </w:rPr>
        <w:t>
      обеспечивает взаимодействие работы врачей-специалистов;</w:t>
      </w:r>
    </w:p>
    <w:bookmarkEnd w:id="25"/>
    <w:bookmarkStart w:name="z35" w:id="26"/>
    <w:p>
      <w:pPr>
        <w:spacing w:after="0"/>
        <w:ind w:left="0"/>
        <w:jc w:val="both"/>
      </w:pPr>
      <w:r>
        <w:rPr>
          <w:rFonts w:ascii="Times New Roman"/>
          <w:b w:val="false"/>
          <w:i w:val="false"/>
          <w:color w:val="000000"/>
          <w:sz w:val="28"/>
        </w:rPr>
        <w:t xml:space="preserve">
      проверяет качество оформления, обоснованность вынесенных врачами-специалистами заключений и их соответствие Требованиям; </w:t>
      </w:r>
    </w:p>
    <w:bookmarkEnd w:id="26"/>
    <w:bookmarkStart w:name="z36" w:id="27"/>
    <w:p>
      <w:pPr>
        <w:spacing w:after="0"/>
        <w:ind w:left="0"/>
        <w:jc w:val="both"/>
      </w:pPr>
      <w:r>
        <w:rPr>
          <w:rFonts w:ascii="Times New Roman"/>
          <w:b w:val="false"/>
          <w:i w:val="false"/>
          <w:color w:val="000000"/>
          <w:sz w:val="28"/>
        </w:rPr>
        <w:t>
      коллегиально с врачами, входящими в состав медицинской комиссии, выносит заключение медицинской комиссии о категории годности граждан к воинской службе и показателю предназначения по видам и родам войск;</w:t>
      </w:r>
    </w:p>
    <w:bookmarkEnd w:id="27"/>
    <w:bookmarkStart w:name="z37" w:id="28"/>
    <w:p>
      <w:pPr>
        <w:spacing w:after="0"/>
        <w:ind w:left="0"/>
        <w:jc w:val="both"/>
      </w:pPr>
      <w:r>
        <w:rPr>
          <w:rFonts w:ascii="Times New Roman"/>
          <w:b w:val="false"/>
          <w:i w:val="false"/>
          <w:color w:val="000000"/>
          <w:sz w:val="28"/>
        </w:rPr>
        <w:t>
      ежедневно проверяет правильность ведения книги протоколов комиссии;</w:t>
      </w:r>
    </w:p>
    <w:bookmarkEnd w:id="28"/>
    <w:bookmarkStart w:name="z38" w:id="29"/>
    <w:p>
      <w:pPr>
        <w:spacing w:after="0"/>
        <w:ind w:left="0"/>
        <w:jc w:val="both"/>
      </w:pPr>
      <w:r>
        <w:rPr>
          <w:rFonts w:ascii="Times New Roman"/>
          <w:b w:val="false"/>
          <w:i w:val="false"/>
          <w:color w:val="000000"/>
          <w:sz w:val="28"/>
        </w:rPr>
        <w:t>
      проверяет своевременность направления граждан на обследование (лечение) по ранее вынесенным заключениям;</w:t>
      </w:r>
    </w:p>
    <w:bookmarkEnd w:id="29"/>
    <w:bookmarkStart w:name="z39" w:id="30"/>
    <w:p>
      <w:pPr>
        <w:spacing w:after="0"/>
        <w:ind w:left="0"/>
        <w:jc w:val="both"/>
      </w:pPr>
      <w:r>
        <w:rPr>
          <w:rFonts w:ascii="Times New Roman"/>
          <w:b w:val="false"/>
          <w:i w:val="false"/>
          <w:color w:val="000000"/>
          <w:sz w:val="28"/>
        </w:rPr>
        <w:t>
      ежедневно подводит итоги, анализирует результаты медицинского освидетельствования граждан и докладывает их председателю призывной комиссии;</w:t>
      </w:r>
    </w:p>
    <w:bookmarkEnd w:id="30"/>
    <w:bookmarkStart w:name="z40" w:id="31"/>
    <w:p>
      <w:pPr>
        <w:spacing w:after="0"/>
        <w:ind w:left="0"/>
        <w:jc w:val="both"/>
      </w:pPr>
      <w:r>
        <w:rPr>
          <w:rFonts w:ascii="Times New Roman"/>
          <w:b w:val="false"/>
          <w:i w:val="false"/>
          <w:color w:val="000000"/>
          <w:sz w:val="28"/>
        </w:rPr>
        <w:t>
      дает разъяснения гражданам по вопросам медицинского освидетельствования при приписке к призывным участкам, призыве на воинскую службу;</w:t>
      </w:r>
    </w:p>
    <w:bookmarkEnd w:id="31"/>
    <w:bookmarkStart w:name="z41" w:id="32"/>
    <w:p>
      <w:pPr>
        <w:spacing w:after="0"/>
        <w:ind w:left="0"/>
        <w:jc w:val="both"/>
      </w:pPr>
      <w:r>
        <w:rPr>
          <w:rFonts w:ascii="Times New Roman"/>
          <w:b w:val="false"/>
          <w:i w:val="false"/>
          <w:color w:val="000000"/>
          <w:sz w:val="28"/>
        </w:rPr>
        <w:t>
      принимает участие в разрешении жалоб и заявлений, связанных с медицинским освидетельствованием граждан.".</w:t>
      </w:r>
    </w:p>
    <w:bookmarkEnd w:id="32"/>
    <w:bookmarkStart w:name="z42" w:id="33"/>
    <w:p>
      <w:pPr>
        <w:spacing w:after="0"/>
        <w:ind w:left="0"/>
        <w:jc w:val="both"/>
      </w:pPr>
      <w:r>
        <w:rPr>
          <w:rFonts w:ascii="Times New Roman"/>
          <w:b w:val="false"/>
          <w:i w:val="false"/>
          <w:color w:val="000000"/>
          <w:sz w:val="28"/>
        </w:rPr>
        <w:t xml:space="preserve">
      2.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 </w:t>
      </w:r>
    </w:p>
    <w:bookmarkEnd w:id="33"/>
    <w:bookmarkStart w:name="z43" w:id="3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
    <w:bookmarkStart w:name="z44" w:id="35"/>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обороны Республики Казахстан после его первого официального опубликования; </w:t>
      </w:r>
    </w:p>
    <w:bookmarkEnd w:id="35"/>
    <w:bookmarkStart w:name="z45" w:id="36"/>
    <w:p>
      <w:pPr>
        <w:spacing w:after="0"/>
        <w:ind w:left="0"/>
        <w:jc w:val="both"/>
      </w:pPr>
      <w:r>
        <w:rPr>
          <w:rFonts w:ascii="Times New Roman"/>
          <w:b w:val="false"/>
          <w:i w:val="false"/>
          <w:color w:val="000000"/>
          <w:sz w:val="28"/>
        </w:rPr>
        <w:t xml:space="preserve">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 </w:t>
      </w:r>
    </w:p>
    <w:bookmarkEnd w:id="36"/>
    <w:bookmarkStart w:name="z46" w:id="37"/>
    <w:p>
      <w:pPr>
        <w:spacing w:after="0"/>
        <w:ind w:left="0"/>
        <w:jc w:val="both"/>
      </w:pPr>
      <w:r>
        <w:rPr>
          <w:rFonts w:ascii="Times New Roman"/>
          <w:b w:val="false"/>
          <w:i w:val="false"/>
          <w:color w:val="000000"/>
          <w:sz w:val="28"/>
        </w:rPr>
        <w:t>
      3. Настоящий приказ довести до должностных лиц в части, их касающейся.</w:t>
      </w:r>
    </w:p>
    <w:bookmarkEnd w:id="37"/>
    <w:bookmarkStart w:name="z47" w:id="3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8"/>
    <w:bookmarkStart w:name="z48" w:id="39"/>
    <w:p>
      <w:pPr>
        <w:spacing w:after="0"/>
        <w:ind w:left="0"/>
        <w:jc w:val="both"/>
      </w:pPr>
      <w:r>
        <w:rPr>
          <w:rFonts w:ascii="Times New Roman"/>
          <w:b w:val="false"/>
          <w:i w:val="false"/>
          <w:color w:val="000000"/>
          <w:sz w:val="28"/>
        </w:rPr>
        <w:t>
      Министр обороны</w:t>
      </w:r>
      <w:r>
        <w:br/>
      </w:r>
      <w:r>
        <w:rPr>
          <w:rFonts w:ascii="Times New Roman"/>
          <w:b w:val="false"/>
          <w:i w:val="false"/>
          <w:color w:val="000000"/>
          <w:sz w:val="28"/>
        </w:rPr>
        <w:t>Республики  Казахстан       Н. Ермекбаев</w:t>
      </w:r>
    </w:p>
    <w:bookmarkEnd w:id="39"/>
    <w:bookmarkStart w:name="z49" w:id="4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_______________________________</w:t>
      </w:r>
      <w:r>
        <w:br/>
      </w:r>
      <w:r>
        <w:rPr>
          <w:rFonts w:ascii="Times New Roman"/>
          <w:b w:val="false"/>
          <w:i w:val="false"/>
          <w:color w:val="000000"/>
          <w:sz w:val="28"/>
        </w:rPr>
        <w:t>"___"________________20____года</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2019 года № 1035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53" w:id="41"/>
    <w:p>
      <w:pPr>
        <w:spacing w:after="0"/>
        <w:ind w:left="0"/>
        <w:jc w:val="left"/>
      </w:pPr>
      <w:r>
        <w:rPr>
          <w:rFonts w:ascii="Times New Roman"/>
          <w:b/>
          <w:i w:val="false"/>
          <w:color w:val="000000"/>
        </w:rPr>
        <w:t xml:space="preserve">        Формы медицинской документации, заполняемые при проведении ВВЭ (ВЛЭ)</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55" w:id="42"/>
    <w:p>
      <w:pPr>
        <w:spacing w:after="0"/>
        <w:ind w:left="0"/>
        <w:jc w:val="left"/>
      </w:pPr>
      <w:r>
        <w:rPr>
          <w:rFonts w:ascii="Times New Roman"/>
          <w:b/>
          <w:i w:val="false"/>
          <w:color w:val="000000"/>
        </w:rPr>
        <w:t xml:space="preserve">                          Направление на обследование (лечение)</w:t>
      </w:r>
    </w:p>
    <w:bookmarkEnd w:id="42"/>
    <w:bookmarkStart w:name="z56" w:id="43"/>
    <w:p>
      <w:pPr>
        <w:spacing w:after="0"/>
        <w:ind w:left="0"/>
        <w:jc w:val="both"/>
      </w:pPr>
      <w:r>
        <w:rPr>
          <w:rFonts w:ascii="Times New Roman"/>
          <w:b w:val="false"/>
          <w:i w:val="false"/>
          <w:color w:val="000000"/>
          <w:sz w:val="28"/>
        </w:rPr>
        <w:t>
      Гражданину _______________________________________________________________</w:t>
      </w:r>
      <w:r>
        <w:br/>
      </w:r>
      <w:r>
        <w:rPr>
          <w:rFonts w:ascii="Times New Roman"/>
          <w:b w:val="false"/>
          <w:i w:val="false"/>
          <w:color w:val="000000"/>
          <w:sz w:val="28"/>
        </w:rPr>
        <w:t xml:space="preserve">                         (фамилия, имя, при наличии отчество, год рождения)</w:t>
      </w:r>
      <w:r>
        <w:br/>
      </w:r>
      <w:r>
        <w:rPr>
          <w:rFonts w:ascii="Times New Roman"/>
          <w:b w:val="false"/>
          <w:i w:val="false"/>
          <w:color w:val="000000"/>
          <w:sz w:val="28"/>
        </w:rPr>
        <w:t>Вы направляетесь для стационарного (амбулаторного) обследования (лечения) 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лечебно-профилактической организации и адрес организации)</w:t>
      </w:r>
      <w:r>
        <w:br/>
      </w:r>
      <w:r>
        <w:rPr>
          <w:rFonts w:ascii="Times New Roman"/>
          <w:b w:val="false"/>
          <w:i w:val="false"/>
          <w:color w:val="000000"/>
          <w:sz w:val="28"/>
        </w:rPr>
        <w:t>В лечебно-профилактическую организацию явиться к ____ час. "____" _________ 20___г.</w:t>
      </w:r>
      <w:r>
        <w:br/>
      </w:r>
      <w:r>
        <w:rPr>
          <w:rFonts w:ascii="Times New Roman"/>
          <w:b w:val="false"/>
          <w:i w:val="false"/>
          <w:color w:val="000000"/>
          <w:sz w:val="28"/>
        </w:rPr>
        <w:t>Предварительный диагноз 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МП Начальник управления (отдела) по делам обороны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(воинское звание, подпись, фамилия и инициалы) "___" __________ 20___ 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(линия отреза)</w:t>
      </w:r>
    </w:p>
    <w:bookmarkEnd w:id="43"/>
    <w:bookmarkStart w:name="z57" w:id="44"/>
    <w:p>
      <w:pPr>
        <w:spacing w:after="0"/>
        <w:ind w:left="0"/>
        <w:jc w:val="both"/>
      </w:pPr>
      <w:r>
        <w:rPr>
          <w:rFonts w:ascii="Times New Roman"/>
          <w:b w:val="false"/>
          <w:i w:val="false"/>
          <w:color w:val="000000"/>
          <w:sz w:val="28"/>
        </w:rPr>
        <w:t>
      Извещение</w:t>
      </w:r>
    </w:p>
    <w:bookmarkEnd w:id="44"/>
    <w:bookmarkStart w:name="z58" w:id="45"/>
    <w:p>
      <w:pPr>
        <w:spacing w:after="0"/>
        <w:ind w:left="0"/>
        <w:jc w:val="both"/>
      </w:pPr>
      <w:r>
        <w:rPr>
          <w:rFonts w:ascii="Times New Roman"/>
          <w:b w:val="false"/>
          <w:i w:val="false"/>
          <w:color w:val="000000"/>
          <w:sz w:val="28"/>
        </w:rPr>
        <w:t>
      Кому _____________________________________________________________________</w:t>
      </w:r>
      <w:r>
        <w:br/>
      </w:r>
      <w:r>
        <w:rPr>
          <w:rFonts w:ascii="Times New Roman"/>
          <w:b w:val="false"/>
          <w:i w:val="false"/>
          <w:color w:val="000000"/>
          <w:sz w:val="28"/>
        </w:rPr>
        <w:t xml:space="preserve">             (должность руководителя организации, фамилия, имя, при наличии отчество)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 соответствии с Законом Республики Казахстан от 16 февраля 2012 года "О воинской службе и статусе военнослужащих"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при наличии отчество)</w:t>
      </w:r>
      <w:r>
        <w:br/>
      </w:r>
      <w:r>
        <w:rPr>
          <w:rFonts w:ascii="Times New Roman"/>
          <w:b w:val="false"/>
          <w:i w:val="false"/>
          <w:color w:val="000000"/>
          <w:sz w:val="28"/>
        </w:rPr>
        <w:t>направляется для стационарного (амбулаторного) обследования (лечения) в 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лечебно-профилактической организации и адрес организации)</w:t>
      </w:r>
      <w:r>
        <w:br/>
      </w:r>
      <w:r>
        <w:rPr>
          <w:rFonts w:ascii="Times New Roman"/>
          <w:b w:val="false"/>
          <w:i w:val="false"/>
          <w:color w:val="000000"/>
          <w:sz w:val="28"/>
        </w:rPr>
        <w:t>В связи с этим прошу Вас предоставить время для прохождения курса стационарного (амбулаторного) обследования (лечения).</w:t>
      </w:r>
      <w:r>
        <w:br/>
      </w:r>
      <w:r>
        <w:rPr>
          <w:rFonts w:ascii="Times New Roman"/>
          <w:b w:val="false"/>
          <w:i w:val="false"/>
          <w:color w:val="000000"/>
          <w:sz w:val="28"/>
        </w:rPr>
        <w:t>Начальник управления (отдела) по делам обороны 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МП</w:t>
      </w:r>
      <w:r>
        <w:br/>
      </w:r>
      <w:r>
        <w:rPr>
          <w:rFonts w:ascii="Times New Roman"/>
          <w:b w:val="false"/>
          <w:i w:val="false"/>
          <w:color w:val="000000"/>
          <w:sz w:val="28"/>
        </w:rPr>
        <w:t>"___" ___________ 20____г.</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лечебно-профилактической</w:t>
            </w:r>
            <w:r>
              <w:br/>
            </w:r>
            <w:r>
              <w:rPr>
                <w:rFonts w:ascii="Times New Roman"/>
                <w:b w:val="false"/>
                <w:i w:val="false"/>
                <w:color w:val="000000"/>
                <w:sz w:val="20"/>
              </w:rPr>
              <w:t>организации здравоохранения,</w:t>
            </w:r>
            <w:r>
              <w:br/>
            </w:r>
            <w:r>
              <w:rPr>
                <w:rFonts w:ascii="Times New Roman"/>
                <w:b w:val="false"/>
                <w:i w:val="false"/>
                <w:color w:val="000000"/>
                <w:sz w:val="20"/>
              </w:rPr>
              <w:t>военно-медицинского учреждения</w:t>
            </w:r>
          </w:p>
        </w:tc>
      </w:tr>
    </w:tbl>
    <w:bookmarkStart w:name="z61" w:id="46"/>
    <w:p>
      <w:pPr>
        <w:spacing w:after="0"/>
        <w:ind w:left="0"/>
        <w:jc w:val="left"/>
      </w:pPr>
      <w:r>
        <w:rPr>
          <w:rFonts w:ascii="Times New Roman"/>
          <w:b/>
          <w:i w:val="false"/>
          <w:color w:val="000000"/>
        </w:rPr>
        <w:t xml:space="preserve">                                      АКТ</w:t>
      </w:r>
      <w:r>
        <w:br/>
      </w:r>
      <w:r>
        <w:rPr>
          <w:rFonts w:ascii="Times New Roman"/>
          <w:b/>
          <w:i w:val="false"/>
          <w:color w:val="000000"/>
        </w:rPr>
        <w:t xml:space="preserve">                         исследования состояния здоровья</w:t>
      </w:r>
    </w:p>
    <w:bookmarkEnd w:id="46"/>
    <w:bookmarkStart w:name="z62" w:id="47"/>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при наличии отчество, дата рождения)</w:t>
      </w:r>
      <w:r>
        <w:br/>
      </w:r>
      <w:r>
        <w:rPr>
          <w:rFonts w:ascii="Times New Roman"/>
          <w:b w:val="false"/>
          <w:i w:val="false"/>
          <w:color w:val="000000"/>
          <w:sz w:val="28"/>
        </w:rPr>
        <w:t>находился по направлению начальника отдела (управления) по делам обороны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отдела (управления) по делам обороны)</w:t>
      </w:r>
      <w:r>
        <w:br/>
      </w:r>
      <w:r>
        <w:rPr>
          <w:rFonts w:ascii="Times New Roman"/>
          <w:b w:val="false"/>
          <w:i w:val="false"/>
          <w:color w:val="000000"/>
          <w:sz w:val="28"/>
        </w:rPr>
        <w:t xml:space="preserve">от "____"________20____г. №____ на стационарном, амбулаторном (ненужное зачеркнуть) </w:t>
      </w:r>
      <w:r>
        <w:br/>
      </w:r>
      <w:r>
        <w:rPr>
          <w:rFonts w:ascii="Times New Roman"/>
          <w:b w:val="false"/>
          <w:i w:val="false"/>
          <w:color w:val="000000"/>
          <w:sz w:val="28"/>
        </w:rPr>
        <w:t>обследовании в___________________________________________________________________</w:t>
      </w:r>
      <w:r>
        <w:br/>
      </w:r>
      <w:r>
        <w:rPr>
          <w:rFonts w:ascii="Times New Roman"/>
          <w:b w:val="false"/>
          <w:i w:val="false"/>
          <w:color w:val="000000"/>
          <w:sz w:val="28"/>
        </w:rPr>
        <w:t xml:space="preserve">       (наименование организации здравоохранения, военно-медицинского учреждения)</w:t>
      </w:r>
      <w:r>
        <w:br/>
      </w:r>
      <w:r>
        <w:rPr>
          <w:rFonts w:ascii="Times New Roman"/>
          <w:b w:val="false"/>
          <w:i w:val="false"/>
          <w:color w:val="000000"/>
          <w:sz w:val="28"/>
        </w:rPr>
        <w:t>___________________________________________ с ____________ по _____________ 20___г.</w:t>
      </w:r>
      <w:r>
        <w:br/>
      </w:r>
      <w:r>
        <w:rPr>
          <w:rFonts w:ascii="Times New Roman"/>
          <w:b w:val="false"/>
          <w:i w:val="false"/>
          <w:color w:val="000000"/>
          <w:sz w:val="28"/>
        </w:rPr>
        <w:t>Жалобы_________________________________________________________________________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Анамнез 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47"/>
    <w:bookmarkStart w:name="z63" w:id="4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Данные объективного исследования 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Результаты специальных исследований:______________________________________________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48"/>
    <w:bookmarkStart w:name="z64" w:id="49"/>
    <w:p>
      <w:pPr>
        <w:spacing w:after="0"/>
        <w:ind w:left="0"/>
        <w:jc w:val="both"/>
      </w:pPr>
      <w:r>
        <w:rPr>
          <w:rFonts w:ascii="Times New Roman"/>
          <w:b w:val="false"/>
          <w:i w:val="false"/>
          <w:color w:val="000000"/>
          <w:sz w:val="28"/>
        </w:rPr>
        <w:t>
      Диагноз: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Главный врач медицинской организации здравоохранения, начальник военно-медицинского учреждения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инициал имени, фамилия)</w:t>
      </w:r>
      <w:r>
        <w:br/>
      </w:r>
      <w:r>
        <w:rPr>
          <w:rFonts w:ascii="Times New Roman"/>
          <w:b w:val="false"/>
          <w:i w:val="false"/>
          <w:color w:val="000000"/>
          <w:sz w:val="28"/>
        </w:rPr>
        <w:t>Заведующий (начальник) отделения ________________________________________________</w:t>
      </w:r>
      <w:r>
        <w:br/>
      </w:r>
      <w:r>
        <w:rPr>
          <w:rFonts w:ascii="Times New Roman"/>
          <w:b w:val="false"/>
          <w:i w:val="false"/>
          <w:color w:val="000000"/>
          <w:sz w:val="28"/>
        </w:rPr>
        <w:t xml:space="preserve">                                           (подпись, инициал имени, фамилия)</w:t>
      </w:r>
      <w:r>
        <w:br/>
      </w:r>
      <w:r>
        <w:rPr>
          <w:rFonts w:ascii="Times New Roman"/>
          <w:b w:val="false"/>
          <w:i w:val="false"/>
          <w:color w:val="000000"/>
          <w:sz w:val="28"/>
        </w:rPr>
        <w:t>М.П</w:t>
      </w:r>
      <w:r>
        <w:br/>
      </w:r>
      <w:r>
        <w:rPr>
          <w:rFonts w:ascii="Times New Roman"/>
          <w:b w:val="false"/>
          <w:i w:val="false"/>
          <w:color w:val="000000"/>
          <w:sz w:val="28"/>
        </w:rPr>
        <w:t>Врач, проводивший обследование __________________________________________________</w:t>
      </w:r>
      <w:r>
        <w:br/>
      </w:r>
      <w:r>
        <w:rPr>
          <w:rFonts w:ascii="Times New Roman"/>
          <w:b w:val="false"/>
          <w:i w:val="false"/>
          <w:color w:val="000000"/>
          <w:sz w:val="28"/>
        </w:rPr>
        <w:t xml:space="preserve">                                     (подпись, инициал имени, фамилия)</w:t>
      </w:r>
      <w:r>
        <w:br/>
      </w:r>
      <w:r>
        <w:rPr>
          <w:rFonts w:ascii="Times New Roman"/>
          <w:b w:val="false"/>
          <w:i w:val="false"/>
          <w:color w:val="000000"/>
          <w:sz w:val="28"/>
        </w:rPr>
        <w:t>Почтовый адрес медицинской организации здравоохранения, военно-медицинского учреждения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фотографии</w:t>
            </w:r>
            <w:r>
              <w:br/>
            </w:r>
            <w:r>
              <w:rPr>
                <w:rFonts w:ascii="Times New Roman"/>
                <w:b w:val="false"/>
                <w:i w:val="false"/>
                <w:color w:val="000000"/>
                <w:sz w:val="20"/>
              </w:rPr>
              <w:t>(гербовая печать отдела</w:t>
            </w:r>
            <w:r>
              <w:br/>
            </w:r>
            <w:r>
              <w:rPr>
                <w:rFonts w:ascii="Times New Roman"/>
                <w:b w:val="false"/>
                <w:i w:val="false"/>
                <w:color w:val="000000"/>
                <w:sz w:val="20"/>
              </w:rPr>
              <w:t>(управления)</w:t>
            </w:r>
            <w:r>
              <w:br/>
            </w:r>
            <w:r>
              <w:rPr>
                <w:rFonts w:ascii="Times New Roman"/>
                <w:b w:val="false"/>
                <w:i w:val="false"/>
                <w:color w:val="000000"/>
                <w:sz w:val="20"/>
              </w:rPr>
              <w:t>по делам обороны)</w:t>
            </w:r>
          </w:p>
        </w:tc>
      </w:tr>
    </w:tbl>
    <w:bookmarkStart w:name="z67" w:id="50"/>
    <w:p>
      <w:pPr>
        <w:spacing w:after="0"/>
        <w:ind w:left="0"/>
        <w:jc w:val="left"/>
      </w:pPr>
      <w:r>
        <w:rPr>
          <w:rFonts w:ascii="Times New Roman"/>
          <w:b/>
          <w:i w:val="false"/>
          <w:color w:val="000000"/>
        </w:rPr>
        <w:t xml:space="preserve">                          Лист медицинского освидетельствования</w:t>
      </w:r>
    </w:p>
    <w:bookmarkEnd w:id="50"/>
    <w:bookmarkStart w:name="z68" w:id="5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при наличии отчество, дата рождения)</w:t>
      </w:r>
      <w:r>
        <w:br/>
      </w:r>
      <w:r>
        <w:rPr>
          <w:rFonts w:ascii="Times New Roman"/>
          <w:b w:val="false"/>
          <w:i w:val="false"/>
          <w:color w:val="000000"/>
          <w:sz w:val="28"/>
        </w:rPr>
        <w:t>Жалобы_________________________________________________________________________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Анамнез________________________________________________________________________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Данные объективного обследования_________________________________________________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51"/>
    <w:bookmarkStart w:name="z69" w:id="5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Результаты специальных исследований (лабораторных, рентгенологических, </w:t>
      </w:r>
      <w:r>
        <w:br/>
      </w:r>
      <w:r>
        <w:rPr>
          <w:rFonts w:ascii="Times New Roman"/>
          <w:b w:val="false"/>
          <w:i w:val="false"/>
          <w:color w:val="000000"/>
          <w:sz w:val="28"/>
        </w:rPr>
        <w:t>инструментальных и других) 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Диагноз:________________________________________________________________________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Заключение врача-специалиста: на основании пункта ___ подпункта ____ графы ___</w:t>
      </w:r>
      <w:r>
        <w:br/>
      </w:r>
      <w:r>
        <w:rPr>
          <w:rFonts w:ascii="Times New Roman"/>
          <w:b w:val="false"/>
          <w:i w:val="false"/>
          <w:color w:val="000000"/>
          <w:sz w:val="28"/>
        </w:rPr>
        <w:t>Требований,  предъявляемых к соответствию состояния здоровья лиц для службы в ВС,</w:t>
      </w:r>
      <w:r>
        <w:br/>
      </w:r>
      <w:r>
        <w:rPr>
          <w:rFonts w:ascii="Times New Roman"/>
          <w:b w:val="false"/>
          <w:i w:val="false"/>
          <w:color w:val="000000"/>
          <w:sz w:val="28"/>
        </w:rPr>
        <w:t>других войсках и  воинских формированиях Республики Казахстан, утвержденных приказом</w:t>
      </w:r>
      <w:r>
        <w:br/>
      </w:r>
      <w:r>
        <w:rPr>
          <w:rFonts w:ascii="Times New Roman"/>
          <w:b w:val="false"/>
          <w:i w:val="false"/>
          <w:color w:val="000000"/>
          <w:sz w:val="28"/>
        </w:rPr>
        <w:t>МО РК от "____" _________ 20____г. № _____, 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категорию годности к воинской службе, показатель предназначения)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врача-специалиста, инициал имени, фамилия)</w:t>
      </w:r>
      <w:r>
        <w:br/>
      </w:r>
      <w:r>
        <w:rPr>
          <w:rFonts w:ascii="Times New Roman"/>
          <w:b w:val="false"/>
          <w:i w:val="false"/>
          <w:color w:val="000000"/>
          <w:sz w:val="28"/>
        </w:rPr>
        <w:t>"___" _________ 20 ____ г.</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71" w:id="53"/>
    <w:p>
      <w:pPr>
        <w:spacing w:after="0"/>
        <w:ind w:left="0"/>
        <w:jc w:val="left"/>
      </w:pPr>
      <w:r>
        <w:rPr>
          <w:rFonts w:ascii="Times New Roman"/>
          <w:b/>
          <w:i w:val="false"/>
          <w:color w:val="000000"/>
        </w:rPr>
        <w:t xml:space="preserve">        Книга протоколов заседаний военно-врачебной (врачебно-летной) комиссии</w:t>
      </w:r>
    </w:p>
    <w:bookmarkEnd w:id="53"/>
    <w:bookmarkStart w:name="z72" w:id="54"/>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комиссии)</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6713"/>
        <w:gridCol w:w="366"/>
        <w:gridCol w:w="2465"/>
        <w:gridCol w:w="1881"/>
        <w:gridCol w:w="579"/>
      </w:tblGrid>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при наличии отчество, год рождения (день, месяц, год), воинское звание, занимаемая должность (летная специальность), воинская часть, призван (поступил по контракту) на воинскую службу (указать каким О(У)ДО, город, район, день, месяц, год), кем направлен на медицинское освидетельствование (№, и дата направления), предыдущая ВЛК (дата и место прохождения)</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краткий анамнез</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объективного обследования, результаты специальных обследований, диагноз и заключение ВВК (ВЛК) о причинной связи заболевания, увечья (ранения, травмы, контузии),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ВВК о категории годности к воинской службе (к летной работе), службе по военно-учетной специальности и др.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штатной ВВК (ВЛК)</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военно-медицинского учреждения</w:t>
            </w:r>
            <w:r>
              <w:br/>
            </w:r>
            <w:r>
              <w:rPr>
                <w:rFonts w:ascii="Times New Roman"/>
                <w:b w:val="false"/>
                <w:i w:val="false"/>
                <w:color w:val="000000"/>
                <w:sz w:val="20"/>
              </w:rPr>
              <w:t>(военно-врачебной комиссии)</w:t>
            </w:r>
          </w:p>
        </w:tc>
      </w:tr>
    </w:tbl>
    <w:bookmarkStart w:name="z75" w:id="55"/>
    <w:p>
      <w:pPr>
        <w:spacing w:after="0"/>
        <w:ind w:left="0"/>
        <w:jc w:val="left"/>
      </w:pPr>
      <w:r>
        <w:rPr>
          <w:rFonts w:ascii="Times New Roman"/>
          <w:b/>
          <w:i w:val="false"/>
          <w:color w:val="000000"/>
        </w:rPr>
        <w:t xml:space="preserve">                          Свидетельство о болезни №_____</w:t>
      </w:r>
    </w:p>
    <w:bookmarkEnd w:id="55"/>
    <w:bookmarkStart w:name="z76" w:id="56"/>
    <w:p>
      <w:pPr>
        <w:spacing w:after="0"/>
        <w:ind w:left="0"/>
        <w:jc w:val="both"/>
      </w:pPr>
      <w:r>
        <w:rPr>
          <w:rFonts w:ascii="Times New Roman"/>
          <w:b w:val="false"/>
          <w:i w:val="false"/>
          <w:color w:val="000000"/>
          <w:sz w:val="28"/>
        </w:rPr>
        <w:t>
      "_____"___________20___ г. военно-врачебной комиссией 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 ВВК, ВЛК) по направлению __________________________________________</w:t>
      </w:r>
      <w:r>
        <w:br/>
      </w:r>
      <w:r>
        <w:rPr>
          <w:rFonts w:ascii="Times New Roman"/>
          <w:b w:val="false"/>
          <w:i w:val="false"/>
          <w:color w:val="000000"/>
          <w:sz w:val="28"/>
        </w:rPr>
        <w:t xml:space="preserve">       (указать должностное лицо, дату, номер документа, цель и причина направления)</w:t>
      </w:r>
      <w:r>
        <w:br/>
      </w:r>
      <w:r>
        <w:rPr>
          <w:rFonts w:ascii="Times New Roman"/>
          <w:b w:val="false"/>
          <w:i w:val="false"/>
          <w:color w:val="000000"/>
          <w:sz w:val="28"/>
        </w:rPr>
        <w:t>_______________________________________________________________освидетельствован:</w:t>
      </w:r>
      <w:r>
        <w:br/>
      </w:r>
      <w:r>
        <w:rPr>
          <w:rFonts w:ascii="Times New Roman"/>
          <w:b w:val="false"/>
          <w:i w:val="false"/>
          <w:color w:val="000000"/>
          <w:sz w:val="28"/>
        </w:rPr>
        <w:t>1.Фамилия, имя, при наличии отчество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Дата рождения _________, в Вооруженных Силах с__________________________________</w:t>
      </w:r>
      <w:r>
        <w:br/>
      </w:r>
      <w:r>
        <w:rPr>
          <w:rFonts w:ascii="Times New Roman"/>
          <w:b w:val="false"/>
          <w:i w:val="false"/>
          <w:color w:val="000000"/>
          <w:sz w:val="28"/>
        </w:rPr>
        <w:t xml:space="preserve">                                                             (месяц и год)</w:t>
      </w:r>
      <w:r>
        <w:br/>
      </w:r>
      <w:r>
        <w:rPr>
          <w:rFonts w:ascii="Times New Roman"/>
          <w:b w:val="false"/>
          <w:i w:val="false"/>
          <w:color w:val="000000"/>
          <w:sz w:val="28"/>
        </w:rPr>
        <w:t>3. Воинское звание _______________________________________________________________</w:t>
      </w:r>
      <w:r>
        <w:br/>
      </w:r>
      <w:r>
        <w:rPr>
          <w:rFonts w:ascii="Times New Roman"/>
          <w:b w:val="false"/>
          <w:i w:val="false"/>
          <w:color w:val="000000"/>
          <w:sz w:val="28"/>
        </w:rPr>
        <w:t>3-1. ИИН _______________________________________________________________________</w:t>
      </w:r>
      <w:r>
        <w:br/>
      </w:r>
      <w:r>
        <w:rPr>
          <w:rFonts w:ascii="Times New Roman"/>
          <w:b w:val="false"/>
          <w:i w:val="false"/>
          <w:color w:val="000000"/>
          <w:sz w:val="28"/>
        </w:rPr>
        <w:t>4. Воинская часть (вид, род войск, РгК) ______________________________________________</w:t>
      </w:r>
      <w:r>
        <w:br/>
      </w:r>
      <w:r>
        <w:rPr>
          <w:rFonts w:ascii="Times New Roman"/>
          <w:b w:val="false"/>
          <w:i w:val="false"/>
          <w:color w:val="000000"/>
          <w:sz w:val="28"/>
        </w:rPr>
        <w:t>5. Занимаемая должность __________________________________________________________</w:t>
      </w:r>
      <w:r>
        <w:br/>
      </w:r>
      <w:r>
        <w:rPr>
          <w:rFonts w:ascii="Times New Roman"/>
          <w:b w:val="false"/>
          <w:i w:val="false"/>
          <w:color w:val="000000"/>
          <w:sz w:val="28"/>
        </w:rPr>
        <w:t>специальность___________________________________________________________________</w:t>
      </w:r>
      <w:r>
        <w:br/>
      </w:r>
      <w:r>
        <w:rPr>
          <w:rFonts w:ascii="Times New Roman"/>
          <w:b w:val="false"/>
          <w:i w:val="false"/>
          <w:color w:val="000000"/>
          <w:sz w:val="28"/>
        </w:rPr>
        <w:t>6. Призван (поступил по контракту) на воинскую службу ______________________________</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(указать У(О)ДО, месяц и год призыва, поступления на воинскую службу по контракту)</w:t>
      </w:r>
      <w:r>
        <w:br/>
      </w:r>
      <w:r>
        <w:rPr>
          <w:rFonts w:ascii="Times New Roman"/>
          <w:b w:val="false"/>
          <w:i w:val="false"/>
          <w:color w:val="000000"/>
          <w:sz w:val="28"/>
        </w:rPr>
        <w:t>7. Рост ________ см. Масса тела ________ кг. Окружность груди (спокойно)______________</w:t>
      </w:r>
      <w:r>
        <w:br/>
      </w:r>
      <w:r>
        <w:rPr>
          <w:rFonts w:ascii="Times New Roman"/>
          <w:b w:val="false"/>
          <w:i w:val="false"/>
          <w:color w:val="000000"/>
          <w:sz w:val="28"/>
        </w:rPr>
        <w:t>8. Жалобы______________________________________________________________________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9. Анамнез______________________________________________________________________</w:t>
      </w:r>
      <w:r>
        <w:br/>
      </w:r>
      <w:r>
        <w:rPr>
          <w:rFonts w:ascii="Times New Roman"/>
          <w:b w:val="false"/>
          <w:i w:val="false"/>
          <w:color w:val="000000"/>
          <w:sz w:val="28"/>
        </w:rPr>
        <w:t xml:space="preserve"> (указать, когда возникло заболевание, когда и при каких обстоятельствах получено увечье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(ранение, травма, контузия); наличие или отсутствие справки об увечье.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влияние болезни на исполнение обязанностей воинской службы, результаты предыдущих медицинских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освидетельствований, применявшиеся лечебные мероприятия и их эффективность,</w:t>
      </w:r>
      <w:r>
        <w:br/>
      </w:r>
      <w:r>
        <w:rPr>
          <w:rFonts w:ascii="Times New Roman"/>
          <w:b w:val="false"/>
          <w:i w:val="false"/>
          <w:color w:val="000000"/>
          <w:sz w:val="28"/>
        </w:rPr>
        <w:t>пребывание в отпуске по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болезни, лечение в санаториях и др.)</w:t>
      </w:r>
      <w:r>
        <w:br/>
      </w:r>
      <w:r>
        <w:rPr>
          <w:rFonts w:ascii="Times New Roman"/>
          <w:b w:val="false"/>
          <w:i w:val="false"/>
          <w:color w:val="000000"/>
          <w:sz w:val="28"/>
        </w:rPr>
        <w:t>10. Находился на обследовании и лечении ___________________________________________</w:t>
      </w:r>
      <w:r>
        <w:br/>
      </w:r>
      <w:r>
        <w:rPr>
          <w:rFonts w:ascii="Times New Roman"/>
          <w:b w:val="false"/>
          <w:i w:val="false"/>
          <w:color w:val="000000"/>
          <w:sz w:val="28"/>
        </w:rPr>
        <w:t xml:space="preserve">                         (указать учреждения здравоохранения, военно-медицинские</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учреждения и время пребывания в них)</w:t>
      </w:r>
      <w:r>
        <w:br/>
      </w:r>
      <w:r>
        <w:rPr>
          <w:rFonts w:ascii="Times New Roman"/>
          <w:b w:val="false"/>
          <w:i w:val="false"/>
          <w:color w:val="000000"/>
          <w:sz w:val="28"/>
        </w:rPr>
        <w:t>История болезни №____; Шифр _______; Код_______</w:t>
      </w:r>
      <w:r>
        <w:br/>
      </w:r>
      <w:r>
        <w:rPr>
          <w:rFonts w:ascii="Times New Roman"/>
          <w:b w:val="false"/>
          <w:i w:val="false"/>
          <w:color w:val="000000"/>
          <w:sz w:val="28"/>
        </w:rPr>
        <w:t>11. Данные объективного исследования 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12. Результаты специальных исследований (рентгенологических, лабораторных, инструментальных и др.):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13. Сведения о служебной деятельности военнослужащего _____________________________</w:t>
      </w:r>
      <w:r>
        <w:br/>
      </w:r>
      <w:r>
        <w:rPr>
          <w:rFonts w:ascii="Times New Roman"/>
          <w:b w:val="false"/>
          <w:i w:val="false"/>
          <w:color w:val="000000"/>
          <w:sz w:val="28"/>
        </w:rPr>
        <w:t xml:space="preserve">                                           (указать сведения согласно документу,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представленного из воинской части (учреждения):</w:t>
      </w:r>
      <w:r>
        <w:br/>
      </w:r>
      <w:r>
        <w:rPr>
          <w:rFonts w:ascii="Times New Roman"/>
          <w:b w:val="false"/>
          <w:i w:val="false"/>
          <w:color w:val="000000"/>
          <w:sz w:val="28"/>
        </w:rPr>
        <w:t>влияние состояния здоровья на исполнение обязанности воинской службы, настрой</w:t>
      </w:r>
      <w:r>
        <w:br/>
      </w:r>
      <w:r>
        <w:rPr>
          <w:rFonts w:ascii="Times New Roman"/>
          <w:b w:val="false"/>
          <w:i w:val="false"/>
          <w:color w:val="000000"/>
          <w:sz w:val="28"/>
        </w:rPr>
        <w:t>военнослужащего к продолжению воинской службы и мнение командования о</w:t>
      </w:r>
      <w:r>
        <w:br/>
      </w:r>
      <w:r>
        <w:rPr>
          <w:rFonts w:ascii="Times New Roman"/>
          <w:b w:val="false"/>
          <w:i w:val="false"/>
          <w:color w:val="000000"/>
          <w:sz w:val="28"/>
        </w:rPr>
        <w:t>целесообразности сохранения военнослужащего на воинской службе)</w:t>
      </w:r>
      <w:r>
        <w:br/>
      </w:r>
      <w:r>
        <w:rPr>
          <w:rFonts w:ascii="Times New Roman"/>
          <w:b w:val="false"/>
          <w:i w:val="false"/>
          <w:color w:val="000000"/>
          <w:sz w:val="28"/>
        </w:rPr>
        <w:t>14. Заключение ВВК (ВЛК) 1) диагноз</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причинная связь увечья (ранения, травмы, контузии), заболевания: на основании</w:t>
      </w:r>
      <w:r>
        <w:br/>
      </w:r>
      <w:r>
        <w:rPr>
          <w:rFonts w:ascii="Times New Roman"/>
          <w:b w:val="false"/>
          <w:i w:val="false"/>
          <w:color w:val="000000"/>
          <w:sz w:val="28"/>
        </w:rPr>
        <w:t>пункта___________ Правил проведения военно-врачебной экспертизы, утвержденных</w:t>
      </w:r>
      <w:r>
        <w:br/>
      </w:r>
      <w:r>
        <w:rPr>
          <w:rFonts w:ascii="Times New Roman"/>
          <w:b w:val="false"/>
          <w:i w:val="false"/>
          <w:color w:val="000000"/>
          <w:sz w:val="28"/>
        </w:rPr>
        <w:t>приказом Министра обороны РК от "____" _______ 20____г. № _____, 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категория годности к воинской службе (годность к службе по воинской специальности,</w:t>
      </w:r>
      <w:r>
        <w:br/>
      </w:r>
      <w:r>
        <w:rPr>
          <w:rFonts w:ascii="Times New Roman"/>
          <w:b w:val="false"/>
          <w:i w:val="false"/>
          <w:color w:val="000000"/>
          <w:sz w:val="28"/>
        </w:rPr>
        <w:t>летной работе и др.) 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на основании пункта ___ подпункта __ графы ___ Требований, предъявляемых к соответствию </w:t>
      </w:r>
      <w:r>
        <w:br/>
      </w:r>
      <w:r>
        <w:rPr>
          <w:rFonts w:ascii="Times New Roman"/>
          <w:b w:val="false"/>
          <w:i w:val="false"/>
          <w:color w:val="000000"/>
          <w:sz w:val="28"/>
        </w:rPr>
        <w:t>состояния здоровья лиц для службы в ВС, других войсках и воинских формированиях Республики Казахстан,</w:t>
      </w:r>
      <w:r>
        <w:br/>
      </w:r>
      <w:r>
        <w:rPr>
          <w:rFonts w:ascii="Times New Roman"/>
          <w:b w:val="false"/>
          <w:i w:val="false"/>
          <w:color w:val="000000"/>
          <w:sz w:val="28"/>
        </w:rPr>
        <w:t>утвержденных приказом Министра обороны РК  от "____" _______ 20____г. № _____.</w:t>
      </w:r>
      <w:r>
        <w:br/>
      </w:r>
      <w:r>
        <w:rPr>
          <w:rFonts w:ascii="Times New Roman"/>
          <w:b w:val="false"/>
          <w:i w:val="false"/>
          <w:color w:val="000000"/>
          <w:sz w:val="28"/>
        </w:rPr>
        <w:t>15. В сопровождающем (нуждается, не нуждается) ненужное зачеркнуть 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при необходимости количество сопровождающих,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вид транспорта, необходимость проезда в отдельном купе)</w:t>
      </w:r>
      <w:r>
        <w:br/>
      </w:r>
      <w:r>
        <w:rPr>
          <w:rFonts w:ascii="Times New Roman"/>
          <w:b w:val="false"/>
          <w:i w:val="false"/>
          <w:color w:val="000000"/>
          <w:sz w:val="28"/>
        </w:rPr>
        <w:t>16. Особые отметки_______________________________________________________________</w:t>
      </w:r>
      <w:r>
        <w:br/>
      </w:r>
      <w:r>
        <w:rPr>
          <w:rFonts w:ascii="Times New Roman"/>
          <w:b w:val="false"/>
          <w:i w:val="false"/>
          <w:color w:val="000000"/>
          <w:sz w:val="28"/>
        </w:rPr>
        <w:t>Председатель комиссии 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М.П. Члены комиссии:____________________________________________________________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 </w:t>
      </w:r>
      <w:r>
        <w:br/>
      </w:r>
      <w:r>
        <w:rPr>
          <w:rFonts w:ascii="Times New Roman"/>
          <w:b w:val="false"/>
          <w:i w:val="false"/>
          <w:color w:val="000000"/>
          <w:sz w:val="28"/>
        </w:rPr>
        <w:t>Секретарь _______________________________________________________________________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Почтовый адрес комиссии _________________________________________________________</w:t>
      </w:r>
    </w:p>
    <w:bookmarkEnd w:id="56"/>
    <w:bookmarkStart w:name="z77" w:id="57"/>
    <w:p>
      <w:pPr>
        <w:spacing w:after="0"/>
        <w:ind w:left="0"/>
        <w:jc w:val="left"/>
      </w:pPr>
      <w:r>
        <w:rPr>
          <w:rFonts w:ascii="Times New Roman"/>
          <w:b/>
          <w:i w:val="false"/>
          <w:color w:val="000000"/>
        </w:rPr>
        <w:t xml:space="preserve"> Заключение штатной военно-врачебной комиссии</w:t>
      </w:r>
    </w:p>
    <w:bookmarkEnd w:id="57"/>
    <w:bookmarkStart w:name="z78" w:id="58"/>
    <w:p>
      <w:pPr>
        <w:spacing w:after="0"/>
        <w:ind w:left="0"/>
        <w:jc w:val="both"/>
      </w:pPr>
      <w:r>
        <w:rPr>
          <w:rFonts w:ascii="Times New Roman"/>
          <w:b w:val="false"/>
          <w:i w:val="false"/>
          <w:color w:val="000000"/>
          <w:sz w:val="28"/>
        </w:rPr>
        <w:t>
      Примечание: В экземплярах свидетельства о болезни (которые направляются в воинскую часть (учреждение), направившего военнослужащего на освидетельствование) сведения, изложенные в пунктах 8, 9, 11, 12 не указываются. При этом диагноз указывается по коду согласно международной классификации болезней (МКБ).</w:t>
      </w:r>
    </w:p>
    <w:bookmarkEnd w:id="58"/>
    <w:bookmarkStart w:name="z79" w:id="59"/>
    <w:p>
      <w:pPr>
        <w:spacing w:after="0"/>
        <w:ind w:left="0"/>
        <w:jc w:val="both"/>
      </w:pPr>
      <w:r>
        <w:rPr>
          <w:rFonts w:ascii="Times New Roman"/>
          <w:b w:val="false"/>
          <w:i w:val="false"/>
          <w:color w:val="000000"/>
          <w:sz w:val="28"/>
        </w:rPr>
        <w:t>
      Свидетельства о болезни распечатывается на листах формата А4, шрифт "Times New Roman", размер шрифта не менее 12.</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81" w:id="60"/>
    <w:p>
      <w:pPr>
        <w:spacing w:after="0"/>
        <w:ind w:left="0"/>
        <w:jc w:val="left"/>
      </w:pPr>
      <w:r>
        <w:rPr>
          <w:rFonts w:ascii="Times New Roman"/>
          <w:b/>
          <w:i w:val="false"/>
          <w:color w:val="000000"/>
        </w:rPr>
        <w:t xml:space="preserve">              Карта изучения причин необоснованного призыва гражданина на</w:t>
      </w:r>
      <w:r>
        <w:br/>
      </w:r>
      <w:r>
        <w:rPr>
          <w:rFonts w:ascii="Times New Roman"/>
          <w:b/>
          <w:i w:val="false"/>
          <w:color w:val="000000"/>
        </w:rPr>
        <w:t xml:space="preserve">                         воинскую службу по состоянию здоровья</w:t>
      </w:r>
    </w:p>
    <w:bookmarkEnd w:id="60"/>
    <w:bookmarkStart w:name="z82" w:id="61"/>
    <w:p>
      <w:pPr>
        <w:spacing w:after="0"/>
        <w:ind w:left="0"/>
        <w:jc w:val="left"/>
      </w:pPr>
      <w:r>
        <w:rPr>
          <w:rFonts w:ascii="Times New Roman"/>
          <w:b/>
          <w:i w:val="false"/>
          <w:color w:val="000000"/>
        </w:rPr>
        <w:t xml:space="preserve">                                      Раздел 1</w:t>
      </w:r>
    </w:p>
    <w:bookmarkEnd w:id="61"/>
    <w:bookmarkStart w:name="z83" w:id="62"/>
    <w:p>
      <w:pPr>
        <w:spacing w:after="0"/>
        <w:ind w:left="0"/>
        <w:jc w:val="left"/>
      </w:pPr>
      <w:r>
        <w:rPr>
          <w:rFonts w:ascii="Times New Roman"/>
          <w:b/>
          <w:i w:val="false"/>
          <w:color w:val="000000"/>
        </w:rPr>
        <w:t xml:space="preserve">                                Общие сведения</w:t>
      </w:r>
    </w:p>
    <w:bookmarkEnd w:id="62"/>
    <w:bookmarkStart w:name="z84" w:id="63"/>
    <w:p>
      <w:pPr>
        <w:spacing w:after="0"/>
        <w:ind w:left="0"/>
        <w:jc w:val="both"/>
      </w:pPr>
      <w:r>
        <w:rPr>
          <w:rFonts w:ascii="Times New Roman"/>
          <w:b w:val="false"/>
          <w:i w:val="false"/>
          <w:color w:val="000000"/>
          <w:sz w:val="28"/>
        </w:rPr>
        <w:t>
      1. Фамилия, имя, при наличии отчество ________________________________________</w:t>
      </w:r>
      <w:r>
        <w:br/>
      </w:r>
      <w:r>
        <w:rPr>
          <w:rFonts w:ascii="Times New Roman"/>
          <w:b w:val="false"/>
          <w:i w:val="false"/>
          <w:color w:val="000000"/>
          <w:sz w:val="28"/>
        </w:rPr>
        <w:t>2. Год рождения _________________________________________________________________</w:t>
      </w:r>
      <w:r>
        <w:br/>
      </w:r>
      <w:r>
        <w:rPr>
          <w:rFonts w:ascii="Times New Roman"/>
          <w:b w:val="false"/>
          <w:i w:val="false"/>
          <w:color w:val="000000"/>
          <w:sz w:val="28"/>
        </w:rPr>
        <w:t>3. Год и месяц призыва на воинскую службу _________________________________________</w:t>
      </w:r>
      <w:r>
        <w:br/>
      </w:r>
      <w:r>
        <w:rPr>
          <w:rFonts w:ascii="Times New Roman"/>
          <w:b w:val="false"/>
          <w:i w:val="false"/>
          <w:color w:val="000000"/>
          <w:sz w:val="28"/>
        </w:rPr>
        <w:t>4. Какой призывной комиссией призван на воинскую службу 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Дата отправки с областного сборного пункта_______________________________________</w:t>
      </w:r>
      <w:r>
        <w:br/>
      </w:r>
      <w:r>
        <w:rPr>
          <w:rFonts w:ascii="Times New Roman"/>
          <w:b w:val="false"/>
          <w:i w:val="false"/>
          <w:color w:val="000000"/>
          <w:sz w:val="28"/>
        </w:rPr>
        <w:t>6. Какой военно-врачебной комиссией освидетельствован______________________________</w:t>
      </w:r>
      <w:r>
        <w:br/>
      </w:r>
      <w:r>
        <w:rPr>
          <w:rFonts w:ascii="Times New Roman"/>
          <w:b w:val="false"/>
          <w:i w:val="false"/>
          <w:color w:val="000000"/>
          <w:sz w:val="28"/>
        </w:rPr>
        <w:t xml:space="preserve">                                                       (гарнизонной, госпитальной,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врачебной комиссией организации здравоохранения)</w:t>
      </w:r>
      <w:r>
        <w:br/>
      </w:r>
      <w:r>
        <w:rPr>
          <w:rFonts w:ascii="Times New Roman"/>
          <w:b w:val="false"/>
          <w:i w:val="false"/>
          <w:color w:val="000000"/>
          <w:sz w:val="28"/>
        </w:rPr>
        <w:t>7. Дата и номер протокола заседания штатной ВВК об утверждении данного свидетельства о болезни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8. Диагноз заболевания, подпунктов, пунктов, графы Требований, предъявляемых к соответствию состояния здоровья лиц для службы в ВС, других войсках и воинских</w:t>
      </w:r>
      <w:r>
        <w:br/>
      </w:r>
      <w:r>
        <w:rPr>
          <w:rFonts w:ascii="Times New Roman"/>
          <w:b w:val="false"/>
          <w:i w:val="false"/>
          <w:color w:val="000000"/>
          <w:sz w:val="28"/>
        </w:rPr>
        <w:t>формированиях Республики Казахстан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9. Заключение ВВК о степени годности к воинской службе (по свидетельству о болезни) и</w:t>
      </w:r>
      <w:r>
        <w:br/>
      </w:r>
      <w:r>
        <w:rPr>
          <w:rFonts w:ascii="Times New Roman"/>
          <w:b w:val="false"/>
          <w:i w:val="false"/>
          <w:color w:val="000000"/>
          <w:sz w:val="28"/>
        </w:rPr>
        <w:t>причинная связь__________________________________________________________________</w:t>
      </w:r>
      <w:r>
        <w:br/>
      </w:r>
      <w:r>
        <w:rPr>
          <w:rFonts w:ascii="Times New Roman"/>
          <w:b w:val="false"/>
          <w:i w:val="false"/>
          <w:color w:val="000000"/>
          <w:sz w:val="28"/>
        </w:rPr>
        <w:t>10. Данные анамнеза заболевания по свидетельству о болезни___________________________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63"/>
    <w:bookmarkStart w:name="z85" w:id="64"/>
    <w:p>
      <w:pPr>
        <w:spacing w:after="0"/>
        <w:ind w:left="0"/>
        <w:jc w:val="left"/>
      </w:pPr>
      <w:r>
        <w:rPr>
          <w:rFonts w:ascii="Times New Roman"/>
          <w:b/>
          <w:i w:val="false"/>
          <w:color w:val="000000"/>
        </w:rPr>
        <w:t xml:space="preserve">                                            Раздел 2</w:t>
      </w:r>
    </w:p>
    <w:bookmarkEnd w:id="64"/>
    <w:bookmarkStart w:name="z86" w:id="65"/>
    <w:p>
      <w:pPr>
        <w:spacing w:after="0"/>
        <w:ind w:left="0"/>
        <w:jc w:val="left"/>
      </w:pPr>
      <w:r>
        <w:rPr>
          <w:rFonts w:ascii="Times New Roman"/>
          <w:b/>
          <w:i w:val="false"/>
          <w:color w:val="000000"/>
        </w:rPr>
        <w:t xml:space="preserve">              Сведения о состоянии здоровья (перенесенных заболеваниях и травмах)</w:t>
      </w:r>
      <w:r>
        <w:br/>
      </w:r>
      <w:r>
        <w:rPr>
          <w:rFonts w:ascii="Times New Roman"/>
          <w:b/>
          <w:i w:val="false"/>
          <w:color w:val="000000"/>
        </w:rPr>
        <w:t xml:space="preserve">                                     в допризывный период</w:t>
      </w:r>
    </w:p>
    <w:bookmarkEnd w:id="65"/>
    <w:bookmarkStart w:name="z87" w:id="66"/>
    <w:p>
      <w:pPr>
        <w:spacing w:after="0"/>
        <w:ind w:left="0"/>
        <w:jc w:val="both"/>
      </w:pPr>
      <w:r>
        <w:rPr>
          <w:rFonts w:ascii="Times New Roman"/>
          <w:b w:val="false"/>
          <w:i w:val="false"/>
          <w:color w:val="000000"/>
          <w:sz w:val="28"/>
        </w:rPr>
        <w:t>
      1. По сведениям карты развития ребенка:_______________________________________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В период наблюдения подростковой службой:</w:t>
      </w:r>
      <w:r>
        <w:br/>
      </w:r>
      <w:r>
        <w:rPr>
          <w:rFonts w:ascii="Times New Roman"/>
          <w:b w:val="false"/>
          <w:i w:val="false"/>
          <w:color w:val="000000"/>
          <w:sz w:val="28"/>
        </w:rPr>
        <w:t xml:space="preserve">1) при приеме-передаче из педиатрической службы системы здравоохранения в подростковую, </w:t>
      </w:r>
      <w:r>
        <w:br/>
      </w:r>
      <w:r>
        <w:rPr>
          <w:rFonts w:ascii="Times New Roman"/>
          <w:b w:val="false"/>
          <w:i w:val="false"/>
          <w:color w:val="000000"/>
          <w:sz w:val="28"/>
        </w:rPr>
        <w:t>по достижении 15-летнего возраста (результаты медицинского освидетельствования)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при медицинском освидетельствовании в 16 лет:____________________________________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3. Результаты медицинского освидетельствования при первоначальной постановке на </w:t>
      </w:r>
      <w:r>
        <w:br/>
      </w:r>
      <w:r>
        <w:rPr>
          <w:rFonts w:ascii="Times New Roman"/>
          <w:b w:val="false"/>
          <w:i w:val="false"/>
          <w:color w:val="000000"/>
          <w:sz w:val="28"/>
        </w:rPr>
        <w:t>воинский учет:___________________________________________________________________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4. Сведения о состоянии здоровья по данным "Листа изучения призывника" (от родителей, </w:t>
      </w:r>
      <w:r>
        <w:br/>
      </w:r>
      <w:r>
        <w:rPr>
          <w:rFonts w:ascii="Times New Roman"/>
          <w:b w:val="false"/>
          <w:i w:val="false"/>
          <w:color w:val="000000"/>
          <w:sz w:val="28"/>
        </w:rPr>
        <w:t>ближайших родственников, органов внутренних дел и так далее) 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Сведения о вредных привычках (курение, употребление алкоголя, наркотических средств)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6. Результаты оценки состояния здоровья призывника медицинского освидетельствования в </w:t>
      </w:r>
      <w:r>
        <w:br/>
      </w:r>
      <w:r>
        <w:rPr>
          <w:rFonts w:ascii="Times New Roman"/>
          <w:b w:val="false"/>
          <w:i w:val="false"/>
          <w:color w:val="000000"/>
          <w:sz w:val="28"/>
        </w:rPr>
        <w:t xml:space="preserve">ходе призыва на воинскую службу (направлялся ли призывник на дополнительное </w:t>
      </w:r>
      <w:r>
        <w:br/>
      </w:r>
      <w:r>
        <w:rPr>
          <w:rFonts w:ascii="Times New Roman"/>
          <w:b w:val="false"/>
          <w:i w:val="false"/>
          <w:color w:val="000000"/>
          <w:sz w:val="28"/>
        </w:rPr>
        <w:t xml:space="preserve">медицинское обследование, представлялась ли отсрочка от призыва на воинскую службу по </w:t>
      </w:r>
      <w:r>
        <w:br/>
      </w:r>
      <w:r>
        <w:rPr>
          <w:rFonts w:ascii="Times New Roman"/>
          <w:b w:val="false"/>
          <w:i w:val="false"/>
          <w:color w:val="000000"/>
          <w:sz w:val="28"/>
        </w:rPr>
        <w:t>состоянию здоровья, по каким заболеваниям, на какой срок и сколько раз)________________</w:t>
      </w:r>
      <w:r>
        <w:br/>
      </w:r>
      <w:r>
        <w:rPr>
          <w:rFonts w:ascii="Times New Roman"/>
          <w:b w:val="false"/>
          <w:i w:val="false"/>
          <w:color w:val="000000"/>
          <w:sz w:val="28"/>
        </w:rPr>
        <w:t>________________________________________________________________________________</w:t>
      </w:r>
    </w:p>
    <w:bookmarkEnd w:id="66"/>
    <w:bookmarkStart w:name="z88" w:id="67"/>
    <w:p>
      <w:pPr>
        <w:spacing w:after="0"/>
        <w:ind w:left="0"/>
        <w:jc w:val="left"/>
      </w:pPr>
      <w:r>
        <w:rPr>
          <w:rFonts w:ascii="Times New Roman"/>
          <w:b/>
          <w:i w:val="false"/>
          <w:color w:val="000000"/>
        </w:rPr>
        <w:t xml:space="preserve">                                            Раздел 3</w:t>
      </w:r>
    </w:p>
    <w:bookmarkEnd w:id="67"/>
    <w:bookmarkStart w:name="z89" w:id="68"/>
    <w:p>
      <w:pPr>
        <w:spacing w:after="0"/>
        <w:ind w:left="0"/>
        <w:jc w:val="left"/>
      </w:pPr>
      <w:r>
        <w:rPr>
          <w:rFonts w:ascii="Times New Roman"/>
          <w:b/>
          <w:i w:val="false"/>
          <w:color w:val="000000"/>
        </w:rPr>
        <w:t xml:space="preserve">                    Результаты расследования управления (отдела) по делам обороны</w:t>
      </w:r>
    </w:p>
    <w:bookmarkEnd w:id="68"/>
    <w:bookmarkStart w:name="z90" w:id="69"/>
    <w:p>
      <w:pPr>
        <w:spacing w:after="0"/>
        <w:ind w:left="0"/>
        <w:jc w:val="both"/>
      </w:pPr>
      <w:r>
        <w:rPr>
          <w:rFonts w:ascii="Times New Roman"/>
          <w:b w:val="false"/>
          <w:i w:val="false"/>
          <w:color w:val="000000"/>
          <w:sz w:val="28"/>
        </w:rPr>
        <w:t>
      1. Когда должно было быть выявлено заболевание (заболевания) 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По каким причинам данное заболевание не было выявлено до отправления призывника на</w:t>
      </w:r>
      <w:r>
        <w:br/>
      </w:r>
      <w:r>
        <w:rPr>
          <w:rFonts w:ascii="Times New Roman"/>
          <w:b w:val="false"/>
          <w:i w:val="false"/>
          <w:color w:val="000000"/>
          <w:sz w:val="28"/>
        </w:rPr>
        <w:t>воинскую службу 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3. Принятые меры по недопущению случаев необоснованного призыва по состоянию </w:t>
      </w:r>
      <w:r>
        <w:br/>
      </w:r>
      <w:r>
        <w:rPr>
          <w:rFonts w:ascii="Times New Roman"/>
          <w:b w:val="false"/>
          <w:i w:val="false"/>
          <w:color w:val="000000"/>
          <w:sz w:val="28"/>
        </w:rPr>
        <w:t>здоровья________________________________________________________________________</w:t>
      </w:r>
      <w:r>
        <w:br/>
      </w:r>
      <w:r>
        <w:rPr>
          <w:rFonts w:ascii="Times New Roman"/>
          <w:b w:val="false"/>
          <w:i w:val="false"/>
          <w:color w:val="000000"/>
          <w:sz w:val="28"/>
        </w:rPr>
        <w:t>Начальник управления (отдела) по делам обороны_____________________________________</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(воинское звание, фамилия, инициалы, подпись)</w:t>
      </w:r>
      <w:r>
        <w:br/>
      </w:r>
      <w:r>
        <w:rPr>
          <w:rFonts w:ascii="Times New Roman"/>
          <w:b w:val="false"/>
          <w:i w:val="false"/>
          <w:color w:val="000000"/>
          <w:sz w:val="28"/>
        </w:rPr>
        <w:t>М.П.</w:t>
      </w:r>
      <w:r>
        <w:br/>
      </w:r>
      <w:r>
        <w:rPr>
          <w:rFonts w:ascii="Times New Roman"/>
          <w:b w:val="false"/>
          <w:i w:val="false"/>
          <w:color w:val="000000"/>
          <w:sz w:val="28"/>
        </w:rPr>
        <w:t>Председатель врачебной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p>
    <w:bookmarkEnd w:id="69"/>
    <w:bookmarkStart w:name="z91" w:id="70"/>
    <w:p>
      <w:pPr>
        <w:spacing w:after="0"/>
        <w:ind w:left="0"/>
        <w:jc w:val="both"/>
      </w:pPr>
      <w:r>
        <w:rPr>
          <w:rFonts w:ascii="Times New Roman"/>
          <w:b w:val="false"/>
          <w:i w:val="false"/>
          <w:color w:val="000000"/>
          <w:sz w:val="28"/>
        </w:rPr>
        <w:t>
      "____"_______20____г.</w:t>
      </w:r>
    </w:p>
    <w:bookmarkEnd w:id="70"/>
    <w:bookmarkStart w:name="z92" w:id="71"/>
    <w:p>
      <w:pPr>
        <w:spacing w:after="0"/>
        <w:ind w:left="0"/>
        <w:jc w:val="left"/>
      </w:pPr>
      <w:r>
        <w:rPr>
          <w:rFonts w:ascii="Times New Roman"/>
          <w:b/>
          <w:i w:val="false"/>
          <w:color w:val="000000"/>
        </w:rPr>
        <w:t xml:space="preserve">                                      Раздел 4</w:t>
      </w:r>
    </w:p>
    <w:bookmarkEnd w:id="71"/>
    <w:bookmarkStart w:name="z93" w:id="72"/>
    <w:p>
      <w:pPr>
        <w:spacing w:after="0"/>
        <w:ind w:left="0"/>
        <w:jc w:val="left"/>
      </w:pPr>
      <w:r>
        <w:rPr>
          <w:rFonts w:ascii="Times New Roman"/>
          <w:b/>
          <w:i w:val="false"/>
          <w:color w:val="000000"/>
        </w:rPr>
        <w:t xml:space="preserve">        Результаты рассмотрения и оценки качества расследования по выявлению</w:t>
      </w:r>
      <w:r>
        <w:br/>
      </w:r>
      <w:r>
        <w:rPr>
          <w:rFonts w:ascii="Times New Roman"/>
          <w:b/>
          <w:i w:val="false"/>
          <w:color w:val="000000"/>
        </w:rPr>
        <w:t xml:space="preserve">       истинных причин необоснованного призыва на воинскую службу по состоянию</w:t>
      </w:r>
      <w:r>
        <w:br/>
      </w:r>
      <w:r>
        <w:rPr>
          <w:rFonts w:ascii="Times New Roman"/>
          <w:b/>
          <w:i w:val="false"/>
          <w:color w:val="000000"/>
        </w:rPr>
        <w:t xml:space="preserve">                   здоровья департамента по делам обороны</w:t>
      </w:r>
    </w:p>
    <w:bookmarkEnd w:id="72"/>
    <w:bookmarkStart w:name="z94" w:id="73"/>
    <w:p>
      <w:pPr>
        <w:spacing w:after="0"/>
        <w:ind w:left="0"/>
        <w:jc w:val="both"/>
      </w:pPr>
      <w:r>
        <w:rPr>
          <w:rFonts w:ascii="Times New Roman"/>
          <w:b w:val="false"/>
          <w:i w:val="false"/>
          <w:color w:val="000000"/>
          <w:sz w:val="28"/>
        </w:rPr>
        <w:t xml:space="preserve">
      1. Мнение начальника департамента по делам обороны об обоснованности призыва </w:t>
      </w:r>
      <w:r>
        <w:br/>
      </w:r>
      <w:r>
        <w:rPr>
          <w:rFonts w:ascii="Times New Roman"/>
          <w:b w:val="false"/>
          <w:i w:val="false"/>
          <w:color w:val="000000"/>
          <w:sz w:val="28"/>
        </w:rPr>
        <w:t>гражданина на воинскую службу____________________________________________________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Предварительный вывод о причине необоснованного призыва на воинскую службу гражданина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3. Меры, принятые начальником департамента по делам обороны по недопущению </w:t>
      </w:r>
      <w:r>
        <w:br/>
      </w:r>
      <w:r>
        <w:rPr>
          <w:rFonts w:ascii="Times New Roman"/>
          <w:b w:val="false"/>
          <w:i w:val="false"/>
          <w:color w:val="000000"/>
          <w:sz w:val="28"/>
        </w:rPr>
        <w:t>необоснованного призыва по состоянию здоровья на воинскую службу 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4. В случае необоснованности возврата из войск, какие медицинские документы, </w:t>
      </w:r>
      <w:r>
        <w:br/>
      </w:r>
      <w:r>
        <w:rPr>
          <w:rFonts w:ascii="Times New Roman"/>
          <w:b w:val="false"/>
          <w:i w:val="false"/>
          <w:color w:val="000000"/>
          <w:sz w:val="28"/>
        </w:rPr>
        <w:t xml:space="preserve">доказывающие это, представлены в штатную ВВК департаментом по делам обороны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Начальник департамента по делам обороны: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М.П.</w:t>
      </w:r>
      <w:r>
        <w:br/>
      </w:r>
      <w:r>
        <w:rPr>
          <w:rFonts w:ascii="Times New Roman"/>
          <w:b w:val="false"/>
          <w:i w:val="false"/>
          <w:color w:val="000000"/>
          <w:sz w:val="28"/>
        </w:rPr>
        <w:t>Председатель медицинской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М.П.</w:t>
      </w:r>
      <w:r>
        <w:br/>
      </w:r>
      <w:r>
        <w:rPr>
          <w:rFonts w:ascii="Times New Roman"/>
          <w:b w:val="false"/>
          <w:i w:val="false"/>
          <w:color w:val="000000"/>
          <w:sz w:val="28"/>
        </w:rPr>
        <w:t xml:space="preserve">Главный __________________________________ области </w:t>
      </w:r>
      <w:r>
        <w:br/>
      </w:r>
      <w:r>
        <w:rPr>
          <w:rFonts w:ascii="Times New Roman"/>
          <w:b w:val="false"/>
          <w:i w:val="false"/>
          <w:color w:val="000000"/>
          <w:sz w:val="28"/>
        </w:rPr>
        <w:t xml:space="preserve">                   (специалист)</w:t>
      </w:r>
    </w:p>
    <w:bookmarkEnd w:id="73"/>
    <w:bookmarkStart w:name="z95" w:id="74"/>
    <w:p>
      <w:pPr>
        <w:spacing w:after="0"/>
        <w:ind w:left="0"/>
        <w:jc w:val="both"/>
      </w:pPr>
      <w:r>
        <w:rPr>
          <w:rFonts w:ascii="Times New Roman"/>
          <w:b w:val="false"/>
          <w:i w:val="false"/>
          <w:color w:val="000000"/>
          <w:sz w:val="28"/>
        </w:rPr>
        <w:t>
      "____"_______20____г. _____________________________________________________</w:t>
      </w:r>
      <w:r>
        <w:br/>
      </w:r>
      <w:r>
        <w:rPr>
          <w:rFonts w:ascii="Times New Roman"/>
          <w:b w:val="false"/>
          <w:i w:val="false"/>
          <w:color w:val="000000"/>
          <w:sz w:val="28"/>
        </w:rPr>
        <w:t xml:space="preserve">                               (подпись, инициал имени, фамилия)</w:t>
      </w:r>
    </w:p>
    <w:bookmarkEnd w:id="74"/>
    <w:bookmarkStart w:name="z96" w:id="75"/>
    <w:p>
      <w:pPr>
        <w:spacing w:after="0"/>
        <w:ind w:left="0"/>
        <w:jc w:val="left"/>
      </w:pPr>
      <w:r>
        <w:rPr>
          <w:rFonts w:ascii="Times New Roman"/>
          <w:b/>
          <w:i w:val="false"/>
          <w:color w:val="000000"/>
        </w:rPr>
        <w:t xml:space="preserve">                                            Раздел 5</w:t>
      </w:r>
    </w:p>
    <w:bookmarkEnd w:id="75"/>
    <w:bookmarkStart w:name="z97" w:id="76"/>
    <w:p>
      <w:pPr>
        <w:spacing w:after="0"/>
        <w:ind w:left="0"/>
        <w:jc w:val="left"/>
      </w:pPr>
      <w:r>
        <w:rPr>
          <w:rFonts w:ascii="Times New Roman"/>
          <w:b/>
          <w:i w:val="false"/>
          <w:color w:val="000000"/>
        </w:rPr>
        <w:t xml:space="preserve">        Окончательный вывод штатной ВВК о причине необоснованного призыва на</w:t>
      </w:r>
      <w:r>
        <w:br/>
      </w:r>
      <w:r>
        <w:rPr>
          <w:rFonts w:ascii="Times New Roman"/>
          <w:b/>
          <w:i w:val="false"/>
          <w:color w:val="000000"/>
        </w:rPr>
        <w:t xml:space="preserve">             воинскую службу по состоянию здоровья и результатах расследования</w:t>
      </w:r>
    </w:p>
    <w:bookmarkEnd w:id="76"/>
    <w:bookmarkStart w:name="z98" w:id="77"/>
    <w:p>
      <w:pPr>
        <w:spacing w:after="0"/>
        <w:ind w:left="0"/>
        <w:jc w:val="both"/>
      </w:pPr>
      <w:r>
        <w:rPr>
          <w:rFonts w:ascii="Times New Roman"/>
          <w:b w:val="false"/>
          <w:i w:val="false"/>
          <w:color w:val="000000"/>
          <w:sz w:val="28"/>
        </w:rPr>
        <w:t>
      1. Причина необоснованного призыва на воинскую службу по состоянию здоровья 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77"/>
    <w:bookmarkStart w:name="z99" w:id="7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2. Качество проведенного расследования по выявлению истинных причин необоснованного</w:t>
      </w:r>
      <w:r>
        <w:br/>
      </w:r>
      <w:r>
        <w:rPr>
          <w:rFonts w:ascii="Times New Roman"/>
          <w:b w:val="false"/>
          <w:i w:val="false"/>
          <w:color w:val="000000"/>
          <w:sz w:val="28"/>
        </w:rPr>
        <w:t>призыва на воинскую службу по состоянию здоровья__________________________________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78"/>
    <w:bookmarkStart w:name="z100" w:id="7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Начальник штатной ВВК__________________________________________________________</w:t>
      </w:r>
    </w:p>
    <w:bookmarkEnd w:id="79"/>
    <w:bookmarkStart w:name="z101" w:id="80"/>
    <w:p>
      <w:pPr>
        <w:spacing w:after="0"/>
        <w:ind w:left="0"/>
        <w:jc w:val="both"/>
      </w:pPr>
      <w:r>
        <w:rPr>
          <w:rFonts w:ascii="Times New Roman"/>
          <w:b w:val="false"/>
          <w:i w:val="false"/>
          <w:color w:val="000000"/>
          <w:sz w:val="28"/>
        </w:rPr>
        <w:t>
      М.П. ___________________________________________________________________________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 xml:space="preserve">"____"____________ 20 __ г. </w:t>
      </w:r>
    </w:p>
    <w:bookmarkEnd w:id="80"/>
    <w:bookmarkStart w:name="z102" w:id="81"/>
    <w:p>
      <w:pPr>
        <w:spacing w:after="0"/>
        <w:ind w:left="0"/>
        <w:jc w:val="both"/>
      </w:pPr>
      <w:r>
        <w:rPr>
          <w:rFonts w:ascii="Times New Roman"/>
          <w:b w:val="false"/>
          <w:i w:val="false"/>
          <w:color w:val="000000"/>
          <w:sz w:val="28"/>
        </w:rPr>
        <w:t>
      Примечание: Разделы I, II, III, заполняются управлением (отделом) по делам обороны; раздел IV заполняют департаменты по делам обороны областей, городов республиканского значения и столицы. Карта с заполненными разделами с I, II, III и IV высылается в ЦВВК в 3-х экз. Раздел V заполняет ЦВВК.</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фотографии</w:t>
            </w:r>
            <w:r>
              <w:br/>
            </w:r>
            <w:r>
              <w:rPr>
                <w:rFonts w:ascii="Times New Roman"/>
                <w:b w:val="false"/>
                <w:i w:val="false"/>
                <w:color w:val="000000"/>
                <w:sz w:val="20"/>
              </w:rPr>
              <w:t>(гербовая печать отдела</w:t>
            </w:r>
            <w:r>
              <w:br/>
            </w:r>
            <w:r>
              <w:rPr>
                <w:rFonts w:ascii="Times New Roman"/>
                <w:b w:val="false"/>
                <w:i w:val="false"/>
                <w:color w:val="000000"/>
                <w:sz w:val="20"/>
              </w:rPr>
              <w:t>(управления) по делам</w:t>
            </w:r>
            <w:r>
              <w:br/>
            </w:r>
            <w:r>
              <w:rPr>
                <w:rFonts w:ascii="Times New Roman"/>
                <w:b w:val="false"/>
                <w:i w:val="false"/>
                <w:color w:val="000000"/>
                <w:sz w:val="20"/>
              </w:rPr>
              <w:t>обороны, воинской части)</w:t>
            </w:r>
          </w:p>
        </w:tc>
      </w:tr>
    </w:tbl>
    <w:bookmarkStart w:name="z105" w:id="82"/>
    <w:p>
      <w:pPr>
        <w:spacing w:after="0"/>
        <w:ind w:left="0"/>
        <w:jc w:val="left"/>
      </w:pPr>
      <w:r>
        <w:rPr>
          <w:rFonts w:ascii="Times New Roman"/>
          <w:b/>
          <w:i w:val="false"/>
          <w:color w:val="000000"/>
        </w:rPr>
        <w:t xml:space="preserve">              Карта медицинского освидетельствования гражданина, поступающего</w:t>
      </w:r>
      <w:r>
        <w:br/>
      </w:r>
      <w:r>
        <w:rPr>
          <w:rFonts w:ascii="Times New Roman"/>
          <w:b/>
          <w:i w:val="false"/>
          <w:color w:val="000000"/>
        </w:rPr>
        <w:t xml:space="preserve">                         в военное учебное заведение</w:t>
      </w:r>
    </w:p>
    <w:bookmarkEnd w:id="82"/>
    <w:bookmarkStart w:name="z106" w:id="83"/>
    <w:p>
      <w:pPr>
        <w:spacing w:after="0"/>
        <w:ind w:left="0"/>
        <w:jc w:val="both"/>
      </w:pPr>
      <w:r>
        <w:rPr>
          <w:rFonts w:ascii="Times New Roman"/>
          <w:b w:val="false"/>
          <w:i w:val="false"/>
          <w:color w:val="000000"/>
          <w:sz w:val="28"/>
        </w:rPr>
        <w:t>
      1. Фамилия, имя, при наличии отчество, дата рождения 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 военнослужащего указать воинское звание)</w:t>
      </w:r>
      <w:r>
        <w:br/>
      </w:r>
      <w:r>
        <w:rPr>
          <w:rFonts w:ascii="Times New Roman"/>
          <w:b w:val="false"/>
          <w:i w:val="false"/>
          <w:color w:val="000000"/>
          <w:sz w:val="28"/>
        </w:rPr>
        <w:t>2. Место жительства (адрес)_______________________________________________________</w:t>
      </w:r>
      <w:r>
        <w:br/>
      </w:r>
      <w:r>
        <w:rPr>
          <w:rFonts w:ascii="Times New Roman"/>
          <w:b w:val="false"/>
          <w:i w:val="false"/>
          <w:color w:val="000000"/>
          <w:sz w:val="28"/>
        </w:rPr>
        <w:t xml:space="preserve">       (для военнослужащих – адрес и условное наименование воинской части)</w:t>
      </w:r>
      <w:r>
        <w:br/>
      </w:r>
      <w:r>
        <w:rPr>
          <w:rFonts w:ascii="Times New Roman"/>
          <w:b w:val="false"/>
          <w:i w:val="false"/>
          <w:color w:val="000000"/>
          <w:sz w:val="28"/>
        </w:rPr>
        <w:t xml:space="preserve">3. Перенесенные заболевания, в т.ч. инфекционные заболевания за последние 12 месяцев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4. Сведения о непереносимости (повышенной чувствительности) медикаментозных средств и</w:t>
      </w:r>
      <w:r>
        <w:br/>
      </w:r>
      <w:r>
        <w:rPr>
          <w:rFonts w:ascii="Times New Roman"/>
          <w:b w:val="false"/>
          <w:i w:val="false"/>
          <w:color w:val="000000"/>
          <w:sz w:val="28"/>
        </w:rPr>
        <w:t>других веществ 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Сведения о пребывании на диспансерном учете (наблюдении) 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6. Наименование ВУЗ-а, куда кандидат планирует поступать 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7. Результаты обследования:</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295"/>
        <w:gridCol w:w="295"/>
        <w:gridCol w:w="145"/>
        <w:gridCol w:w="150"/>
        <w:gridCol w:w="295"/>
        <w:gridCol w:w="295"/>
        <w:gridCol w:w="145"/>
        <w:gridCol w:w="222"/>
        <w:gridCol w:w="447"/>
        <w:gridCol w:w="145"/>
        <w:gridCol w:w="157"/>
        <w:gridCol w:w="140"/>
        <w:gridCol w:w="414"/>
        <w:gridCol w:w="421"/>
        <w:gridCol w:w="297"/>
        <w:gridCol w:w="145"/>
        <w:gridCol w:w="247"/>
        <w:gridCol w:w="489"/>
        <w:gridCol w:w="1000"/>
        <w:gridCol w:w="227"/>
        <w:gridCol w:w="227"/>
        <w:gridCol w:w="227"/>
        <w:gridCol w:w="111"/>
        <w:gridCol w:w="116"/>
        <w:gridCol w:w="228"/>
        <w:gridCol w:w="228"/>
        <w:gridCol w:w="72"/>
        <w:gridCol w:w="106"/>
        <w:gridCol w:w="106"/>
        <w:gridCol w:w="320"/>
        <w:gridCol w:w="104"/>
        <w:gridCol w:w="111"/>
        <w:gridCol w:w="94"/>
        <w:gridCol w:w="281"/>
        <w:gridCol w:w="282"/>
        <w:gridCol w:w="94"/>
        <w:gridCol w:w="77"/>
        <w:gridCol w:w="77"/>
        <w:gridCol w:w="241"/>
        <w:gridCol w:w="241"/>
        <w:gridCol w:w="121"/>
        <w:gridCol w:w="117"/>
        <w:gridCol w:w="234"/>
        <w:gridCol w:w="234"/>
        <w:gridCol w:w="237"/>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медицинское освидетельствование в районе (или в области) "___" 20____г.</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4"/>
          <w:p>
            <w:pPr>
              <w:spacing w:after="20"/>
              <w:ind w:left="20"/>
              <w:jc w:val="both"/>
            </w:pPr>
            <w:r>
              <w:rPr>
                <w:rFonts w:ascii="Times New Roman"/>
                <w:b w:val="false"/>
                <w:i w:val="false"/>
                <w:color w:val="000000"/>
                <w:sz w:val="20"/>
              </w:rPr>
              <w:t>
Окончательное медицинское освидетельствование в ВУЗ-е</w:t>
            </w:r>
            <w:r>
              <w:br/>
            </w:r>
            <w:r>
              <w:rPr>
                <w:rFonts w:ascii="Times New Roman"/>
                <w:b w:val="false"/>
                <w:i w:val="false"/>
                <w:color w:val="000000"/>
                <w:sz w:val="20"/>
              </w:rPr>
              <w:t>
"___" 20_____ г.</w:t>
            </w:r>
          </w:p>
          <w:bookmarkEnd w:id="84"/>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придаточных пазух носа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исследование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кала на яйца гельминтов</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маркеры вирусных гепатитов В и 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сахар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ВИЧ инфекцию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ноги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ноги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сидя</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сидя</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ручная (правая/ левая кисть)</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становая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 - сосудистая система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5"/>
          <w:p>
            <w:pPr>
              <w:spacing w:after="20"/>
              <w:ind w:left="20"/>
              <w:jc w:val="both"/>
            </w:pPr>
            <w:r>
              <w:rPr>
                <w:rFonts w:ascii="Times New Roman"/>
                <w:b w:val="false"/>
                <w:i w:val="false"/>
                <w:color w:val="000000"/>
                <w:sz w:val="20"/>
              </w:rPr>
              <w:t>
после</w:t>
            </w:r>
            <w:r>
              <w:br/>
            </w:r>
            <w:r>
              <w:rPr>
                <w:rFonts w:ascii="Times New Roman"/>
                <w:b w:val="false"/>
                <w:i w:val="false"/>
                <w:color w:val="000000"/>
                <w:sz w:val="20"/>
              </w:rPr>
              <w:t>
нагрузки</w:t>
            </w:r>
          </w:p>
          <w:bookmarkEnd w:id="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6"/>
          <w:p>
            <w:pPr>
              <w:spacing w:after="20"/>
              <w:ind w:left="20"/>
              <w:jc w:val="both"/>
            </w:pPr>
            <w:r>
              <w:rPr>
                <w:rFonts w:ascii="Times New Roman"/>
                <w:b w:val="false"/>
                <w:i w:val="false"/>
                <w:color w:val="000000"/>
                <w:sz w:val="20"/>
              </w:rPr>
              <w:t>
через</w:t>
            </w:r>
            <w:r>
              <w:br/>
            </w:r>
            <w:r>
              <w:rPr>
                <w:rFonts w:ascii="Times New Roman"/>
                <w:b w:val="false"/>
                <w:i w:val="false"/>
                <w:color w:val="000000"/>
                <w:sz w:val="20"/>
              </w:rPr>
              <w:t>
2 мин</w:t>
            </w:r>
          </w:p>
          <w:bookmarkEnd w:id="8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7"/>
          <w:p>
            <w:pPr>
              <w:spacing w:after="20"/>
              <w:ind w:left="20"/>
              <w:jc w:val="both"/>
            </w:pPr>
            <w:r>
              <w:rPr>
                <w:rFonts w:ascii="Times New Roman"/>
                <w:b w:val="false"/>
                <w:i w:val="false"/>
                <w:color w:val="000000"/>
                <w:sz w:val="20"/>
              </w:rPr>
              <w:t>
через</w:t>
            </w:r>
            <w:r>
              <w:br/>
            </w:r>
            <w:r>
              <w:rPr>
                <w:rFonts w:ascii="Times New Roman"/>
                <w:b w:val="false"/>
                <w:i w:val="false"/>
                <w:color w:val="000000"/>
                <w:sz w:val="20"/>
              </w:rPr>
              <w:t>
2 мин</w:t>
            </w:r>
          </w:p>
          <w:bookmarkEnd w:id="8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8"/>
          <w:p>
            <w:pPr>
              <w:spacing w:after="20"/>
              <w:ind w:left="20"/>
              <w:jc w:val="both"/>
            </w:pPr>
            <w:r>
              <w:rPr>
                <w:rFonts w:ascii="Times New Roman"/>
                <w:b w:val="false"/>
                <w:i w:val="false"/>
                <w:color w:val="000000"/>
                <w:sz w:val="20"/>
              </w:rPr>
              <w:t>
через</w:t>
            </w:r>
            <w:r>
              <w:br/>
            </w:r>
            <w:r>
              <w:rPr>
                <w:rFonts w:ascii="Times New Roman"/>
                <w:b w:val="false"/>
                <w:i w:val="false"/>
                <w:color w:val="000000"/>
                <w:sz w:val="20"/>
              </w:rPr>
              <w:t>
2 мин</w:t>
            </w:r>
          </w:p>
          <w:bookmarkEnd w:id="88"/>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в минуту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сердца и щитовидной железы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мочеполовой системы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исследования (ЭХОЭГ, ЭЭГ и т.д.)</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Интеллектуально-мнестическая сфера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конъюнктивы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и подвижность глазных яблок.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шепотной речи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вестибулярного аппарата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исследования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9"/>
          <w:p>
            <w:pPr>
              <w:spacing w:after="20"/>
              <w:ind w:left="20"/>
              <w:jc w:val="both"/>
            </w:pPr>
            <w:r>
              <w:rPr>
                <w:rFonts w:ascii="Times New Roman"/>
                <w:b w:val="false"/>
                <w:i w:val="false"/>
                <w:color w:val="000000"/>
                <w:sz w:val="20"/>
              </w:rPr>
              <w:t>
Слизистая</w:t>
            </w:r>
            <w:r>
              <w:br/>
            </w:r>
            <w:r>
              <w:rPr>
                <w:rFonts w:ascii="Times New Roman"/>
                <w:b w:val="false"/>
                <w:i w:val="false"/>
                <w:color w:val="000000"/>
                <w:sz w:val="20"/>
              </w:rPr>
              <w:t>
оболочка рта</w:t>
            </w:r>
          </w:p>
          <w:bookmarkEnd w:id="89"/>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(формула)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врачи-специалисты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заключение,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90"/>
    <w:p>
      <w:pPr>
        <w:spacing w:after="0"/>
        <w:ind w:left="0"/>
        <w:jc w:val="both"/>
      </w:pPr>
      <w:r>
        <w:rPr>
          <w:rFonts w:ascii="Times New Roman"/>
          <w:b w:val="false"/>
          <w:i w:val="false"/>
          <w:color w:val="000000"/>
          <w:sz w:val="28"/>
        </w:rPr>
        <w:t>
      8. Заключения военно-врачебных комиссий: 1) при предварительном медицинском освидетельствовании военно-врачебной  комиссии___________________________________ на основании пункта ___ подпункта _____   (указать наименование ВВК) графы ___ Требований, предъявляемых к соответствию состояния здоровья лиц для службы в  ВС, других войсках и воинских формированиях Республики Казахстан, утвержденных приказом  Министра обороны Республики Казахстан от "___" ______ 20___ года № ____, ___ ________________________________________________________________________________</w:t>
      </w:r>
    </w:p>
    <w:bookmarkEnd w:id="90"/>
    <w:bookmarkStart w:name="z114" w:id="91"/>
    <w:p>
      <w:pPr>
        <w:spacing w:after="0"/>
        <w:ind w:left="0"/>
        <w:jc w:val="both"/>
      </w:pPr>
      <w:r>
        <w:rPr>
          <w:rFonts w:ascii="Times New Roman"/>
          <w:b w:val="false"/>
          <w:i w:val="false"/>
          <w:color w:val="000000"/>
          <w:sz w:val="28"/>
        </w:rPr>
        <w:t>
      М.П. Председатель комиссии_________________________________________________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Секретарь комиссии 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Почтовый адрес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при окончательном медицинском освидетельствовании военно-врачебной комиссии 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ВВК)</w:t>
      </w:r>
      <w:r>
        <w:br/>
      </w:r>
      <w:r>
        <w:rPr>
          <w:rFonts w:ascii="Times New Roman"/>
          <w:b w:val="false"/>
          <w:i w:val="false"/>
          <w:color w:val="000000"/>
          <w:sz w:val="28"/>
        </w:rPr>
        <w:t>на основании пункта ___ подпункта __ графы ___ Требований, предъявляемых к</w:t>
      </w:r>
      <w:r>
        <w:br/>
      </w:r>
      <w:r>
        <w:rPr>
          <w:rFonts w:ascii="Times New Roman"/>
          <w:b w:val="false"/>
          <w:i w:val="false"/>
          <w:color w:val="000000"/>
          <w:sz w:val="28"/>
        </w:rPr>
        <w:t>соответствию состояния здоровья лиц для службы в ВС, других войсках и воинских</w:t>
      </w:r>
      <w:r>
        <w:br/>
      </w:r>
      <w:r>
        <w:rPr>
          <w:rFonts w:ascii="Times New Roman"/>
          <w:b w:val="false"/>
          <w:i w:val="false"/>
          <w:color w:val="000000"/>
          <w:sz w:val="28"/>
        </w:rPr>
        <w:t>формированиях  Республики Казахстан, утвержденных приказом Министра обороны</w:t>
      </w:r>
      <w:r>
        <w:br/>
      </w:r>
      <w:r>
        <w:rPr>
          <w:rFonts w:ascii="Times New Roman"/>
          <w:b w:val="false"/>
          <w:i w:val="false"/>
          <w:color w:val="000000"/>
          <w:sz w:val="28"/>
        </w:rPr>
        <w:t>Республики Казахстан от "___" ______ 20___ года № ____, 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М.П. Председатель комиссии_______________________________________________________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Секретарь комиссии 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Почтовый адрес комиссии: ________________________________________________________</w:t>
      </w:r>
    </w:p>
    <w:bookmarkEnd w:id="91"/>
    <w:bookmarkStart w:name="z115" w:id="92"/>
    <w:p>
      <w:pPr>
        <w:spacing w:after="0"/>
        <w:ind w:left="0"/>
        <w:jc w:val="both"/>
      </w:pPr>
      <w:r>
        <w:rPr>
          <w:rFonts w:ascii="Times New Roman"/>
          <w:b w:val="false"/>
          <w:i w:val="false"/>
          <w:color w:val="000000"/>
          <w:sz w:val="28"/>
        </w:rPr>
        <w:t>
      Примечание: Для кандидатов (студентов), поступающих в школы (Жасулан, РВШИ) и на военные кафедры, заполняются только графа "окончательное медицинское освидетельствование".</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военно-медицинского</w:t>
            </w:r>
            <w:r>
              <w:br/>
            </w:r>
            <w:r>
              <w:rPr>
                <w:rFonts w:ascii="Times New Roman"/>
                <w:b w:val="false"/>
                <w:i w:val="false"/>
                <w:color w:val="000000"/>
                <w:sz w:val="20"/>
              </w:rPr>
              <w:t>учреждения (военно-врачебной комиссии)</w:t>
            </w:r>
          </w:p>
        </w:tc>
      </w:tr>
    </w:tbl>
    <w:bookmarkStart w:name="z118" w:id="93"/>
    <w:p>
      <w:pPr>
        <w:spacing w:after="0"/>
        <w:ind w:left="0"/>
        <w:jc w:val="left"/>
      </w:pPr>
      <w:r>
        <w:rPr>
          <w:rFonts w:ascii="Times New Roman"/>
          <w:b/>
          <w:i w:val="false"/>
          <w:color w:val="000000"/>
        </w:rPr>
        <w:t xml:space="preserve">                    Справка о медицинском освидетельствовании №___</w:t>
      </w:r>
    </w:p>
    <w:bookmarkEnd w:id="93"/>
    <w:bookmarkStart w:name="z119" w:id="94"/>
    <w:p>
      <w:pPr>
        <w:spacing w:after="0"/>
        <w:ind w:left="0"/>
        <w:jc w:val="both"/>
      </w:pPr>
      <w:r>
        <w:rPr>
          <w:rFonts w:ascii="Times New Roman"/>
          <w:b w:val="false"/>
          <w:i w:val="false"/>
          <w:color w:val="000000"/>
          <w:sz w:val="28"/>
        </w:rPr>
        <w:t>
      "____"_______ 20 ___ г. военно-врачебной комиссией (врачебно-летной комиссией) 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ВВК, ВЛК)</w:t>
      </w:r>
      <w:r>
        <w:br/>
      </w:r>
      <w:r>
        <w:rPr>
          <w:rFonts w:ascii="Times New Roman"/>
          <w:b w:val="false"/>
          <w:i w:val="false"/>
          <w:color w:val="000000"/>
          <w:sz w:val="28"/>
        </w:rPr>
        <w:t>по направлению_________________________________________________ освидетельствован:</w:t>
      </w:r>
      <w:r>
        <w:br/>
      </w:r>
      <w:r>
        <w:rPr>
          <w:rFonts w:ascii="Times New Roman"/>
          <w:b w:val="false"/>
          <w:i w:val="false"/>
          <w:color w:val="000000"/>
          <w:sz w:val="28"/>
        </w:rPr>
        <w:t xml:space="preserve">       (указать должностное лицо, дату, номер документа, цель и причина направления)</w:t>
      </w:r>
      <w:r>
        <w:br/>
      </w:r>
      <w:r>
        <w:rPr>
          <w:rFonts w:ascii="Times New Roman"/>
          <w:b w:val="false"/>
          <w:i w:val="false"/>
          <w:color w:val="000000"/>
          <w:sz w:val="28"/>
        </w:rPr>
        <w:t>1. Фамилия, имя, при наличии отчество _____________________________________________</w:t>
      </w:r>
      <w:r>
        <w:br/>
      </w:r>
      <w:r>
        <w:rPr>
          <w:rFonts w:ascii="Times New Roman"/>
          <w:b w:val="false"/>
          <w:i w:val="false"/>
          <w:color w:val="000000"/>
          <w:sz w:val="28"/>
        </w:rPr>
        <w:t>2. Дата рождения ____________, в Вооруженных Силах с _____________________________</w:t>
      </w:r>
      <w:r>
        <w:br/>
      </w:r>
      <w:r>
        <w:rPr>
          <w:rFonts w:ascii="Times New Roman"/>
          <w:b w:val="false"/>
          <w:i w:val="false"/>
          <w:color w:val="000000"/>
          <w:sz w:val="28"/>
        </w:rPr>
        <w:t xml:space="preserve">                   (месяц и год)</w:t>
      </w:r>
      <w:r>
        <w:br/>
      </w:r>
      <w:r>
        <w:rPr>
          <w:rFonts w:ascii="Times New Roman"/>
          <w:b w:val="false"/>
          <w:i w:val="false"/>
          <w:color w:val="000000"/>
          <w:sz w:val="28"/>
        </w:rPr>
        <w:t>3. Воинское звание ______________________________________________________________</w:t>
      </w:r>
      <w:r>
        <w:br/>
      </w:r>
      <w:r>
        <w:rPr>
          <w:rFonts w:ascii="Times New Roman"/>
          <w:b w:val="false"/>
          <w:i w:val="false"/>
          <w:color w:val="000000"/>
          <w:sz w:val="28"/>
        </w:rPr>
        <w:t>4. Занимаемая должность ________________________________________________________</w:t>
      </w:r>
      <w:r>
        <w:br/>
      </w:r>
      <w:r>
        <w:rPr>
          <w:rFonts w:ascii="Times New Roman"/>
          <w:b w:val="false"/>
          <w:i w:val="false"/>
          <w:color w:val="000000"/>
          <w:sz w:val="28"/>
        </w:rPr>
        <w:t>5. Специальность _______________________________________________________________</w:t>
      </w:r>
      <w:r>
        <w:br/>
      </w:r>
      <w:r>
        <w:rPr>
          <w:rFonts w:ascii="Times New Roman"/>
          <w:b w:val="false"/>
          <w:i w:val="false"/>
          <w:color w:val="000000"/>
          <w:sz w:val="28"/>
        </w:rPr>
        <w:t>6. Войсковая часть ______________________________________________________________</w:t>
      </w:r>
      <w:r>
        <w:br/>
      </w:r>
      <w:r>
        <w:rPr>
          <w:rFonts w:ascii="Times New Roman"/>
          <w:b w:val="false"/>
          <w:i w:val="false"/>
          <w:color w:val="000000"/>
          <w:sz w:val="28"/>
        </w:rPr>
        <w:t>7. Призван (поступил по контракту) на воинскую службу ______________________________</w:t>
      </w:r>
      <w:r>
        <w:br/>
      </w:r>
      <w:r>
        <w:rPr>
          <w:rFonts w:ascii="Times New Roman"/>
          <w:b w:val="false"/>
          <w:i w:val="false"/>
          <w:color w:val="000000"/>
          <w:sz w:val="28"/>
        </w:rPr>
        <w:t xml:space="preserve">                                                       (указать отдел (управление)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 делам обороны, месяц и год призыва, поступления на воинскую службу по контракту)</w:t>
      </w:r>
      <w:r>
        <w:br/>
      </w:r>
      <w:r>
        <w:rPr>
          <w:rFonts w:ascii="Times New Roman"/>
          <w:b w:val="false"/>
          <w:i w:val="false"/>
          <w:color w:val="000000"/>
          <w:sz w:val="28"/>
        </w:rPr>
        <w:t xml:space="preserve">8. Сведения о служебной деятельности военнослужащего (заполняется при определении </w:t>
      </w:r>
      <w:r>
        <w:br/>
      </w:r>
      <w:r>
        <w:rPr>
          <w:rFonts w:ascii="Times New Roman"/>
          <w:b w:val="false"/>
          <w:i w:val="false"/>
          <w:color w:val="000000"/>
          <w:sz w:val="28"/>
        </w:rPr>
        <w:t>годности к воинской службе)______________________________________________________</w:t>
      </w:r>
      <w:r>
        <w:br/>
      </w:r>
      <w:r>
        <w:rPr>
          <w:rFonts w:ascii="Times New Roman"/>
          <w:b w:val="false"/>
          <w:i w:val="false"/>
          <w:color w:val="000000"/>
          <w:sz w:val="28"/>
        </w:rPr>
        <w:t xml:space="preserve">                               (указать сведения согласно документу,</w:t>
      </w:r>
      <w:r>
        <w:br/>
      </w:r>
      <w:r>
        <w:rPr>
          <w:rFonts w:ascii="Times New Roman"/>
          <w:b w:val="false"/>
          <w:i w:val="false"/>
          <w:color w:val="000000"/>
          <w:sz w:val="28"/>
        </w:rPr>
        <w:t xml:space="preserve">                         представленного из воинской части (учреждения):</w:t>
      </w:r>
      <w:r>
        <w:br/>
      </w:r>
      <w:r>
        <w:rPr>
          <w:rFonts w:ascii="Times New Roman"/>
          <w:b w:val="false"/>
          <w:i w:val="false"/>
          <w:color w:val="000000"/>
          <w:sz w:val="28"/>
        </w:rPr>
        <w:t>влияние состояния здоровья на исполнение обязанности воинской службы, настрой</w:t>
      </w:r>
      <w:r>
        <w:br/>
      </w:r>
      <w:r>
        <w:rPr>
          <w:rFonts w:ascii="Times New Roman"/>
          <w:b w:val="false"/>
          <w:i w:val="false"/>
          <w:color w:val="000000"/>
          <w:sz w:val="28"/>
        </w:rPr>
        <w:t>военнослужащего к продолжению воинской службы и мнение командования о</w:t>
      </w:r>
      <w:r>
        <w:br/>
      </w:r>
      <w:r>
        <w:rPr>
          <w:rFonts w:ascii="Times New Roman"/>
          <w:b w:val="false"/>
          <w:i w:val="false"/>
          <w:color w:val="000000"/>
          <w:sz w:val="28"/>
        </w:rPr>
        <w:t>целесообразности сохранения военнослужащего на воинской службе)</w:t>
      </w:r>
      <w:r>
        <w:br/>
      </w:r>
      <w:r>
        <w:rPr>
          <w:rFonts w:ascii="Times New Roman"/>
          <w:b w:val="false"/>
          <w:i w:val="false"/>
          <w:color w:val="000000"/>
          <w:sz w:val="28"/>
        </w:rPr>
        <w:t>9. Заключение ВВК (ВЛК):</w:t>
      </w:r>
      <w:r>
        <w:br/>
      </w:r>
      <w:r>
        <w:rPr>
          <w:rFonts w:ascii="Times New Roman"/>
          <w:b w:val="false"/>
          <w:i w:val="false"/>
          <w:color w:val="000000"/>
          <w:sz w:val="28"/>
        </w:rPr>
        <w:t>1) диагноз_______________________________________________________________________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причинная связь заболевания, увечья (ранения, травмы, контузии):_________________ на</w:t>
      </w:r>
      <w:r>
        <w:br/>
      </w:r>
      <w:r>
        <w:rPr>
          <w:rFonts w:ascii="Times New Roman"/>
          <w:b w:val="false"/>
          <w:i w:val="false"/>
          <w:color w:val="000000"/>
          <w:sz w:val="28"/>
        </w:rPr>
        <w:t xml:space="preserve">основании пункта _____ Правил проведения военно-врачебной экспертизы, утвержденных </w:t>
      </w:r>
      <w:r>
        <w:br/>
      </w:r>
      <w:r>
        <w:rPr>
          <w:rFonts w:ascii="Times New Roman"/>
          <w:b w:val="false"/>
          <w:i w:val="false"/>
          <w:color w:val="000000"/>
          <w:sz w:val="28"/>
        </w:rPr>
        <w:t>приказом Министра обороны Республики Казахстан от "___" ______ 20___ года № ____</w:t>
      </w:r>
      <w:r>
        <w:br/>
      </w:r>
      <w:r>
        <w:rPr>
          <w:rFonts w:ascii="Times New Roman"/>
          <w:b w:val="false"/>
          <w:i w:val="false"/>
          <w:color w:val="000000"/>
          <w:sz w:val="28"/>
        </w:rPr>
        <w:t xml:space="preserve">3) категория годности к воинской службе (годность к службе по воинской специальности, </w:t>
      </w:r>
      <w:r>
        <w:br/>
      </w:r>
      <w:r>
        <w:rPr>
          <w:rFonts w:ascii="Times New Roman"/>
          <w:b w:val="false"/>
          <w:i w:val="false"/>
          <w:color w:val="000000"/>
          <w:sz w:val="28"/>
        </w:rPr>
        <w:t>годность к летной работе и др.): ____________________________________________________</w:t>
      </w:r>
      <w:r>
        <w:br/>
      </w:r>
      <w:r>
        <w:rPr>
          <w:rFonts w:ascii="Times New Roman"/>
          <w:b w:val="false"/>
          <w:i w:val="false"/>
          <w:color w:val="000000"/>
          <w:sz w:val="28"/>
        </w:rPr>
        <w:t>________________________________ на основании пункта ___ подпункта ___ графы _______</w:t>
      </w:r>
      <w:r>
        <w:br/>
      </w:r>
      <w:r>
        <w:rPr>
          <w:rFonts w:ascii="Times New Roman"/>
          <w:b w:val="false"/>
          <w:i w:val="false"/>
          <w:color w:val="000000"/>
          <w:sz w:val="28"/>
        </w:rPr>
        <w:t>Требований, предъявляемых к соответствию состояния здоровья лиц для службы в ВС,</w:t>
      </w:r>
      <w:r>
        <w:br/>
      </w:r>
      <w:r>
        <w:rPr>
          <w:rFonts w:ascii="Times New Roman"/>
          <w:b w:val="false"/>
          <w:i w:val="false"/>
          <w:color w:val="000000"/>
          <w:sz w:val="28"/>
        </w:rPr>
        <w:t xml:space="preserve">других  войсках и воинских формированиях Республики Казахстан, утвержденных приказом </w:t>
      </w:r>
      <w:r>
        <w:br/>
      </w:r>
      <w:r>
        <w:rPr>
          <w:rFonts w:ascii="Times New Roman"/>
          <w:b w:val="false"/>
          <w:i w:val="false"/>
          <w:color w:val="000000"/>
          <w:sz w:val="28"/>
        </w:rPr>
        <w:t>Министра обороны Республики Казахстан от "___" ______ 20___ года № ____.</w:t>
      </w:r>
      <w:r>
        <w:br/>
      </w:r>
      <w:r>
        <w:rPr>
          <w:rFonts w:ascii="Times New Roman"/>
          <w:b w:val="false"/>
          <w:i w:val="false"/>
          <w:color w:val="000000"/>
          <w:sz w:val="28"/>
        </w:rPr>
        <w:t>М.П Председатель комиссии _______________________________________________________</w:t>
      </w:r>
      <w:r>
        <w:br/>
      </w:r>
      <w:r>
        <w:rPr>
          <w:rFonts w:ascii="Times New Roman"/>
          <w:b w:val="false"/>
          <w:i w:val="false"/>
          <w:color w:val="000000"/>
          <w:sz w:val="28"/>
        </w:rPr>
        <w:t xml:space="preserve">                         (воинское звание, подпись, инициал имени, фамилия) </w:t>
      </w:r>
      <w:r>
        <w:br/>
      </w:r>
      <w:r>
        <w:rPr>
          <w:rFonts w:ascii="Times New Roman"/>
          <w:b w:val="false"/>
          <w:i w:val="false"/>
          <w:color w:val="000000"/>
          <w:sz w:val="28"/>
        </w:rPr>
        <w:t>Члены комиссии: 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Секретарь комиссии 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Почтовый адрес комиссии ________________________________________________________</w:t>
      </w:r>
    </w:p>
    <w:bookmarkEnd w:id="94"/>
    <w:bookmarkStart w:name="z120" w:id="95"/>
    <w:p>
      <w:pPr>
        <w:spacing w:after="0"/>
        <w:ind w:left="0"/>
        <w:jc w:val="both"/>
      </w:pPr>
      <w:r>
        <w:rPr>
          <w:rFonts w:ascii="Times New Roman"/>
          <w:b w:val="false"/>
          <w:i w:val="false"/>
          <w:color w:val="000000"/>
          <w:sz w:val="28"/>
        </w:rPr>
        <w:t>
      Заключение штатной военно-врачебной комиссии:</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фотографии</w:t>
            </w:r>
            <w:r>
              <w:br/>
            </w:r>
            <w:r>
              <w:rPr>
                <w:rFonts w:ascii="Times New Roman"/>
                <w:b w:val="false"/>
                <w:i w:val="false"/>
                <w:color w:val="000000"/>
                <w:sz w:val="20"/>
              </w:rPr>
              <w:t>(гербовая печать отдела</w:t>
            </w:r>
            <w:r>
              <w:br/>
            </w:r>
            <w:r>
              <w:rPr>
                <w:rFonts w:ascii="Times New Roman"/>
                <w:b w:val="false"/>
                <w:i w:val="false"/>
                <w:color w:val="000000"/>
                <w:sz w:val="20"/>
              </w:rPr>
              <w:t>(управления) по делам обороны,</w:t>
            </w:r>
            <w:r>
              <w:br/>
            </w:r>
            <w:r>
              <w:rPr>
                <w:rFonts w:ascii="Times New Roman"/>
                <w:b w:val="false"/>
                <w:i w:val="false"/>
                <w:color w:val="000000"/>
                <w:sz w:val="20"/>
              </w:rPr>
              <w:t>воинской части)</w:t>
            </w:r>
          </w:p>
        </w:tc>
      </w:tr>
    </w:tbl>
    <w:bookmarkStart w:name="z123" w:id="96"/>
    <w:p>
      <w:pPr>
        <w:spacing w:after="0"/>
        <w:ind w:left="0"/>
        <w:jc w:val="left"/>
      </w:pPr>
      <w:r>
        <w:rPr>
          <w:rFonts w:ascii="Times New Roman"/>
          <w:b/>
          <w:i w:val="false"/>
          <w:color w:val="000000"/>
        </w:rPr>
        <w:t xml:space="preserve">        Карта медицинского освидетельствования гражданина, поступающего на</w:t>
      </w:r>
      <w:r>
        <w:br/>
      </w:r>
      <w:r>
        <w:rPr>
          <w:rFonts w:ascii="Times New Roman"/>
          <w:b/>
          <w:i w:val="false"/>
          <w:color w:val="000000"/>
        </w:rPr>
        <w:t xml:space="preserve">                         воинскую службу по контракту</w:t>
      </w:r>
    </w:p>
    <w:bookmarkEnd w:id="96"/>
    <w:bookmarkStart w:name="z124" w:id="97"/>
    <w:p>
      <w:pPr>
        <w:spacing w:after="0"/>
        <w:ind w:left="0"/>
        <w:jc w:val="both"/>
      </w:pPr>
      <w:r>
        <w:rPr>
          <w:rFonts w:ascii="Times New Roman"/>
          <w:b w:val="false"/>
          <w:i w:val="false"/>
          <w:color w:val="000000"/>
          <w:sz w:val="28"/>
        </w:rPr>
        <w:t>
      1. Фамилия, имя, отчество (при наличии), дата рождения 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 военнослужащего запаса указать воинское звание)</w:t>
      </w:r>
      <w:r>
        <w:br/>
      </w:r>
      <w:r>
        <w:rPr>
          <w:rFonts w:ascii="Times New Roman"/>
          <w:b w:val="false"/>
          <w:i w:val="false"/>
          <w:color w:val="000000"/>
          <w:sz w:val="28"/>
        </w:rPr>
        <w:t>2. Место жительства (адрес): 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3. Перенесенные заболевания в т.ч. инфекционные заболевания за последние 12 месяцев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4. Сведения о непереносимости (повышенной чувствительности) медикаментозных средств </w:t>
      </w:r>
      <w:r>
        <w:br/>
      </w:r>
      <w:r>
        <w:rPr>
          <w:rFonts w:ascii="Times New Roman"/>
          <w:b w:val="false"/>
          <w:i w:val="false"/>
          <w:color w:val="000000"/>
          <w:sz w:val="28"/>
        </w:rPr>
        <w:t>и других веществ_________________________________________________________________</w:t>
      </w:r>
    </w:p>
    <w:bookmarkEnd w:id="97"/>
    <w:bookmarkStart w:name="z125" w:id="9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5. Сведения о пребывании на диспансерном учете (наблюдении) 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6. Род войск, военно-учетная специальность (воинская должность) ______________________</w:t>
      </w:r>
      <w:r>
        <w:br/>
      </w:r>
      <w:r>
        <w:rPr>
          <w:rFonts w:ascii="Times New Roman"/>
          <w:b w:val="false"/>
          <w:i w:val="false"/>
          <w:color w:val="000000"/>
          <w:sz w:val="28"/>
        </w:rPr>
        <w:t>7. Сведения о состоянии на учете по заболеваниям: ___________________________________</w:t>
      </w:r>
      <w:r>
        <w:br/>
      </w:r>
      <w:r>
        <w:rPr>
          <w:rFonts w:ascii="Times New Roman"/>
          <w:b w:val="false"/>
          <w:i w:val="false"/>
          <w:color w:val="000000"/>
          <w:sz w:val="28"/>
        </w:rPr>
        <w:t xml:space="preserve">                   (отметка об учете, штамп медицинской организации здравоохранения)</w:t>
      </w:r>
      <w:r>
        <w:br/>
      </w:r>
      <w:r>
        <w:rPr>
          <w:rFonts w:ascii="Times New Roman"/>
          <w:b w:val="false"/>
          <w:i w:val="false"/>
          <w:color w:val="000000"/>
          <w:sz w:val="28"/>
        </w:rPr>
        <w:t>Психические ____________________________________________________________________</w:t>
      </w:r>
      <w:r>
        <w:br/>
      </w:r>
      <w:r>
        <w:rPr>
          <w:rFonts w:ascii="Times New Roman"/>
          <w:b w:val="false"/>
          <w:i w:val="false"/>
          <w:color w:val="000000"/>
          <w:sz w:val="28"/>
        </w:rPr>
        <w:t>Наркологические (с результатами тестирования на наркотические вещества) 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Туберкулезные __________________________________________________________________</w:t>
      </w:r>
    </w:p>
    <w:bookmarkEnd w:id="98"/>
    <w:bookmarkStart w:name="z126" w:id="99"/>
    <w:p>
      <w:pPr>
        <w:spacing w:after="0"/>
        <w:ind w:left="0"/>
        <w:jc w:val="both"/>
      </w:pPr>
      <w:r>
        <w:rPr>
          <w:rFonts w:ascii="Times New Roman"/>
          <w:b w:val="false"/>
          <w:i w:val="false"/>
          <w:color w:val="000000"/>
          <w:sz w:val="28"/>
        </w:rPr>
        <w:t>
      Кожно-венерологические ____________________________________________________</w:t>
      </w:r>
    </w:p>
    <w:bookmarkEnd w:id="99"/>
    <w:bookmarkStart w:name="z127" w:id="100"/>
    <w:p>
      <w:pPr>
        <w:spacing w:after="0"/>
        <w:ind w:left="0"/>
        <w:jc w:val="both"/>
      </w:pPr>
      <w:r>
        <w:rPr>
          <w:rFonts w:ascii="Times New Roman"/>
          <w:b w:val="false"/>
          <w:i w:val="false"/>
          <w:color w:val="000000"/>
          <w:sz w:val="28"/>
        </w:rPr>
        <w:t>
      8. Результаты исследований:</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9"/>
        <w:gridCol w:w="2316"/>
        <w:gridCol w:w="1425"/>
      </w:tblGrid>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Рост/масса тела, ИМТ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исследование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 придаточных пазух носа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маркеры вирусных гепатитов В, С</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ВИЧ</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внутриглазного давления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1"/>
          <w:p>
            <w:pPr>
              <w:spacing w:after="20"/>
              <w:ind w:left="20"/>
              <w:jc w:val="both"/>
            </w:pPr>
            <w:r>
              <w:rPr>
                <w:rFonts w:ascii="Times New Roman"/>
                <w:b w:val="false"/>
                <w:i w:val="false"/>
                <w:color w:val="000000"/>
                <w:sz w:val="20"/>
              </w:rPr>
              <w:t xml:space="preserve">
Анализ крови на сахар </w:t>
            </w:r>
            <w:r>
              <w:br/>
            </w:r>
            <w:r>
              <w:rPr>
                <w:rFonts w:ascii="Times New Roman"/>
                <w:b w:val="false"/>
                <w:i w:val="false"/>
                <w:color w:val="000000"/>
                <w:sz w:val="20"/>
              </w:rPr>
              <w:t>
старше 40 лет</w:t>
            </w:r>
          </w:p>
          <w:bookmarkEnd w:id="101"/>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2"/>
          <w:p>
            <w:pPr>
              <w:spacing w:after="20"/>
              <w:ind w:left="20"/>
              <w:jc w:val="both"/>
            </w:pPr>
            <w:r>
              <w:rPr>
                <w:rFonts w:ascii="Times New Roman"/>
                <w:b w:val="false"/>
                <w:i w:val="false"/>
                <w:color w:val="000000"/>
                <w:sz w:val="20"/>
              </w:rPr>
              <w:t>
Динамометрия</w:t>
            </w:r>
            <w:r>
              <w:br/>
            </w:r>
            <w:r>
              <w:rPr>
                <w:rFonts w:ascii="Times New Roman"/>
                <w:b w:val="false"/>
                <w:i w:val="false"/>
                <w:color w:val="000000"/>
                <w:sz w:val="20"/>
              </w:rPr>
              <w:t>
ручная правая/левая кисть</w:t>
            </w:r>
          </w:p>
          <w:bookmarkEnd w:id="102"/>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наркотические вещества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03"/>
    <w:p>
      <w:pPr>
        <w:spacing w:after="0"/>
        <w:ind w:left="0"/>
        <w:jc w:val="both"/>
      </w:pPr>
      <w:r>
        <w:rPr>
          <w:rFonts w:ascii="Times New Roman"/>
          <w:b w:val="false"/>
          <w:i w:val="false"/>
          <w:color w:val="000000"/>
          <w:sz w:val="28"/>
        </w:rPr>
        <w:t>
      9. Результаты освидетельствования</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4"/>
        <w:gridCol w:w="1366"/>
        <w:gridCol w:w="455"/>
        <w:gridCol w:w="455"/>
        <w:gridCol w:w="455"/>
        <w:gridCol w:w="2945"/>
      </w:tblGrid>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в минуту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Интеллектуально-мнестическая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конъюнктивы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и подвижность глазных яблок.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Шепотная речь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вестибулярного аппарата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(формула)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врачи-специалисты:</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заключение,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04"/>
    <w:p>
      <w:pPr>
        <w:spacing w:after="0"/>
        <w:ind w:left="0"/>
        <w:jc w:val="both"/>
      </w:pPr>
      <w:r>
        <w:rPr>
          <w:rFonts w:ascii="Times New Roman"/>
          <w:b w:val="false"/>
          <w:i w:val="false"/>
          <w:color w:val="000000"/>
          <w:sz w:val="28"/>
        </w:rPr>
        <w:t>
      10. Заключения ВВК при медицинском освидетельствовании _____________________</w:t>
      </w:r>
      <w:r>
        <w:br/>
      </w:r>
      <w:r>
        <w:rPr>
          <w:rFonts w:ascii="Times New Roman"/>
          <w:b w:val="false"/>
          <w:i w:val="false"/>
          <w:color w:val="000000"/>
          <w:sz w:val="28"/>
        </w:rPr>
        <w:t>____________________________________ на основании пункта ___ подпункта ___ графы ___</w:t>
      </w:r>
      <w:r>
        <w:br/>
      </w:r>
      <w:r>
        <w:rPr>
          <w:rFonts w:ascii="Times New Roman"/>
          <w:b w:val="false"/>
          <w:i w:val="false"/>
          <w:color w:val="000000"/>
          <w:sz w:val="28"/>
        </w:rPr>
        <w:t>(указать наименование ВВК) Требований, предъявляемых к соответствию состояния</w:t>
      </w:r>
      <w:r>
        <w:br/>
      </w:r>
      <w:r>
        <w:rPr>
          <w:rFonts w:ascii="Times New Roman"/>
          <w:b w:val="false"/>
          <w:i w:val="false"/>
          <w:color w:val="000000"/>
          <w:sz w:val="28"/>
        </w:rPr>
        <w:t>здоровья лиц для службы в ВС, других  войсках и воинских формированиях Республики Казахстан,</w:t>
      </w:r>
      <w:r>
        <w:br/>
      </w:r>
      <w:r>
        <w:rPr>
          <w:rFonts w:ascii="Times New Roman"/>
          <w:b w:val="false"/>
          <w:i w:val="false"/>
          <w:color w:val="000000"/>
          <w:sz w:val="28"/>
        </w:rPr>
        <w:t>утвержденных приказом  Министра обороны Республики Казахстан от "___" ______ 20___ года № ____,. 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М.П. Председатель комиссии 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Секретарь комиссии 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"______" _________ 20____ г.</w:t>
      </w:r>
      <w:r>
        <w:br/>
      </w:r>
      <w:r>
        <w:rPr>
          <w:rFonts w:ascii="Times New Roman"/>
          <w:b w:val="false"/>
          <w:i w:val="false"/>
          <w:color w:val="000000"/>
          <w:sz w:val="28"/>
        </w:rPr>
        <w:t xml:space="preserve">Почтовый адрес комиссии: ________________________________________________________ </w:t>
      </w:r>
      <w:r>
        <w:br/>
      </w:r>
      <w:r>
        <w:rPr>
          <w:rFonts w:ascii="Times New Roman"/>
          <w:b w:val="false"/>
          <w:i w:val="false"/>
          <w:color w:val="000000"/>
          <w:sz w:val="28"/>
        </w:rPr>
        <w:t>Примечание: Заполнение всех пунктов обязательно.</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воинской части</w:t>
            </w:r>
            <w:r>
              <w:br/>
            </w:r>
            <w:r>
              <w:rPr>
                <w:rFonts w:ascii="Times New Roman"/>
                <w:b w:val="false"/>
                <w:i w:val="false"/>
                <w:color w:val="000000"/>
                <w:sz w:val="20"/>
              </w:rPr>
              <w:t>(учреждения)</w:t>
            </w:r>
          </w:p>
        </w:tc>
      </w:tr>
    </w:tbl>
    <w:bookmarkStart w:name="z134" w:id="105"/>
    <w:p>
      <w:pPr>
        <w:spacing w:after="0"/>
        <w:ind w:left="0"/>
        <w:jc w:val="both"/>
      </w:pPr>
      <w:r>
        <w:rPr>
          <w:rFonts w:ascii="Times New Roman"/>
          <w:b w:val="false"/>
          <w:i w:val="false"/>
          <w:color w:val="000000"/>
          <w:sz w:val="28"/>
        </w:rPr>
        <w:t>
      Начальнику (командиру) ____________________________________________________</w:t>
      </w:r>
      <w:r>
        <w:br/>
      </w:r>
      <w:r>
        <w:rPr>
          <w:rFonts w:ascii="Times New Roman"/>
          <w:b w:val="false"/>
          <w:i w:val="false"/>
          <w:color w:val="000000"/>
          <w:sz w:val="28"/>
        </w:rPr>
        <w:t xml:space="preserve">                         (указывается военно-медицинское учреждение)</w:t>
      </w:r>
    </w:p>
    <w:bookmarkEnd w:id="105"/>
    <w:bookmarkStart w:name="z135" w:id="106"/>
    <w:p>
      <w:pPr>
        <w:spacing w:after="0"/>
        <w:ind w:left="0"/>
        <w:jc w:val="left"/>
      </w:pPr>
      <w:r>
        <w:rPr>
          <w:rFonts w:ascii="Times New Roman"/>
          <w:b/>
          <w:i w:val="false"/>
          <w:color w:val="000000"/>
        </w:rPr>
        <w:t xml:space="preserve">                    Направление на медицинское освидетельствование</w:t>
      </w:r>
    </w:p>
    <w:bookmarkEnd w:id="106"/>
    <w:bookmarkStart w:name="z136" w:id="107"/>
    <w:p>
      <w:pPr>
        <w:spacing w:after="0"/>
        <w:ind w:left="0"/>
        <w:jc w:val="both"/>
      </w:pPr>
      <w:r>
        <w:rPr>
          <w:rFonts w:ascii="Times New Roman"/>
          <w:b w:val="false"/>
          <w:i w:val="false"/>
          <w:color w:val="000000"/>
          <w:sz w:val="28"/>
        </w:rPr>
        <w:t>
      1. Направляется на медицинское освидетельствование (лечение или обследование) для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цель медицинского освидетельствования, а также причину направления на ВВК (ВЛК)  -</w:t>
      </w:r>
      <w:r>
        <w:br/>
      </w:r>
      <w:r>
        <w:rPr>
          <w:rFonts w:ascii="Times New Roman"/>
          <w:b w:val="false"/>
          <w:i w:val="false"/>
          <w:color w:val="000000"/>
          <w:sz w:val="28"/>
        </w:rPr>
        <w:t xml:space="preserve">по состоянию здоровья, заключение нового контракта для прохождения воинской службы, </w:t>
      </w:r>
      <w:r>
        <w:br/>
      </w:r>
      <w:r>
        <w:rPr>
          <w:rFonts w:ascii="Times New Roman"/>
          <w:b w:val="false"/>
          <w:i w:val="false"/>
          <w:color w:val="000000"/>
          <w:sz w:val="28"/>
        </w:rPr>
        <w:t xml:space="preserve">предстоящее увольнение с воинской службы, по достижении предельного возраста </w:t>
      </w:r>
      <w:r>
        <w:br/>
      </w:r>
      <w:r>
        <w:rPr>
          <w:rFonts w:ascii="Times New Roman"/>
          <w:b w:val="false"/>
          <w:i w:val="false"/>
          <w:color w:val="000000"/>
          <w:sz w:val="28"/>
        </w:rPr>
        <w:t>пребывания на воинской службе, по организационно-штатным мероприятиям и др.)</w:t>
      </w:r>
      <w:r>
        <w:br/>
      </w:r>
      <w:r>
        <w:rPr>
          <w:rFonts w:ascii="Times New Roman"/>
          <w:b w:val="false"/>
          <w:i w:val="false"/>
          <w:color w:val="000000"/>
          <w:sz w:val="28"/>
        </w:rPr>
        <w:t>2. Фамилия, имя, отчество (при наличии) ___________________________________________</w:t>
      </w:r>
      <w:r>
        <w:br/>
      </w:r>
      <w:r>
        <w:rPr>
          <w:rFonts w:ascii="Times New Roman"/>
          <w:b w:val="false"/>
          <w:i w:val="false"/>
          <w:color w:val="000000"/>
          <w:sz w:val="28"/>
        </w:rPr>
        <w:t>3. Воинское звание ______________________________________________________________</w:t>
      </w:r>
      <w:r>
        <w:br/>
      </w:r>
      <w:r>
        <w:rPr>
          <w:rFonts w:ascii="Times New Roman"/>
          <w:b w:val="false"/>
          <w:i w:val="false"/>
          <w:color w:val="000000"/>
          <w:sz w:val="28"/>
        </w:rPr>
        <w:t>4. Дата рождения________________________________________________________________</w:t>
      </w:r>
      <w:r>
        <w:br/>
      </w:r>
      <w:r>
        <w:rPr>
          <w:rFonts w:ascii="Times New Roman"/>
          <w:b w:val="false"/>
          <w:i w:val="false"/>
          <w:color w:val="000000"/>
          <w:sz w:val="28"/>
        </w:rPr>
        <w:t>5. Войсковая часть _______________________________________________________________</w:t>
      </w:r>
      <w:r>
        <w:br/>
      </w:r>
      <w:r>
        <w:rPr>
          <w:rFonts w:ascii="Times New Roman"/>
          <w:b w:val="false"/>
          <w:i w:val="false"/>
          <w:color w:val="000000"/>
          <w:sz w:val="28"/>
        </w:rPr>
        <w:t>6. Специальность ________________________________________________________________</w:t>
      </w:r>
      <w:r>
        <w:br/>
      </w:r>
      <w:r>
        <w:rPr>
          <w:rFonts w:ascii="Times New Roman"/>
          <w:b w:val="false"/>
          <w:i w:val="false"/>
          <w:color w:val="000000"/>
          <w:sz w:val="28"/>
        </w:rPr>
        <w:t>7. Призван (поступил по контракту) на воинскую службу ______________________________</w:t>
      </w:r>
      <w:r>
        <w:br/>
      </w:r>
      <w:r>
        <w:rPr>
          <w:rFonts w:ascii="Times New Roman"/>
          <w:b w:val="false"/>
          <w:i w:val="false"/>
          <w:color w:val="000000"/>
          <w:sz w:val="28"/>
        </w:rPr>
        <w:t xml:space="preserve">                                                       (указать управление (отдел)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 делам обороны, месяц и год призыва, поступления на воинскую службу по контракту)</w:t>
      </w:r>
      <w:r>
        <w:br/>
      </w:r>
      <w:r>
        <w:rPr>
          <w:rFonts w:ascii="Times New Roman"/>
          <w:b w:val="false"/>
          <w:i w:val="false"/>
          <w:color w:val="000000"/>
          <w:sz w:val="28"/>
        </w:rPr>
        <w:t>8. Предварительный диагноз: ______________________________________________________</w:t>
      </w:r>
      <w:r>
        <w:br/>
      </w:r>
      <w:r>
        <w:rPr>
          <w:rFonts w:ascii="Times New Roman"/>
          <w:b w:val="false"/>
          <w:i w:val="false"/>
          <w:color w:val="000000"/>
          <w:sz w:val="28"/>
        </w:rPr>
        <w:t>9. Дата направления ______________________________________________________________</w:t>
      </w:r>
      <w:r>
        <w:br/>
      </w:r>
      <w:r>
        <w:rPr>
          <w:rFonts w:ascii="Times New Roman"/>
          <w:b w:val="false"/>
          <w:i w:val="false"/>
          <w:color w:val="000000"/>
          <w:sz w:val="28"/>
        </w:rPr>
        <w:t xml:space="preserve">10. Заключение ВВК (ВЛК) прошу направить ________________________________________ </w:t>
      </w:r>
      <w:r>
        <w:br/>
      </w:r>
      <w:r>
        <w:rPr>
          <w:rFonts w:ascii="Times New Roman"/>
          <w:b w:val="false"/>
          <w:i w:val="false"/>
          <w:color w:val="000000"/>
          <w:sz w:val="28"/>
        </w:rPr>
        <w:t xml:space="preserve">                   (наименование и почтовый адрес воинской части или кадрового органа)</w:t>
      </w:r>
      <w:r>
        <w:br/>
      </w:r>
      <w:r>
        <w:rPr>
          <w:rFonts w:ascii="Times New Roman"/>
          <w:b w:val="false"/>
          <w:i w:val="false"/>
          <w:color w:val="000000"/>
          <w:sz w:val="28"/>
        </w:rPr>
        <w:t>11. Особые отметки ______________________________________________________________</w:t>
      </w:r>
      <w:r>
        <w:br/>
      </w:r>
      <w:r>
        <w:rPr>
          <w:rFonts w:ascii="Times New Roman"/>
          <w:b w:val="false"/>
          <w:i w:val="false"/>
          <w:color w:val="000000"/>
          <w:sz w:val="28"/>
        </w:rPr>
        <w:t>Командир (начальник) 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p>
    <w:bookmarkEnd w:id="107"/>
    <w:bookmarkStart w:name="z137" w:id="108"/>
    <w:p>
      <w:pPr>
        <w:spacing w:after="0"/>
        <w:ind w:left="0"/>
        <w:jc w:val="both"/>
      </w:pPr>
      <w:r>
        <w:rPr>
          <w:rFonts w:ascii="Times New Roman"/>
          <w:b w:val="false"/>
          <w:i w:val="false"/>
          <w:color w:val="000000"/>
          <w:sz w:val="28"/>
        </w:rPr>
        <w:t>
      М.П.</w:t>
      </w:r>
    </w:p>
    <w:bookmarkEnd w:id="108"/>
    <w:bookmarkStart w:name="z138" w:id="109"/>
    <w:p>
      <w:pPr>
        <w:spacing w:after="0"/>
        <w:ind w:left="0"/>
        <w:jc w:val="both"/>
      </w:pPr>
      <w:r>
        <w:rPr>
          <w:rFonts w:ascii="Times New Roman"/>
          <w:b w:val="false"/>
          <w:i w:val="false"/>
          <w:color w:val="000000"/>
          <w:sz w:val="28"/>
        </w:rPr>
        <w:t>
      (гербовая печать воинской части (учреждения)</w:t>
      </w:r>
    </w:p>
    <w:bookmarkEnd w:id="109"/>
    <w:bookmarkStart w:name="z139" w:id="110"/>
    <w:p>
      <w:pPr>
        <w:spacing w:after="0"/>
        <w:ind w:left="0"/>
        <w:jc w:val="both"/>
      </w:pPr>
      <w:r>
        <w:rPr>
          <w:rFonts w:ascii="Times New Roman"/>
          <w:b w:val="false"/>
          <w:i w:val="false"/>
          <w:color w:val="000000"/>
          <w:sz w:val="28"/>
        </w:rPr>
        <w:t xml:space="preserve">
      Примечание: 1. При направлении на медицинское освидетельствование служащих Вооруженных Сил указывается цель медицинского освидетельствования, причину направления, фамилию, имя, отчество (при наличии), дату рождения, должность, специальность. Пункты 3, 7 не заполняются. </w:t>
      </w:r>
    </w:p>
    <w:bookmarkEnd w:id="110"/>
    <w:bookmarkStart w:name="z140" w:id="111"/>
    <w:p>
      <w:pPr>
        <w:spacing w:after="0"/>
        <w:ind w:left="0"/>
        <w:jc w:val="both"/>
      </w:pPr>
      <w:r>
        <w:rPr>
          <w:rFonts w:ascii="Times New Roman"/>
          <w:b w:val="false"/>
          <w:i w:val="false"/>
          <w:color w:val="000000"/>
          <w:sz w:val="28"/>
        </w:rPr>
        <w:t>
      2. При направлении на медицинское освидетельствование военнослужащих, для определения годности к службе в ДШВ, ВМС и ЧСН, в пункте 11 указывается их принадлежность к подразделениям специального назначения, морской пехоты, десантно-штурмовым и разведывательным подразделениям, боевым пловцам и водолазному составу, а также экипажу кораблей и судов, либо сведения о привлечении военнослужащего к парашютным прыжкам, подводному вождению танков и других машин, а также к выходу в море.</w:t>
      </w:r>
    </w:p>
    <w:bookmarkEnd w:id="111"/>
    <w:bookmarkStart w:name="z141" w:id="112"/>
    <w:p>
      <w:pPr>
        <w:spacing w:after="0"/>
        <w:ind w:left="0"/>
        <w:jc w:val="both"/>
      </w:pPr>
      <w:r>
        <w:rPr>
          <w:rFonts w:ascii="Times New Roman"/>
          <w:b w:val="false"/>
          <w:i w:val="false"/>
          <w:color w:val="000000"/>
          <w:sz w:val="28"/>
        </w:rPr>
        <w:t>
      3. При направлении на медицинское освидетельствование курсантов военных учебных заведений, в пункте 11 указывается дата заключения контракта на прохождение воинской службы.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bookmarkStart w:name="z143" w:id="113"/>
    <w:p>
      <w:pPr>
        <w:spacing w:after="0"/>
        <w:ind w:left="0"/>
        <w:jc w:val="left"/>
      </w:pPr>
      <w:r>
        <w:rPr>
          <w:rFonts w:ascii="Times New Roman"/>
          <w:b/>
          <w:i w:val="false"/>
          <w:color w:val="000000"/>
        </w:rPr>
        <w:t xml:space="preserve">                    Сведения о служебной деятельности военнослужащего</w:t>
      </w:r>
    </w:p>
    <w:bookmarkEnd w:id="113"/>
    <w:bookmarkStart w:name="z144" w:id="114"/>
    <w:p>
      <w:pPr>
        <w:spacing w:after="0"/>
        <w:ind w:left="0"/>
        <w:jc w:val="both"/>
      </w:pPr>
      <w:r>
        <w:rPr>
          <w:rFonts w:ascii="Times New Roman"/>
          <w:b w:val="false"/>
          <w:i w:val="false"/>
          <w:color w:val="000000"/>
          <w:sz w:val="28"/>
        </w:rPr>
        <w:t>
      Фамилия, имя, при наличии отчество _______________________________________________</w:t>
      </w:r>
      <w:r>
        <w:br/>
      </w:r>
      <w:r>
        <w:rPr>
          <w:rFonts w:ascii="Times New Roman"/>
          <w:b w:val="false"/>
          <w:i w:val="false"/>
          <w:color w:val="000000"/>
          <w:sz w:val="28"/>
        </w:rPr>
        <w:t>Воинское звание _________________________________________________________________</w:t>
      </w:r>
      <w:r>
        <w:br/>
      </w:r>
      <w:r>
        <w:rPr>
          <w:rFonts w:ascii="Times New Roman"/>
          <w:b w:val="false"/>
          <w:i w:val="false"/>
          <w:color w:val="000000"/>
          <w:sz w:val="28"/>
        </w:rPr>
        <w:t>Дата рождения___________________________________________________________________</w:t>
      </w:r>
      <w:r>
        <w:br/>
      </w:r>
      <w:r>
        <w:rPr>
          <w:rFonts w:ascii="Times New Roman"/>
          <w:b w:val="false"/>
          <w:i w:val="false"/>
          <w:color w:val="000000"/>
          <w:sz w:val="28"/>
        </w:rPr>
        <w:t>Войсковая часть__________________________________________________________________</w:t>
      </w:r>
    </w:p>
    <w:bookmarkEnd w:id="114"/>
    <w:bookmarkStart w:name="z145" w:id="115"/>
    <w:p>
      <w:pPr>
        <w:spacing w:after="0"/>
        <w:ind w:left="0"/>
        <w:jc w:val="both"/>
      </w:pPr>
      <w:r>
        <w:rPr>
          <w:rFonts w:ascii="Times New Roman"/>
          <w:b w:val="false"/>
          <w:i w:val="false"/>
          <w:color w:val="000000"/>
          <w:sz w:val="28"/>
        </w:rPr>
        <w:t>
      Занимаемая должность, с какого времени ____________________________________________</w:t>
      </w:r>
      <w:r>
        <w:br/>
      </w:r>
      <w:r>
        <w:rPr>
          <w:rFonts w:ascii="Times New Roman"/>
          <w:b w:val="false"/>
          <w:i w:val="false"/>
          <w:color w:val="000000"/>
          <w:sz w:val="28"/>
        </w:rPr>
        <w:t>Образование ____________________________________________________________________</w:t>
      </w:r>
      <w:r>
        <w:br/>
      </w:r>
      <w:r>
        <w:rPr>
          <w:rFonts w:ascii="Times New Roman"/>
          <w:b w:val="false"/>
          <w:i w:val="false"/>
          <w:color w:val="000000"/>
          <w:sz w:val="28"/>
        </w:rPr>
        <w:t xml:space="preserve">                   (указывать наименование учебного заведения и год его окончания)</w:t>
      </w:r>
      <w:r>
        <w:br/>
      </w:r>
      <w:r>
        <w:rPr>
          <w:rFonts w:ascii="Times New Roman"/>
          <w:b w:val="false"/>
          <w:i w:val="false"/>
          <w:color w:val="000000"/>
          <w:sz w:val="28"/>
        </w:rPr>
        <w:t xml:space="preserve">1) Сведения о характере выполняемых военнослужащим обязанностей воинской службы по </w:t>
      </w:r>
      <w:r>
        <w:br/>
      </w:r>
      <w:r>
        <w:rPr>
          <w:rFonts w:ascii="Times New Roman"/>
          <w:b w:val="false"/>
          <w:i w:val="false"/>
          <w:color w:val="000000"/>
          <w:sz w:val="28"/>
        </w:rPr>
        <w:t>занимаемой должности ___________________________________________________________</w:t>
      </w:r>
      <w:r>
        <w:br/>
      </w:r>
      <w:r>
        <w:rPr>
          <w:rFonts w:ascii="Times New Roman"/>
          <w:b w:val="false"/>
          <w:i w:val="false"/>
          <w:color w:val="000000"/>
          <w:sz w:val="28"/>
        </w:rPr>
        <w:t xml:space="preserve">       (указывать основные направления деятельности военнослужащего, частота выезда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в командировки, полевые выходы, несения службы в суточном наряде (дежурстве), качество их выполнения,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 том числе выполнение нормативов по предметам профессиональной подготовки (физической,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строевой подготовке и т.д.), и другие)</w:t>
      </w:r>
      <w:r>
        <w:br/>
      </w:r>
      <w:r>
        <w:rPr>
          <w:rFonts w:ascii="Times New Roman"/>
          <w:b w:val="false"/>
          <w:i w:val="false"/>
          <w:color w:val="000000"/>
          <w:sz w:val="28"/>
        </w:rPr>
        <w:t>2) Влияние состояния здоровья на качество исполнение обязанности воинской службы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(указывать степень влияние состояния здоровья военнослужащего на исполнение им обязанностей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воинской службы, особенно при полевых выходах, командировках, в суточных нарядах (дежурствах),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на сдачу нормативов по предметам профессиональной подготовки (физической, строевой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подготовке и т.д.) и другие) </w:t>
      </w:r>
      <w:r>
        <w:br/>
      </w:r>
      <w:r>
        <w:rPr>
          <w:rFonts w:ascii="Times New Roman"/>
          <w:b w:val="false"/>
          <w:i w:val="false"/>
          <w:color w:val="000000"/>
          <w:sz w:val="28"/>
        </w:rPr>
        <w:t xml:space="preserve">3) Характерологические особенности _______________________________________________ </w:t>
      </w:r>
      <w:r>
        <w:br/>
      </w:r>
      <w:r>
        <w:rPr>
          <w:rFonts w:ascii="Times New Roman"/>
          <w:b w:val="false"/>
          <w:i w:val="false"/>
          <w:color w:val="000000"/>
          <w:sz w:val="28"/>
        </w:rPr>
        <w:t xml:space="preserve">                         (указывать особенности, имеющие ценность для оценки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состояния здоровья: памяти, мышления, адаптационных способностей и другие)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4) Настрой военнослужащего к продолжению воинской службы 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Мнение командования о целесообразности сохранения военнослужащего на воинской службе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(указывать мотивированное мнение командования о целесообразности или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нецелесообразности сохранения военнослужащего на воинской службе)</w:t>
      </w:r>
      <w:r>
        <w:br/>
      </w:r>
      <w:r>
        <w:rPr>
          <w:rFonts w:ascii="Times New Roman"/>
          <w:b w:val="false"/>
          <w:i w:val="false"/>
          <w:color w:val="000000"/>
          <w:sz w:val="28"/>
        </w:rPr>
        <w:t>Командир (начальник) ____________________________________________________________</w:t>
      </w:r>
      <w:r>
        <w:br/>
      </w:r>
      <w:r>
        <w:rPr>
          <w:rFonts w:ascii="Times New Roman"/>
          <w:b w:val="false"/>
          <w:i w:val="false"/>
          <w:color w:val="000000"/>
          <w:sz w:val="28"/>
        </w:rPr>
        <w:t xml:space="preserve">       (войсковая часть (учреждения), воинское звание, подпись, инициал имени, фамилия)</w:t>
      </w:r>
    </w:p>
    <w:bookmarkEnd w:id="115"/>
    <w:bookmarkStart w:name="z146" w:id="116"/>
    <w:p>
      <w:pPr>
        <w:spacing w:after="0"/>
        <w:ind w:left="0"/>
        <w:jc w:val="both"/>
      </w:pPr>
      <w:r>
        <w:rPr>
          <w:rFonts w:ascii="Times New Roman"/>
          <w:b w:val="false"/>
          <w:i w:val="false"/>
          <w:color w:val="000000"/>
          <w:sz w:val="28"/>
        </w:rPr>
        <w:t>
      М.П.</w:t>
      </w:r>
    </w:p>
    <w:bookmarkEnd w:id="116"/>
    <w:bookmarkStart w:name="z147" w:id="117"/>
    <w:p>
      <w:pPr>
        <w:spacing w:after="0"/>
        <w:ind w:left="0"/>
        <w:jc w:val="both"/>
      </w:pPr>
      <w:r>
        <w:rPr>
          <w:rFonts w:ascii="Times New Roman"/>
          <w:b w:val="false"/>
          <w:i w:val="false"/>
          <w:color w:val="000000"/>
          <w:sz w:val="28"/>
        </w:rPr>
        <w:t>
      (гербовая печать воинской части (учреждения)</w:t>
      </w:r>
    </w:p>
    <w:bookmarkEnd w:id="117"/>
    <w:bookmarkStart w:name="z148" w:id="118"/>
    <w:p>
      <w:pPr>
        <w:spacing w:after="0"/>
        <w:ind w:left="0"/>
        <w:jc w:val="both"/>
      </w:pPr>
      <w:r>
        <w:rPr>
          <w:rFonts w:ascii="Times New Roman"/>
          <w:b w:val="false"/>
          <w:i w:val="false"/>
          <w:color w:val="000000"/>
          <w:sz w:val="28"/>
        </w:rPr>
        <w:t>
      Примечание: Сведения составляется непосредственным командиром (начальником) военнослужащего и подписывается командиром войсковой части (начальником учреждения). Сведения заверяется печатью воинской части (учреждения).</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bookmarkStart w:name="z150" w:id="119"/>
    <w:p>
      <w:pPr>
        <w:spacing w:after="0"/>
        <w:ind w:left="0"/>
        <w:jc w:val="left"/>
      </w:pPr>
      <w:r>
        <w:rPr>
          <w:rFonts w:ascii="Times New Roman"/>
          <w:b/>
          <w:i w:val="false"/>
          <w:color w:val="000000"/>
        </w:rPr>
        <w:t xml:space="preserve">                    Сведения о состоянии здоровья военнослужащего</w:t>
      </w:r>
    </w:p>
    <w:bookmarkEnd w:id="119"/>
    <w:bookmarkStart w:name="z151" w:id="120"/>
    <w:p>
      <w:pPr>
        <w:spacing w:after="0"/>
        <w:ind w:left="0"/>
        <w:jc w:val="both"/>
      </w:pPr>
      <w:r>
        <w:rPr>
          <w:rFonts w:ascii="Times New Roman"/>
          <w:b w:val="false"/>
          <w:i w:val="false"/>
          <w:color w:val="000000"/>
          <w:sz w:val="28"/>
        </w:rPr>
        <w:t>
      Фамилия, имя, при наличии отчество _______________________________________________</w:t>
      </w:r>
      <w:r>
        <w:br/>
      </w:r>
      <w:r>
        <w:rPr>
          <w:rFonts w:ascii="Times New Roman"/>
          <w:b w:val="false"/>
          <w:i w:val="false"/>
          <w:color w:val="000000"/>
          <w:sz w:val="28"/>
        </w:rPr>
        <w:t>Воинское звание _________________________________________________________________</w:t>
      </w:r>
      <w:r>
        <w:br/>
      </w:r>
      <w:r>
        <w:rPr>
          <w:rFonts w:ascii="Times New Roman"/>
          <w:b w:val="false"/>
          <w:i w:val="false"/>
          <w:color w:val="000000"/>
          <w:sz w:val="28"/>
        </w:rPr>
        <w:t>Дата рождения___________________________________________________________________</w:t>
      </w:r>
      <w:r>
        <w:br/>
      </w:r>
      <w:r>
        <w:rPr>
          <w:rFonts w:ascii="Times New Roman"/>
          <w:b w:val="false"/>
          <w:i w:val="false"/>
          <w:color w:val="000000"/>
          <w:sz w:val="28"/>
        </w:rPr>
        <w:t>Войсковая часть__________________________________________________________________</w:t>
      </w:r>
    </w:p>
    <w:bookmarkEnd w:id="120"/>
    <w:bookmarkStart w:name="z152" w:id="121"/>
    <w:p>
      <w:pPr>
        <w:spacing w:after="0"/>
        <w:ind w:left="0"/>
        <w:jc w:val="both"/>
      </w:pPr>
      <w:r>
        <w:rPr>
          <w:rFonts w:ascii="Times New Roman"/>
          <w:b w:val="false"/>
          <w:i w:val="false"/>
          <w:color w:val="000000"/>
          <w:sz w:val="28"/>
        </w:rPr>
        <w:t>
      1) С какого времени под медицинским наблюдением __________________________________</w:t>
      </w:r>
      <w:r>
        <w:br/>
      </w:r>
      <w:r>
        <w:rPr>
          <w:rFonts w:ascii="Times New Roman"/>
          <w:b w:val="false"/>
          <w:i w:val="false"/>
          <w:color w:val="000000"/>
          <w:sz w:val="28"/>
        </w:rPr>
        <w:t>________________________________________________________________________________</w:t>
      </w:r>
    </w:p>
    <w:bookmarkEnd w:id="121"/>
    <w:bookmarkStart w:name="z153" w:id="122"/>
    <w:p>
      <w:pPr>
        <w:spacing w:after="0"/>
        <w:ind w:left="0"/>
        <w:jc w:val="both"/>
      </w:pPr>
      <w:r>
        <w:rPr>
          <w:rFonts w:ascii="Times New Roman"/>
          <w:b w:val="false"/>
          <w:i w:val="false"/>
          <w:color w:val="000000"/>
          <w:sz w:val="28"/>
        </w:rPr>
        <w:t>
      2) Результаты предыдущего ВВК (при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дата, место прохождения,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заключение ВВК, реализация решения ВВК - при ограниченной годности или негодности к воинской службе)</w:t>
      </w:r>
      <w:r>
        <w:br/>
      </w:r>
      <w:r>
        <w:rPr>
          <w:rFonts w:ascii="Times New Roman"/>
          <w:b w:val="false"/>
          <w:i w:val="false"/>
          <w:color w:val="000000"/>
          <w:sz w:val="28"/>
        </w:rPr>
        <w:t>3) Результаты предыдущего УМО __________________________________________________</w:t>
      </w:r>
      <w:r>
        <w:br/>
      </w:r>
      <w:r>
        <w:rPr>
          <w:rFonts w:ascii="Times New Roman"/>
          <w:b w:val="false"/>
          <w:i w:val="false"/>
          <w:color w:val="000000"/>
          <w:sz w:val="28"/>
        </w:rPr>
        <w:t xml:space="preserve">                         (указывается дата, место прохождения, заключение УМО,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состояние на диспансерном учете, диагноз, выполнение рекомендации врача и эффективность проводимых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лечебно-оздоровительных мероприятий)</w:t>
      </w:r>
      <w:r>
        <w:br/>
      </w:r>
      <w:r>
        <w:rPr>
          <w:rFonts w:ascii="Times New Roman"/>
          <w:b w:val="false"/>
          <w:i w:val="false"/>
          <w:color w:val="000000"/>
          <w:sz w:val="28"/>
        </w:rPr>
        <w:t>4) Обращения за медицинской помощью_____________________________________________</w:t>
      </w:r>
      <w:r>
        <w:br/>
      </w:r>
      <w:r>
        <w:rPr>
          <w:rFonts w:ascii="Times New Roman"/>
          <w:b w:val="false"/>
          <w:i w:val="false"/>
          <w:color w:val="000000"/>
          <w:sz w:val="28"/>
        </w:rPr>
        <w:t xml:space="preserve">                         (отдельно по каждому случаю указывается дата, место лечения,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диагноз, исход лечения и общее количество дней трудопотерь за предыдущее 3 года)</w:t>
      </w:r>
      <w:r>
        <w:br/>
      </w:r>
      <w:r>
        <w:rPr>
          <w:rFonts w:ascii="Times New Roman"/>
          <w:b w:val="false"/>
          <w:i w:val="false"/>
          <w:color w:val="000000"/>
          <w:sz w:val="28"/>
        </w:rPr>
        <w:t>5) Жалобы, анамнез заболевания, объективные данные _______________________________</w:t>
      </w:r>
      <w:r>
        <w:br/>
      </w:r>
      <w:r>
        <w:rPr>
          <w:rFonts w:ascii="Times New Roman"/>
          <w:b w:val="false"/>
          <w:i w:val="false"/>
          <w:color w:val="000000"/>
          <w:sz w:val="28"/>
        </w:rPr>
        <w:t xml:space="preserve">                                     (указывается жалобы, анамнез заболевания,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объективные данные и другие сведения, характеризующие состояние здоровья военнослужащего)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6) Оценка врача степени влияния состояния здоровья военнослужащего на исполнение </w:t>
      </w:r>
      <w:r>
        <w:br/>
      </w:r>
      <w:r>
        <w:rPr>
          <w:rFonts w:ascii="Times New Roman"/>
          <w:b w:val="false"/>
          <w:i w:val="false"/>
          <w:color w:val="000000"/>
          <w:sz w:val="28"/>
        </w:rPr>
        <w:t xml:space="preserve">обязанностей воинской службы ____________________________________________________ </w:t>
      </w:r>
      <w:r>
        <w:br/>
      </w:r>
      <w:r>
        <w:rPr>
          <w:rFonts w:ascii="Times New Roman"/>
          <w:b w:val="false"/>
          <w:i w:val="false"/>
          <w:color w:val="000000"/>
          <w:sz w:val="28"/>
        </w:rPr>
        <w:t xml:space="preserve">                   (указывается степень влияния состояния здоровья к выполнению</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обязанностей воинской службы)</w:t>
      </w:r>
      <w:r>
        <w:br/>
      </w:r>
      <w:r>
        <w:rPr>
          <w:rFonts w:ascii="Times New Roman"/>
          <w:b w:val="false"/>
          <w:i w:val="false"/>
          <w:color w:val="000000"/>
          <w:sz w:val="28"/>
        </w:rPr>
        <w:t>Начальник медицинской службы 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(войсковая часть (учреждения), воинское звание, подпись, инициал имени, фамилия)</w:t>
      </w:r>
    </w:p>
    <w:bookmarkEnd w:id="122"/>
    <w:bookmarkStart w:name="z154" w:id="123"/>
    <w:p>
      <w:pPr>
        <w:spacing w:after="0"/>
        <w:ind w:left="0"/>
        <w:jc w:val="both"/>
      </w:pPr>
      <w:r>
        <w:rPr>
          <w:rFonts w:ascii="Times New Roman"/>
          <w:b w:val="false"/>
          <w:i w:val="false"/>
          <w:color w:val="000000"/>
          <w:sz w:val="28"/>
        </w:rPr>
        <w:t>
      М.П.</w:t>
      </w:r>
    </w:p>
    <w:bookmarkEnd w:id="123"/>
    <w:bookmarkStart w:name="z155" w:id="124"/>
    <w:p>
      <w:pPr>
        <w:spacing w:after="0"/>
        <w:ind w:left="0"/>
        <w:jc w:val="both"/>
      </w:pPr>
      <w:r>
        <w:rPr>
          <w:rFonts w:ascii="Times New Roman"/>
          <w:b w:val="false"/>
          <w:i w:val="false"/>
          <w:color w:val="000000"/>
          <w:sz w:val="28"/>
        </w:rPr>
        <w:t>
      (гербовая печать воинской части (учреждения)</w:t>
      </w:r>
    </w:p>
    <w:bookmarkEnd w:id="124"/>
    <w:bookmarkStart w:name="z156" w:id="125"/>
    <w:p>
      <w:pPr>
        <w:spacing w:after="0"/>
        <w:ind w:left="0"/>
        <w:jc w:val="both"/>
      </w:pPr>
      <w:r>
        <w:rPr>
          <w:rFonts w:ascii="Times New Roman"/>
          <w:b w:val="false"/>
          <w:i w:val="false"/>
          <w:color w:val="000000"/>
          <w:sz w:val="28"/>
        </w:rPr>
        <w:t>
      Примечание: Сведения составляется начальником медицинской службы (врачом, фельдшером) части, где по штату не предусмотрены медицинские работники - по месту прикрепления на медицинское обеспечение. Сведения заверяется печатью той воинской части (учреждения), где был составлен документ.</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воинской части</w:t>
            </w:r>
            <w:r>
              <w:br/>
            </w:r>
            <w:r>
              <w:rPr>
                <w:rFonts w:ascii="Times New Roman"/>
                <w:b w:val="false"/>
                <w:i w:val="false"/>
                <w:color w:val="000000"/>
                <w:sz w:val="20"/>
              </w:rPr>
              <w:t>(учреждения)</w:t>
            </w:r>
          </w:p>
        </w:tc>
      </w:tr>
    </w:tbl>
    <w:bookmarkStart w:name="z159" w:id="126"/>
    <w:p>
      <w:pPr>
        <w:spacing w:after="0"/>
        <w:ind w:left="0"/>
        <w:jc w:val="left"/>
      </w:pPr>
      <w:r>
        <w:rPr>
          <w:rFonts w:ascii="Times New Roman"/>
          <w:b/>
          <w:i w:val="false"/>
          <w:color w:val="000000"/>
        </w:rPr>
        <w:t xml:space="preserve">                    Справка об увечье (ранении, травме, контузии)</w:t>
      </w:r>
    </w:p>
    <w:bookmarkEnd w:id="126"/>
    <w:bookmarkStart w:name="z160" w:id="127"/>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(воинское звание, фамилия, имя, при наличии отчество, дата рождения получившего травму)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 _________ 20____г.________________________________________________________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обстоятельства, при которых получено увечье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(ранение, травма, контузия) и его вид, характер, локализацию)</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Увечье (ранение, травма, контузия) получено:</w:t>
      </w:r>
      <w:r>
        <w:br/>
      </w:r>
      <w:r>
        <w:rPr>
          <w:rFonts w:ascii="Times New Roman"/>
          <w:b w:val="false"/>
          <w:i w:val="false"/>
          <w:color w:val="000000"/>
          <w:sz w:val="28"/>
        </w:rPr>
        <w:t xml:space="preserve">1) при исполнении обязанностей воинской службы; </w:t>
      </w:r>
      <w:r>
        <w:br/>
      </w:r>
      <w:r>
        <w:rPr>
          <w:rFonts w:ascii="Times New Roman"/>
          <w:b w:val="false"/>
          <w:i w:val="false"/>
          <w:color w:val="000000"/>
          <w:sz w:val="28"/>
        </w:rPr>
        <w:t>2) в результате несчастного случая, не связанного с исполнением обязанностей воинской службы (нужное подчеркнуть, ненужное зачеркнуть).</w:t>
      </w:r>
      <w:r>
        <w:br/>
      </w:r>
      <w:r>
        <w:rPr>
          <w:rFonts w:ascii="Times New Roman"/>
          <w:b w:val="false"/>
          <w:i w:val="false"/>
          <w:color w:val="000000"/>
          <w:sz w:val="28"/>
        </w:rPr>
        <w:t>Справка выдана для представления__________________________________________________</w:t>
      </w:r>
      <w:r>
        <w:br/>
      </w:r>
      <w:r>
        <w:rPr>
          <w:rFonts w:ascii="Times New Roman"/>
          <w:b w:val="false"/>
          <w:i w:val="false"/>
          <w:color w:val="000000"/>
          <w:sz w:val="28"/>
        </w:rPr>
        <w:t xml:space="preserve">             (наименование учреждения, организации, куда представляется справка)</w:t>
      </w:r>
      <w:r>
        <w:br/>
      </w:r>
      <w:r>
        <w:rPr>
          <w:rFonts w:ascii="Times New Roman"/>
          <w:b w:val="false"/>
          <w:i w:val="false"/>
          <w:color w:val="000000"/>
          <w:sz w:val="28"/>
        </w:rPr>
        <w:t>Командир (начальник) 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p>
    <w:bookmarkEnd w:id="127"/>
    <w:bookmarkStart w:name="z161" w:id="128"/>
    <w:p>
      <w:pPr>
        <w:spacing w:after="0"/>
        <w:ind w:left="0"/>
        <w:jc w:val="both"/>
      </w:pPr>
      <w:r>
        <w:rPr>
          <w:rFonts w:ascii="Times New Roman"/>
          <w:b w:val="false"/>
          <w:i w:val="false"/>
          <w:color w:val="000000"/>
          <w:sz w:val="28"/>
        </w:rPr>
        <w:t>
      М.П.</w:t>
      </w:r>
    </w:p>
    <w:bookmarkEnd w:id="128"/>
    <w:bookmarkStart w:name="z162" w:id="129"/>
    <w:p>
      <w:pPr>
        <w:spacing w:after="0"/>
        <w:ind w:left="0"/>
        <w:jc w:val="both"/>
      </w:pPr>
      <w:r>
        <w:rPr>
          <w:rFonts w:ascii="Times New Roman"/>
          <w:b w:val="false"/>
          <w:i w:val="false"/>
          <w:color w:val="000000"/>
          <w:sz w:val="28"/>
        </w:rPr>
        <w:t>
      (гербовая печать воинской части (учреждения)</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военно-медицинского</w:t>
            </w:r>
            <w:r>
              <w:br/>
            </w:r>
            <w:r>
              <w:rPr>
                <w:rFonts w:ascii="Times New Roman"/>
                <w:b w:val="false"/>
                <w:i w:val="false"/>
                <w:color w:val="000000"/>
                <w:sz w:val="20"/>
              </w:rPr>
              <w:t>учреждения</w:t>
            </w:r>
          </w:p>
        </w:tc>
      </w:tr>
    </w:tbl>
    <w:bookmarkStart w:name="z165" w:id="130"/>
    <w:p>
      <w:pPr>
        <w:spacing w:after="0"/>
        <w:ind w:left="0"/>
        <w:jc w:val="left"/>
      </w:pPr>
      <w:r>
        <w:rPr>
          <w:rFonts w:ascii="Times New Roman"/>
          <w:b/>
          <w:i w:val="false"/>
          <w:color w:val="000000"/>
        </w:rPr>
        <w:t xml:space="preserve">              Карта санитарно-гигиенической характеристики условий труда и</w:t>
      </w:r>
      <w:r>
        <w:br/>
      </w:r>
      <w:r>
        <w:rPr>
          <w:rFonts w:ascii="Times New Roman"/>
          <w:b/>
          <w:i w:val="false"/>
          <w:color w:val="000000"/>
        </w:rPr>
        <w:t xml:space="preserve">                         рабочего места специалиста</w:t>
      </w:r>
    </w:p>
    <w:bookmarkEnd w:id="130"/>
    <w:bookmarkStart w:name="z166" w:id="131"/>
    <w:p>
      <w:pPr>
        <w:spacing w:after="0"/>
        <w:ind w:left="0"/>
        <w:jc w:val="both"/>
      </w:pPr>
      <w:r>
        <w:rPr>
          <w:rFonts w:ascii="Times New Roman"/>
          <w:b w:val="false"/>
          <w:i w:val="false"/>
          <w:color w:val="000000"/>
          <w:sz w:val="28"/>
        </w:rPr>
        <w:t>
      1. Фамилия, имя, при наличии отчество _____________________________________________</w:t>
      </w:r>
      <w:r>
        <w:br/>
      </w:r>
      <w:r>
        <w:rPr>
          <w:rFonts w:ascii="Times New Roman"/>
          <w:b w:val="false"/>
          <w:i w:val="false"/>
          <w:color w:val="000000"/>
          <w:sz w:val="28"/>
        </w:rPr>
        <w:t>2. Возраст (полных лет)___________________________________________________________</w:t>
      </w:r>
    </w:p>
    <w:bookmarkEnd w:id="131"/>
    <w:bookmarkStart w:name="z167" w:id="132"/>
    <w:p>
      <w:pPr>
        <w:spacing w:after="0"/>
        <w:ind w:left="0"/>
        <w:jc w:val="both"/>
      </w:pPr>
      <w:r>
        <w:rPr>
          <w:rFonts w:ascii="Times New Roman"/>
          <w:b w:val="false"/>
          <w:i w:val="false"/>
          <w:color w:val="000000"/>
          <w:sz w:val="28"/>
        </w:rPr>
        <w:t>
      3. Воинское звание_______________________________________________________________</w:t>
      </w:r>
    </w:p>
    <w:bookmarkEnd w:id="132"/>
    <w:bookmarkStart w:name="z168" w:id="133"/>
    <w:p>
      <w:pPr>
        <w:spacing w:after="0"/>
        <w:ind w:left="0"/>
        <w:jc w:val="both"/>
      </w:pPr>
      <w:r>
        <w:rPr>
          <w:rFonts w:ascii="Times New Roman"/>
          <w:b w:val="false"/>
          <w:i w:val="false"/>
          <w:color w:val="000000"/>
          <w:sz w:val="28"/>
        </w:rPr>
        <w:t>
      4. Войсковая часть_______________________________________________________________</w:t>
      </w:r>
    </w:p>
    <w:bookmarkEnd w:id="133"/>
    <w:bookmarkStart w:name="z169" w:id="134"/>
    <w:p>
      <w:pPr>
        <w:spacing w:after="0"/>
        <w:ind w:left="0"/>
        <w:jc w:val="both"/>
      </w:pPr>
      <w:r>
        <w:rPr>
          <w:rFonts w:ascii="Times New Roman"/>
          <w:b w:val="false"/>
          <w:i w:val="false"/>
          <w:color w:val="000000"/>
          <w:sz w:val="28"/>
        </w:rPr>
        <w:t>
      5. Военно-учетная специальность__________________________________________________</w:t>
      </w:r>
      <w:r>
        <w:br/>
      </w:r>
      <w:r>
        <w:rPr>
          <w:rFonts w:ascii="Times New Roman"/>
          <w:b w:val="false"/>
          <w:i w:val="false"/>
          <w:color w:val="000000"/>
          <w:sz w:val="28"/>
        </w:rPr>
        <w:t>6. Служба по военно-учетной специальности (в том числе в данной воинской части)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(лет, месяцев)</w:t>
      </w:r>
      <w:r>
        <w:br/>
      </w:r>
      <w:r>
        <w:rPr>
          <w:rFonts w:ascii="Times New Roman"/>
          <w:b w:val="false"/>
          <w:i w:val="false"/>
          <w:color w:val="000000"/>
          <w:sz w:val="28"/>
        </w:rPr>
        <w:t>7. Соблюдение мер защиты:</w:t>
      </w:r>
      <w:r>
        <w:br/>
      </w:r>
      <w:r>
        <w:rPr>
          <w:rFonts w:ascii="Times New Roman"/>
          <w:b w:val="false"/>
          <w:i w:val="false"/>
          <w:color w:val="000000"/>
          <w:sz w:val="28"/>
        </w:rPr>
        <w:t>1) индивидуальных_______________________________________________________________</w:t>
      </w:r>
      <w:r>
        <w:br/>
      </w:r>
      <w:r>
        <w:rPr>
          <w:rFonts w:ascii="Times New Roman"/>
          <w:b w:val="false"/>
          <w:i w:val="false"/>
          <w:color w:val="000000"/>
          <w:sz w:val="28"/>
        </w:rPr>
        <w:t xml:space="preserve">                                     (соблюдались, не соблюдались)</w:t>
      </w:r>
      <w:r>
        <w:br/>
      </w:r>
      <w:r>
        <w:rPr>
          <w:rFonts w:ascii="Times New Roman"/>
          <w:b w:val="false"/>
          <w:i w:val="false"/>
          <w:color w:val="000000"/>
          <w:sz w:val="28"/>
        </w:rPr>
        <w:t>2) коллективных__________________________________________________________________</w:t>
      </w:r>
      <w:r>
        <w:br/>
      </w:r>
      <w:r>
        <w:rPr>
          <w:rFonts w:ascii="Times New Roman"/>
          <w:b w:val="false"/>
          <w:i w:val="false"/>
          <w:color w:val="000000"/>
          <w:sz w:val="28"/>
        </w:rPr>
        <w:t xml:space="preserve">                               (соблюдались, не соблюдались)</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66"/>
        <w:gridCol w:w="666"/>
        <w:gridCol w:w="666"/>
        <w:gridCol w:w="2454"/>
        <w:gridCol w:w="3258"/>
        <w:gridCol w:w="3258"/>
        <w:gridCol w:w="667"/>
      </w:tblGrid>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рабочего места</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основной профессиональной вредности</w:t>
            </w:r>
          </w:p>
        </w:tc>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раб.смену, месяц, год</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профессиональной вредности</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(концентрация, уровень, количество) в ед. измерения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рабочую смену,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35"/>
    <w:p>
      <w:pPr>
        <w:spacing w:after="0"/>
        <w:ind w:left="0"/>
        <w:jc w:val="both"/>
      </w:pPr>
      <w:r>
        <w:rPr>
          <w:rFonts w:ascii="Times New Roman"/>
          <w:b w:val="false"/>
          <w:i w:val="false"/>
          <w:color w:val="000000"/>
          <w:sz w:val="28"/>
        </w:rPr>
        <w:t>
      9. Заключение о воздействии на организм профессиональной вредности</w:t>
      </w:r>
      <w:r>
        <w:br/>
      </w:r>
      <w:r>
        <w:rPr>
          <w:rFonts w:ascii="Times New Roman"/>
          <w:b w:val="false"/>
          <w:i w:val="false"/>
          <w:color w:val="000000"/>
          <w:sz w:val="28"/>
        </w:rPr>
        <w:t>(систематически,  периодически, в экстремальных условиях)</w:t>
      </w:r>
      <w:r>
        <w:br/>
      </w:r>
      <w:r>
        <w:rPr>
          <w:rFonts w:ascii="Times New Roman"/>
          <w:b w:val="false"/>
          <w:i w:val="false"/>
          <w:color w:val="000000"/>
          <w:sz w:val="28"/>
        </w:rPr>
        <w:t>________________________________________________________________________________</w:t>
      </w:r>
    </w:p>
    <w:bookmarkEnd w:id="135"/>
    <w:bookmarkStart w:name="z171" w:id="136"/>
    <w:p>
      <w:pPr>
        <w:spacing w:after="0"/>
        <w:ind w:left="0"/>
        <w:jc w:val="both"/>
      </w:pPr>
      <w:r>
        <w:rPr>
          <w:rFonts w:ascii="Times New Roman"/>
          <w:b w:val="false"/>
          <w:i w:val="false"/>
          <w:color w:val="000000"/>
          <w:sz w:val="28"/>
        </w:rPr>
        <w:t>
      Командир (начальник) ______________________________________________________</w:t>
      </w:r>
      <w:r>
        <w:br/>
      </w:r>
      <w:r>
        <w:rPr>
          <w:rFonts w:ascii="Times New Roman"/>
          <w:b w:val="false"/>
          <w:i w:val="false"/>
          <w:color w:val="000000"/>
          <w:sz w:val="28"/>
        </w:rPr>
        <w:t xml:space="preserve">       (воинской части (учреждения) воинское звание, подпись, инициал имени, фамилия)</w:t>
      </w:r>
      <w:r>
        <w:br/>
      </w:r>
      <w:r>
        <w:rPr>
          <w:rFonts w:ascii="Times New Roman"/>
          <w:b w:val="false"/>
          <w:i w:val="false"/>
          <w:color w:val="000000"/>
          <w:sz w:val="28"/>
        </w:rPr>
        <w:t xml:space="preserve">Начальник медицинской службы ___________________________________________________ </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Врач-специалист санитарно- эпидемиологического учреждения</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(воинское звание, подпись, инициал имени, фамилия)</w:t>
      </w:r>
    </w:p>
    <w:bookmarkEnd w:id="136"/>
    <w:bookmarkStart w:name="z172" w:id="137"/>
    <w:p>
      <w:pPr>
        <w:spacing w:after="0"/>
        <w:ind w:left="0"/>
        <w:jc w:val="both"/>
      </w:pPr>
      <w:r>
        <w:rPr>
          <w:rFonts w:ascii="Times New Roman"/>
          <w:b w:val="false"/>
          <w:i w:val="false"/>
          <w:color w:val="000000"/>
          <w:sz w:val="28"/>
        </w:rPr>
        <w:t>
      Пояснение к заполнению:</w:t>
      </w:r>
    </w:p>
    <w:bookmarkEnd w:id="137"/>
    <w:bookmarkStart w:name="z173" w:id="138"/>
    <w:p>
      <w:pPr>
        <w:spacing w:after="0"/>
        <w:ind w:left="0"/>
        <w:jc w:val="both"/>
      </w:pPr>
      <w:r>
        <w:rPr>
          <w:rFonts w:ascii="Times New Roman"/>
          <w:b w:val="false"/>
          <w:i w:val="false"/>
          <w:color w:val="000000"/>
          <w:sz w:val="28"/>
        </w:rPr>
        <w:t>
      1. В карте приводятся данные, имеющие гриф не выше "для служебного пользования".</w:t>
      </w:r>
    </w:p>
    <w:bookmarkEnd w:id="138"/>
    <w:bookmarkStart w:name="z174" w:id="139"/>
    <w:p>
      <w:pPr>
        <w:spacing w:after="0"/>
        <w:ind w:left="0"/>
        <w:jc w:val="both"/>
      </w:pPr>
      <w:r>
        <w:rPr>
          <w:rFonts w:ascii="Times New Roman"/>
          <w:b w:val="false"/>
          <w:i w:val="false"/>
          <w:color w:val="000000"/>
          <w:sz w:val="28"/>
        </w:rPr>
        <w:t xml:space="preserve">
      2. Величина фактора указывается на основании данных акта обследования рабочего места (объекта) врачами санитарно-эпидемиологического учреждения, санитарного паспорта объекта и журнала учета измерений уровней (концентраций) этих факторов. </w:t>
      </w:r>
    </w:p>
    <w:bookmarkEnd w:id="139"/>
    <w:bookmarkStart w:name="z175" w:id="140"/>
    <w:p>
      <w:pPr>
        <w:spacing w:after="0"/>
        <w:ind w:left="0"/>
        <w:jc w:val="both"/>
      </w:pPr>
      <w:r>
        <w:rPr>
          <w:rFonts w:ascii="Times New Roman"/>
          <w:b w:val="false"/>
          <w:i w:val="false"/>
          <w:color w:val="000000"/>
          <w:sz w:val="28"/>
        </w:rPr>
        <w:t>
      В графе 5 записывается минимальная и максимальная величина факторов.</w:t>
      </w:r>
    </w:p>
    <w:bookmarkEnd w:id="140"/>
    <w:bookmarkStart w:name="z176" w:id="141"/>
    <w:p>
      <w:pPr>
        <w:spacing w:after="0"/>
        <w:ind w:left="0"/>
        <w:jc w:val="both"/>
      </w:pPr>
      <w:r>
        <w:rPr>
          <w:rFonts w:ascii="Times New Roman"/>
          <w:b w:val="false"/>
          <w:i w:val="false"/>
          <w:color w:val="000000"/>
          <w:sz w:val="28"/>
        </w:rPr>
        <w:t>
      В графе 8 отмечается аварийная ситуация с указанием номера и даты расследования, а также другие обстоятельства, неучтенные в карте.</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фотографии</w:t>
            </w:r>
            <w:r>
              <w:br/>
            </w:r>
            <w:r>
              <w:rPr>
                <w:rFonts w:ascii="Times New Roman"/>
                <w:b w:val="false"/>
                <w:i w:val="false"/>
                <w:color w:val="000000"/>
                <w:sz w:val="20"/>
              </w:rPr>
              <w:t>(гербовая печать отдела</w:t>
            </w:r>
            <w:r>
              <w:br/>
            </w:r>
            <w:r>
              <w:rPr>
                <w:rFonts w:ascii="Times New Roman"/>
                <w:b w:val="false"/>
                <w:i w:val="false"/>
                <w:color w:val="000000"/>
                <w:sz w:val="20"/>
              </w:rPr>
              <w:t>(управления)</w:t>
            </w:r>
            <w:r>
              <w:br/>
            </w:r>
            <w:r>
              <w:rPr>
                <w:rFonts w:ascii="Times New Roman"/>
                <w:b w:val="false"/>
                <w:i w:val="false"/>
                <w:color w:val="000000"/>
                <w:sz w:val="20"/>
              </w:rPr>
              <w:t>по делам обороны)</w:t>
            </w:r>
          </w:p>
        </w:tc>
      </w:tr>
    </w:tbl>
    <w:bookmarkStart w:name="z179" w:id="142"/>
    <w:p>
      <w:pPr>
        <w:spacing w:after="0"/>
        <w:ind w:left="0"/>
        <w:jc w:val="left"/>
      </w:pPr>
      <w:r>
        <w:rPr>
          <w:rFonts w:ascii="Times New Roman"/>
          <w:b/>
          <w:i w:val="false"/>
          <w:color w:val="000000"/>
        </w:rPr>
        <w:t xml:space="preserve">                                      КАРТА</w:t>
      </w:r>
      <w:r>
        <w:br/>
      </w:r>
      <w:r>
        <w:rPr>
          <w:rFonts w:ascii="Times New Roman"/>
          <w:b/>
          <w:i w:val="false"/>
          <w:color w:val="000000"/>
        </w:rPr>
        <w:t xml:space="preserve">             медицинского освидетельствования гражданина, пребывающего в запасе</w:t>
      </w:r>
    </w:p>
    <w:bookmarkEnd w:id="142"/>
    <w:bookmarkStart w:name="z180" w:id="143"/>
    <w:p>
      <w:pPr>
        <w:spacing w:after="0"/>
        <w:ind w:left="0"/>
        <w:jc w:val="both"/>
      </w:pPr>
      <w:r>
        <w:rPr>
          <w:rFonts w:ascii="Times New Roman"/>
          <w:b w:val="false"/>
          <w:i w:val="false"/>
          <w:color w:val="000000"/>
          <w:sz w:val="28"/>
        </w:rPr>
        <w:t>
      1. Фамилия, имя, при наличии отчество ________________________________________</w:t>
      </w:r>
      <w:r>
        <w:br/>
      </w:r>
      <w:r>
        <w:rPr>
          <w:rFonts w:ascii="Times New Roman"/>
          <w:b w:val="false"/>
          <w:i w:val="false"/>
          <w:color w:val="000000"/>
          <w:sz w:val="28"/>
        </w:rPr>
        <w:t>2. Дата рождения ________________________________________________________________</w:t>
      </w:r>
      <w:r>
        <w:br/>
      </w:r>
      <w:r>
        <w:rPr>
          <w:rFonts w:ascii="Times New Roman"/>
          <w:b w:val="false"/>
          <w:i w:val="false"/>
          <w:color w:val="000000"/>
          <w:sz w:val="28"/>
        </w:rPr>
        <w:t>3. Воинское звание _______________________________________________________________</w:t>
      </w:r>
      <w:r>
        <w:br/>
      </w:r>
      <w:r>
        <w:rPr>
          <w:rFonts w:ascii="Times New Roman"/>
          <w:b w:val="false"/>
          <w:i w:val="false"/>
          <w:color w:val="000000"/>
          <w:sz w:val="28"/>
        </w:rPr>
        <w:t>4. Военно-учетная специальность ___________________________________________________</w:t>
      </w:r>
      <w:r>
        <w:br/>
      </w:r>
      <w:r>
        <w:rPr>
          <w:rFonts w:ascii="Times New Roman"/>
          <w:b w:val="false"/>
          <w:i w:val="false"/>
          <w:color w:val="000000"/>
          <w:sz w:val="28"/>
        </w:rPr>
        <w:t>5. Результаты освидетельствования:</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5244"/>
        <w:gridCol w:w="6771"/>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исследования</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 придаточных пазух носа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давление</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сахар</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сведения (исследования)</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Рост/масса тела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Врачи-специалисты</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4"/>
          <w:p>
            <w:pPr>
              <w:spacing w:after="20"/>
              <w:ind w:left="20"/>
              <w:jc w:val="both"/>
            </w:pPr>
            <w:r>
              <w:rPr>
                <w:rFonts w:ascii="Times New Roman"/>
                <w:b w:val="false"/>
                <w:i w:val="false"/>
                <w:color w:val="000000"/>
                <w:sz w:val="20"/>
              </w:rPr>
              <w:t>
Заключение ВВК</w:t>
            </w:r>
            <w:r>
              <w:br/>
            </w:r>
            <w:r>
              <w:rPr>
                <w:rFonts w:ascii="Times New Roman"/>
                <w:b w:val="false"/>
                <w:i w:val="false"/>
                <w:color w:val="000000"/>
                <w:sz w:val="20"/>
              </w:rPr>
              <w:t>
М.П.</w:t>
            </w:r>
          </w:p>
          <w:bookmarkEnd w:id="144"/>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5"/>
          <w:p>
            <w:pPr>
              <w:spacing w:after="20"/>
              <w:ind w:left="20"/>
              <w:jc w:val="both"/>
            </w:pPr>
            <w:r>
              <w:rPr>
                <w:rFonts w:ascii="Times New Roman"/>
                <w:b w:val="false"/>
                <w:i w:val="false"/>
                <w:color w:val="000000"/>
                <w:sz w:val="20"/>
              </w:rPr>
              <w:t>
На основании подпункта___ пункта _____ графы _____ Требований, предъявляемых к соответствию состояния здоровья лиц для службы в ВС, других войсках и воинских формированиях Республики Казахстан, утвержденных приказом Министра обороны Республики Казахстан от "___" ______ 20___ года № ____, ____________________________</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Председатель ВВК __________________</w:t>
            </w:r>
            <w:r>
              <w:br/>
            </w:r>
            <w:r>
              <w:rPr>
                <w:rFonts w:ascii="Times New Roman"/>
                <w:b w:val="false"/>
                <w:i w:val="false"/>
                <w:color w:val="000000"/>
                <w:sz w:val="20"/>
              </w:rPr>
              <w:t>
</w:t>
            </w:r>
            <w:r>
              <w:rPr>
                <w:rFonts w:ascii="Times New Roman"/>
                <w:b w:val="false"/>
                <w:i w:val="false"/>
                <w:color w:val="000000"/>
                <w:sz w:val="20"/>
              </w:rPr>
              <w:t>воинское звание, __________________</w:t>
            </w:r>
            <w:r>
              <w:br/>
            </w:r>
            <w:r>
              <w:rPr>
                <w:rFonts w:ascii="Times New Roman"/>
                <w:b w:val="false"/>
                <w:i w:val="false"/>
                <w:color w:val="000000"/>
                <w:sz w:val="20"/>
              </w:rPr>
              <w:t>
</w:t>
            </w:r>
            <w:r>
              <w:rPr>
                <w:rFonts w:ascii="Times New Roman"/>
                <w:b w:val="false"/>
                <w:i w:val="false"/>
                <w:color w:val="000000"/>
                <w:sz w:val="20"/>
              </w:rPr>
              <w:t>подпись, инициал имени, фамилия</w:t>
            </w:r>
            <w:r>
              <w:br/>
            </w:r>
            <w:r>
              <w:rPr>
                <w:rFonts w:ascii="Times New Roman"/>
                <w:b w:val="false"/>
                <w:i w:val="false"/>
                <w:color w:val="000000"/>
                <w:sz w:val="20"/>
              </w:rPr>
              <w:t>
</w:t>
            </w:r>
            <w:r>
              <w:rPr>
                <w:rFonts w:ascii="Times New Roman"/>
                <w:b w:val="false"/>
                <w:i w:val="false"/>
                <w:color w:val="000000"/>
                <w:sz w:val="20"/>
              </w:rPr>
              <w:t>Секретарь ВВК ____________________</w:t>
            </w:r>
            <w:r>
              <w:br/>
            </w:r>
            <w:r>
              <w:rPr>
                <w:rFonts w:ascii="Times New Roman"/>
                <w:b w:val="false"/>
                <w:i w:val="false"/>
                <w:color w:val="000000"/>
                <w:sz w:val="20"/>
              </w:rPr>
              <w:t>
подпись, инициал имени, фамилия</w:t>
            </w:r>
          </w:p>
          <w:bookmarkEnd w:id="145"/>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6"/>
          <w:p>
            <w:pPr>
              <w:spacing w:after="20"/>
              <w:ind w:left="20"/>
              <w:jc w:val="both"/>
            </w:pPr>
            <w:r>
              <w:rPr>
                <w:rFonts w:ascii="Times New Roman"/>
                <w:b w:val="false"/>
                <w:i w:val="false"/>
                <w:color w:val="000000"/>
                <w:sz w:val="20"/>
              </w:rPr>
              <w:t>
На основании подпункта __ пункта _____ графы _____ Требований, предъявляемых к соответствию состояния здоровья лиц для службы в ВС, других войсках и воинских формированиях Республики Казахстан, утвержденных приказом Министра обороны Республики Казахстан от "___" ______ 20___ года № ____, __________________________ __________________________</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Председатель ВВК __________________</w:t>
            </w:r>
            <w:r>
              <w:br/>
            </w:r>
            <w:r>
              <w:rPr>
                <w:rFonts w:ascii="Times New Roman"/>
                <w:b w:val="false"/>
                <w:i w:val="false"/>
                <w:color w:val="000000"/>
                <w:sz w:val="20"/>
              </w:rPr>
              <w:t>
</w:t>
            </w:r>
            <w:r>
              <w:rPr>
                <w:rFonts w:ascii="Times New Roman"/>
                <w:b w:val="false"/>
                <w:i w:val="false"/>
                <w:color w:val="000000"/>
                <w:sz w:val="20"/>
              </w:rPr>
              <w:t>воинское звание, __________________</w:t>
            </w:r>
            <w:r>
              <w:br/>
            </w:r>
            <w:r>
              <w:rPr>
                <w:rFonts w:ascii="Times New Roman"/>
                <w:b w:val="false"/>
                <w:i w:val="false"/>
                <w:color w:val="000000"/>
                <w:sz w:val="20"/>
              </w:rPr>
              <w:t>
</w:t>
            </w:r>
            <w:r>
              <w:rPr>
                <w:rFonts w:ascii="Times New Roman"/>
                <w:b w:val="false"/>
                <w:i w:val="false"/>
                <w:color w:val="000000"/>
                <w:sz w:val="20"/>
              </w:rPr>
              <w:t>подпись, инициал имени, фамилия</w:t>
            </w:r>
            <w:r>
              <w:br/>
            </w:r>
            <w:r>
              <w:rPr>
                <w:rFonts w:ascii="Times New Roman"/>
                <w:b w:val="false"/>
                <w:i w:val="false"/>
                <w:color w:val="000000"/>
                <w:sz w:val="20"/>
              </w:rPr>
              <w:t>
</w:t>
            </w:r>
            <w:r>
              <w:rPr>
                <w:rFonts w:ascii="Times New Roman"/>
                <w:b w:val="false"/>
                <w:i w:val="false"/>
                <w:color w:val="000000"/>
                <w:sz w:val="20"/>
              </w:rPr>
              <w:t>Секретарь ВВК ____________________</w:t>
            </w:r>
            <w:r>
              <w:br/>
            </w:r>
            <w:r>
              <w:rPr>
                <w:rFonts w:ascii="Times New Roman"/>
                <w:b w:val="false"/>
                <w:i w:val="false"/>
                <w:color w:val="000000"/>
                <w:sz w:val="20"/>
              </w:rPr>
              <w:t>
подпись, инициал имени, фамилия</w:t>
            </w:r>
          </w:p>
          <w:bookmarkEnd w:id="14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bookmarkStart w:name="z196" w:id="147"/>
    <w:p>
      <w:pPr>
        <w:spacing w:after="0"/>
        <w:ind w:left="0"/>
        <w:jc w:val="left"/>
      </w:pPr>
      <w:r>
        <w:rPr>
          <w:rFonts w:ascii="Times New Roman"/>
          <w:b/>
          <w:i w:val="false"/>
          <w:color w:val="000000"/>
        </w:rPr>
        <w:t xml:space="preserve">                          Заключение эксперта штатной ВВК</w:t>
      </w:r>
    </w:p>
    <w:bookmarkEnd w:id="147"/>
    <w:bookmarkStart w:name="z197" w:id="148"/>
    <w:p>
      <w:pPr>
        <w:spacing w:after="0"/>
        <w:ind w:left="0"/>
        <w:jc w:val="both"/>
      </w:pPr>
      <w:r>
        <w:rPr>
          <w:rFonts w:ascii="Times New Roman"/>
          <w:b w:val="false"/>
          <w:i w:val="false"/>
          <w:color w:val="000000"/>
          <w:sz w:val="28"/>
        </w:rPr>
        <w:t>
      1. Рассматриваемый вопрос __________________________________________________</w:t>
      </w:r>
      <w:r>
        <w:br/>
      </w:r>
      <w:r>
        <w:rPr>
          <w:rFonts w:ascii="Times New Roman"/>
          <w:b w:val="false"/>
          <w:i w:val="false"/>
          <w:color w:val="000000"/>
          <w:sz w:val="28"/>
        </w:rPr>
        <w:t xml:space="preserve">                   (указывать утверждение или контроль экспертного документа) </w:t>
      </w:r>
      <w:r>
        <w:br/>
      </w:r>
      <w:r>
        <w:rPr>
          <w:rFonts w:ascii="Times New Roman"/>
          <w:b w:val="false"/>
          <w:i w:val="false"/>
          <w:color w:val="000000"/>
          <w:sz w:val="28"/>
        </w:rPr>
        <w:t>2. Фамилия, имя, при наличии отчество _____________________________________________</w:t>
      </w:r>
      <w:r>
        <w:br/>
      </w:r>
      <w:r>
        <w:rPr>
          <w:rFonts w:ascii="Times New Roman"/>
          <w:b w:val="false"/>
          <w:i w:val="false"/>
          <w:color w:val="000000"/>
          <w:sz w:val="28"/>
        </w:rPr>
        <w:t>3. Дата рождения ________________________________</w:t>
      </w:r>
      <w:r>
        <w:br/>
      </w:r>
      <w:r>
        <w:rPr>
          <w:rFonts w:ascii="Times New Roman"/>
          <w:b w:val="false"/>
          <w:i w:val="false"/>
          <w:color w:val="000000"/>
          <w:sz w:val="28"/>
        </w:rPr>
        <w:t>3. Воинское звание _______________________________</w:t>
      </w:r>
      <w:r>
        <w:br/>
      </w:r>
      <w:r>
        <w:rPr>
          <w:rFonts w:ascii="Times New Roman"/>
          <w:b w:val="false"/>
          <w:i w:val="false"/>
          <w:color w:val="000000"/>
          <w:sz w:val="28"/>
        </w:rPr>
        <w:t>4. Воинская часть ________________________________</w:t>
      </w:r>
      <w:r>
        <w:br/>
      </w:r>
      <w:r>
        <w:rPr>
          <w:rFonts w:ascii="Times New Roman"/>
          <w:b w:val="false"/>
          <w:i w:val="false"/>
          <w:color w:val="000000"/>
          <w:sz w:val="28"/>
        </w:rPr>
        <w:t>5. Рассмотренные документы:</w:t>
      </w:r>
      <w:r>
        <w:br/>
      </w:r>
      <w:r>
        <w:rPr>
          <w:rFonts w:ascii="Times New Roman"/>
          <w:b w:val="false"/>
          <w:i w:val="false"/>
          <w:color w:val="000000"/>
          <w:sz w:val="28"/>
        </w:rPr>
        <w:t>1) история болезни _______________________________________________________________</w:t>
      </w:r>
      <w:r>
        <w:br/>
      </w:r>
      <w:r>
        <w:rPr>
          <w:rFonts w:ascii="Times New Roman"/>
          <w:b w:val="false"/>
          <w:i w:val="false"/>
          <w:color w:val="000000"/>
          <w:sz w:val="28"/>
        </w:rPr>
        <w:t xml:space="preserve">                               (указать номер, дату, откуда поступил)</w:t>
      </w:r>
      <w:r>
        <w:br/>
      </w:r>
      <w:r>
        <w:rPr>
          <w:rFonts w:ascii="Times New Roman"/>
          <w:b w:val="false"/>
          <w:i w:val="false"/>
          <w:color w:val="000000"/>
          <w:sz w:val="28"/>
        </w:rPr>
        <w:t>2) свидетельство о болезни, справка ________________________________________________</w:t>
      </w:r>
      <w:r>
        <w:br/>
      </w:r>
      <w:r>
        <w:rPr>
          <w:rFonts w:ascii="Times New Roman"/>
          <w:b w:val="false"/>
          <w:i w:val="false"/>
          <w:color w:val="000000"/>
          <w:sz w:val="28"/>
        </w:rPr>
        <w:t xml:space="preserve">                                     (указать номер, дату, откуда поступил)</w:t>
      </w:r>
      <w:r>
        <w:br/>
      </w:r>
      <w:r>
        <w:rPr>
          <w:rFonts w:ascii="Times New Roman"/>
          <w:b w:val="false"/>
          <w:i w:val="false"/>
          <w:color w:val="000000"/>
          <w:sz w:val="28"/>
        </w:rPr>
        <w:t>3) другие документы _____________________________________________________________</w:t>
      </w:r>
      <w:r>
        <w:br/>
      </w:r>
      <w:r>
        <w:rPr>
          <w:rFonts w:ascii="Times New Roman"/>
          <w:b w:val="false"/>
          <w:i w:val="false"/>
          <w:color w:val="000000"/>
          <w:sz w:val="28"/>
        </w:rPr>
        <w:t xml:space="preserve">                               (медицинская книжка, справка о травме и другие)</w:t>
      </w:r>
      <w:r>
        <w:br/>
      </w:r>
      <w:r>
        <w:rPr>
          <w:rFonts w:ascii="Times New Roman"/>
          <w:b w:val="false"/>
          <w:i w:val="false"/>
          <w:color w:val="000000"/>
          <w:sz w:val="28"/>
        </w:rPr>
        <w:t>6. Замечания по рассматриваемому вопросу:</w:t>
      </w:r>
      <w:r>
        <w:br/>
      </w:r>
      <w:r>
        <w:rPr>
          <w:rFonts w:ascii="Times New Roman"/>
          <w:b w:val="false"/>
          <w:i w:val="false"/>
          <w:color w:val="000000"/>
          <w:sz w:val="28"/>
        </w:rPr>
        <w:t>1) по ведению истории болезни: ____________________________________________________</w:t>
      </w:r>
      <w:r>
        <w:br/>
      </w:r>
      <w:r>
        <w:rPr>
          <w:rFonts w:ascii="Times New Roman"/>
          <w:b w:val="false"/>
          <w:i w:val="false"/>
          <w:color w:val="000000"/>
          <w:sz w:val="28"/>
        </w:rPr>
        <w:t>2) по проведению лечебно-диагностических мероприятий: _____________________________</w:t>
      </w:r>
      <w:r>
        <w:br/>
      </w:r>
      <w:r>
        <w:rPr>
          <w:rFonts w:ascii="Times New Roman"/>
          <w:b w:val="false"/>
          <w:i w:val="false"/>
          <w:color w:val="000000"/>
          <w:sz w:val="28"/>
        </w:rPr>
        <w:t>3) по экспертному диагнозу: _______________________________________________________</w:t>
      </w:r>
      <w:r>
        <w:br/>
      </w:r>
      <w:r>
        <w:rPr>
          <w:rFonts w:ascii="Times New Roman"/>
          <w:b w:val="false"/>
          <w:i w:val="false"/>
          <w:color w:val="000000"/>
          <w:sz w:val="28"/>
        </w:rPr>
        <w:t>4) по оформлению экспертного документа и (или) заключения ВВК 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7. Заключение эксперта 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8. Указания:</w:t>
      </w:r>
      <w:r>
        <w:br/>
      </w:r>
      <w:r>
        <w:rPr>
          <w:rFonts w:ascii="Times New Roman"/>
          <w:b w:val="false"/>
          <w:i w:val="false"/>
          <w:color w:val="000000"/>
          <w:sz w:val="28"/>
        </w:rPr>
        <w:t>1) ______________________________________________________________________________</w:t>
      </w:r>
      <w:r>
        <w:br/>
      </w:r>
      <w:r>
        <w:rPr>
          <w:rFonts w:ascii="Times New Roman"/>
          <w:b w:val="false"/>
          <w:i w:val="false"/>
          <w:color w:val="000000"/>
          <w:sz w:val="28"/>
        </w:rPr>
        <w:t>2) ______________________________________________________________________________</w:t>
      </w:r>
      <w:r>
        <w:br/>
      </w:r>
      <w:r>
        <w:rPr>
          <w:rFonts w:ascii="Times New Roman"/>
          <w:b w:val="false"/>
          <w:i w:val="false"/>
          <w:color w:val="000000"/>
          <w:sz w:val="28"/>
        </w:rPr>
        <w:t>3) ______________________________________________________________________________</w:t>
      </w:r>
      <w:r>
        <w:br/>
      </w:r>
      <w:r>
        <w:rPr>
          <w:rFonts w:ascii="Times New Roman"/>
          <w:b w:val="false"/>
          <w:i w:val="false"/>
          <w:color w:val="000000"/>
          <w:sz w:val="28"/>
        </w:rPr>
        <w:t>4) ______________________________________________________________________________</w:t>
      </w:r>
      <w:r>
        <w:br/>
      </w:r>
      <w:r>
        <w:rPr>
          <w:rFonts w:ascii="Times New Roman"/>
          <w:b w:val="false"/>
          <w:i w:val="false"/>
          <w:color w:val="000000"/>
          <w:sz w:val="28"/>
        </w:rPr>
        <w:t xml:space="preserve">Врач – эксперт ___________________________________________________________________ </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"_____" _________ 20 ___ г.</w:t>
      </w:r>
      <w:r>
        <w:br/>
      </w:r>
      <w:r>
        <w:rPr>
          <w:rFonts w:ascii="Times New Roman"/>
          <w:b w:val="false"/>
          <w:i w:val="false"/>
          <w:color w:val="000000"/>
          <w:sz w:val="28"/>
        </w:rPr>
        <w:t>Начальник отделения 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"_____" _________ 20 ___ г.</w:t>
      </w:r>
      <w:r>
        <w:br/>
      </w:r>
      <w:r>
        <w:rPr>
          <w:rFonts w:ascii="Times New Roman"/>
          <w:b w:val="false"/>
          <w:i w:val="false"/>
          <w:color w:val="000000"/>
          <w:sz w:val="28"/>
        </w:rPr>
        <w:t xml:space="preserve">Председатель комиссии (заместитель председателя комиссии)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военно-медицинского учреждения</w:t>
            </w:r>
            <w:r>
              <w:br/>
            </w:r>
            <w:r>
              <w:rPr>
                <w:rFonts w:ascii="Times New Roman"/>
                <w:b w:val="false"/>
                <w:i w:val="false"/>
                <w:color w:val="000000"/>
                <w:sz w:val="20"/>
              </w:rPr>
              <w:t>(военно-врачебной комиссии)</w:t>
            </w:r>
          </w:p>
        </w:tc>
      </w:tr>
    </w:tbl>
    <w:bookmarkStart w:name="z200" w:id="149"/>
    <w:p>
      <w:pPr>
        <w:spacing w:after="0"/>
        <w:ind w:left="0"/>
        <w:jc w:val="left"/>
      </w:pPr>
      <w:r>
        <w:rPr>
          <w:rFonts w:ascii="Times New Roman"/>
          <w:b/>
          <w:i w:val="false"/>
          <w:color w:val="000000"/>
        </w:rPr>
        <w:t xml:space="preserve">                          Справка по определению суда</w:t>
      </w:r>
    </w:p>
    <w:bookmarkEnd w:id="149"/>
    <w:bookmarkStart w:name="z201" w:id="150"/>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суда, № , дата)</w:t>
      </w:r>
      <w:r>
        <w:br/>
      </w:r>
      <w:r>
        <w:rPr>
          <w:rFonts w:ascii="Times New Roman"/>
          <w:b w:val="false"/>
          <w:i w:val="false"/>
          <w:color w:val="000000"/>
          <w:sz w:val="28"/>
        </w:rPr>
        <w:t>"_____"________ 20 ___ г. военно-врачебной комиссией (врачебно-летной комиссией)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ВВК, ВЛК)</w:t>
      </w:r>
      <w:r>
        <w:br/>
      </w:r>
      <w:r>
        <w:rPr>
          <w:rFonts w:ascii="Times New Roman"/>
          <w:b w:val="false"/>
          <w:i w:val="false"/>
          <w:color w:val="000000"/>
          <w:sz w:val="28"/>
        </w:rPr>
        <w:t>1. Фамилия, имя, при наличии отчество ____________________________________________</w:t>
      </w:r>
      <w:r>
        <w:br/>
      </w:r>
      <w:r>
        <w:rPr>
          <w:rFonts w:ascii="Times New Roman"/>
          <w:b w:val="false"/>
          <w:i w:val="false"/>
          <w:color w:val="000000"/>
          <w:sz w:val="28"/>
        </w:rPr>
        <w:t>2. Дата рождения _______________________________________________________________</w:t>
      </w:r>
      <w:r>
        <w:br/>
      </w:r>
      <w:r>
        <w:rPr>
          <w:rFonts w:ascii="Times New Roman"/>
          <w:b w:val="false"/>
          <w:i w:val="false"/>
          <w:color w:val="000000"/>
          <w:sz w:val="28"/>
        </w:rPr>
        <w:t>3. Воинское звание ______________________ воинская часть__________________________</w:t>
      </w:r>
      <w:r>
        <w:br/>
      </w:r>
      <w:r>
        <w:rPr>
          <w:rFonts w:ascii="Times New Roman"/>
          <w:b w:val="false"/>
          <w:i w:val="false"/>
          <w:color w:val="000000"/>
          <w:sz w:val="28"/>
        </w:rPr>
        <w:t>4. Занимаемая должность ________________________________________________________</w:t>
      </w:r>
      <w:r>
        <w:br/>
      </w:r>
      <w:r>
        <w:rPr>
          <w:rFonts w:ascii="Times New Roman"/>
          <w:b w:val="false"/>
          <w:i w:val="false"/>
          <w:color w:val="000000"/>
          <w:sz w:val="28"/>
        </w:rPr>
        <w:t>5. Результаты обследования (выводы)______________________________________________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Протокол № _______ от __________________</w:t>
      </w:r>
      <w:r>
        <w:br/>
      </w:r>
      <w:r>
        <w:rPr>
          <w:rFonts w:ascii="Times New Roman"/>
          <w:b w:val="false"/>
          <w:i w:val="false"/>
          <w:color w:val="000000"/>
          <w:sz w:val="28"/>
        </w:rPr>
        <w:t>Председатель комиссии 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p>
    <w:bookmarkEnd w:id="150"/>
    <w:bookmarkStart w:name="z202" w:id="151"/>
    <w:p>
      <w:pPr>
        <w:spacing w:after="0"/>
        <w:ind w:left="0"/>
        <w:jc w:val="both"/>
      </w:pPr>
      <w:r>
        <w:rPr>
          <w:rFonts w:ascii="Times New Roman"/>
          <w:b w:val="false"/>
          <w:i w:val="false"/>
          <w:color w:val="000000"/>
          <w:sz w:val="28"/>
        </w:rPr>
        <w:t xml:space="preserve">
      М.П </w:t>
      </w:r>
    </w:p>
    <w:bookmarkEnd w:id="151"/>
    <w:bookmarkStart w:name="z203" w:id="152"/>
    <w:p>
      <w:pPr>
        <w:spacing w:after="0"/>
        <w:ind w:left="0"/>
        <w:jc w:val="both"/>
      </w:pPr>
      <w:r>
        <w:rPr>
          <w:rFonts w:ascii="Times New Roman"/>
          <w:b w:val="false"/>
          <w:i w:val="false"/>
          <w:color w:val="000000"/>
          <w:sz w:val="28"/>
        </w:rPr>
        <w:t>
      Секретарь комиссии 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p>
    <w:bookmarkEnd w:id="152"/>
    <w:bookmarkStart w:name="z204" w:id="153"/>
    <w:p>
      <w:pPr>
        <w:spacing w:after="0"/>
        <w:ind w:left="0"/>
        <w:jc w:val="both"/>
      </w:pPr>
      <w:r>
        <w:rPr>
          <w:rFonts w:ascii="Times New Roman"/>
          <w:b w:val="false"/>
          <w:i w:val="false"/>
          <w:color w:val="000000"/>
          <w:sz w:val="28"/>
        </w:rPr>
        <w:t>
      Почтовый адрес комиссии ___________________________________________________</w:t>
      </w:r>
    </w:p>
    <w:bookmarkEnd w:id="153"/>
    <w:bookmarkStart w:name="z205" w:id="154"/>
    <w:p>
      <w:pPr>
        <w:spacing w:after="0"/>
        <w:ind w:left="0"/>
        <w:jc w:val="both"/>
      </w:pPr>
      <w:r>
        <w:rPr>
          <w:rFonts w:ascii="Times New Roman"/>
          <w:b w:val="false"/>
          <w:i w:val="false"/>
          <w:color w:val="000000"/>
          <w:sz w:val="28"/>
        </w:rPr>
        <w:t>
      Примечание. Номер справки соответствует порядковому номеру, под которым освидетельствованный записан в книге протоколов заседаний военно-врачебной комиссии.</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bl>
    <w:bookmarkStart w:name="z207" w:id="155"/>
    <w:p>
      <w:pPr>
        <w:spacing w:after="0"/>
        <w:ind w:left="0"/>
        <w:jc w:val="left"/>
      </w:pPr>
      <w:r>
        <w:rPr>
          <w:rFonts w:ascii="Times New Roman"/>
          <w:b/>
          <w:i w:val="false"/>
          <w:color w:val="000000"/>
        </w:rPr>
        <w:t xml:space="preserve">                          Свидетельство о прохождении ВЛК</w:t>
      </w:r>
    </w:p>
    <w:bookmarkEnd w:id="155"/>
    <w:bookmarkStart w:name="z208" w:id="15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(воинское звание, фамилия, имя, при наличии отчество, год рождения, воинская часть)</w:t>
      </w:r>
      <w:r>
        <w:br/>
      </w:r>
      <w:r>
        <w:rPr>
          <w:rFonts w:ascii="Times New Roman"/>
          <w:b w:val="false"/>
          <w:i w:val="false"/>
          <w:color w:val="000000"/>
          <w:sz w:val="28"/>
        </w:rPr>
        <w:t>при освидетельствовании "____"_______ 20 ___ г. врачебно-летной комиссией 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ВЛК)</w:t>
      </w:r>
      <w:r>
        <w:br/>
      </w:r>
      <w:r>
        <w:rPr>
          <w:rFonts w:ascii="Times New Roman"/>
          <w:b w:val="false"/>
          <w:i w:val="false"/>
          <w:color w:val="000000"/>
          <w:sz w:val="28"/>
        </w:rPr>
        <w:t xml:space="preserve">По пункту/подпункту ____________ графы ____________ Требований, предъявляемых к </w:t>
      </w:r>
      <w:r>
        <w:br/>
      </w:r>
      <w:r>
        <w:rPr>
          <w:rFonts w:ascii="Times New Roman"/>
          <w:b w:val="false"/>
          <w:i w:val="false"/>
          <w:color w:val="000000"/>
          <w:sz w:val="28"/>
        </w:rPr>
        <w:t>соответствию состояния здоровья лиц для службы в государственной авиации Республики Казахстан,</w:t>
      </w:r>
      <w:r>
        <w:br/>
      </w:r>
      <w:r>
        <w:rPr>
          <w:rFonts w:ascii="Times New Roman"/>
          <w:b w:val="false"/>
          <w:i w:val="false"/>
          <w:color w:val="000000"/>
          <w:sz w:val="28"/>
        </w:rPr>
        <w:t>утвержденных приказом Министра обороны Республики Казахстан  от "___" ______ 20___ года</w:t>
      </w:r>
      <w:r>
        <w:br/>
      </w:r>
      <w:r>
        <w:rPr>
          <w:rFonts w:ascii="Times New Roman"/>
          <w:b w:val="false"/>
          <w:i w:val="false"/>
          <w:color w:val="000000"/>
          <w:sz w:val="28"/>
        </w:rPr>
        <w:t>№ ____, признан 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степень годности к летной работе) </w:t>
      </w:r>
      <w:r>
        <w:br/>
      </w:r>
      <w:r>
        <w:rPr>
          <w:rFonts w:ascii="Times New Roman"/>
          <w:b w:val="false"/>
          <w:i w:val="false"/>
          <w:color w:val="000000"/>
          <w:sz w:val="28"/>
        </w:rPr>
        <w:t xml:space="preserve">Диагноз ________________________________________________________________________ </w:t>
      </w:r>
      <w:r>
        <w:br/>
      </w:r>
      <w:r>
        <w:rPr>
          <w:rFonts w:ascii="Times New Roman"/>
          <w:b w:val="false"/>
          <w:i w:val="false"/>
          <w:color w:val="000000"/>
          <w:sz w:val="28"/>
        </w:rPr>
        <w:t>М.П Председатель комиссии 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Секретарь комиссии 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p>
    <w:bookmarkEnd w:id="156"/>
    <w:bookmarkStart w:name="z209" w:id="157"/>
    <w:p>
      <w:pPr>
        <w:spacing w:after="0"/>
        <w:ind w:left="0"/>
        <w:jc w:val="both"/>
      </w:pPr>
      <w:r>
        <w:rPr>
          <w:rFonts w:ascii="Times New Roman"/>
          <w:b w:val="false"/>
          <w:i w:val="false"/>
          <w:color w:val="000000"/>
          <w:sz w:val="28"/>
        </w:rPr>
        <w:t>
      Заполняется врачом части:</w:t>
      </w:r>
    </w:p>
    <w:bookmarkEnd w:id="157"/>
    <w:bookmarkStart w:name="z210" w:id="158"/>
    <w:p>
      <w:pPr>
        <w:spacing w:after="0"/>
        <w:ind w:left="0"/>
        <w:jc w:val="both"/>
      </w:pPr>
      <w:r>
        <w:rPr>
          <w:rFonts w:ascii="Times New Roman"/>
          <w:b w:val="false"/>
          <w:i w:val="false"/>
          <w:color w:val="000000"/>
          <w:sz w:val="28"/>
        </w:rPr>
        <w:t>
      Время проведения очередного отпуска ________________________________________</w:t>
      </w:r>
      <w:r>
        <w:br/>
      </w:r>
      <w:r>
        <w:rPr>
          <w:rFonts w:ascii="Times New Roman"/>
          <w:b w:val="false"/>
          <w:i w:val="false"/>
          <w:color w:val="000000"/>
          <w:sz w:val="28"/>
        </w:rPr>
        <w:t>Углубленный осмотр ____________________________________________________________</w:t>
      </w:r>
      <w:r>
        <w:br/>
      </w:r>
      <w:r>
        <w:rPr>
          <w:rFonts w:ascii="Times New Roman"/>
          <w:b w:val="false"/>
          <w:i w:val="false"/>
          <w:color w:val="000000"/>
          <w:sz w:val="28"/>
        </w:rPr>
        <w:t>Фоновые данные артериального давления, пульса ____________________________________</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bl>
    <w:bookmarkStart w:name="z212" w:id="159"/>
    <w:p>
      <w:pPr>
        <w:spacing w:after="0"/>
        <w:ind w:left="0"/>
        <w:jc w:val="left"/>
      </w:pPr>
      <w:r>
        <w:rPr>
          <w:rFonts w:ascii="Times New Roman"/>
          <w:b/>
          <w:i w:val="false"/>
          <w:color w:val="000000"/>
        </w:rPr>
        <w:t xml:space="preserve">                    Протокол заседания штатной (нештатной) ВВК № ____</w:t>
      </w:r>
    </w:p>
    <w:bookmarkEnd w:id="159"/>
    <w:bookmarkStart w:name="z213" w:id="160"/>
    <w:p>
      <w:pPr>
        <w:spacing w:after="0"/>
        <w:ind w:left="0"/>
        <w:jc w:val="left"/>
      </w:pPr>
      <w:r>
        <w:rPr>
          <w:rFonts w:ascii="Times New Roman"/>
          <w:b/>
          <w:i w:val="false"/>
          <w:color w:val="000000"/>
        </w:rPr>
        <w:t xml:space="preserve">              "____" __________ 20____ г. (по определению причинной связи увечья</w:t>
      </w:r>
      <w:r>
        <w:br/>
      </w:r>
      <w:r>
        <w:rPr>
          <w:rFonts w:ascii="Times New Roman"/>
          <w:b/>
          <w:i w:val="false"/>
          <w:color w:val="000000"/>
        </w:rPr>
        <w:t xml:space="preserve">                   (ранения, травмы, контузии), заболевания)</w:t>
      </w:r>
    </w:p>
    <w:bookmarkEnd w:id="160"/>
    <w:bookmarkStart w:name="z214" w:id="161"/>
    <w:p>
      <w:pPr>
        <w:spacing w:after="0"/>
        <w:ind w:left="0"/>
        <w:jc w:val="both"/>
      </w:pPr>
      <w:r>
        <w:rPr>
          <w:rFonts w:ascii="Times New Roman"/>
          <w:b w:val="false"/>
          <w:i w:val="false"/>
          <w:color w:val="000000"/>
          <w:sz w:val="28"/>
        </w:rPr>
        <w:t>
      1. Рассмотрено _____________________________________________________________</w:t>
      </w:r>
      <w:r>
        <w:br/>
      </w:r>
      <w:r>
        <w:rPr>
          <w:rFonts w:ascii="Times New Roman"/>
          <w:b w:val="false"/>
          <w:i w:val="false"/>
          <w:color w:val="000000"/>
          <w:sz w:val="28"/>
        </w:rPr>
        <w:t xml:space="preserve"> (указать номер обращение, письмо, жалоба, заявление, дату документа, от кого поступил, по какому вопросу)</w:t>
      </w:r>
      <w:r>
        <w:br/>
      </w:r>
      <w:r>
        <w:rPr>
          <w:rFonts w:ascii="Times New Roman"/>
          <w:b w:val="false"/>
          <w:i w:val="false"/>
          <w:color w:val="000000"/>
          <w:sz w:val="28"/>
        </w:rPr>
        <w:t>2. Рассмотренные документы (перечислить все рассмотренные документы с указанием их</w:t>
      </w:r>
      <w:r>
        <w:br/>
      </w:r>
      <w:r>
        <w:rPr>
          <w:rFonts w:ascii="Times New Roman"/>
          <w:b w:val="false"/>
          <w:i w:val="false"/>
          <w:color w:val="000000"/>
          <w:sz w:val="28"/>
        </w:rPr>
        <w:t>даты, номера: удостоверяющее личность, о прохождении воинской службы, архивные, медицинские и другие документы):</w:t>
      </w:r>
      <w:r>
        <w:br/>
      </w:r>
      <w:r>
        <w:rPr>
          <w:rFonts w:ascii="Times New Roman"/>
          <w:b w:val="false"/>
          <w:i w:val="false"/>
          <w:color w:val="000000"/>
          <w:sz w:val="28"/>
        </w:rPr>
        <w:t>1) ______________________________________________________________________________</w:t>
      </w:r>
      <w:r>
        <w:br/>
      </w:r>
      <w:r>
        <w:rPr>
          <w:rFonts w:ascii="Times New Roman"/>
          <w:b w:val="false"/>
          <w:i w:val="false"/>
          <w:color w:val="000000"/>
          <w:sz w:val="28"/>
        </w:rPr>
        <w:t>2) ______________________________________________________________________________</w:t>
      </w:r>
      <w:r>
        <w:br/>
      </w:r>
      <w:r>
        <w:rPr>
          <w:rFonts w:ascii="Times New Roman"/>
          <w:b w:val="false"/>
          <w:i w:val="false"/>
          <w:color w:val="000000"/>
          <w:sz w:val="28"/>
        </w:rPr>
        <w:t>3) ______________________________________________________________________________</w:t>
      </w:r>
      <w:r>
        <w:br/>
      </w:r>
      <w:r>
        <w:rPr>
          <w:rFonts w:ascii="Times New Roman"/>
          <w:b w:val="false"/>
          <w:i w:val="false"/>
          <w:color w:val="000000"/>
          <w:sz w:val="28"/>
        </w:rPr>
        <w:t>3. Установлено:</w:t>
      </w:r>
      <w:r>
        <w:br/>
      </w:r>
      <w:r>
        <w:rPr>
          <w:rFonts w:ascii="Times New Roman"/>
          <w:b w:val="false"/>
          <w:i w:val="false"/>
          <w:color w:val="000000"/>
          <w:sz w:val="28"/>
        </w:rPr>
        <w:t>Фамилия _______________________________________________________________________</w:t>
      </w:r>
      <w:r>
        <w:br/>
      </w:r>
      <w:r>
        <w:rPr>
          <w:rFonts w:ascii="Times New Roman"/>
          <w:b w:val="false"/>
          <w:i w:val="false"/>
          <w:color w:val="000000"/>
          <w:sz w:val="28"/>
        </w:rPr>
        <w:t>Имя ______________________________________________</w:t>
      </w:r>
      <w:r>
        <w:br/>
      </w:r>
      <w:r>
        <w:rPr>
          <w:rFonts w:ascii="Times New Roman"/>
          <w:b w:val="false"/>
          <w:i w:val="false"/>
          <w:color w:val="000000"/>
          <w:sz w:val="28"/>
        </w:rPr>
        <w:t>Отчество (при его наличии) __________________________</w:t>
      </w:r>
      <w:r>
        <w:br/>
      </w:r>
      <w:r>
        <w:rPr>
          <w:rFonts w:ascii="Times New Roman"/>
          <w:b w:val="false"/>
          <w:i w:val="false"/>
          <w:color w:val="000000"/>
          <w:sz w:val="28"/>
        </w:rPr>
        <w:t>Дата рождения _____________________________________</w:t>
      </w:r>
      <w:r>
        <w:br/>
      </w:r>
      <w:r>
        <w:rPr>
          <w:rFonts w:ascii="Times New Roman"/>
          <w:b w:val="false"/>
          <w:i w:val="false"/>
          <w:color w:val="000000"/>
          <w:sz w:val="28"/>
        </w:rPr>
        <w:t>Воинское звание ___________________________________</w:t>
      </w:r>
      <w:r>
        <w:br/>
      </w:r>
      <w:r>
        <w:rPr>
          <w:rFonts w:ascii="Times New Roman"/>
          <w:b w:val="false"/>
          <w:i w:val="false"/>
          <w:color w:val="000000"/>
          <w:sz w:val="28"/>
        </w:rPr>
        <w:t>Данные о прохождении воинской службы (воинских сборов) в Вооруженных Силах: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(указать день, месяц, год поступления на воинскую службу, кем призван или отобран, период </w:t>
      </w:r>
      <w:r>
        <w:br/>
      </w:r>
      <w:r>
        <w:rPr>
          <w:rFonts w:ascii="Times New Roman"/>
          <w:b w:val="false"/>
          <w:i w:val="false"/>
          <w:color w:val="000000"/>
          <w:sz w:val="28"/>
        </w:rPr>
        <w:t xml:space="preserve">участия в боевых действиях, в вооруженных конфликтах, армии, в работах по ликвидации </w:t>
      </w:r>
      <w:r>
        <w:br/>
      </w:r>
      <w:r>
        <w:rPr>
          <w:rFonts w:ascii="Times New Roman"/>
          <w:b w:val="false"/>
          <w:i w:val="false"/>
          <w:color w:val="000000"/>
          <w:sz w:val="28"/>
        </w:rPr>
        <w:t>последствий аварии на Чернобыльской АЭС, в зонах радиационного риска и т.д.)</w:t>
      </w:r>
      <w:r>
        <w:br/>
      </w:r>
      <w:r>
        <w:rPr>
          <w:rFonts w:ascii="Times New Roman"/>
          <w:b w:val="false"/>
          <w:i w:val="false"/>
          <w:color w:val="000000"/>
          <w:sz w:val="28"/>
        </w:rPr>
        <w:t>Воинская часть и период прохождения воинской службы ______________________________</w:t>
      </w:r>
      <w:r>
        <w:br/>
      </w:r>
      <w:r>
        <w:rPr>
          <w:rFonts w:ascii="Times New Roman"/>
          <w:b w:val="false"/>
          <w:i w:val="false"/>
          <w:color w:val="000000"/>
          <w:sz w:val="28"/>
        </w:rPr>
        <w:t>4. Дата и основание увольнения: ___________________________________________________</w:t>
      </w:r>
      <w:r>
        <w:br/>
      </w:r>
      <w:r>
        <w:rPr>
          <w:rFonts w:ascii="Times New Roman"/>
          <w:b w:val="false"/>
          <w:i w:val="false"/>
          <w:color w:val="000000"/>
          <w:sz w:val="28"/>
        </w:rPr>
        <w:t>5. Обоснование заключения ВВК по рассматриваемому вопросу: 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 Диагноз: ______________________________________________________________________</w:t>
      </w:r>
      <w:r>
        <w:br/>
      </w:r>
      <w:r>
        <w:rPr>
          <w:rFonts w:ascii="Times New Roman"/>
          <w:b w:val="false"/>
          <w:i w:val="false"/>
          <w:color w:val="000000"/>
          <w:sz w:val="28"/>
        </w:rPr>
        <w:t>б) причинная связь _______________________________________________________________</w:t>
      </w:r>
      <w:r>
        <w:br/>
      </w:r>
      <w:r>
        <w:rPr>
          <w:rFonts w:ascii="Times New Roman"/>
          <w:b w:val="false"/>
          <w:i w:val="false"/>
          <w:color w:val="000000"/>
          <w:sz w:val="28"/>
        </w:rPr>
        <w:t>Врач – эксперт __________________________________________________________________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6. Заключение штатной военно-врачебной комиссии: 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 Диагноз: ______________________________________________________________________</w:t>
      </w:r>
      <w:r>
        <w:br/>
      </w:r>
      <w:r>
        <w:rPr>
          <w:rFonts w:ascii="Times New Roman"/>
          <w:b w:val="false"/>
          <w:i w:val="false"/>
          <w:color w:val="000000"/>
          <w:sz w:val="28"/>
        </w:rPr>
        <w:t>б) причинная связь _______________________________________________________________</w:t>
      </w:r>
      <w:r>
        <w:br/>
      </w:r>
      <w:r>
        <w:rPr>
          <w:rFonts w:ascii="Times New Roman"/>
          <w:b w:val="false"/>
          <w:i w:val="false"/>
          <w:color w:val="000000"/>
          <w:sz w:val="28"/>
        </w:rPr>
        <w:t>7. Результаты голосования членов комиссии:</w:t>
      </w:r>
      <w:r>
        <w:br/>
      </w:r>
      <w:r>
        <w:rPr>
          <w:rFonts w:ascii="Times New Roman"/>
          <w:b w:val="false"/>
          <w:i w:val="false"/>
          <w:color w:val="000000"/>
          <w:sz w:val="28"/>
        </w:rPr>
        <w:t>"ЗА" - _________ "ПРОТИВ" - _________ (Особое мнение членов комиссии прилагается к протоколу)</w:t>
      </w:r>
      <w:r>
        <w:br/>
      </w:r>
      <w:r>
        <w:rPr>
          <w:rFonts w:ascii="Times New Roman"/>
          <w:b w:val="false"/>
          <w:i w:val="false"/>
          <w:color w:val="000000"/>
          <w:sz w:val="28"/>
        </w:rPr>
        <w:t>Председатель комиссии 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Члены комиссии _________________________________________________________________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 xml:space="preserve">Заключение штатной (нештатной) ВВК отправлено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адрес, дату, исх. №)</w:t>
      </w:r>
      <w:r>
        <w:br/>
      </w:r>
      <w:r>
        <w:rPr>
          <w:rFonts w:ascii="Times New Roman"/>
          <w:b w:val="false"/>
          <w:i w:val="false"/>
          <w:color w:val="000000"/>
          <w:sz w:val="28"/>
        </w:rPr>
        <w:t>Документы подшиты в дело №_________ том _______ страница _________</w:t>
      </w:r>
      <w:r>
        <w:br/>
      </w:r>
      <w:r>
        <w:rPr>
          <w:rFonts w:ascii="Times New Roman"/>
          <w:b w:val="false"/>
          <w:i w:val="false"/>
          <w:color w:val="000000"/>
          <w:sz w:val="28"/>
        </w:rPr>
        <w:t>Секретарь комиссии ______________________________________________</w:t>
      </w:r>
      <w:r>
        <w:br/>
      </w:r>
      <w:r>
        <w:rPr>
          <w:rFonts w:ascii="Times New Roman"/>
          <w:b w:val="false"/>
          <w:i w:val="false"/>
          <w:color w:val="000000"/>
          <w:sz w:val="28"/>
        </w:rPr>
        <w:t xml:space="preserve">                         (подпись, инициал имени, фамилия)</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p>
        </w:tc>
      </w:tr>
    </w:tbl>
    <w:bookmarkStart w:name="z216" w:id="162"/>
    <w:p>
      <w:pPr>
        <w:spacing w:after="0"/>
        <w:ind w:left="0"/>
        <w:jc w:val="left"/>
      </w:pPr>
      <w:r>
        <w:rPr>
          <w:rFonts w:ascii="Times New Roman"/>
          <w:b/>
          <w:i w:val="false"/>
          <w:color w:val="000000"/>
        </w:rPr>
        <w:t xml:space="preserve">                    Выдается только один раз, пользоваться копиями!</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 xml:space="preserve"> военно-врачебной комиссии</w:t>
            </w:r>
          </w:p>
        </w:tc>
      </w:tr>
    </w:tbl>
    <w:bookmarkStart w:name="z218" w:id="163"/>
    <w:p>
      <w:pPr>
        <w:spacing w:after="0"/>
        <w:ind w:left="0"/>
        <w:jc w:val="both"/>
      </w:pPr>
      <w:r>
        <w:rPr>
          <w:rFonts w:ascii="Times New Roman"/>
          <w:b w:val="false"/>
          <w:i w:val="false"/>
          <w:color w:val="000000"/>
          <w:sz w:val="28"/>
        </w:rPr>
        <w:t>
      Заключение ЦВВК МО РК  о причинной связи заболевания, увечья</w:t>
      </w:r>
      <w:r>
        <w:br/>
      </w:r>
      <w:r>
        <w:rPr>
          <w:rFonts w:ascii="Times New Roman"/>
          <w:b w:val="false"/>
          <w:i w:val="false"/>
          <w:color w:val="000000"/>
          <w:sz w:val="28"/>
        </w:rPr>
        <w:t>Заболевание, ____________________________________________________________________</w:t>
      </w:r>
      <w:r>
        <w:br/>
      </w:r>
      <w:r>
        <w:rPr>
          <w:rFonts w:ascii="Times New Roman"/>
          <w:b w:val="false"/>
          <w:i w:val="false"/>
          <w:color w:val="000000"/>
          <w:sz w:val="28"/>
        </w:rPr>
        <w:t xml:space="preserve">                         (воинское звание, фамилия, имя, при наличии отчество)</w:t>
      </w:r>
      <w:r>
        <w:br/>
      </w:r>
      <w:r>
        <w:rPr>
          <w:rFonts w:ascii="Times New Roman"/>
          <w:b w:val="false"/>
          <w:i w:val="false"/>
          <w:color w:val="000000"/>
          <w:sz w:val="28"/>
        </w:rPr>
        <w:t xml:space="preserve">________________________________, _____________________, </w:t>
      </w:r>
      <w:r>
        <w:br/>
      </w:r>
      <w:r>
        <w:rPr>
          <w:rFonts w:ascii="Times New Roman"/>
          <w:b w:val="false"/>
          <w:i w:val="false"/>
          <w:color w:val="000000"/>
          <w:sz w:val="28"/>
        </w:rPr>
        <w:t xml:space="preserve">             (год рождения)</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(диагнозы заболевания)</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____________________________________________________", </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(причинная связь заболевания)</w:t>
      </w:r>
      <w:r>
        <w:br/>
      </w:r>
      <w:r>
        <w:rPr>
          <w:rFonts w:ascii="Times New Roman"/>
          <w:b w:val="false"/>
          <w:i w:val="false"/>
          <w:color w:val="000000"/>
          <w:sz w:val="28"/>
        </w:rPr>
        <w:t>Протокол № ____ от "___" _____ 20___г.</w:t>
      </w:r>
      <w:r>
        <w:br/>
      </w:r>
      <w:r>
        <w:rPr>
          <w:rFonts w:ascii="Times New Roman"/>
          <w:b w:val="false"/>
          <w:i w:val="false"/>
          <w:color w:val="000000"/>
          <w:sz w:val="28"/>
        </w:rPr>
        <w:t>Председатель комиссии ________________________________</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М.П.</w:t>
      </w:r>
      <w:r>
        <w:br/>
      </w:r>
      <w:r>
        <w:rPr>
          <w:rFonts w:ascii="Times New Roman"/>
          <w:b w:val="false"/>
          <w:i w:val="false"/>
          <w:color w:val="000000"/>
          <w:sz w:val="28"/>
        </w:rPr>
        <w:t>(гербовая печать учреждения)</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