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7d8" w14:textId="56ce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декабря 2019 года № 353/НҚ. Зарегистрирован в Министерстве юстиции Республики Казахстан 26 декабря 2019 года № 19763. Утратил силу приказом Министра цифрового развития, инноваций и аэрокосмической промышленности Республики Казахстан от 13 марта 2023 года № 90/НҚ.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13.03.2023 </w:t>
      </w:r>
      <w:r>
        <w:rPr>
          <w:rFonts w:ascii="Times New Roman"/>
          <w:b w:val="false"/>
          <w:i w:val="false"/>
          <w:color w:val="ff0000"/>
          <w:sz w:val="28"/>
        </w:rPr>
        <w:t>№ 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 (зарегистрирован в Реестре государственной регистрации нормативных правовых актов № 14172, опубликован 21 сентября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сносе или перезакладке (переносе) геодезических пунктов,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внести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разрешения физические и юридические лица (далее – заявители) подают в уполномоченный орган заявление на снос или перезакладку (перенос) геодезических пунктов (далее – заявление) в электронной форме через веб-портал "электронного правительства" www.egov.kz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Уполномоченный орган в течение 1 (одного) рабочего дня с момента регистрации заявления направляет в подведомственное предприятие, осуществляющее производство топографо-геодезических и картографических работ (далее – подведомственное предприятие) для проведения обследования.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Подведомственное предприятие в течение 6 (шести) рабочих дней проводит обследование, которое включает определение перспективы развития и обновления существующей геодезической сети, а также определение плотности геодезических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выездом на место расположения геодезического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Подведомственное предприятие по итогам обследования в течение 1 (одного) рабочего дня направляет в уполномоченный орган положительное либо отрицательное заключение о возможности или невозможности сноса или перезакладки (переноса) геодезического пункта исходя из плотности геодезических пунктов, перспектив развития и обновления существующей геодезической сети.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положительном заключении уполномоченный орган в течение 1 (одного) рабочего дня оформляет и выдает разрешение по форме,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Правилам, либо при отрицательном заключении в указанные сроки подготавливает и направляет заявителю мотивированный отказ в выдаче разрешения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16 внести изменение на казахском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353/НҚ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геодезии и картографии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цифрового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снос или перезакладку (перенос) геодезических пунктов</w:t>
      </w:r>
    </w:p>
    <w:bookmarkEnd w:id="17"/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снос или перезакладку (перенос) геодезического пункта находящегося на территории: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или номер геодезического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заявления на снос или перезакладку (перенос) геодезического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причину)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Согласен(-на) на использование сведений, составляющих охраняемую законом тайну, содержащихся в информационных системах.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353/НҚ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министрлiгiнiң Геодезия және картография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геодезии и картографии Министерства цифрового развития, инноваций и аэрокосмической промышленности Республики Казахстан 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Разрешение на снос или перезакладку (перенос) геодезических пунктов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 либо полное наименование юридического лица ___________________________________________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 геодезического пункта _____________________________</w:t>
      </w:r>
    </w:p>
    <w:bookmarkEnd w:id="25"/>
    <w:p>
      <w:pPr>
        <w:spacing w:after="0"/>
        <w:ind w:left="0"/>
        <w:jc w:val="both"/>
      </w:pPr>
      <w:bookmarkStart w:name="z42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________________________________________________________________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