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d1e9" w14:textId="65ad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Министра индустрии и торговли Республики Казахстан от 12 ноября 2009 года № 312 "Об утверждении Правил установления принадлежности технических средств к средствам измерений" и Заместителя Премьер-Министра Республики Казахстан - Министра индустрии и новых технологий Республики Казахстан от 28 января 2013 года № 17 "О внесении изменения в приказ Министра индустрии и торговли Республики Казахстан от 12 ноября 2009 года № 312 "Об утверждении Правил установления принадлежности технических средств к средствам измерений"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23 декабря 2019 года № 143. Зарегистрирован в Министерстве юстиции Республики Казахстан 26 декабря 2019 года № 19765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12 ноября 2009 года № 312 "Об утверждении Правил установления принадлежности технических средств к средствам измерений" (зарегистрирован в Реестре государственной регистрации нормативных правовых актов за № 5963, опубликован в газете "Официальная газета" от 19 марта 2010 года за № 12 (482));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28 января 2013 года № 17 "О внесении изменения в приказ Министра индустрии и торговли Республики Казахстан от 12 ноября 2009 года № 312 "Об утверждении Правил установления принадлежности технических средств к средствам измерений" (зарегистрирован в Реестре государственной регистрации нормативных правовых актов за № 8341, опубликован в газете "Казахстанская правда" от 17 октября 2013 года за № 295 (27569)).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торговли и интеграции Республики Казахстан.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интеграции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