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41e7" w14:textId="ecd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11 декабря 2015 года № 3-3/1084 Об утверждении Правил присвоения (приостановления, отмены) статуса племенной продукции (материала)"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декабря 2019 года № 441. Зарегистрирован в Министерстве юстиции Республики Казахстан 26 декабря 2019 года № 19771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под № 12897, опубликован 1 февраля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(приостановления, отмены) статуса племенной продукции (материала),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статуса племенной продукции (материала)";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Статус племенного крупного рогатого скота первой категории присваивается, при его соответствии следующим критериям: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пород мясного направления продуктивности: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со стороны отца и матери;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экспертизы, определяющей достоверность по отцу (для животных рожденных на территории Республики Казахстан);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легкости отела, массе при рождении, массе при отъеме и массе в годовалом возрасте по достижению соответствующего возраста;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первой категории, имеющего оценку по индексной системе по методике Best Linear Unbiased Prediction (BLUP) (для пород казахская белоголовая и аулиекольская);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пород молочно-мясного и молочного направления продуктивности: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 по отцу;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продуктивности, экстерьеру и числу соматических клеток;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племенного крупного рогатого скота второй категории присваивается животному при его соответствии следующим критериям: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пород мясного направления продуктивности: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 по отцовской стороне с указанием не менее трех рядов предков животного (указываются все потенциальные отцы первой категории);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 для импортных животных в соответсвии с правилами стран экспортера;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абсолютных показателей по живой массе, легкости отела (для импортных животных в соответствии с правилами стран экспортера);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пород молочно-мясного и молочного направления продуктивности: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предков абсолютных продуктивных показателей по удою;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Приплоду, полученному в результате случки племенного маточного поголовья второй категории с племенными быками второй категории, статус племенного животного не присваивается.";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Для смены категории племенного статуса со второй на первую Заявитель представляет в Палату заявление на смену категории племенного статуса крупного рогатого скота по форме согласно приложению 15 к настоящим Правилам.";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Минимальный возраст барана (овцы) (далее - овца), необходимый для присвоения статуса племенного животного, составляет четыре месяца, для каракульских овец второй-третий день после рождения.";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Племенной статус для птиц присваивается с суточного возраста.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Статус племенной птицы присваивается, при его соответствии следующим критериям: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происхождении и продуктивных показателей птицы и продуктивных показателей родителей (у страусов -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кроссу (стандарту породы) (Палата размещает на своем интернет-ресурсе фенотипические показатели животных не ниже показателей стандарта соответствующего кросса (породы).";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приостановления статуса племенной продукции (материала)";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отмены статуса племенной продукции (материала)";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текст на государственном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текст на государственном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текст на государственном языке не меняется;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овце (ам)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направлениям продуктивности овец)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присвоить статус племенного животного овце (ам) породы "__________"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 ____(________________________________________________________)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оригинал и копия племенного свидетельства либо эквивалентного ему документа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(прописью)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суягных животных);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направлению продуктивности овец (для животных рожденных в Республике Казахстан);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бараны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лошади (ям)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направлениям продуктивности лошадей)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присвоить статус племенного животного лошади (ям) породы "__________"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____(_____________________________________________________)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____(_____________________________)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штук;                                                       (прописью)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жеребых животных);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по направлениям продуктивности лошадей (для животных рожденных в Республике Казахстан);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жеребцы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92"/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козе (ам)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козоводству)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 или 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козе (ам) породы "__________"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____(______________________________________________________)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указанными сведениями об импортере в количестве ____(________________________)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сукозных животных);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козоводству (для животных рожденных в Республике Казахстан);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козлы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111"/>
    <w:bookmarkStart w:name="z13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свинье (ям)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(Республиканская палата по свиноводству) от ___________________________________________________________________  фамилия, имя и отчество (при наличии в документе, удостоверяющем  личность) физического лица или полное наименование юридического лица  Прошу присвоить статус племенного животного свинье (ям) породы "__________" в количестве ____(_____________________________________________________)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указанными сведениями об импортере в количестве _____(_______________________)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супоросных животных);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свиноводству (для животных рожденных в Республике Казахстан);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хряки являющиеся отцами/потенциальными отцами, не являются собственностью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владельца регистрируемого молодняка;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130"/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верблюду (ам)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верблюдоводству)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верблюду (ам) породы "__________"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____(_______________________________________________)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случных животных);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верблюдоводству (для животных рожденных в Республике Казахстан);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верблюды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149"/>
    <w:bookmarkStart w:name="z1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8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рыбе (ам)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рыбоводству)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рыбе (ам) породы "__________"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____(________________________________________________________)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Животное (ые) импортировано(ы) и находится (находятся) в моем распоряжении;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икренных животных);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регистрируемой рыбы имеет статус племенного животного в Республиканской палате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рыбоводству (для животных рожденных в Республике Казахстан);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рыбы являющиеся отцами/потенциальными отцами, не являются собственностью владельца регистрируемого молодняка;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168"/>
    <w:bookmarkStart w:name="z20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957"/>
        <w:gridCol w:w="588"/>
        <w:gridCol w:w="957"/>
        <w:gridCol w:w="957"/>
        <w:gridCol w:w="2063"/>
        <w:gridCol w:w="1694"/>
        <w:gridCol w:w="2063"/>
        <w:gridCol w:w="1696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2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кролику (ам)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кролиководству)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кролику (ам) г "__________"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___(_________________________________________________________)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(прописью)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сукрольных животных);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кролика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кролиководству (для животных рожденных в Республике Казахстан);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кролики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187"/>
    <w:bookmarkStart w:name="z22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23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присвоение статуса племенного животного зверю (ям)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(Республиканская палата по звероводству)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наличии в документе, удостоверяющем 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зверю (ям) г "__________"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____(________________________________________________________)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оригинал и копия племенного свидетельства либо эквивалентного ему документа с указанными сведениями об импортере в количестве _____(_______________________)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bookmarkEnd w:id="194"/>
    <w:bookmarkStart w:name="z2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bookmarkEnd w:id="196"/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bookmarkEnd w:id="198"/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щененных животных);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зверя имеет статус племенного животного в Республиканской палате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звереводству (для животных рожденных в Республике Казахстан);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звери являющиеся отцами/потенциальными отцами, не являются собственностью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владельца регистрируемого молодняка;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bookmarkEnd w:id="206"/>
    <w:bookmarkStart w:name="z25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от19 декабря 2019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25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смену категории племенного статуса крупного рогатого скота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______________________________________________)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 или полное наименование юридического лица)</w:t>
      </w:r>
    </w:p>
    <w:bookmarkEnd w:id="212"/>
    <w:bookmarkStart w:name="z2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__________________________область ____________________________ район</w:t>
      </w:r>
    </w:p>
    <w:bookmarkEnd w:id="213"/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статус племенного крупного рогатого скота породы "____________" в количестве _____ (__________) голов, со 2 категории на 1 категорию.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соответствие животных следующим критериям: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со стороны отца и матери;</w:t>
      </w:r>
    </w:p>
    <w:bookmarkEnd w:id="216"/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экспертизы, определяющей достоверность по отцу (для животных рожденных на территории Республики Казахстан);</w:t>
      </w:r>
    </w:p>
    <w:bookmarkEnd w:id="217"/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легкости отела, массе при рождении, массе при отъеме и массе в годовалом возрасте по достижению соответствующего возраста;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первой категории, имеющего оценку по индексной системе по методике Best Linear Unbiased Prediction (BLUP) (для пород казахская белоголовая и аулиекольская);</w:t>
      </w:r>
    </w:p>
    <w:bookmarkEnd w:id="220"/>
    <w:bookmarkStart w:name="z26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</w:p>
    <w:bookmarkEnd w:id="221"/>
    <w:bookmarkStart w:name="z27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племенных животных заявленных на смену категории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778"/>
        <w:gridCol w:w="2282"/>
        <w:gridCol w:w="793"/>
        <w:gridCol w:w="793"/>
        <w:gridCol w:w="1289"/>
        <w:gridCol w:w="1289"/>
        <w:gridCol w:w="228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зарубежный или Казахстанский номер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татуировки или тавра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подтверждаю, что отмеченные выше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животном являются достоверными для смены категории племенного животного.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_______________________________________________ ____________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                               (подпись)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