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17f5" w14:textId="4591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30 марта 2015 года № 227 "Об утверждении Правил реализации или использования имущества,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23 декабря 2019 года № 1405. Зарегистрирован в Министерстве юстиции Республики Казахстан 26 декабря 2019 года № 19772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 от 30 марта 2015 года № 227 "Об утверждении Правил реализации или использования имущества,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государству" (зарегистрирован в Реестре государственной регистрации нормативных правовых актов под № 10813, опубликован 5 мая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или использования имущества, арестованного на основании приговора суда по уголовному делу в части конфискации имущества либо на основании решения о передаче имущества государству,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Уполномоченный орган или местный исполнительный орган в течение двух рабочих дней со дня принятия имущества на учет в порядке, определенном Правилами учета, обеспечивает внесение в реестр данных по имуществу.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имущество находится в долевой собственности, в реестр вносится только доля имущества, обращенная (поступившая) в собственность государства по отдельным основаниям.";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 Оценка имущества для дальнейшего использования, в том числе реализации или передачи, производится в порядке, определенном Правилами учета.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или местный исполнительный орган проводит оценку имущества после принятия имущества на учет.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получения отчетов об оценке имущества уполномоченный орган или местный исполнительный орган обеспечивает внесение в реестр данных по стоимости имущества.";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Решение о дальнейшем использовании имущества принимается уполномоченным органом или местным исполнительным органом.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включаемое в реестр, до его продажи подлежит предложению государственным юридическим лицам, в том числе субъектам социальных услуг, посредством веб-портала для передачи на их баланс, за исключением следующих видов имущества: ценных бумаг, долей участия в уставных капиталах хозяйственных товариществ, лома черных и цветных металлов, сырой нефти, животных, сырья животного происхождения, алкогольной продукции, табака и табачных изделий, а также имущества, подлежащего уничтожению или находящегося в долевой собственности.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предложения государственным юридическим лицам, уполномоченный орган или местный исполнительный орган обеспечивает включение в реестр электронных копий следующих документов: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об оценке стоимости имущества;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фотографии по каждому виду имущества, включаемых отдельными файлами, а для недвижимого имущества и транспортного средства не менее пяти фотографий, сделанных с разных ракурсов.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находящееся в долевой собственности, перед выставлением на торги предлагается продавцом остальным участникам долевой собственности по рыночной стоимости.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подписания такими участниками договора купли-продажи недвижимого имущества в течение месяца, прочего имущества - в течение десяти рабочих дней с даты направления продавцом письменного предложения, данная доля имущества выставляется на торги.";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решение комиссии о результатах рассмотрения заявлений принимается в день вскрытия заявлений путем голосования по каждому заявлению и автоматически публикуется на веб-портале реестра со времени подписания с использованием ЭЦП секретарем комиссии протокола, с автоматическим уведомлением по электронной почте всех государственных юридических лиц, подавших заявления.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нескольких заявлений от государственных юридических лиц, претендующих на получение имущества, приоритетом пользуется государственное юридическое лицо, подавшее заявление первым.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после удовлетворения потребностей государственного юридического лица, подавшего заявление первым, остаются излишки имущества, то уполномоченным органом или местным исполнительным органом оно предлагается последующим заявителям;";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 случае положительного решения комиссии уполномоченным органом или местным исполнительным органом в течение пятнадцати рабочих дней принимается решение о: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закреплении имущества на балансе государственных юридических лиц  (в пределах одного вида государственной собственности);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передаче имущества из одного вида государственной собственности в другой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постановлением Правительства Республики Казахстан от 1 июня 2011 года  № 616 (далее – Правила № 616).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непредоставлении в указанный срок ходатайства акима области (города республиканского значения, столицы) в адрес уполномоченного органа или согласования уполномоченного органа в адрес соответствующего местного исполнительного органа области (города республиканского значения, столицы), предусмотренных Правилами № 616, имущество выставляется на торги.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имущества подписывается принимающей стороной в течение десяти календарных дней с даты принятия решения уполномоченным органом или местным исполнительным органом;";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18-1 и 18-2 следующего содержания: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"18-1. Реализация алкогольной продукции осуществляется при ее соответствии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 2017 года "О налогах и других обязательных платежах в бюджет (Налоговый кодекс)", законов Республики Казахстан от 16 июля 1999 года 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производства и оборота этилового спирта и алкогольной продукции"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9 ноября 2004 года </w:t>
      </w:r>
      <w:r>
        <w:rPr>
          <w:rFonts w:ascii="Times New Roman"/>
          <w:b w:val="false"/>
          <w:i w:val="false"/>
          <w:color w:val="000000"/>
          <w:sz w:val="28"/>
        </w:rPr>
        <w:t>"О техническом регулировании",</w:t>
      </w:r>
      <w:r>
        <w:rPr>
          <w:rFonts w:ascii="Times New Roman"/>
          <w:b w:val="false"/>
          <w:i w:val="false"/>
          <w:color w:val="000000"/>
          <w:sz w:val="28"/>
        </w:rPr>
        <w:t xml:space="preserve"> а также наличии заключения экспертизы (лабораторного испытания, исследования) о соответствии показателям качества и безопасности.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или передача и закрепление на баланс государственных юридических лиц нефтепродуктов осуществляется при их соответствии требованиям Кодекса Республики Казахстан от 25 декабря  2017 года "О налогах и других обязательных платежах в бюджет (Налоговый кодекс)", законов Республики Казахстан от 9 ноября 2004 года "О техническом регулировании" и от 20 июля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производства и оборота отдельных видов нефтепродуктов",</w:t>
      </w:r>
      <w:r>
        <w:rPr>
          <w:rFonts w:ascii="Times New Roman"/>
          <w:b w:val="false"/>
          <w:i w:val="false"/>
          <w:color w:val="000000"/>
          <w:sz w:val="28"/>
        </w:rPr>
        <w:t xml:space="preserve"> а также наличии заключения экспертизы (лабораторного испытания, исследования) о соответствии показателям качества и безопасности.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или местный исполнительный орган обеспечивает проведение экспертизы (лабораторного испытания, исследования) данного имущества в случаях не проведения ее на стадии досудебного производства и судебного разбирательства, а также, если затраты по проведению не превысят оценочную стоимость.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18-2. Организация работы по экспертизе (лабораторному испытанию, исследованию) имущества, обращенного (поступившего) в республиканскую собственность, производится уполномоченным органом.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экспертизе (лабораторному испытанию, исследованию) имущества, обращенного (поступившего) в коммунальную собственность, производится местным исполнительным органом.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поставщика услуг по экспертизе (лабораторному испытанию, исследованию) имущества осуществляется в соответствии с законодательством Республики Казахстан о государственных закупках.".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Участники аукциона в течение одного часа до начала аукциона заходят в аукционный зал, используя ЭЦП и аукционный номер. Аукцион начинается в указанное в извещении о проведении аукциона время города Нур-Султан путем автоматического размещения в аукционном зале стартовой цены имущества.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Аукцион в аукционном зале проходит со вторника по пятницу, за исключением праздничных и выходных дней, предусмотренных законодательством Республики Казахстан. Аукцион проводится в период с 10:00 до 17:00 часов по времени города Нур-Султан, при этом аукцион начинается не позднее 15:00 часов по времени города Нур-Султан.".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