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b64f" w14:textId="6aab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отбора и Правил рассмотрения документов для заключения договора об осуществлении деятельности в рамках особого режима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декабря 2019 года № 235. Зарегистрировано в Министерстве юстиции Республики Казахстан 26 декабря 2019 года № 19773.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критерии отбора для участия в особом режиме регулирования:</w:t>
      </w:r>
    </w:p>
    <w:bookmarkEnd w:id="1"/>
    <w:bookmarkStart w:name="z8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является финансовой организацией-резидентом Республики Казахстан и (или) юридическим лицом-резидентом Республики Казахстан, осуществляющим деятельность в финансовой сфере, деятельность, связанную с концентрацией финансовых ресурсов и (или) с платежными услугами, не менее 2 (двух) лет;</w:t>
      </w:r>
    </w:p>
    <w:bookmarkEnd w:id="2"/>
    <w:bookmarkStart w:name="z9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обязательства заявителя на дату подачи заявления для участия в рамках особого режима регулирования не превышают его активы;</w:t>
      </w:r>
    </w:p>
    <w:bookmarkEnd w:id="3"/>
    <w:bookmarkStart w:name="z9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 заявителя отсутствуют убытки по результатам 2 (двух) завершенных финансовых лет;</w:t>
      </w:r>
    </w:p>
    <w:bookmarkEnd w:id="4"/>
    <w:bookmarkStart w:name="z9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 учредителя - физического лица либо первого руководителя исполнительного органа или органа управления учредителя - юридического лица заявителя отсутствует неснятая или непогашенная судимость и (или) в отношении них не осуществлялось уголовное преследование за уголовные правонарушения в сфере экономической деятельности;</w:t>
      </w:r>
    </w:p>
    <w:bookmarkEnd w:id="5"/>
    <w:bookmarkStart w:name="z9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 заявителя отсутствуют на дату подачи заявления для участия в рамках особого режима регулирования действующие меры надзорного реагирования и санкции, примененные уполномоченным органом по регулированию, контролю и надзору финансового рынка и финансовых организаций и (или) Национальным Банком Республики Казахстан в пределах их компетенции;</w:t>
      </w:r>
    </w:p>
    <w:bookmarkEnd w:id="6"/>
    <w:bookmarkStart w:name="z9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деятельность заявителя, планируемая к осуществлению в рамках особого режима регулирования, соответствует одному или нескольким из нижеперечисленных условий:</w:t>
      </w:r>
    </w:p>
    <w:bookmarkEnd w:id="7"/>
    <w:bookmarkStart w:name="z9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повышению конкуренции на рынке финансовых услуг;</w:t>
      </w:r>
    </w:p>
    <w:bookmarkEnd w:id="8"/>
    <w:bookmarkStart w:name="z9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развитию финансового рынка и соответствует интересам потребителей;</w:t>
      </w:r>
    </w:p>
    <w:bookmarkEnd w:id="9"/>
    <w:bookmarkStart w:name="z9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способствует повышению географической и финансовой доступности;</w:t>
      </w:r>
    </w:p>
    <w:bookmarkEnd w:id="10"/>
    <w:bookmarkStart w:name="z9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предусматривает внедрение новых технологий и инноваций на финансовом рынке;</w:t>
      </w:r>
    </w:p>
    <w:bookmarkEnd w:id="11"/>
    <w:bookmarkStart w:name="z9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направлена на снижение издержек и рисков для потребителей финансовых услуг и участников финансового рынка;</w:t>
      </w:r>
    </w:p>
    <w:bookmarkEnd w:id="12"/>
    <w:bookmarkStart w:name="z1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представленный заявителем для участия в особом режиме регулирования бизнес-план соответствует целям особого режима регулирования.</w:t>
      </w:r>
    </w:p>
    <w:bookmarkEnd w:id="13"/>
    <w:bookmarkStart w:name="z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подпунктов 3) и 5) настоящего пункта не распространяются на заявителя, планирующего свою деятельность в рамках особого режима регулирования на рынке ценных бумаг.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13.12.2021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документов для заключения договора об осуществлении деятельности в рамках особого режима регулирования.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сентября 2018 года № 225 "Об утверждении критериев отбора и Правил рассмотрения документов для заключения договора об осуществлении деятельности в рамках особого режима регулирования" (зарегистрировано в Реестре государственной регистрации нормативных правовых актов под № 17614, опубликовано 7 ноября 2018 года в Эталонном контрольном банке нормативных правовых актов Республики Казахстан).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методологии и регулирования финансовых организаций (Салимбаев Д.Н.) в установленном законодательством Республики Казахстан порядке обеспечить: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5 настоящего постановления.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внешних коммуникаций – пресс-службе Национального Банка Республики Казахстан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 1 января 2020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235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рассмотрения документов для заключения договора об осуществлении деятельности в рамках особого режима регулирования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рассмотрения документов для заключения договора об осуществлении деятельности в рамках особого режима регулирования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(далее - Закон) и определяют порядок рассмотрения уполномоченным органом по регулированию, контролю и надзору финансового рынка и финансовых организаций (далее - уполномоченный орган) документов для заключения договора об осуществлении деятельности в рамках особого режима регулирования (далее - договор) с финансовыми организациями и (или) иными юридическими лицами, осуществляющими деятельность в финансовой сфере, деятельность, связанную с концентрацией финансовых ресурсов и (или) с платежными услугами (далее - заявитель).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Рассмотрение документов для заключения договора осуществляется уполномоченным органом с учетом соответствия заявителя критериям отбора, определенным в пункте 1 настоящего постановления.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рассмотрения документов для заключения договора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осуществления деятельности в рамках особого режима регулирования и заключения договора заявитель представляет в уполномоченный орган заявление для участия в рамках особого режима регулирования (далее -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приложением следующих документов и информации:</w:t>
      </w:r>
    </w:p>
    <w:bookmarkEnd w:id="29"/>
    <w:bookmarkStart w:name="z10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учредительных документов;</w:t>
      </w:r>
    </w:p>
    <w:bookmarkEnd w:id="30"/>
    <w:bookmarkStart w:name="z10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учредителях (участниках), акционерах, о первом руководителе (членах) исполнительного органа, с указанием полного наименования и места нахождения юридического лица;</w:t>
      </w:r>
    </w:p>
    <w:bookmarkEnd w:id="31"/>
    <w:bookmarkStart w:name="z10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бизнес-план, содержащий:</w:t>
      </w:r>
    </w:p>
    <w:bookmarkEnd w:id="32"/>
    <w:bookmarkStart w:name="z10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осуществления деятельности в рамках особого режима регулирования;</w:t>
      </w:r>
    </w:p>
    <w:bookmarkEnd w:id="33"/>
    <w:bookmarkStart w:name="z10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деятельности, планируемой к осуществлению в рамках особого режима регулирования;</w:t>
      </w:r>
    </w:p>
    <w:bookmarkEnd w:id="34"/>
    <w:bookmarkStart w:name="z10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целевых потребителей (при наличии) осуществляемой деятельности в рамках особого режима регулирования и сведения о наличии потребителей, заинтересованных в деятельности заявителя, осуществляемой в рамках особого режима регулирования;</w:t>
      </w:r>
    </w:p>
    <w:bookmarkEnd w:id="35"/>
    <w:bookmarkStart w:name="z10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территории осуществления деятельности в рамках особого режима регулирования;</w:t>
      </w:r>
    </w:p>
    <w:bookmarkEnd w:id="36"/>
    <w:bookmarkStart w:name="z11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потенциальных преимуществ деятельности, а также возможных рисков для потребителей;</w:t>
      </w:r>
    </w:p>
    <w:bookmarkEnd w:id="37"/>
    <w:bookmarkStart w:name="z11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управления рисками (описание рисков, связанных с осуществлением деятельности в рамках особого режима регулирования, и способы управления рисками на период осуществления такой деятельности);</w:t>
      </w:r>
    </w:p>
    <w:bookmarkEnd w:id="38"/>
    <w:bookmarkStart w:name="z11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планируемые масштабы деятельности в рамках особого режима регулирования: количество потребителей, описание и объем операций;</w:t>
      </w:r>
    </w:p>
    <w:bookmarkEnd w:id="39"/>
    <w:bookmarkStart w:name="z11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срок, в течение которого заявитель планирует осуществление деятельности в рамках особого режима регулирования;</w:t>
      </w:r>
    </w:p>
    <w:bookmarkEnd w:id="40"/>
    <w:bookmarkStart w:name="z11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этапы развития деятельности в рамках особого режима регулирования, ожидаемые результаты, критерии и показатели оценки эффективности деятельности заявителя в рамках особого режима регулирования;</w:t>
      </w:r>
    </w:p>
    <w:bookmarkEnd w:id="41"/>
    <w:bookmarkStart w:name="z11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мероприятий с описанием порядка прекращения деятельности и исполнения договорных отношений с потребителями на случай планового или досрочного прекращения действия договора;</w:t>
      </w:r>
    </w:p>
    <w:bookmarkEnd w:id="42"/>
    <w:bookmarkStart w:name="z11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пределы действия норм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Республики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ипотеке недвижимого имущества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кредитных бюро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формировании кредитных историй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микрофинансовой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валютном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валютном контроле" и нормативных правовых актов уполномоченного органа, принимаемых в соответствии с указанными законами, на заявителя в рамках особого режима регулирования.</w:t>
      </w:r>
    </w:p>
    <w:bookmarkEnd w:id="43"/>
    <w:bookmarkStart w:name="z1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заявителем является финансовая организация-резидент Республики Казахстан, сведения, предусмотренные подпунктами 1) и 2) части первой настоящего пункта, не предоставляются.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12.12.2022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рассматривает заявление в течение 15 (пятнадцати) рабочих дней с даты его получения.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12.12.2022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наличии замечаний к представленным документам уполномоченный орган направляет заявителю письмо с указанием замечаний и срока для их устранения посредством почтовой, факсимильной связи и (или) электронной почты.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устраняет замечания и представляет доработанные (исправленные) документы в установленный уполномоченным органом срок.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отказывает в заключении договора заявителю по основаниям,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13-4 Закона.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заключении договора заявителю в отношении деятельности, связанной с платежными услугами, осуществляются уполномоченным органом по согласованию с Национальным Банком Республики Казахстан.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заключении договора заявителю представляется мотивированный ответ в письменном виде.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выявлении оснований для отказа в заключении договора уполномоченный орган уведомляет заявителя о предварительном решении об отказе в заключении договора, а также времени и месте (способе) проведения заслушивания для предоставления заявителю возможности выразить позицию по предварительному решению.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об отказе в заключении договора. Заслушивание проводится не позднее 2 (двух) рабочих дней со дня получения заявителем уведомления о предварительном решении об отказе в заключении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уполномоченный орган принимает решение об отказе в заключении договора или о заключении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заявлению направляется заявителю в течение 3 (трех) рабочих дней после даты принятия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12.12.2022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об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рамках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регулирования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для участия в рамках особого режима регулирования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заявителя ________________________________________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нахождения и фактический адрес заявителя __________________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область, город, район, улица, номер дома, офиса, номер телефона)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Справка о государственной регистрации (перерегистрации) заявителя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(номер, дата, кем выдана)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Бизнес-идентификационный номер _______________________________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деятельности ______________________________________________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(указать основные виды деятельности)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первом руководителе исполнительного органа заявителя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наличии), дата рождения)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подтверждает достоверность прилагаемых к заявлению документов (информации).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предоставляет согласие на использование сведений, составляющих охраняемую законом тайну, содержащихся в информационных системах.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первого руководителя исполнительного органа заявителя либо лица, уполномоченного на подачу заявления (с приложением подтверждающих документов).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(указать перечень направляемых документов, количество листов по каждому из них):</w:t>
      </w:r>
    </w:p>
    <w:bookmarkEnd w:id="78"/>
    <w:p>
      <w:pPr>
        <w:spacing w:after="0"/>
        <w:ind w:left="0"/>
        <w:jc w:val="both"/>
      </w:pPr>
      <w:bookmarkStart w:name="z87" w:id="7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"___" _____________ 20__ года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