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fb74" w14:textId="6b2f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27 августа 2018 года № 192 "Об утверждении Правил приобретения товаров, работ и услуг Национальным Банком Республики Казахстан,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аффилиированными с ними юридическими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23 декабря 2019 года № 253. Зарегистрировано в Министерстве юстиции Республики Казахстан 30 декабря 2019 года № 19790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от 30 марта 1995 года "О Национальном Банке Республики Казахстан"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2019 года № 192 "Об утверждении Правил приобретения товаров, работ и услуг Национальным Банком Республики Казахстан,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аффилиированными с ними юридическими лицами" (зарегистрирован в Реестре государственной регистрации нормативных правовых актов Республики Казахстан под № 17374, опубликовано 26 сентября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товаров, работ и услуг Национальным Банком Республики Казахстан,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аффилиированными с ними юридическими лицами,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"товаров, работ, услуг, необходимых для реализации государственных программ, поручений Президента Республики Казахстан, решений и поручений Совета Безопасности Республики Казахстан, решений Правления или Совета директоров Национального Банка. Перечень случаев приобретения товаров, работ, услуг на основании решений Совета директоров Национального Банка предусмотрен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– бюджет (смета расходов), бизнес-план (годовой бюджет), план развития заказчика;";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портал закупок – информационная система, предоставляющая единую точку доступа к электронным закупкам;";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закупки – приобретение за счет средств бюджета заказчика товаров, работ, услуг в порядке, установленном Правилами;";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электронные закупки – приобретение товаров, работ, услуг с использованием портала закупок, оператором которого является акционерное общество "Банковское сервисное бюро Национального Банка Казахстана";";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исключить;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Оператор портала закупок осуществляет: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внедрение, развитие, сопровождение и системно-техническое обслуживание портала закупок;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проектами по развитию портала закупок;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на платной основе заказчикам и потенциальным поставщикам доступа к порталу закупок. Цена на услуги доступа заказчиками и потенциальными поставщиками к порталу закупок устанавливается оператором портала закупок;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консультационной помощи заказчику (организатору закупок), потенциальным поставщикам по вопросам функционирования портала закупок на безвозмездной основе;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информационной безопасности хранения электронных информационных ресурсов, размещенных на портале закупок;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информационного наполнения портала закупок в соответствии с Правилами;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уполномоченными субъектами по вопросам интеграции информационных систем государственных органов, государственных электронных информационных ресурсов и обеспечения информационной безопасности;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базы данных потенциальных поставщиков, не исполнивших обязательства по ранее заключенным между ними и заказчиком договорам о закупках либо уклонившихся от заключения договора с заказчиком, на основании сведений, предоставленных заказчиками.";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На основании утвержденного бюджета заказчик разрабатывает план закупок товаров, работ, услуг (далее - план закупок) по форме согласно приложению 1-1 к Правилам.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План закупок формируется на финансовый год на основе потребности в товарах, работах, услугах, необходимых, в том числе, для обеспечения функционирования, а также выполнения государственных функций либо уставной деятельности заказчика в порядке, установленном Правилами.";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50 изложить в следующей редакции: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"копию свидетельства или справки о государственной регистрации (перерегистрации) юридического лица;";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"93. Потенциальный поставщик не допускается к участию в тендере и не признается участником тендера в следующих случаях: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тендерной заявки условиям тендера;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факта представления недостоверной информации; 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потенциальный поставщик и (или) его субподрядчик (соисполнитель) состоит в реестре недобросовестных участников государственных закупок;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потенциальный поставщик и (или) его субподрядчик (соисполнитель) является банкротом и (или) подлежит процессу ликвидации;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потенциальный поставщик и (или) его субподрядчик (соисполнитель) имеет неисполненные обязательства по исполнительным документам в размере более пятикратного размера месячного расчетного показателя, установленного законом о республиканском бюджете на соответствующий финансовый год, согласно реестру должников по исполнительным производствам;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в течение 2 (двух) лет, предшествующих дате объявления о проведении тендера, факта неисполнения потенциальным поставщиком и (или) его субподрядчиком (соисполнителем) своих обязательств по ранее заключенному между ним и заказчиком договору о закупках либо уклонения от заключения договора с заказчиком.";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"96. В случае выявления потенциальных поставщиков, не соответствующих условиям тендера, тендерная комиссия представляет таким потенциальным поставщикам право для приведения тендерных заявок в соответствие условиям тендера в течение 3 (трех) рабочих дней с даты опубликования текста протокола предварительного допуска к участию в тендере.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приведение в соответствие условиям тендера тендерных заявок потенциальных поставщиков, не представивших тендерное ценовое предложение и (или) не внесших обеспечение заявки на участие в тендере либо внесших его в размере менее ноль целых девяти десятых процента (0,9%) от суммы, выделенной на тендер (лот).";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"111. Тендерное ценовое предложение потенциального поставщика на строительство признается демпинговым в случае, если оно ниже цены, указанной в технико-экономическом обосновании (для разработки проектно-сметной документации) и проектно-сметной документации, прошедшей экспертизу в соответствии с законодательством Республики Казахстан об архитектурной, градостроительной и строительной деятельности, более чем на 10 (десять) процентов.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Тендерное ценовое предложение потенциального поставщика на работы по текущему ремонту зданий и сооружений признается демпинговым в случае, если оно ниже цены, выделенной на тендер, более чем на 20 (двадцать) процентов.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Тендерное ценовое предложение потенциального поставщика на работы по разработке технико-экономического обоснования, проектной (проектно-сметной) документации и градостроительных проектов признается демпинговым в случае, если оно ниже цены, выделенной на тендер, более чем на 15 (пятнадцать) процентов.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Тендерное ценовое предложение потенциального поставщика на оказание инжиниринговых услуг в сфере архитектурной, градостроительной и строительной деятельности признается демпинговым в случае, если оно ниже цены, выделенной на тендер, более чем на 15 (пятнадцать) процентов.";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"134. Закупки способом запроса ценовых предложений проводятся на однородные товары, работы, услуги, если годовые объемы таких товаров, работ, услуг в стоимостном выражении не превышают 15 000 000 (пятнадцать миллионов) тенге (включительно).";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"152. Ценовое предложение потенциального поставщика подлежит отклонению, если: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оно превышает сумму, выделенную для закупки;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потенциальный поставщик представил более 1 (одного) ценового предложения;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предложение потенциального поставщика не соответствует требованиям технической спецификации,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166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потенциальный поставщик не представил техническую спецификацию, при наличии требования о еҰ представлении;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потенциальный поставщик не согласен с существенными условиями проекта договора о закупках;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потенциальный поставщик либо его субподрядчик (соисполнитель) состоит в реестре недобросовестных участников государственных закупок;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течение 2 (двух) лет, предшествующих дате объявления о проведении закупки, имеется факт неисполнения потенциальным поставщиком и (или) его субподрядчиком (соисполнителем) своих обязательств по ранее заключенному между ним и заказчиком договору о закупках либо уклонения от заключения договора с заказчиком.";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товаров, работ, услуг, годовой объем которых в стоимостном выражении не превышает 5 000 000 (пяти миллионов) тенге (включительно);";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услуг международных рейтинговых агентств, а также услуг по представлению информации, размещенной на интернет-ресурсах, и размещению информации в отечественных и зарубежных средствах массовой информации по основной деятельности заказчика;";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159-1 следующего содержания: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"159-1. Письменное приглашение не направляется потенциальному поставщику, в отношении которого в течение 2 (двух) лет, предшествующих дате направления письменного приглашения, имелся факт неисполнения своих обязательств по ранее заключенному между ним и заказчиком договору о закупках либо уклонения от заключения договора с заказчиком.";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сумма которого не превышает 15 000 000 (пятнадцать миллионов) тенге, за исключением, когда договором о закупках предусмотрена выплата предоплаты (аванса);";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услуг международных рейтинговых агентств, периодических печатных изданий, услуг по отправке регистрируемых почтовых отправлений, страхованию гражданско-правовой ответственности работодателя и владельцев автотранспорта, технической поддержки программного обеспечения (программных продуктов, объектов информационно-коммуникационной инфраструктуры);";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"186. Заказчик возвращает поставщику внесенное обеспечение исполнения договора о закупках в сроки, указанные в договоре, после полного исполнения поставщиком своих договорных обязательств (поставки товара, выполнения работ, оказания услуг и (или) уплаты неустойки).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Заказчик не возвращает обеспечение исполнения договора в случае расторжения договора вследствие неисполнения либо ненадлежащего исполнения поставщиком своих договорных обязательств, а также в случае неуплаты неустойки.";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"198. Действия (бездействие), решения заказчика, организатора закупок, единого организатора закупок, тендерной комиссии, экспертной комиссии (эксперта), оператора портала закупок обжалуются первому руководителю заказчика (организатора закупок) либо в судебном порядке в соответствии с законодательством Республики Казахстан.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Жалоба на действия (бездействие), решения заказчика (организатора закупок), единого организатора закупок, тендерной комиссии, экспертной комиссии (эксперта), оператора портала закупок содержит: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наименование, место нахождения лиц (лица), действия (бездействие), решения которых обжалуются;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наименование, место нахождения лица, подавшего жалобу;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закупках, при проведении которых допущены нарушения Правил и (или) условий закупок;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обжалуемые действия (бездействие), решения заказчика (организатора закупок), единого организатора закупок, тендерной комиссии, экспертной комиссии (эксперта), оператора портала закупок.";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203 следующего содержания: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"203. Работники заказчика и (или) организатора закупок, оператора портала закупок, допустившие нарушения Правил, привлекаются к ответственности, предусмотренной трудовым законодательством Республики Казахстан, если иная ответственность не предусмотрена законами Республики Казахстан.";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к Правилам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планирования и бюджета в установленном законодательством Республики Казахстан порядке обеспечить: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внешних коммуникаций – пресс-службе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товаров,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ведомствами,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его структуру,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юридическими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пятьдесят и более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голосующих акций (долей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уставном капитале)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принадлежат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Национальному Банку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находятся в его доверительном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управлении, и аффилиированными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ними юридическими лицами</w:t>
            </w:r>
          </w:p>
        </w:tc>
      </w:tr>
    </w:tbl>
    <w:bookmarkStart w:name="z10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случаев приобретения товаров, работ, услуг на основании решений Совета директоров Национального Банка Республики Казахстан</w:t>
      </w:r>
    </w:p>
    <w:bookmarkEnd w:id="72"/>
    <w:bookmarkStart w:name="z10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решений Совета директоров Национального Банка Республики Казахстан приобретаются товары, работы, услуги в следующих случаях:</w:t>
      </w:r>
    </w:p>
    <w:bookmarkEnd w:id="73"/>
    <w:bookmarkStart w:name="z10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обеспечения передислокации Национального Банка Республики Казахстан и его функционирования;</w:t>
      </w:r>
    </w:p>
    <w:bookmarkEnd w:id="74"/>
    <w:bookmarkStart w:name="z1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создания филиалов, представительств или ведомств Национального Банка Республики Казахстан и обеспечения их функционирования;</w:t>
      </w:r>
    </w:p>
    <w:bookmarkEnd w:id="75"/>
    <w:bookmarkStart w:name="z10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приобретения, создания (строительства), ремонта (реконструкции) объектов Национального Банка Республики Казахстан, в том числе отнесенных к особо важным государственным объектам и уязвимым в террористическом отношении, обеспечения их функционирования, включая их оснащение и ремонт (замену) инженерного оборудования;</w:t>
      </w:r>
    </w:p>
    <w:bookmarkEnd w:id="76"/>
    <w:bookmarkStart w:name="z10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исполнения оперативных задач и программ Национального Банка Республики Казахстан, направленных на поддержание и обеспечение бесперебойного и непрерывного осуществления деятельности;</w:t>
      </w:r>
    </w:p>
    <w:bookmarkEnd w:id="77"/>
    <w:bookmarkStart w:name="z1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приобретения товаров на основании договоров мены;</w:t>
      </w:r>
    </w:p>
    <w:bookmarkEnd w:id="78"/>
    <w:bookmarkStart w:name="z1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исполнения решений и поручений Совета Безопасности Республики Казахстан в целях обеспечения мер экономической безопасности в пределах мандата полномочий Национального Банка Республики Казахстан;</w:t>
      </w:r>
    </w:p>
    <w:bookmarkEnd w:id="79"/>
    <w:bookmarkStart w:name="z1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реализации мероприятий и задач в рамках взаимодействия и сотрудничества с международными организациями, центральными банками, контрольными и надзорными органами иностранных государств, государственными органами Республики Казахстан;</w:t>
      </w:r>
    </w:p>
    <w:bookmarkEnd w:id="80"/>
    <w:bookmarkStart w:name="z11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реализации иных задач в рамках функций и полномочий Национального Банка Республики Казахстан, требующих неотложного решения.";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ведомствами,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его структуру,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пятьдесят и более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голосующих акций (долей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уставном капитале)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принадлежат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Национальному Банку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находятся в его доверительном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управлении, и аффилиированными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ними юридическими лицами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закупок товаров, работ, услуг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3663"/>
        <w:gridCol w:w="3663"/>
        <w:gridCol w:w="1243"/>
        <w:gridCol w:w="1244"/>
        <w:gridCol w:w="1244"/>
      </w:tblGrid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закупаемых товаров, работ, услуг на казахском языке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закупаемых товаров, работ, услуг на русском языке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закупок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объем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1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5"/>
        <w:gridCol w:w="1929"/>
        <w:gridCol w:w="2074"/>
        <w:gridCol w:w="2075"/>
        <w:gridCol w:w="2075"/>
        <w:gridCol w:w="1202"/>
      </w:tblGrid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(тенге) без учета налога на добавленную стоимость (далее - НДС)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утвержденная для закупки (тенге) без учета НДС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сумма на первый год трехлетнего периода (тенге) без учета НДС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Прогнозная сумма на второй год трехлетнего периода (тенге) без учета НДС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Прогнозная сумма на третий год трехлетнего периода (тенге) без учета НДС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срок проведения закупок (квартал)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ведомствами,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его структуру,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пятьдесят и более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голосующих акций (долей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уставном капитале)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принадлежат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Национальному Банку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находятся в его доверительном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управлении, и аффилиированными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ними юридическими лицами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Заявка на участие в тендере</w:t>
      </w:r>
    </w:p>
    <w:bookmarkEnd w:id="84"/>
    <w:bookmarkStart w:name="z12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(указывается наименование организатора закупок)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кого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(указывается полное наименование потенциального поставщика)</w:t>
      </w:r>
    </w:p>
    <w:bookmarkEnd w:id="85"/>
    <w:bookmarkStart w:name="z12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потенциальном поставщике, претендующем на участие в тендере: 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1"/>
        <w:gridCol w:w="179"/>
      </w:tblGrid>
      <w:tr>
        <w:trPr>
          <w:trHeight w:val="30" w:hRule="atLeast"/>
        </w:trPr>
        <w:tc>
          <w:tcPr>
            <w:tcW w:w="1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Юридический, почтовый адрес, адрес электронной почты (при наличии) и контактные телефоны потенциального поставщика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 потенциального поставщика (бизнес-идентификационный номер (далее - БИН)/ индивидуальный идентификационный номер (далее - ИИН), банковский идентификационный код, индивидуальный идентификационный код), а также полное наименование банка или его филиала, в котором юридическое или физическое лицо обслуживается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первого руководителя потенциального поставщика, ИИН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(указывается полное наименование потенциального поставщика)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настоящей заявкой выражает желание принять участие в закупках способом  тендера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полное наименование тендера)</w:t>
      </w:r>
    </w:p>
    <w:bookmarkEnd w:id="87"/>
    <w:bookmarkStart w:name="z12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потенциального поставщика и выражает согласие осуществить поставку товара, выполнение работ, оказание услуг (указать необходимое) в соответствии с требованиями и условиями тендера.</w:t>
      </w:r>
    </w:p>
    <w:bookmarkEnd w:id="88"/>
    <w:bookmarkStart w:name="z12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Потенциальный поставщик настоящей заявкой принимает на себя полную ответственность и подтверждает о принятии им следующих условий:</w:t>
      </w:r>
    </w:p>
    <w:bookmarkEnd w:id="89"/>
    <w:bookmarkStart w:name="z12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потенциальный поставщик и его субподрядчик (соисполнитель) (при наличии) не состоит в реестре недобросовестных участников государственных закупок и добросовестно исполнял свои обязательства по ранее заключенным договорам с заказчиком и (или) его аффилиированными лицами;</w:t>
      </w:r>
    </w:p>
    <w:bookmarkEnd w:id="90"/>
    <w:bookmarkStart w:name="z13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учредители, акционеры потенциального поставщика, близкие родственники, супруг (супруга) или свойственники руководителей потенциального поставщика и (или) уполномоченного представителя данного потенциального поставщика не обладают правом принимать решение о выборе поставщика либо не являются работниками заказчика (организатора закупок) в проводимых закупках;</w:t>
      </w:r>
    </w:p>
    <w:bookmarkEnd w:id="91"/>
    <w:bookmarkStart w:name="z13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потенциальный поставщик и (или) его работник не оказывал заказчику (организатору закупок) экспертные, консультационные и (или) иные услуги по подготовке проводимых закупок, не участвовал в качестве генерального проектировщика либо субпроектировщика в разработке технико-экономического обоснования и (или) проектной (проектно-сметной) документации на строительство объекта, являющегося предметом проводимых закупок, за исключением участия разработчика технико-экономического обоснования в закупках по разработке проектной (проектно-сметной) документации;</w:t>
      </w:r>
    </w:p>
    <w:bookmarkEnd w:id="92"/>
    <w:bookmarkStart w:name="z13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потенциального поставщика, претендующего на участие в закупках:</w:t>
      </w:r>
    </w:p>
    <w:bookmarkEnd w:id="93"/>
    <w:bookmarkStart w:name="z13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имел отношения, связанные с управлением, учреждением, участием в уставном капитале юридических лиц, включенных в реестр недобросовестных участников государственных закупок;</w:t>
      </w:r>
    </w:p>
    <w:bookmarkEnd w:id="94"/>
    <w:bookmarkStart w:name="z13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является физическим лицом, осуществляющим предпринимательскую деятельность, включенным в реестр недобросовестных участников государственных закупок;</w:t>
      </w:r>
    </w:p>
    <w:bookmarkEnd w:id="95"/>
    <w:bookmarkStart w:name="z13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потенциальный поставщик, являющийся физическим лицом, осуществляющим предпринимательскую деятельность, претендующий на участие в закупках, не является руководителем потенциального поставщика, который включен в реестр недобросовестных участников государственных закупок и (или) не имел отношения, связанные с управлением, учреждением, участием в уставном капитале юридических лиц, включенных в реестр недобросовестных участников государственных закупок;</w:t>
      </w:r>
    </w:p>
    <w:bookmarkEnd w:id="96"/>
    <w:bookmarkStart w:name="z13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потенциальный поставщик и (или) привлекаемый им субподрядчик (соисполнитель) не имеют неисполненные обязательства по исполнительным документам в размере более пятикратного размера месячного расчетного показателя, установленного законом о республиканском бюджете на соответствующий финансовый год, согласно реестру должников по исполнительным производствам;</w:t>
      </w:r>
    </w:p>
    <w:bookmarkEnd w:id="97"/>
    <w:bookmarkStart w:name="z13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потенциальный поставщик и аффилиированное лицо потенциального поставщика не участвуют в одном тендере (лоте);</w:t>
      </w:r>
    </w:p>
    <w:bookmarkEnd w:id="98"/>
    <w:bookmarkStart w:name="z13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непричастности к процедуре банкротства либо ликвидации.</w:t>
      </w:r>
    </w:p>
    <w:bookmarkEnd w:id="99"/>
    <w:bookmarkStart w:name="z13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Настоящим также выражается согласие потенциального поставщика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расторжение договора о закупках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(указать наименование товаров, работ, услуг)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192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00"/>
    <w:bookmarkStart w:name="z14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Подтверждаем, что ознакомлены с условиями тендера и осведомлены об ответственности за представление организатору закупок и тендерной комиссии недостоверных сведений о своей правомочности, квалификации, качественных и иных характеристиках поставляемого товара (товаров), выполняемых работ, оказываемых услуг, соблюдении авторских и смежных прав, а также иных ограничений, предусмотренных Правилами.</w:t>
      </w:r>
    </w:p>
    <w:bookmarkEnd w:id="101"/>
    <w:bookmarkStart w:name="z14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Принимаем на себя полную ответственность за представление в тендерной заявке и прилагаемых к ней документах таких недостоверных сведений.</w:t>
      </w:r>
    </w:p>
    <w:bookmarkEnd w:id="102"/>
    <w:bookmarkStart w:name="z14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Наша тендерная заявка будет действовать не менее 90 (девяносто) дней с даты вскрытия тендерных заявок.</w:t>
      </w:r>
    </w:p>
    <w:bookmarkEnd w:id="103"/>
    <w:bookmarkStart w:name="z14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признания нашей тендерной заявки выигравшей мы внесем обеспечение исполнения договора о закупках в размере, указанном в проекте договора о закупках.</w:t>
      </w:r>
    </w:p>
    <w:bookmarkEnd w:id="104"/>
    <w:bookmarkStart w:name="z14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 заключения договора о закупках поданная нами тендерная заявка будет выполнять роль обязательного договора о закупках между заказчиком и нами.</w:t>
      </w:r>
    </w:p>
    <w:bookmarkEnd w:id="105"/>
    <w:bookmarkStart w:name="z14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Тендерная заявка, представляемая организатору закупок потенциальным поставщиком, изъявившим желание участвовать в тендере, содержит:</w:t>
      </w:r>
    </w:p>
    <w:bookmarkEnd w:id="106"/>
    <w:bookmarkStart w:name="z14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(потенциальный поставщик указывает перечень прилагаемых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потенциального поставщика либо лица, им уполномоченного, подпись)</w:t>
      </w:r>
    </w:p>
    <w:bookmarkEnd w:id="107"/>
    <w:bookmarkStart w:name="z14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заполнения ____________________".  </w:t>
      </w:r>
    </w:p>
    <w:bookmarkEnd w:id="1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