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5ccd" w14:textId="4395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24 августа 2015 года № 3-2/758 "Об утверждении перечня технологического оборудования, являющегося предметом лизинга"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декабря 2019 года № 449. Зарегистрирован в Министерстве юстиции Республики Казахстан 30 декабря 2019 года № 19792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3-2/758 "Об утверждении перечня технологического оборудования, являющегося предметом лизинга" (зарегистрирован в Реестре государственной регистрации нормативных правовых актов под № 12147, опубликован 13 октября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