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6f873" w14:textId="5e6f8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26 сентября 2018 года № 20 "Об установлении лимитов долга местных исполнительных органов на 2019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27 декабря 2019 года № 97. Зарегистрирован в Министерстве юстиции Республики Казахстан 30 декабря 2019 года № 19799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сентября 2018 года № 20 "Об установлении лимитов долга местных исполнительных органов на 2019 год" (зарегистрирован в Реестре государственной регистрации нормативных правовых актов за № 17442, опубликован 10 октября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Лимиты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долга местных исполнительных органов на 2019 год, утвержденные указанным приказом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обязательствами государства и развития финансового сектора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национальной экономики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декабря2019 года № 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сентября 2018 года № 20 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долга местных исполнительных органов на 2019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6"/>
        <w:gridCol w:w="1418"/>
        <w:gridCol w:w="8866"/>
      </w:tblGrid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долга местных исполнительных органов, тыс. тенге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47 750 695,0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58 436 233,4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50 567 598,2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39 031 799,1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66 042 277,0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60 019 808,6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51 433 929,2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59 357 678,3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52 863 853,7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53 305 967,2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28 088 528,4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32 486 807,7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39 073 332,2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44 703 040,0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62 308 926,2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101 778 169,7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63 058 564,0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