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3cebe" w14:textId="a83ce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открытых данных, размещаемых на интернет-портале открытых данных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делам государственной службы от 27 декабря 2019 года № 226. Зарегистрирован в Министерстве юстиции Республики Казахстан 30 декабря 2019 года № 19804. Утратил силу приказом Председателя Агентства Республики Казахстан по делам государственной службы от 11 марта 2022 года № 56.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Председателя Агентства РК по делам государственной службы от 11.03.2022 </w:t>
      </w:r>
      <w:r>
        <w:rPr>
          <w:rFonts w:ascii="Times New Roman"/>
          <w:b w:val="false"/>
          <w:i w:val="false"/>
          <w:color w:val="ff0000"/>
          <w:sz w:val="28"/>
        </w:rPr>
        <w:t>№ 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15)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ноября 2015 года "Об информатизации",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открытых данных, размещаемых на интернет-портале открытых данных.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Ответственным структурным подразделениям Агентства Республики Казахстан по делам государственной службы (далее – Агентство) обеспечить своевременное и качественное исполнение мероприятий, предусмотренных в перечне открытых данных, с размещением соответствующей информации на интернет-портале открытых данных.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31 декабря 2016 года № 113 "Об утверждении перечня открытых данных, размещаемых на интернет-портале открытых данных" (зарегистрирован в Реестре государственной регистрации нормативных правовых актов под № 14763, опубликован 10 января 2017 года в Эталонном контрольном банке нормативных правовых актов Республики Казахстан).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Юридическому департаменту Агентства в установленном законодательством порядке обеспечить: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ознакомление с настоящим приказом руководителей ответственных структурных подразделений Агентства для дальнейшего его исполнения;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Агентства.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приказа возложить на курирующих заместителей Председателя Агентства.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Агентства Республики Казахстан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 делам государственной службы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Жаилғанова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делам государственной службы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236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открытых данных, размещаемых на интернет-портале открытых данных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с изменениями, внесенными приказом Председателя Агентства РК по делам государственной службы от 08.07.2020 </w:t>
      </w:r>
      <w:r>
        <w:rPr>
          <w:rFonts w:ascii="Times New Roman"/>
          <w:b w:val="false"/>
          <w:i w:val="false"/>
          <w:color w:val="ff0000"/>
          <w:sz w:val="28"/>
        </w:rPr>
        <w:t>№ 118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набора открытых данных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Период актуализации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Срок предоставления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Источник (через автоматизированное рабочее место (далее – АРМ) интернет-портала открытых данных или через API системы государственного органа)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Ответственное подразделение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структуре АДГС РК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20 февраля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Служба управления персоналом АДГС РК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общественного мониторинга качества оказания государственных услуг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января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 государственных услуг 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АДГС РК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территориальных органах, подведомственных организациях АДГС РК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20 февраля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Служба управления персоналом АДГС РК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об имеющихся вакансиях в АДГС РК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месяца следующего за отчетным периодом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Служба управления персоналом АДГС РК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приема граждан руководства АДГС РК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25 числу месяца следующего за отчетным периодом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Административный департамент АДГС РК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работе Общественного Совета АДГС РК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20 января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Административный департамент АДГС РК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гендерном составе кадров государственной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20 февраля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государственной службы АДГС РК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возрастном составе кадров государственной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20 февраля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государственной службы АДГС РК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Статистическая информация об образовании государственных служащих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20 февраля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государственной службы АДГС РК, АГУ при Президенте РК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Статистическая информация о стаже государственных служащих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20 февраля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государственной службы АДГС РК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для претендентов на государственную службу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20 февраля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государственной службы АДГС РК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результатах проведения конкурсов в государственных органах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20 февраля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государственной службы АДГС РК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Статистическая информация о результатах тестирования государственных служащих на знание законодательства и результатах оценки личных качеств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20 февраля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"Национальный центр по управлению персоналом государственной службы"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результатах работы Советов по этике АДГС РК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месяца следующего за отчетным периодом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контроля в сфере государственной службы АДГС РК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результатах контроля за качеством оказания государственных услуг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20 числу месяца следующего за отчетным периодом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государственных услуг АДГС РК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Перечень международных договоров по вопросам государственной службы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20 февраля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стратегических разработок и международных программ АДГС РК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международных мероприятиях, проводимых по линии АДГС РК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20 февраля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стратегических разработок и международных программ АДГС РК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Стратегический план АДГС РК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итогам утверждения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10 календарных дней со дня его утверждения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стратегических разработок и международных программ АДГС РК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Операционный план АДГС РК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10 календарных дней со дня подписания Стратегического плана АДГС РК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стратегических разработок и международных программ АДГС РК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 о реализации Стратегического плана 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АДГС РК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20 февраля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стратегических разработок и международных программ АДГС РК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Перечень предоставляемых государственных услуг 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АДГС РК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20 февраля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государственной службы АДГС РК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эффективности по управлению персоналом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 сентября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государственной службы АДГС РК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научно-исследовательской, учебной, издательской деятельности в порядке, установленном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20 февраля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государственной службы АДГС РК, АГУ при Президенте РК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деятельности государственных органов по вопросам подготовки, переподготовки и повышения квалификации административных государственных служащих, в том числе и за рубежом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20 февраля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государственной службы АДГС РК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рассмотрения жалоб физических и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10 числу месяца следующего за отчетным периодом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Административный департамент АДГС РК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результатах контроля в сфере государственной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полугодие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15 числу месяца следующего за отчетным периодом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контроля в сфере государственной службы АДГС РК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должностей политических и административных государственных служащих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20 февраля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государственной службы АДГС РК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Статистические данные о государственных служащих, поступивших в АГУ при Президенте РК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сентября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 интернет-портала открытых данных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АГУ при Президенте РК, Департамент государственной службы  АДГС РК</w:t>
            </w:r>
          </w:p>
        </w:tc>
      </w:tr>
    </w:tbl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АДГС РК – Агентство Республики Казахстан по делам государственной службы;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АГУ при Президенте РК – республиканское государственное казенное предприятие "Академия государственного управления при Президенте Республики Казахстан";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APM – автоматизированное рабочее место государственного органа на интернет-портале для размещения наборов открытых данных;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API – (application programming interface) – интерфейс программирования приложений, набор готовых программ, предоставляемых приложением (библиотекой, сервисом) для использования во внешних программных продуктах.</w:t>
      </w:r>
    </w:p>
    <w:bookmarkEnd w:id="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