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d505" w14:textId="8e8d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сфере судебно-экспертной деятельности, в том числе судебно-медицинской, судебно-наркологической и судебно-психиатрической экспертиз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27 декабря 2019 года № 628 и Министра национальной экономики Республики Казахстан от 30 декабря 2019 года № 98. Зарегистрирован в Министерстве юстиции Республики Казахстан 30 декабря 2019 года № 19805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судебно-экспертной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от27 декабря 2019 года № 628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98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сфере судебно-экспертной деятельности, в том числе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судебно-медицинской, судебно-наркологической и судебно-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психиатрической экспертиз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деятельности лиц, занимающихся судебно-экспертной деятельности 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лицензии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однородной группы субъектов контроля Государственный орган,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назначивший проверку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внеплановой проверки/контроля субъекта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№, дата наименование субъекта контроля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номер), бизнес-идентификационный номер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контроля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8357"/>
        <w:gridCol w:w="747"/>
        <w:gridCol w:w="747"/>
        <w:gridCol w:w="747"/>
        <w:gridCol w:w="748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гражданства Республики Казахстан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свидетельства на право производства определенного вида судебных экспертиз и/или наличие сертификата специалиста для врача эксперта в области судебно-медицинской, судебно-психиатрической и судебно-наркологической экспертизы по соответствующей специальности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стажа работы по специальности, указанной в дипломе о высшем образовании или стаж работы в органах судебной экспертизы (судебно-медицинской, судебно-психиатрической и судебно-наркологической) по заявленному виду экспертной деятельности не менее трех лет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состоянии на учете в наркологическом и психиатрическом диспансерах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должность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