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b08" w14:textId="dbae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выплаты пенсий, пособий и социальных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2019 года № 715. Зарегистрирован в Министерстве юстиции Республики Казахстан 31 декабря 2019 года № 19809.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выплаты пенсий, пособий и социальных выплат".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Жилкибаева Е. 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715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"Организация выплаты пенсий, пособий и социальных выплат"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"Организация выплаты пенсий, пособий и социальных выплат" предназначен для определения требований к уровню квалификации и компетентности работников, к содержанию, качеству и условиям труда и применяется на услуги, оказываемые государственными юридическими лицами с участием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позволит создать образовательные программы, в том числе для обучения персонала, сертификации работников и выпускников образовательных учреждений, решить широкий круг задач в области выплаты пенсий, пособий и социальных выплат.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- обязательные платежи, уплачиваемые в Государственный фонд социального страхования, дающие право участнику системы обязательного социального страхования, за которого производились социальные отчисления, а в случае потери кормильца членам его семьи, состоявшим на его иждивении, получать социальные выплаты;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выплаты - выплаты, осуществляемые Государственным фондом социального страхования в пользу получателя социальной выплаты;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социальной выплаты - физическое лицо,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выплат, а в случае смерти лица, являющегося участником системы обязательного социального страхования, за которого производились социальные отчисления, - члены семьи умершего (признанного судом безвестно отсутствующим или объявленного умершим) кормильца, состоявшие на его иждивении;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квалификация -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квалификации -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-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обязательно должен подвергаться оценке;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трудовая функция - набор взаимосвязанных действий, направленных на решение одной или нескольких задач процесса труда;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пенсия - совокупность государственной базовой пенсионной выплаты и (или) пенсионных выплат по возрасту и (или) пенсионных выплат за выслугу лет и (или) из единого накопительного пенсионного фонда, и (или) добровольного накопительного пенсионного фонда;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-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-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группа -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компетенция - способность работника применять знания, умения и опыт в профессиональной и трудовой деятельности;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должность - функциональное место в системе организационно-административной иерархии организации, служебное положение работника;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фонд социального страхования - юридическое лицо, производящее аккумулирование социальных отчислений и выплаты участникам системы обязательного социального страхования, в отношении которых наступил случай социального риска, включая членов семьи - иждивенцев в случае потери кормильца - участника системы обязательного социального страхования;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- государственный фонд социального страхования;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- квалификационный справочник должностей руководителей, специалистов и других служащих (далее – Квалификационный справочник должностей руководителей, специалистов и других служащих),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- отраслевая рамка квалификаций.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"Организация выплаты пенсий, пособий и социальных выплат".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выработка единых требований к профессиональной деятельности в области выплаты пенсий, пособий и социальных выплат, системное и структурированное описание, отвечающее современным потребностям рынка труда, трудовых функций, соответствующих требований к знаниям, умениям, навыкам и личностным компетенциям работников.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выплате пенсий, пособий и социальных выплат рассматривает профессиональную деятельность, предусматривающую: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услуг (работ) по выплате пенсий, пособий, социальных выплат, в том числе из Государственного фонда социального страхования.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управляющие специализированных подразделений в корпоративном секторе в сфере производства и специализированных сервисных услуг;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профессиональный персонал по экономической и административной деятельности.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8.Профессиональная подгруппа: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(управляющие) специализированных подразделений по социальной защите и социальному обеспечению;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оказывающие государственные услуги.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профессий: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(начальник) структурного подразделения (департамента, управления, отделения, отдела) организации по выплате пенсий, пособий и социальных выплат – 7 уровень квалификации по ОРК;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службы пенсионного обеспечения – 7 уровень квалификации по ОРК;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пенсионному обеспечению – 5-6 уровень квалификации по ОРК.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выплаты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социальных выплат"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"Директор (начальник) структурного подразделения (департамента, управления, отделения, отдела) организации по выплате пенсий, пособий и социальных выплат"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 структурного подразделения (департамента, управления, отделения, отдела) организации по выплате пенсий, пособий и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 и стаж работы в системе социальной защиты населения не менее 4 лет или на руководящих должностях в системе социальной защиты населения 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Руководство производственной деятельностью, планирование и контроль деятельности структурного подразделения (департамента, управления, отделения, отдела) организации по выплате пенсий, пособий и социальных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работы по предоставлению услуг по выплате пенсий, пособий и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перспективные и текущие планы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организационное и методическое руководство деятельностью организации по выплате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эффективность деятельности специалистов по оказанию услуг населению по вопросам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исполнением специалистами их должностных инструкций, исполнения документов по качеству и срокам.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прием граждан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анонимное анкетирование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консультативную и разъяснительную работу по вопросам получения пенсий, пособий, социальных выплат,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№ 11110).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под № 11745).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хозяйственной и финансово-экономической деятельностью структурного подразделения (департамента, управления, отделения, отдела) организации по выплате пенсий и пособий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обеспечению организации квалифицированными кадрами, рациональному использованию их профессиональных знаний и опыта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укреплению трудовой и производственной дисциплины, аттестации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вопросы по созданию безопасных и здоровых условий труда для специалистов, соблюдению благоприятной психологической атмосферы в коллективе, в том числе в виде анкетирования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и нормы охраны труда,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ведения финансово-хозяйственной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финансово-экономическую деятельность организации и осуществлять контроль за эффективным использованием имущества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и контролировать выполнение производственно-хозяйственных функций другими должностными лицами и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ведением бухгалтерского и налогового учета, предоставлением в установленные сроки бухгалтерской и налоговой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за формированием и исполнением процедур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документоведения, современные стандартные требования к отчетности, периодичности и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и нормы охраны труда,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лидера, личная организованность и высокая культура собственного труда, умение распределить силы, нацеленность на результат, наставничество, способность сохранять самообладание в непредвиденных ситуациях, энергичность, инициативность, решительность и настойчивость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(первый руководитель учреждения, организации, предприятия)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службы пенсионного обеспечения"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пенсионного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для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 и стаж работы на должностях в организациях социальной защиты населения или соответствующего профиля 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(социальное, экономическое, финансовое, юридическое)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 и руководство им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контроль деятельности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структурного подразделения и нести ответственность за результат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планирование и рациональную организацию работы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план работы структурного подразделения и контролировать его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своевременным рассмотрением специалистами заявлений граждан о выплате пенсии, других социальных выплат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правильностью определения вида и размера предусмотренных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телеграмм, чатбот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и нормы охраны труда, техники безопасности, противопожарной безопасности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 по выплате пенсий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информацию о количестве получателей пенсий, пособий и выплате им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и подготовку необходимой информации и данных для современного выделения трансфертов из республиканского бюджета на выплату пенсий и пособий, своевременного перечисление обязательных пенсионных взносов и обязательных социальных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сбор и обеспечивать своевременное представление аналитических материалов по социальным выплатам и контингенту получателей.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необходимую документацию, вести учет и отчетность по вопросам выплаты пенсий, пособий, социальных отчислений, пени за несвоевременную и (или) неполную уплату социальных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Консультировать и давать разъяснения по вопросам выплаты и получения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новейшую технику, прогрессивные формы управления и организации труда,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телеграмм, чатбот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финансово-хозяйственной деятельности, учет и финансовый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.Порядок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 перспективы технического, экономического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выплаты пенсий, пособий и социальных выплат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выплаты пенсий, пособий и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работы по организации выплаты пенсий, пособий,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размеры социальных выплат из ГФСС, предоставляемых отдельным гражданам и социальным группам.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информацию о количестве пенсионеров, получателей пособий и выплате им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своевременной выплатой пенсий и иных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электронную базу данных получателей пенсий, пособий и иных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необходимую информацию и данные для современного выделения трансфертов из республиканского бюджета на выплату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проведение банковских операций по выплате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информационную и разъяснительную работу в средствах массовой информации и в трудовых коллективах по разъяснению законодательства об обязательном социальном страховании.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организации по обслуживанию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ведения, учҰта и сохранности дел получателей пенсий и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макеты дел для выплаты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предоставлением макетов получателей пенсий, пособий и иных социальных выплат на утверждение в территориальные органы по контролю и социальной защите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работу по ведению, учету и сохранности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инвентаризацию пенсионных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архивного законодательства и нормативные правовые акты Республики Казахстан в части ведения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и методы взаимодействия организаций по вопросам пенсионного обеспечения,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Нацеленность на результат, способность сохранять самообладание в непредвиденных ситуациях, решительность и настойчивость, ответственность за свои действия и принятые решения, энергичность, инициативность, порядочность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(первый руководитель учреждения, организации и предприятия)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пенсионному обеспечению"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пенсионному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образование или стаж работы в организациях социальной защиты населения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образование и стаж работы в организациях социальной защиты населения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образование и стаж работы в организациях социальной защиты населения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образование, без предъявления требований к стажу работы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или стаж работы в организациях социальной защиты населения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и стаж работы в организациях социальной защиты населения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и стаж работы в организациях социальной защиты населения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по выплате пенсий, пособий и социальных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заявлений получателей пенсий, пособий и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первичную проверку и анализ документов для формирования макета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персонифицированный учет пенсий, пособий, социальных выплат,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макет дел получателя пенсий; базовой пенсионной выплаты; пособий; социальных выплат; компенсаций и подготавливать проекты решений о их назначении.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документы, по вопросам продления и возобновления выплаты пенсии,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Вводить данные по получателям пенсий, базовой пенсионной выплаты; пособий; социальных выплат; компенсаций в центральную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инвентаризацию личных дел получателей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информацию и подготавливать отчеты по основной деятельности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новейшую технику, информационные системы и базы данных в сфере пенсионного и социального обеспечения, а также информационно-коммуникационные технологии, в том числе интернет-ресурсы, телеграмм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документацию по начислению, перерасчету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ведения информационной системы и базы данных в сфере пенсионного и социального обеспечения.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назначенных пенсий, пособий и социальных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выплат пенсий, пособий и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недопущению переплат сумм пенсий, пособий и социальных выплат, обеспечивать возврат излишне (ошибочно) выплаченных сумм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размер пенсий, социальных выплат и пособий, в том числе из ГФСС.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работы по индексации, перерасчету размеров пенсий и пособий, базовых пенсионных и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взаимодействие с организациями, выплачивающими пенсии, пособия и социальные выплаты по сверке лицевых и карточных счетов, по возвратам сумм пенсий и пособий после зачисления, по возвратам излишне зачисленных сумм пенсий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спискам вкладчиков, не получающим в течение трех и более месяцев пенсии, пособия и социальные выплаты, получателей по доверенности, по выявлению умерших и выехавших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своевременный и достоверный учет назначенных размеров пенсий, базовых пенсионных выплат, пособий, социальных выплат, компенсаций.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участниками системы обязательного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Консультировать и давать разъяснения по вопросам выплаты и получения социальных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апреля 2003 года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июня 2005 года "О государственных пособиях семьям, имеющим детей".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июня 2013 года "О пенсионном обеспечении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под № 11224).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и социального развития Республики Казахстан от 13 января 2016 года № 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13094).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(зарегистрирован в Реестре государственной регистрации нормативных правовых актов под № 13192).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под № 15629).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начисления, перерасчета пенсий, пособий и социальных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этики в социальной работе (кодекс профессиональной этики).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Позитивное влияние на других лиц, самоконтроль, сдержанность, эмпатия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социальным отношениям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социальной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профиль)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службы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социальной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профиль) (Супервизор)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центра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