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f870" w14:textId="8b9f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профессионального стандарта "Содействие занятости (центр занятости)"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31 декабря 2019 года № 714. Зарегистрирован в Министерстве юстиции Республики Казахстан 31 декабря 2019 года № 19810. Утратил силу приказом Министра труда и социальной защиты населения РК от 28.06.2024 № 228.</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28.06.2024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2-1 статьи 117 Трудового кодекса Республики Казахстан, </w:t>
      </w:r>
      <w:r>
        <w:rPr>
          <w:rFonts w:ascii="Times New Roman"/>
          <w:b/>
          <w:i w:val="false"/>
          <w:color w:val="000000"/>
          <w:sz w:val="28"/>
        </w:rPr>
        <w:t>ПРИКAЗЫВAЮ: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18.08.2022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"Содействие занятости (центр занятости)".</w:t>
      </w:r>
    </w:p>
    <w:bookmarkEnd w:id="1"/>
    <w:bookmarkStart w:name="z6" w:id="2"/>
    <w:p>
      <w:pPr>
        <w:spacing w:after="0"/>
        <w:ind w:left="0"/>
        <w:jc w:val="both"/>
      </w:pPr>
      <w:r>
        <w:rPr>
          <w:rFonts w:ascii="Times New Roman"/>
          <w:b w:val="false"/>
          <w:i w:val="false"/>
          <w:color w:val="000000"/>
          <w:sz w:val="28"/>
        </w:rPr>
        <w:t>
      2. Департаменту развития национальной системы квалификации и прогнозирования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 Жилкибаева Е. Ж.</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 защиты населения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714</w:t>
            </w:r>
          </w:p>
        </w:tc>
      </w:tr>
    </w:tbl>
    <w:bookmarkStart w:name="z14" w:id="8"/>
    <w:p>
      <w:pPr>
        <w:spacing w:after="0"/>
        <w:ind w:left="0"/>
        <w:jc w:val="left"/>
      </w:pPr>
      <w:r>
        <w:rPr>
          <w:rFonts w:ascii="Times New Roman"/>
          <w:b/>
          <w:i w:val="false"/>
          <w:color w:val="000000"/>
        </w:rPr>
        <w:t xml:space="preserve"> Профессиональный стандарт "Содействие занятости (центр занятости)"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Профессиональный стандарт "Содействие занятости (центр занятости)" предназначен для определения требований к уровню квалификации и компетентности, к содержанию, качеству и условиям труда и применяется на услуги, оказываемые государственными юридическими лицами.</w:t>
      </w:r>
    </w:p>
    <w:bookmarkEnd w:id="10"/>
    <w:bookmarkStart w:name="z17" w:id="11"/>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1"/>
    <w:bookmarkStart w:name="z18" w:id="12"/>
    <w:p>
      <w:pPr>
        <w:spacing w:after="0"/>
        <w:ind w:left="0"/>
        <w:jc w:val="both"/>
      </w:pPr>
      <w:r>
        <w:rPr>
          <w:rFonts w:ascii="Times New Roman"/>
          <w:b w:val="false"/>
          <w:i w:val="false"/>
          <w:color w:val="000000"/>
          <w:sz w:val="28"/>
        </w:rPr>
        <w:t>
      1)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12"/>
    <w:bookmarkStart w:name="z19" w:id="13"/>
    <w:p>
      <w:pPr>
        <w:spacing w:after="0"/>
        <w:ind w:left="0"/>
        <w:jc w:val="both"/>
      </w:pPr>
      <w:r>
        <w:rPr>
          <w:rFonts w:ascii="Times New Roman"/>
          <w:b w:val="false"/>
          <w:i w:val="false"/>
          <w:color w:val="000000"/>
          <w:sz w:val="28"/>
        </w:rPr>
        <w:t>
      2) квалификация - степень профессиональной подготовленности работника, наличие знаний, умений и навыков, необходимых для выполнения определенной степени сложности работы;</w:t>
      </w:r>
    </w:p>
    <w:bookmarkEnd w:id="13"/>
    <w:bookmarkStart w:name="z20" w:id="14"/>
    <w:p>
      <w:pPr>
        <w:spacing w:after="0"/>
        <w:ind w:left="0"/>
        <w:jc w:val="both"/>
      </w:pPr>
      <w:r>
        <w:rPr>
          <w:rFonts w:ascii="Times New Roman"/>
          <w:b w:val="false"/>
          <w:i w:val="false"/>
          <w:color w:val="000000"/>
          <w:sz w:val="28"/>
        </w:rPr>
        <w:t>
      3) уровень квалификации - совокупность требований к уровню подготовки и компетенции работника, дифференцируемой по параметрам сложности, нестандартности трудовых действий, ответственности и самостоятельности;</w:t>
      </w:r>
    </w:p>
    <w:bookmarkEnd w:id="14"/>
    <w:bookmarkStart w:name="z21" w:id="15"/>
    <w:p>
      <w:pPr>
        <w:spacing w:after="0"/>
        <w:ind w:left="0"/>
        <w:jc w:val="both"/>
      </w:pPr>
      <w:r>
        <w:rPr>
          <w:rFonts w:ascii="Times New Roman"/>
          <w:b w:val="false"/>
          <w:i w:val="false"/>
          <w:color w:val="000000"/>
          <w:sz w:val="28"/>
        </w:rPr>
        <w:t>
      4) знания - результат усвоения информации посредством обучения и личного опыта, совокупность фактов, принципов, теории и практики, относящихся к сфере обучения или работы; компонент квалификации, который обязательно должен подвергаться оценке;</w:t>
      </w:r>
    </w:p>
    <w:bookmarkEnd w:id="15"/>
    <w:bookmarkStart w:name="z22" w:id="16"/>
    <w:p>
      <w:pPr>
        <w:spacing w:after="0"/>
        <w:ind w:left="0"/>
        <w:jc w:val="both"/>
      </w:pPr>
      <w:r>
        <w:rPr>
          <w:rFonts w:ascii="Times New Roman"/>
          <w:b w:val="false"/>
          <w:i w:val="false"/>
          <w:color w:val="000000"/>
          <w:sz w:val="28"/>
        </w:rPr>
        <w:t>
      5) вакансия - свободное рабочее место (должность) у работодателя;</w:t>
      </w:r>
    </w:p>
    <w:bookmarkEnd w:id="16"/>
    <w:bookmarkStart w:name="z23" w:id="17"/>
    <w:p>
      <w:pPr>
        <w:spacing w:after="0"/>
        <w:ind w:left="0"/>
        <w:jc w:val="both"/>
      </w:pPr>
      <w:r>
        <w:rPr>
          <w:rFonts w:ascii="Times New Roman"/>
          <w:b w:val="false"/>
          <w:i w:val="false"/>
          <w:color w:val="000000"/>
          <w:sz w:val="28"/>
        </w:rPr>
        <w:t>
      6) рынок труда - сфера формирования спроса и предложения на рабочую силу;</w:t>
      </w:r>
    </w:p>
    <w:bookmarkEnd w:id="17"/>
    <w:bookmarkStart w:name="z24" w:id="18"/>
    <w:p>
      <w:pPr>
        <w:spacing w:after="0"/>
        <w:ind w:left="0"/>
        <w:jc w:val="both"/>
      </w:pPr>
      <w:r>
        <w:rPr>
          <w:rFonts w:ascii="Times New Roman"/>
          <w:b w:val="false"/>
          <w:i w:val="false"/>
          <w:color w:val="000000"/>
          <w:sz w:val="28"/>
        </w:rPr>
        <w:t>
      7) трудовая функция - набор взаимосвязанных действий, направленных на решение одной или нескольких задач процесса труда;</w:t>
      </w:r>
    </w:p>
    <w:bookmarkEnd w:id="18"/>
    <w:bookmarkStart w:name="z25" w:id="19"/>
    <w:p>
      <w:pPr>
        <w:spacing w:after="0"/>
        <w:ind w:left="0"/>
        <w:jc w:val="both"/>
      </w:pPr>
      <w:r>
        <w:rPr>
          <w:rFonts w:ascii="Times New Roman"/>
          <w:b w:val="false"/>
          <w:i w:val="false"/>
          <w:color w:val="000000"/>
          <w:sz w:val="28"/>
        </w:rPr>
        <w:t xml:space="preserve">
      8) частное агентство занятости - физическое или юридическое лицо, оказывающее трудовое посредничество, </w:t>
      </w:r>
      <w:r>
        <w:rPr>
          <w:rFonts w:ascii="Times New Roman"/>
          <w:b w:val="false"/>
          <w:i w:val="false"/>
          <w:color w:val="000000"/>
          <w:sz w:val="28"/>
        </w:rPr>
        <w:t>зарегистрированное</w:t>
      </w:r>
      <w:r>
        <w:rPr>
          <w:rFonts w:ascii="Times New Roman"/>
          <w:b w:val="false"/>
          <w:i w:val="false"/>
          <w:color w:val="000000"/>
          <w:sz w:val="28"/>
        </w:rPr>
        <w:t xml:space="preserve">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9"/>
    <w:bookmarkStart w:name="z26" w:id="20"/>
    <w:p>
      <w:pPr>
        <w:spacing w:after="0"/>
        <w:ind w:left="0"/>
        <w:jc w:val="both"/>
      </w:pPr>
      <w:r>
        <w:rPr>
          <w:rFonts w:ascii="Times New Roman"/>
          <w:b w:val="false"/>
          <w:i w:val="false"/>
          <w:color w:val="000000"/>
          <w:sz w:val="28"/>
        </w:rPr>
        <w:t>
      9) работодатель - физическое или юридическое лицо, с которым работник состоит в трудовых отношениях;</w:t>
      </w:r>
    </w:p>
    <w:bookmarkEnd w:id="20"/>
    <w:bookmarkStart w:name="z27" w:id="21"/>
    <w:p>
      <w:pPr>
        <w:spacing w:after="0"/>
        <w:ind w:left="0"/>
        <w:jc w:val="both"/>
      </w:pPr>
      <w:r>
        <w:rPr>
          <w:rFonts w:ascii="Times New Roman"/>
          <w:b w:val="false"/>
          <w:i w:val="false"/>
          <w:color w:val="000000"/>
          <w:sz w:val="28"/>
        </w:rPr>
        <w:t>
      10)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21"/>
    <w:bookmarkStart w:name="z28" w:id="22"/>
    <w:p>
      <w:pPr>
        <w:spacing w:after="0"/>
        <w:ind w:left="0"/>
        <w:jc w:val="both"/>
      </w:pPr>
      <w:r>
        <w:rPr>
          <w:rFonts w:ascii="Times New Roman"/>
          <w:b w:val="false"/>
          <w:i w:val="false"/>
          <w:color w:val="000000"/>
          <w:sz w:val="28"/>
        </w:rPr>
        <w:t>
      11) безработное лицо - физическое лицо, осуществляющее поиск работы и готовое приступить к работе;</w:t>
      </w:r>
    </w:p>
    <w:bookmarkEnd w:id="22"/>
    <w:bookmarkStart w:name="z29" w:id="23"/>
    <w:p>
      <w:pPr>
        <w:spacing w:after="0"/>
        <w:ind w:left="0"/>
        <w:jc w:val="both"/>
      </w:pPr>
      <w:r>
        <w:rPr>
          <w:rFonts w:ascii="Times New Roman"/>
          <w:b w:val="false"/>
          <w:i w:val="false"/>
          <w:color w:val="000000"/>
          <w:sz w:val="28"/>
        </w:rPr>
        <w:t>
      12) безработица - социально-экономическое явление, обусловленное невостребованностью на рынке труда части рабочей силы;</w:t>
      </w:r>
    </w:p>
    <w:bookmarkEnd w:id="23"/>
    <w:bookmarkStart w:name="z30" w:id="24"/>
    <w:p>
      <w:pPr>
        <w:spacing w:after="0"/>
        <w:ind w:left="0"/>
        <w:jc w:val="both"/>
      </w:pPr>
      <w:r>
        <w:rPr>
          <w:rFonts w:ascii="Times New Roman"/>
          <w:b w:val="false"/>
          <w:i w:val="false"/>
          <w:color w:val="000000"/>
          <w:sz w:val="28"/>
        </w:rPr>
        <w:t>
      13) социальная защита от безработицы - комплекс мер, осуществляемых государством в порядке, установленном законодательством Республики Казахстан о занятости населения;</w:t>
      </w:r>
    </w:p>
    <w:bookmarkEnd w:id="24"/>
    <w:bookmarkStart w:name="z31" w:id="25"/>
    <w:p>
      <w:pPr>
        <w:spacing w:after="0"/>
        <w:ind w:left="0"/>
        <w:jc w:val="both"/>
      </w:pPr>
      <w:r>
        <w:rPr>
          <w:rFonts w:ascii="Times New Roman"/>
          <w:b w:val="false"/>
          <w:i w:val="false"/>
          <w:color w:val="000000"/>
          <w:sz w:val="28"/>
        </w:rPr>
        <w:t>
      14) консультант - работник центра занятости населения, предоставляющий консультацию обратившемуся лицу;</w:t>
      </w:r>
    </w:p>
    <w:bookmarkEnd w:id="25"/>
    <w:bookmarkStart w:name="z32" w:id="26"/>
    <w:p>
      <w:pPr>
        <w:spacing w:after="0"/>
        <w:ind w:left="0"/>
        <w:jc w:val="both"/>
      </w:pPr>
      <w:r>
        <w:rPr>
          <w:rFonts w:ascii="Times New Roman"/>
          <w:b w:val="false"/>
          <w:i w:val="false"/>
          <w:color w:val="000000"/>
          <w:sz w:val="28"/>
        </w:rPr>
        <w:t>
      15) профессия - степень профессиональной подготовленности работника, наличие знаний, умений и навыков, необходимых для выполнения определенной степени сложности работы;</w:t>
      </w:r>
    </w:p>
    <w:bookmarkEnd w:id="26"/>
    <w:bookmarkStart w:name="z33" w:id="27"/>
    <w:p>
      <w:pPr>
        <w:spacing w:after="0"/>
        <w:ind w:left="0"/>
        <w:jc w:val="both"/>
      </w:pPr>
      <w:r>
        <w:rPr>
          <w:rFonts w:ascii="Times New Roman"/>
          <w:b w:val="false"/>
          <w:i w:val="false"/>
          <w:color w:val="000000"/>
          <w:sz w:val="28"/>
        </w:rPr>
        <w:t>
      16) профессиональная подгруппа - совокупность профессий, сформированная целостным набором трудовых функций и необходимых для их выполнения компетенций;</w:t>
      </w:r>
    </w:p>
    <w:bookmarkEnd w:id="27"/>
    <w:bookmarkStart w:name="z34" w:id="28"/>
    <w:p>
      <w:pPr>
        <w:spacing w:after="0"/>
        <w:ind w:left="0"/>
        <w:jc w:val="both"/>
      </w:pPr>
      <w:r>
        <w:rPr>
          <w:rFonts w:ascii="Times New Roman"/>
          <w:b w:val="false"/>
          <w:i w:val="false"/>
          <w:color w:val="000000"/>
          <w:sz w:val="28"/>
        </w:rPr>
        <w:t>
      17) профессиональное обучение - обучение в организациях образования либо учебных центрах при организациях работодателей, имеющих право на образовательную деятельность, включающее в себя профессиональную подготовку, переподготовку в целях получения новых специальностей (профессий) и повышение квалификации в рамках мер содействия занятости, предусмотренных Законом Республики Казахстан "О занятости населения";</w:t>
      </w:r>
    </w:p>
    <w:bookmarkEnd w:id="28"/>
    <w:bookmarkStart w:name="z35" w:id="29"/>
    <w:p>
      <w:pPr>
        <w:spacing w:after="0"/>
        <w:ind w:left="0"/>
        <w:jc w:val="both"/>
      </w:pPr>
      <w:r>
        <w:rPr>
          <w:rFonts w:ascii="Times New Roman"/>
          <w:b w:val="false"/>
          <w:i w:val="false"/>
          <w:color w:val="000000"/>
          <w:sz w:val="28"/>
        </w:rPr>
        <w:t>
      18) профессиональная группа - совокупность профессиональных подгрупп, имеющая общую интеграционную основу (аналогичные или близкие назначение, объекты, технологии, в том числе средства труда) и предполагающая схожий набор трудовых функций и компетенций для их выполнения;</w:t>
      </w:r>
    </w:p>
    <w:bookmarkEnd w:id="29"/>
    <w:bookmarkStart w:name="z36" w:id="30"/>
    <w:p>
      <w:pPr>
        <w:spacing w:after="0"/>
        <w:ind w:left="0"/>
        <w:jc w:val="both"/>
      </w:pPr>
      <w:r>
        <w:rPr>
          <w:rFonts w:ascii="Times New Roman"/>
          <w:b w:val="false"/>
          <w:i w:val="false"/>
          <w:color w:val="000000"/>
          <w:sz w:val="28"/>
        </w:rPr>
        <w:t>
      19) компетенция - способность работника применять знания, умения и опыт в профессиональной и трудовой деятельности;</w:t>
      </w:r>
    </w:p>
    <w:bookmarkEnd w:id="30"/>
    <w:bookmarkStart w:name="z37" w:id="31"/>
    <w:p>
      <w:pPr>
        <w:spacing w:after="0"/>
        <w:ind w:left="0"/>
        <w:jc w:val="both"/>
      </w:pPr>
      <w:r>
        <w:rPr>
          <w:rFonts w:ascii="Times New Roman"/>
          <w:b w:val="false"/>
          <w:i w:val="false"/>
          <w:color w:val="000000"/>
          <w:sz w:val="28"/>
        </w:rPr>
        <w:t>
      20) отраслевая рамка квалификаций - структурированное описание квалификационных уровней, признаваемых в отрасли;</w:t>
      </w:r>
    </w:p>
    <w:bookmarkEnd w:id="31"/>
    <w:bookmarkStart w:name="z38" w:id="32"/>
    <w:p>
      <w:pPr>
        <w:spacing w:after="0"/>
        <w:ind w:left="0"/>
        <w:jc w:val="both"/>
      </w:pPr>
      <w:r>
        <w:rPr>
          <w:rFonts w:ascii="Times New Roman"/>
          <w:b w:val="false"/>
          <w:i w:val="false"/>
          <w:color w:val="000000"/>
          <w:sz w:val="28"/>
        </w:rPr>
        <w:t>
      21) занятость населения -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bookmarkEnd w:id="32"/>
    <w:bookmarkStart w:name="z39" w:id="33"/>
    <w:p>
      <w:pPr>
        <w:spacing w:after="0"/>
        <w:ind w:left="0"/>
        <w:jc w:val="both"/>
      </w:pPr>
      <w:r>
        <w:rPr>
          <w:rFonts w:ascii="Times New Roman"/>
          <w:b w:val="false"/>
          <w:i w:val="false"/>
          <w:color w:val="000000"/>
          <w:sz w:val="28"/>
        </w:rPr>
        <w:t>
      22)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33"/>
    <w:bookmarkStart w:name="z40" w:id="34"/>
    <w:p>
      <w:pPr>
        <w:spacing w:after="0"/>
        <w:ind w:left="0"/>
        <w:jc w:val="both"/>
      </w:pPr>
      <w:r>
        <w:rPr>
          <w:rFonts w:ascii="Times New Roman"/>
          <w:b w:val="false"/>
          <w:i w:val="false"/>
          <w:color w:val="000000"/>
          <w:sz w:val="28"/>
        </w:rPr>
        <w:t xml:space="preserve">
      23)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кандасов из числа безработных, отдельных категорий занятых лиц, определяемых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осуществляемые в порядке, установленном законодательством Республики Казахстан о занятости населения;</w:t>
      </w:r>
    </w:p>
    <w:bookmarkEnd w:id="34"/>
    <w:bookmarkStart w:name="z41" w:id="35"/>
    <w:p>
      <w:pPr>
        <w:spacing w:after="0"/>
        <w:ind w:left="0"/>
        <w:jc w:val="both"/>
      </w:pPr>
      <w:r>
        <w:rPr>
          <w:rFonts w:ascii="Times New Roman"/>
          <w:b w:val="false"/>
          <w:i w:val="false"/>
          <w:color w:val="000000"/>
          <w:sz w:val="28"/>
        </w:rPr>
        <w:t>
      24) соискатель - гражданин, обратившийся в центр занятости населения для получения консультации, информации и за содействием в трудовом посредничестве;</w:t>
      </w:r>
    </w:p>
    <w:bookmarkEnd w:id="35"/>
    <w:bookmarkStart w:name="z42" w:id="36"/>
    <w:p>
      <w:pPr>
        <w:spacing w:after="0"/>
        <w:ind w:left="0"/>
        <w:jc w:val="both"/>
      </w:pPr>
      <w:r>
        <w:rPr>
          <w:rFonts w:ascii="Times New Roman"/>
          <w:b w:val="false"/>
          <w:i w:val="false"/>
          <w:color w:val="000000"/>
          <w:sz w:val="28"/>
        </w:rPr>
        <w:t>
      25) специалист по работе с соискателями - должностное лицо центра занятости населения, уполномоченное осуществлять трудовое посредничество для соискателей, по консультированию по активным мерам содействия занятости, подборе подходящей работы и вовлечению на обучение.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16.03.2021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3. В настоящем профессиональном стандарте используются следующие сокращения:</w:t>
      </w:r>
    </w:p>
    <w:bookmarkEnd w:id="37"/>
    <w:bookmarkStart w:name="z44" w:id="38"/>
    <w:p>
      <w:pPr>
        <w:spacing w:after="0"/>
        <w:ind w:left="0"/>
        <w:jc w:val="both"/>
      </w:pPr>
      <w:r>
        <w:rPr>
          <w:rFonts w:ascii="Times New Roman"/>
          <w:b w:val="false"/>
          <w:i w:val="false"/>
          <w:color w:val="000000"/>
          <w:sz w:val="28"/>
        </w:rPr>
        <w:t>
      КС - квалификационный справочник должностей руководителей, специалистов и других служащих;</w:t>
      </w:r>
    </w:p>
    <w:bookmarkEnd w:id="38"/>
    <w:bookmarkStart w:name="z45" w:id="39"/>
    <w:p>
      <w:pPr>
        <w:spacing w:after="0"/>
        <w:ind w:left="0"/>
        <w:jc w:val="both"/>
      </w:pPr>
      <w:r>
        <w:rPr>
          <w:rFonts w:ascii="Times New Roman"/>
          <w:b w:val="false"/>
          <w:i w:val="false"/>
          <w:color w:val="000000"/>
          <w:sz w:val="28"/>
        </w:rPr>
        <w:t>
      НРК - национальная рамка квалификаций;</w:t>
      </w:r>
    </w:p>
    <w:bookmarkEnd w:id="39"/>
    <w:bookmarkStart w:name="z46" w:id="40"/>
    <w:p>
      <w:pPr>
        <w:spacing w:after="0"/>
        <w:ind w:left="0"/>
        <w:jc w:val="both"/>
      </w:pPr>
      <w:r>
        <w:rPr>
          <w:rFonts w:ascii="Times New Roman"/>
          <w:b w:val="false"/>
          <w:i w:val="false"/>
          <w:color w:val="000000"/>
          <w:sz w:val="28"/>
        </w:rPr>
        <w:t>
      ОРК - отраслевая рамка квалификаций;</w:t>
      </w:r>
    </w:p>
    <w:bookmarkEnd w:id="40"/>
    <w:bookmarkStart w:name="z47" w:id="41"/>
    <w:p>
      <w:pPr>
        <w:spacing w:after="0"/>
        <w:ind w:left="0"/>
        <w:jc w:val="both"/>
      </w:pPr>
      <w:r>
        <w:rPr>
          <w:rFonts w:ascii="Times New Roman"/>
          <w:b w:val="false"/>
          <w:i w:val="false"/>
          <w:color w:val="000000"/>
          <w:sz w:val="28"/>
        </w:rPr>
        <w:t>
      РК - Республика Казахстан;</w:t>
      </w:r>
    </w:p>
    <w:bookmarkEnd w:id="41"/>
    <w:bookmarkStart w:name="z48" w:id="42"/>
    <w:p>
      <w:pPr>
        <w:spacing w:after="0"/>
        <w:ind w:left="0"/>
        <w:jc w:val="both"/>
      </w:pPr>
      <w:r>
        <w:rPr>
          <w:rFonts w:ascii="Times New Roman"/>
          <w:b w:val="false"/>
          <w:i w:val="false"/>
          <w:color w:val="000000"/>
          <w:sz w:val="28"/>
        </w:rPr>
        <w:t>
      ЦЗН - центр занятости населения.</w:t>
      </w:r>
    </w:p>
    <w:bookmarkEnd w:id="42"/>
    <w:bookmarkStart w:name="z49" w:id="43"/>
    <w:p>
      <w:pPr>
        <w:spacing w:after="0"/>
        <w:ind w:left="0"/>
        <w:jc w:val="left"/>
      </w:pPr>
      <w:r>
        <w:rPr>
          <w:rFonts w:ascii="Times New Roman"/>
          <w:b/>
          <w:i w:val="false"/>
          <w:color w:val="000000"/>
        </w:rPr>
        <w:t xml:space="preserve"> Глава 2. Паспорт профессионального стандарта</w:t>
      </w:r>
    </w:p>
    <w:bookmarkEnd w:id="43"/>
    <w:bookmarkStart w:name="z50" w:id="44"/>
    <w:p>
      <w:pPr>
        <w:spacing w:after="0"/>
        <w:ind w:left="0"/>
        <w:jc w:val="both"/>
      </w:pPr>
      <w:r>
        <w:rPr>
          <w:rFonts w:ascii="Times New Roman"/>
          <w:b w:val="false"/>
          <w:i w:val="false"/>
          <w:color w:val="000000"/>
          <w:sz w:val="28"/>
        </w:rPr>
        <w:t>
      4. Наименование профессионального стандарта: "Содействие занятости (центр занятости)".</w:t>
      </w:r>
    </w:p>
    <w:bookmarkEnd w:id="44"/>
    <w:bookmarkStart w:name="z51" w:id="45"/>
    <w:p>
      <w:pPr>
        <w:spacing w:after="0"/>
        <w:ind w:left="0"/>
        <w:jc w:val="both"/>
      </w:pPr>
      <w:r>
        <w:rPr>
          <w:rFonts w:ascii="Times New Roman"/>
          <w:b w:val="false"/>
          <w:i w:val="false"/>
          <w:color w:val="000000"/>
          <w:sz w:val="28"/>
        </w:rPr>
        <w:t>
      5. Цель разработки профессионального стандарта: выработка единых требований к профессиональной деятельности в области занятости населения, системное и структурированное описание, отвечающее современным потребностям рынка труда, трудовых функций, соответствующих требований к знаниям, умениям, навыкам и личностным компетенциям работников.</w:t>
      </w:r>
    </w:p>
    <w:bookmarkEnd w:id="45"/>
    <w:bookmarkStart w:name="z52" w:id="46"/>
    <w:p>
      <w:pPr>
        <w:spacing w:after="0"/>
        <w:ind w:left="0"/>
        <w:jc w:val="both"/>
      </w:pPr>
      <w:r>
        <w:rPr>
          <w:rFonts w:ascii="Times New Roman"/>
          <w:b w:val="false"/>
          <w:i w:val="false"/>
          <w:color w:val="000000"/>
          <w:sz w:val="28"/>
        </w:rPr>
        <w:t>
      6. Краткое описание профессионального стандарта:</w:t>
      </w:r>
    </w:p>
    <w:bookmarkEnd w:id="46"/>
    <w:bookmarkStart w:name="z53" w:id="47"/>
    <w:p>
      <w:pPr>
        <w:spacing w:after="0"/>
        <w:ind w:left="0"/>
        <w:jc w:val="both"/>
      </w:pPr>
      <w:r>
        <w:rPr>
          <w:rFonts w:ascii="Times New Roman"/>
          <w:b w:val="false"/>
          <w:i w:val="false"/>
          <w:color w:val="000000"/>
          <w:sz w:val="28"/>
        </w:rPr>
        <w:t>
      содействие занятости (центр занятости) рассматривает профессиональную деятельность, предусматривающую:</w:t>
      </w:r>
    </w:p>
    <w:bookmarkEnd w:id="47"/>
    <w:bookmarkStart w:name="z54" w:id="48"/>
    <w:p>
      <w:pPr>
        <w:spacing w:after="0"/>
        <w:ind w:left="0"/>
        <w:jc w:val="both"/>
      </w:pPr>
      <w:r>
        <w:rPr>
          <w:rFonts w:ascii="Times New Roman"/>
          <w:b w:val="false"/>
          <w:i w:val="false"/>
          <w:color w:val="000000"/>
          <w:sz w:val="28"/>
        </w:rPr>
        <w:t>
      осуществление оценки состояния и прогноз развития занятости населения, информирование населения о состоянии рынка труда;</w:t>
      </w:r>
    </w:p>
    <w:bookmarkEnd w:id="48"/>
    <w:bookmarkStart w:name="z55" w:id="49"/>
    <w:p>
      <w:pPr>
        <w:spacing w:after="0"/>
        <w:ind w:left="0"/>
        <w:jc w:val="both"/>
      </w:pPr>
      <w:r>
        <w:rPr>
          <w:rFonts w:ascii="Times New Roman"/>
          <w:b w:val="false"/>
          <w:i w:val="false"/>
          <w:color w:val="000000"/>
          <w:sz w:val="28"/>
        </w:rPr>
        <w:t>
      осуществление реализации активных мер содействия занятости, а также дополнительных мер содействия занятости, финансируемых за счет средств бюджета;</w:t>
      </w:r>
    </w:p>
    <w:bookmarkEnd w:id="49"/>
    <w:bookmarkStart w:name="z56" w:id="50"/>
    <w:p>
      <w:pPr>
        <w:spacing w:after="0"/>
        <w:ind w:left="0"/>
        <w:jc w:val="both"/>
      </w:pPr>
      <w:r>
        <w:rPr>
          <w:rFonts w:ascii="Times New Roman"/>
          <w:b w:val="false"/>
          <w:i w:val="false"/>
          <w:color w:val="000000"/>
          <w:sz w:val="28"/>
        </w:rPr>
        <w:t>
      осуществление регистрации обратившихся лиц в качестве ищущих работу и безработных.</w:t>
      </w:r>
    </w:p>
    <w:bookmarkEnd w:id="50"/>
    <w:bookmarkStart w:name="z57" w:id="51"/>
    <w:p>
      <w:pPr>
        <w:spacing w:after="0"/>
        <w:ind w:left="0"/>
        <w:jc w:val="both"/>
      </w:pPr>
      <w:r>
        <w:rPr>
          <w:rFonts w:ascii="Times New Roman"/>
          <w:b w:val="false"/>
          <w:i w:val="false"/>
          <w:color w:val="000000"/>
          <w:sz w:val="28"/>
        </w:rPr>
        <w:t xml:space="preserve">
      предоставление информационных и консультационных услуг в социально-трудовой сфере физическим и юридическим лицам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сфере защиты персональных данных;</w:t>
      </w:r>
    </w:p>
    <w:bookmarkEnd w:id="51"/>
    <w:bookmarkStart w:name="z58" w:id="52"/>
    <w:p>
      <w:pPr>
        <w:spacing w:after="0"/>
        <w:ind w:left="0"/>
        <w:jc w:val="both"/>
      </w:pPr>
      <w:r>
        <w:rPr>
          <w:rFonts w:ascii="Times New Roman"/>
          <w:b w:val="false"/>
          <w:i w:val="false"/>
          <w:color w:val="000000"/>
          <w:sz w:val="28"/>
        </w:rPr>
        <w:t>
      осуществление приема документов, необходимых для назначения социальной выплаты на случай потери работы;</w:t>
      </w:r>
    </w:p>
    <w:bookmarkEnd w:id="52"/>
    <w:bookmarkStart w:name="z59" w:id="53"/>
    <w:p>
      <w:pPr>
        <w:spacing w:after="0"/>
        <w:ind w:left="0"/>
        <w:jc w:val="both"/>
      </w:pPr>
      <w:r>
        <w:rPr>
          <w:rFonts w:ascii="Times New Roman"/>
          <w:b w:val="false"/>
          <w:i w:val="false"/>
          <w:color w:val="000000"/>
          <w:sz w:val="28"/>
        </w:rPr>
        <w:t>
      оказание услуг по социальной профессиональной ориентации;</w:t>
      </w:r>
    </w:p>
    <w:bookmarkEnd w:id="53"/>
    <w:bookmarkStart w:name="z60" w:id="54"/>
    <w:p>
      <w:pPr>
        <w:spacing w:after="0"/>
        <w:ind w:left="0"/>
        <w:jc w:val="both"/>
      </w:pPr>
      <w:r>
        <w:rPr>
          <w:rFonts w:ascii="Times New Roman"/>
          <w:b w:val="false"/>
          <w:i w:val="false"/>
          <w:color w:val="000000"/>
          <w:sz w:val="28"/>
        </w:rPr>
        <w:t>
      оказание содействия лицам, ищущим работу, и безработным в подборе подходящей работы;</w:t>
      </w:r>
    </w:p>
    <w:bookmarkEnd w:id="54"/>
    <w:bookmarkStart w:name="z61" w:id="55"/>
    <w:p>
      <w:pPr>
        <w:spacing w:after="0"/>
        <w:ind w:left="0"/>
        <w:jc w:val="both"/>
      </w:pPr>
      <w:r>
        <w:rPr>
          <w:rFonts w:ascii="Times New Roman"/>
          <w:b w:val="false"/>
          <w:i w:val="false"/>
          <w:color w:val="000000"/>
          <w:sz w:val="28"/>
        </w:rPr>
        <w:t xml:space="preserve">
      осуществление взаимодействия с </w:t>
      </w:r>
      <w:r>
        <w:rPr>
          <w:rFonts w:ascii="Times New Roman"/>
          <w:b w:val="false"/>
          <w:i w:val="false"/>
          <w:color w:val="000000"/>
          <w:sz w:val="28"/>
        </w:rPr>
        <w:t>Государственным фондом</w:t>
      </w:r>
      <w:r>
        <w:rPr>
          <w:rFonts w:ascii="Times New Roman"/>
          <w:b w:val="false"/>
          <w:i w:val="false"/>
          <w:color w:val="000000"/>
          <w:sz w:val="28"/>
        </w:rPr>
        <w:t xml:space="preserve"> социального страхования;</w:t>
      </w:r>
    </w:p>
    <w:bookmarkEnd w:id="55"/>
    <w:bookmarkStart w:name="z62" w:id="56"/>
    <w:p>
      <w:pPr>
        <w:spacing w:after="0"/>
        <w:ind w:left="0"/>
        <w:jc w:val="both"/>
      </w:pPr>
      <w:r>
        <w:rPr>
          <w:rFonts w:ascii="Times New Roman"/>
          <w:b w:val="false"/>
          <w:i w:val="false"/>
          <w:color w:val="000000"/>
          <w:sz w:val="28"/>
        </w:rPr>
        <w:t>
      ведение учета свободных рабочих мест (вакансий);</w:t>
      </w:r>
    </w:p>
    <w:bookmarkEnd w:id="56"/>
    <w:bookmarkStart w:name="z63" w:id="57"/>
    <w:p>
      <w:pPr>
        <w:spacing w:after="0"/>
        <w:ind w:left="0"/>
        <w:jc w:val="both"/>
      </w:pPr>
      <w:r>
        <w:rPr>
          <w:rFonts w:ascii="Times New Roman"/>
          <w:b w:val="false"/>
          <w:i w:val="false"/>
          <w:color w:val="000000"/>
          <w:sz w:val="28"/>
        </w:rPr>
        <w:t>
      ведение индивидуальной карты занятости;</w:t>
      </w:r>
    </w:p>
    <w:bookmarkEnd w:id="57"/>
    <w:bookmarkStart w:name="z64" w:id="58"/>
    <w:p>
      <w:pPr>
        <w:spacing w:after="0"/>
        <w:ind w:left="0"/>
        <w:jc w:val="both"/>
      </w:pPr>
      <w:r>
        <w:rPr>
          <w:rFonts w:ascii="Times New Roman"/>
          <w:b w:val="false"/>
          <w:i w:val="false"/>
          <w:color w:val="000000"/>
          <w:sz w:val="28"/>
        </w:rPr>
        <w:t>
      оказание трудового посредничества лицам, ищущим работу, безработным и иным обратившимся лицам;</w:t>
      </w:r>
    </w:p>
    <w:bookmarkEnd w:id="58"/>
    <w:bookmarkStart w:name="z65" w:id="59"/>
    <w:p>
      <w:pPr>
        <w:spacing w:after="0"/>
        <w:ind w:left="0"/>
        <w:jc w:val="both"/>
      </w:pPr>
      <w:r>
        <w:rPr>
          <w:rFonts w:ascii="Times New Roman"/>
          <w:b w:val="false"/>
          <w:i w:val="false"/>
          <w:color w:val="000000"/>
          <w:sz w:val="28"/>
        </w:rPr>
        <w:t>
      осуществление аутсорсинга услуг в сфере занятости населения и осуществление мониторинга и контроля за ходом реализации договора об аутсорсинге услуг в сфере занятости населения;</w:t>
      </w:r>
    </w:p>
    <w:bookmarkEnd w:id="59"/>
    <w:bookmarkStart w:name="z66" w:id="60"/>
    <w:p>
      <w:pPr>
        <w:spacing w:after="0"/>
        <w:ind w:left="0"/>
        <w:jc w:val="both"/>
      </w:pPr>
      <w:r>
        <w:rPr>
          <w:rFonts w:ascii="Times New Roman"/>
          <w:b w:val="false"/>
          <w:i w:val="false"/>
          <w:color w:val="000000"/>
          <w:sz w:val="28"/>
        </w:rPr>
        <w:t>
      заключение социальных контрактов;</w:t>
      </w:r>
    </w:p>
    <w:bookmarkEnd w:id="60"/>
    <w:bookmarkStart w:name="z67" w:id="61"/>
    <w:p>
      <w:pPr>
        <w:spacing w:after="0"/>
        <w:ind w:left="0"/>
        <w:jc w:val="both"/>
      </w:pPr>
      <w:r>
        <w:rPr>
          <w:rFonts w:ascii="Times New Roman"/>
          <w:b w:val="false"/>
          <w:i w:val="false"/>
          <w:color w:val="000000"/>
          <w:sz w:val="28"/>
        </w:rPr>
        <w:t>
      осуществление выдачи справки о регистрации в качестве безработного;</w:t>
      </w:r>
    </w:p>
    <w:bookmarkEnd w:id="61"/>
    <w:bookmarkStart w:name="z68" w:id="62"/>
    <w:p>
      <w:pPr>
        <w:spacing w:after="0"/>
        <w:ind w:left="0"/>
        <w:jc w:val="both"/>
      </w:pPr>
      <w:r>
        <w:rPr>
          <w:rFonts w:ascii="Times New Roman"/>
          <w:b w:val="false"/>
          <w:i w:val="false"/>
          <w:color w:val="000000"/>
          <w:sz w:val="28"/>
        </w:rPr>
        <w:t>
      осуществление регистрации заявления на назначения адресной социальной помощи;</w:t>
      </w:r>
    </w:p>
    <w:bookmarkEnd w:id="62"/>
    <w:bookmarkStart w:name="z69" w:id="63"/>
    <w:p>
      <w:pPr>
        <w:spacing w:after="0"/>
        <w:ind w:left="0"/>
        <w:jc w:val="both"/>
      </w:pPr>
      <w:r>
        <w:rPr>
          <w:rFonts w:ascii="Times New Roman"/>
          <w:b w:val="false"/>
          <w:i w:val="false"/>
          <w:color w:val="000000"/>
          <w:sz w:val="28"/>
        </w:rPr>
        <w:t>
      оказание иных меры содействия занятости, предусмотренные законодательством Республики Казахстан о занятости населения.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труда и социальной защиты населения РК от 30.11.2022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7. Профессиональная группа:</w:t>
      </w:r>
    </w:p>
    <w:bookmarkEnd w:id="64"/>
    <w:bookmarkStart w:name="z71" w:id="65"/>
    <w:p>
      <w:pPr>
        <w:spacing w:after="0"/>
        <w:ind w:left="0"/>
        <w:jc w:val="both"/>
      </w:pPr>
      <w:r>
        <w:rPr>
          <w:rFonts w:ascii="Times New Roman"/>
          <w:b w:val="false"/>
          <w:i w:val="false"/>
          <w:color w:val="000000"/>
          <w:sz w:val="28"/>
        </w:rPr>
        <w:t>
      специалисты-профессионалы в сфере бизнеса и администрирования;</w:t>
      </w:r>
    </w:p>
    <w:bookmarkEnd w:id="65"/>
    <w:bookmarkStart w:name="z72" w:id="66"/>
    <w:p>
      <w:pPr>
        <w:spacing w:after="0"/>
        <w:ind w:left="0"/>
        <w:jc w:val="both"/>
      </w:pPr>
      <w:r>
        <w:rPr>
          <w:rFonts w:ascii="Times New Roman"/>
          <w:b w:val="false"/>
          <w:i w:val="false"/>
          <w:color w:val="000000"/>
          <w:sz w:val="28"/>
        </w:rPr>
        <w:t>
      специалисты-профессионалы в области права, гуманитарных областей и культуры;</w:t>
      </w:r>
    </w:p>
    <w:bookmarkEnd w:id="66"/>
    <w:bookmarkStart w:name="z73" w:id="67"/>
    <w:p>
      <w:pPr>
        <w:spacing w:after="0"/>
        <w:ind w:left="0"/>
        <w:jc w:val="both"/>
      </w:pPr>
      <w:r>
        <w:rPr>
          <w:rFonts w:ascii="Times New Roman"/>
          <w:b w:val="false"/>
          <w:i w:val="false"/>
          <w:color w:val="000000"/>
          <w:sz w:val="28"/>
        </w:rPr>
        <w:t>
      вспомогательный профессиональный персонал по экономической и административной деятельности.</w:t>
      </w:r>
    </w:p>
    <w:bookmarkEnd w:id="67"/>
    <w:bookmarkStart w:name="z74" w:id="68"/>
    <w:p>
      <w:pPr>
        <w:spacing w:after="0"/>
        <w:ind w:left="0"/>
        <w:jc w:val="both"/>
      </w:pPr>
      <w:r>
        <w:rPr>
          <w:rFonts w:ascii="Times New Roman"/>
          <w:b w:val="false"/>
          <w:i w:val="false"/>
          <w:color w:val="000000"/>
          <w:sz w:val="28"/>
        </w:rPr>
        <w:t>
      8. Профессиональная подгруппа:</w:t>
      </w:r>
    </w:p>
    <w:bookmarkEnd w:id="68"/>
    <w:bookmarkStart w:name="z75" w:id="69"/>
    <w:p>
      <w:pPr>
        <w:spacing w:after="0"/>
        <w:ind w:left="0"/>
        <w:jc w:val="both"/>
      </w:pPr>
      <w:r>
        <w:rPr>
          <w:rFonts w:ascii="Times New Roman"/>
          <w:b w:val="false"/>
          <w:i w:val="false"/>
          <w:color w:val="000000"/>
          <w:sz w:val="28"/>
        </w:rPr>
        <w:t>
      специалисты-профессионалы в области управления человеческими ресурсами;</w:t>
      </w:r>
    </w:p>
    <w:bookmarkEnd w:id="69"/>
    <w:bookmarkStart w:name="z76" w:id="70"/>
    <w:p>
      <w:pPr>
        <w:spacing w:after="0"/>
        <w:ind w:left="0"/>
        <w:jc w:val="both"/>
      </w:pPr>
      <w:r>
        <w:rPr>
          <w:rFonts w:ascii="Times New Roman"/>
          <w:b w:val="false"/>
          <w:i w:val="false"/>
          <w:color w:val="000000"/>
          <w:sz w:val="28"/>
        </w:rPr>
        <w:t>
      специалисты-профессионалы в области подбора и использования персонала;</w:t>
      </w:r>
    </w:p>
    <w:bookmarkEnd w:id="70"/>
    <w:bookmarkStart w:name="z77" w:id="71"/>
    <w:p>
      <w:pPr>
        <w:spacing w:after="0"/>
        <w:ind w:left="0"/>
        <w:jc w:val="both"/>
      </w:pPr>
      <w:r>
        <w:rPr>
          <w:rFonts w:ascii="Times New Roman"/>
          <w:b w:val="false"/>
          <w:i w:val="false"/>
          <w:color w:val="000000"/>
          <w:sz w:val="28"/>
        </w:rPr>
        <w:t>
      специалисты-профессионалы по обучению и развитию персонала;</w:t>
      </w:r>
    </w:p>
    <w:bookmarkEnd w:id="71"/>
    <w:bookmarkStart w:name="z78" w:id="72"/>
    <w:p>
      <w:pPr>
        <w:spacing w:after="0"/>
        <w:ind w:left="0"/>
        <w:jc w:val="both"/>
      </w:pPr>
      <w:r>
        <w:rPr>
          <w:rFonts w:ascii="Times New Roman"/>
          <w:b w:val="false"/>
          <w:i w:val="false"/>
          <w:color w:val="000000"/>
          <w:sz w:val="28"/>
        </w:rPr>
        <w:t>
      специалисты-профессионалы по социальной работе с социально-уязвимыми слоями населения;</w:t>
      </w:r>
    </w:p>
    <w:bookmarkEnd w:id="72"/>
    <w:bookmarkStart w:name="z79" w:id="73"/>
    <w:p>
      <w:pPr>
        <w:spacing w:after="0"/>
        <w:ind w:left="0"/>
        <w:jc w:val="both"/>
      </w:pPr>
      <w:r>
        <w:rPr>
          <w:rFonts w:ascii="Times New Roman"/>
          <w:b w:val="false"/>
          <w:i w:val="false"/>
          <w:color w:val="000000"/>
          <w:sz w:val="28"/>
        </w:rPr>
        <w:t>
      вспомогательный профессиональный персонал по управлению человеческими ресурсами.</w:t>
      </w:r>
    </w:p>
    <w:bookmarkEnd w:id="73"/>
    <w:bookmarkStart w:name="z80" w:id="74"/>
    <w:p>
      <w:pPr>
        <w:spacing w:after="0"/>
        <w:ind w:left="0"/>
        <w:jc w:val="left"/>
      </w:pPr>
      <w:r>
        <w:rPr>
          <w:rFonts w:ascii="Times New Roman"/>
          <w:b/>
          <w:i w:val="false"/>
          <w:color w:val="000000"/>
        </w:rPr>
        <w:t xml:space="preserve"> Глава 3. Карточки профессий</w:t>
      </w:r>
    </w:p>
    <w:bookmarkEnd w:id="74"/>
    <w:bookmarkStart w:name="z81" w:id="75"/>
    <w:p>
      <w:pPr>
        <w:spacing w:after="0"/>
        <w:ind w:left="0"/>
        <w:jc w:val="both"/>
      </w:pPr>
      <w:r>
        <w:rPr>
          <w:rFonts w:ascii="Times New Roman"/>
          <w:b w:val="false"/>
          <w:i w:val="false"/>
          <w:color w:val="000000"/>
          <w:sz w:val="28"/>
        </w:rPr>
        <w:t>
      9. Перечень профессий:</w:t>
      </w:r>
    </w:p>
    <w:bookmarkEnd w:id="75"/>
    <w:bookmarkStart w:name="z91" w:id="76"/>
    <w:p>
      <w:pPr>
        <w:spacing w:after="0"/>
        <w:ind w:left="0"/>
        <w:jc w:val="both"/>
      </w:pPr>
      <w:r>
        <w:rPr>
          <w:rFonts w:ascii="Times New Roman"/>
          <w:b w:val="false"/>
          <w:i w:val="false"/>
          <w:color w:val="000000"/>
          <w:sz w:val="28"/>
        </w:rPr>
        <w:t>
      1) директор центра - 7 уровень квалификации по ОРК;</w:t>
      </w:r>
    </w:p>
    <w:bookmarkEnd w:id="76"/>
    <w:bookmarkStart w:name="z92" w:id="77"/>
    <w:p>
      <w:pPr>
        <w:spacing w:after="0"/>
        <w:ind w:left="0"/>
        <w:jc w:val="both"/>
      </w:pPr>
      <w:r>
        <w:rPr>
          <w:rFonts w:ascii="Times New Roman"/>
          <w:b w:val="false"/>
          <w:i w:val="false"/>
          <w:color w:val="000000"/>
          <w:sz w:val="28"/>
        </w:rPr>
        <w:t>
      2) руководитель структурного подразделения (отдела, сектора) ЦЗН - 7 уровень квалификации по ОРК;</w:t>
      </w:r>
    </w:p>
    <w:bookmarkEnd w:id="77"/>
    <w:bookmarkStart w:name="z93" w:id="78"/>
    <w:p>
      <w:pPr>
        <w:spacing w:after="0"/>
        <w:ind w:left="0"/>
        <w:jc w:val="both"/>
      </w:pPr>
      <w:r>
        <w:rPr>
          <w:rFonts w:ascii="Times New Roman"/>
          <w:b w:val="false"/>
          <w:i w:val="false"/>
          <w:color w:val="000000"/>
          <w:sz w:val="28"/>
        </w:rPr>
        <w:t>
      3) инспектор по трудоустройству – 5-6 уровень квалификации по ОРК;</w:t>
      </w:r>
    </w:p>
    <w:bookmarkEnd w:id="78"/>
    <w:bookmarkStart w:name="z94" w:id="79"/>
    <w:p>
      <w:pPr>
        <w:spacing w:after="0"/>
        <w:ind w:left="0"/>
        <w:jc w:val="both"/>
      </w:pPr>
      <w:r>
        <w:rPr>
          <w:rFonts w:ascii="Times New Roman"/>
          <w:b w:val="false"/>
          <w:i w:val="false"/>
          <w:color w:val="000000"/>
          <w:sz w:val="28"/>
        </w:rPr>
        <w:t>
      4) специалист по работе с соискателями - 5-6 уровни квалификации по ОРК;</w:t>
      </w:r>
    </w:p>
    <w:bookmarkEnd w:id="79"/>
    <w:bookmarkStart w:name="z95" w:id="80"/>
    <w:p>
      <w:pPr>
        <w:spacing w:after="0"/>
        <w:ind w:left="0"/>
        <w:jc w:val="both"/>
      </w:pPr>
      <w:r>
        <w:rPr>
          <w:rFonts w:ascii="Times New Roman"/>
          <w:b w:val="false"/>
          <w:i w:val="false"/>
          <w:color w:val="000000"/>
          <w:sz w:val="28"/>
        </w:rPr>
        <w:t>
      5) специалист по работе с работодателями - 5-6 уровни квалификации по ОРК;</w:t>
      </w:r>
    </w:p>
    <w:bookmarkEnd w:id="80"/>
    <w:bookmarkStart w:name="z96" w:id="81"/>
    <w:p>
      <w:pPr>
        <w:spacing w:after="0"/>
        <w:ind w:left="0"/>
        <w:jc w:val="both"/>
      </w:pPr>
      <w:r>
        <w:rPr>
          <w:rFonts w:ascii="Times New Roman"/>
          <w:b w:val="false"/>
          <w:i w:val="false"/>
          <w:color w:val="000000"/>
          <w:sz w:val="28"/>
        </w:rPr>
        <w:t>
      6) специалист по профессиональной ориентации - 5-6 уровни квалификации по ОРК;</w:t>
      </w:r>
    </w:p>
    <w:bookmarkEnd w:id="81"/>
    <w:bookmarkStart w:name="z97" w:id="82"/>
    <w:p>
      <w:pPr>
        <w:spacing w:after="0"/>
        <w:ind w:left="0"/>
        <w:jc w:val="both"/>
      </w:pPr>
      <w:r>
        <w:rPr>
          <w:rFonts w:ascii="Times New Roman"/>
          <w:b w:val="false"/>
          <w:i w:val="false"/>
          <w:color w:val="000000"/>
          <w:sz w:val="28"/>
        </w:rPr>
        <w:t>
      7) специалист по прогнозированию и мониторингу - 5-6 уровни квалификации по ОРК;</w:t>
      </w:r>
    </w:p>
    <w:bookmarkEnd w:id="82"/>
    <w:bookmarkStart w:name="z98" w:id="83"/>
    <w:p>
      <w:pPr>
        <w:spacing w:after="0"/>
        <w:ind w:left="0"/>
        <w:jc w:val="both"/>
      </w:pPr>
      <w:r>
        <w:rPr>
          <w:rFonts w:ascii="Times New Roman"/>
          <w:b w:val="false"/>
          <w:i w:val="false"/>
          <w:color w:val="000000"/>
          <w:sz w:val="28"/>
        </w:rPr>
        <w:t>
      8) консультант по социальной работе центра занятости населения - 5-6 уровни квалификации по ОРК;</w:t>
      </w:r>
    </w:p>
    <w:bookmarkEnd w:id="83"/>
    <w:bookmarkStart w:name="z99" w:id="84"/>
    <w:p>
      <w:pPr>
        <w:spacing w:after="0"/>
        <w:ind w:left="0"/>
        <w:jc w:val="both"/>
      </w:pPr>
      <w:r>
        <w:rPr>
          <w:rFonts w:ascii="Times New Roman"/>
          <w:b w:val="false"/>
          <w:i w:val="false"/>
          <w:color w:val="000000"/>
          <w:sz w:val="28"/>
        </w:rPr>
        <w:t>
      9) консультант по трудоустройству - 4 уровень квалификации по ОРК;</w:t>
      </w:r>
    </w:p>
    <w:bookmarkEnd w:id="84"/>
    <w:bookmarkStart w:name="z100" w:id="85"/>
    <w:p>
      <w:pPr>
        <w:spacing w:after="0"/>
        <w:ind w:left="0"/>
        <w:jc w:val="both"/>
      </w:pPr>
      <w:r>
        <w:rPr>
          <w:rFonts w:ascii="Times New Roman"/>
          <w:b w:val="false"/>
          <w:i w:val="false"/>
          <w:color w:val="000000"/>
          <w:sz w:val="28"/>
        </w:rPr>
        <w:t>
      10) служащий по содействию занятости населения - 4 уровень квалификации по ОРК;</w:t>
      </w:r>
    </w:p>
    <w:bookmarkEnd w:id="85"/>
    <w:bookmarkStart w:name="z101" w:id="86"/>
    <w:p>
      <w:pPr>
        <w:spacing w:after="0"/>
        <w:ind w:left="0"/>
        <w:jc w:val="both"/>
      </w:pPr>
      <w:r>
        <w:rPr>
          <w:rFonts w:ascii="Times New Roman"/>
          <w:b w:val="false"/>
          <w:i w:val="false"/>
          <w:color w:val="000000"/>
          <w:sz w:val="28"/>
        </w:rPr>
        <w:t>
      11) служащий отдела по связям с работодателями – 4 уровень квалификации по ОРК.</w:t>
      </w:r>
    </w:p>
    <w:bookmarkEnd w:id="86"/>
    <w:bookmarkStart w:name="z102" w:id="87"/>
    <w:p>
      <w:pPr>
        <w:spacing w:after="0"/>
        <w:ind w:left="0"/>
        <w:jc w:val="both"/>
      </w:pPr>
      <w:r>
        <w:rPr>
          <w:rFonts w:ascii="Times New Roman"/>
          <w:b w:val="false"/>
          <w:i w:val="false"/>
          <w:color w:val="000000"/>
          <w:sz w:val="28"/>
        </w:rPr>
        <w:t>
      Карточки профессий приводятся в приложении к настоящему профессиональному стандарту.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30.11.2022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профессиональному стандарту</w:t>
            </w:r>
            <w:r>
              <w:br/>
            </w:r>
            <w:r>
              <w:rPr>
                <w:rFonts w:ascii="Times New Roman"/>
                <w:b w:val="false"/>
                <w:i w:val="false"/>
                <w:color w:val="000000"/>
                <w:sz w:val="20"/>
              </w:rPr>
              <w:t>"Содействие занятости</w:t>
            </w:r>
            <w:r>
              <w:br/>
            </w:r>
            <w:r>
              <w:rPr>
                <w:rFonts w:ascii="Times New Roman"/>
                <w:b w:val="false"/>
                <w:i w:val="false"/>
                <w:color w:val="000000"/>
                <w:sz w:val="20"/>
              </w:rPr>
              <w:t>(центр занятости)"</w:t>
            </w:r>
          </w:p>
        </w:tc>
      </w:tr>
    </w:tbl>
    <w:p>
      <w:pPr>
        <w:spacing w:after="0"/>
        <w:ind w:left="0"/>
        <w:jc w:val="both"/>
      </w:pPr>
      <w:r>
        <w:rPr>
          <w:rFonts w:ascii="Times New Roman"/>
          <w:b w:val="false"/>
          <w:i w:val="false"/>
          <w:color w:val="ff0000"/>
          <w:sz w:val="28"/>
        </w:rPr>
        <w:t xml:space="preserve">
      Сноска. Приложение - в редакции приказа Министра труда и социальной защиты населения РК от 30.11.2022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"Директор центра"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центра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квалификации: высшее (или послевузовское) образование (социальное, экономическое, юридическое) и стаж работы в системе социальной защиты или занятости населения не менее 3 лет или на руководящих должностях в сферах деятельности не менее 2 лет.</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(социальное, экономическое, юридическое)</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Руководство и организация деятельности ЦЗН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по деятельности ЦЗН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Руководить деятельностью центра занятости населения и несение ответственности за результаты его работы.</w:t>
            </w:r>
          </w:p>
          <w:p>
            <w:pPr>
              <w:spacing w:after="20"/>
              <w:ind w:left="20"/>
              <w:jc w:val="both"/>
            </w:pPr>
            <w:r>
              <w:rPr>
                <w:rFonts w:ascii="Times New Roman"/>
                <w:b w:val="false"/>
                <w:i w:val="false"/>
                <w:color w:val="000000"/>
                <w:sz w:val="20"/>
              </w:rPr>
              <w:t>
2. Организовывать и обеспечивать разработки перспективных и текущих планов развития центра занятости населения.</w:t>
            </w:r>
          </w:p>
          <w:p>
            <w:pPr>
              <w:spacing w:after="20"/>
              <w:ind w:left="20"/>
              <w:jc w:val="both"/>
            </w:pPr>
            <w:r>
              <w:rPr>
                <w:rFonts w:ascii="Times New Roman"/>
                <w:b w:val="false"/>
                <w:i w:val="false"/>
                <w:color w:val="000000"/>
                <w:sz w:val="20"/>
              </w:rPr>
              <w:t>
3. Осуществлять организационное и методическое руководство центром занятости населения</w:t>
            </w:r>
          </w:p>
          <w:p>
            <w:pPr>
              <w:spacing w:after="20"/>
              <w:ind w:left="20"/>
              <w:jc w:val="both"/>
            </w:pPr>
            <w:r>
              <w:rPr>
                <w:rFonts w:ascii="Times New Roman"/>
                <w:b w:val="false"/>
                <w:i w:val="false"/>
                <w:color w:val="000000"/>
                <w:sz w:val="20"/>
              </w:rPr>
              <w:t>
4. Проводить деловые переговоры и использовать приемы публичных выступлений, устанавливать деловые отношения с социальными партнерами с целью организации информирования населения об услугах ЦЗН.</w:t>
            </w:r>
          </w:p>
          <w:p>
            <w:pPr>
              <w:spacing w:after="20"/>
              <w:ind w:left="20"/>
              <w:jc w:val="both"/>
            </w:pPr>
            <w:r>
              <w:rPr>
                <w:rFonts w:ascii="Times New Roman"/>
                <w:b w:val="false"/>
                <w:i w:val="false"/>
                <w:color w:val="000000"/>
                <w:sz w:val="20"/>
              </w:rPr>
              <w:t>
5. Организация работы по внедрению автоматизированных информационных систем в сфере занятости населения.</w:t>
            </w:r>
          </w:p>
          <w:p>
            <w:pPr>
              <w:spacing w:after="20"/>
              <w:ind w:left="20"/>
              <w:jc w:val="both"/>
            </w:pPr>
            <w:r>
              <w:rPr>
                <w:rFonts w:ascii="Times New Roman"/>
                <w:b w:val="false"/>
                <w:i w:val="false"/>
                <w:color w:val="000000"/>
                <w:sz w:val="20"/>
              </w:rPr>
              <w:t>
6. Осуществлять прием физических и юридических лиц.</w:t>
            </w:r>
          </w:p>
          <w:p>
            <w:pPr>
              <w:spacing w:after="20"/>
              <w:ind w:left="20"/>
              <w:jc w:val="both"/>
            </w:pPr>
            <w:r>
              <w:rPr>
                <w:rFonts w:ascii="Times New Roman"/>
                <w:b w:val="false"/>
                <w:i w:val="false"/>
                <w:color w:val="000000"/>
                <w:sz w:val="20"/>
              </w:rPr>
              <w:t>
7. Использовать новейшую технику и технологии, прогрессивные формы управления и организации труда.</w:t>
            </w:r>
          </w:p>
          <w:p>
            <w:pPr>
              <w:spacing w:after="20"/>
              <w:ind w:left="20"/>
              <w:jc w:val="both"/>
            </w:pPr>
            <w:r>
              <w:rPr>
                <w:rFonts w:ascii="Times New Roman"/>
                <w:b w:val="false"/>
                <w:i w:val="false"/>
                <w:color w:val="000000"/>
                <w:sz w:val="20"/>
              </w:rPr>
              <w:t>
8. Решать вопросы по созданию безопасных и здоровых условий труда для специалистов ЦЗН, соблюдению благоприятной психологической атмосферы в коллективе.</w:t>
            </w:r>
          </w:p>
          <w:p>
            <w:pPr>
              <w:spacing w:after="20"/>
              <w:ind w:left="20"/>
              <w:jc w:val="both"/>
            </w:pPr>
            <w:r>
              <w:rPr>
                <w:rFonts w:ascii="Times New Roman"/>
                <w:b w:val="false"/>
                <w:i w:val="false"/>
                <w:color w:val="000000"/>
                <w:sz w:val="20"/>
              </w:rPr>
              <w:t>
9. Проводить работы по укреплению трудовой и производственной дисциплины.</w:t>
            </w:r>
          </w:p>
          <w:p>
            <w:pPr>
              <w:spacing w:after="20"/>
              <w:ind w:left="20"/>
              <w:jc w:val="both"/>
            </w:pPr>
            <w:r>
              <w:rPr>
                <w:rFonts w:ascii="Times New Roman"/>
                <w:b w:val="false"/>
                <w:i w:val="false"/>
                <w:color w:val="000000"/>
                <w:sz w:val="20"/>
              </w:rPr>
              <w:t>
10. Контролировать качество оказываемых услуг.</w:t>
            </w:r>
          </w:p>
          <w:p>
            <w:pPr>
              <w:spacing w:after="20"/>
              <w:ind w:left="20"/>
              <w:jc w:val="both"/>
            </w:pPr>
            <w:r>
              <w:rPr>
                <w:rFonts w:ascii="Times New Roman"/>
                <w:b w:val="false"/>
                <w:i w:val="false"/>
                <w:color w:val="000000"/>
                <w:sz w:val="20"/>
              </w:rPr>
              <w:t>
11. Руководить финансово-хозяйственной деятельностью ЦЗН.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(далее - Конституция).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w:t>
            </w:r>
            <w:r>
              <w:rPr>
                <w:rFonts w:ascii="Times New Roman"/>
                <w:b w:val="false"/>
                <w:i w:val="false"/>
                <w:color w:val="000000"/>
                <w:sz w:val="20"/>
              </w:rPr>
              <w:t xml:space="preserve">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Административный</w:t>
            </w:r>
            <w:r>
              <w:rPr>
                <w:rFonts w:ascii="Times New Roman"/>
                <w:b w:val="false"/>
                <w:i w:val="false"/>
                <w:color w:val="000000"/>
                <w:sz w:val="20"/>
              </w:rPr>
              <w:t xml:space="preserve"> процедурно-процессуальный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социальной защите лиц с инвалидностью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пенсионном обеспечении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февраля 2019 года № 92 "Об утверждении Правил организации сопровождения государственного информационного портала "Электронная биржа труда" (зарегистрирован в Реестре государственной регистрации нормативных правовых актов под № 18343).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 (далее - Правила).</w:t>
            </w:r>
          </w:p>
          <w:p>
            <w:pPr>
              <w:spacing w:after="20"/>
              <w:ind w:left="20"/>
              <w:jc w:val="both"/>
            </w:pPr>
            <w:r>
              <w:rPr>
                <w:rFonts w:ascii="Times New Roman"/>
                <w:b w:val="false"/>
                <w:i w:val="false"/>
                <w:color w:val="000000"/>
                <w:sz w:val="20"/>
              </w:rPr>
              <w:t>
2. Профиль, специализация и особенности ЦЗН.</w:t>
            </w:r>
          </w:p>
          <w:p>
            <w:pPr>
              <w:spacing w:after="20"/>
              <w:ind w:left="20"/>
              <w:jc w:val="both"/>
            </w:pPr>
            <w:r>
              <w:rPr>
                <w:rFonts w:ascii="Times New Roman"/>
                <w:b w:val="false"/>
                <w:i w:val="false"/>
                <w:color w:val="000000"/>
                <w:sz w:val="20"/>
              </w:rPr>
              <w:t>
3. Функции автоматизированных информационных систем в сфере занятости.</w:t>
            </w:r>
          </w:p>
          <w:p>
            <w:pPr>
              <w:spacing w:after="20"/>
              <w:ind w:left="20"/>
              <w:jc w:val="both"/>
            </w:pPr>
            <w:r>
              <w:rPr>
                <w:rFonts w:ascii="Times New Roman"/>
                <w:b w:val="false"/>
                <w:i w:val="false"/>
                <w:color w:val="000000"/>
                <w:sz w:val="20"/>
              </w:rPr>
              <w:t>
4.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5. Перспективы развития и структурные изменения организаций региона (города, района).</w:t>
            </w:r>
          </w:p>
          <w:p>
            <w:pPr>
              <w:spacing w:after="20"/>
              <w:ind w:left="20"/>
              <w:jc w:val="both"/>
            </w:pPr>
            <w:r>
              <w:rPr>
                <w:rFonts w:ascii="Times New Roman"/>
                <w:b w:val="false"/>
                <w:i w:val="false"/>
                <w:color w:val="000000"/>
                <w:sz w:val="20"/>
              </w:rPr>
              <w:t>
6.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7. Социально-психологические аспекты помощи лицам, находящимся в трудной жизненной ситуации.</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Организация работы по предоставлению услуг ЦЗН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Осуществлять оценку состояния и прогноз развития занятости населения, информировать население о состоянии рынка труда.</w:t>
            </w:r>
          </w:p>
          <w:p>
            <w:pPr>
              <w:spacing w:after="20"/>
              <w:ind w:left="20"/>
              <w:jc w:val="both"/>
            </w:pPr>
            <w:r>
              <w:rPr>
                <w:rFonts w:ascii="Times New Roman"/>
                <w:b w:val="false"/>
                <w:i w:val="false"/>
                <w:color w:val="000000"/>
                <w:sz w:val="20"/>
              </w:rPr>
              <w:t>
2. Организовывать реализацию активных мер содействия занятости, предусмотренных Законом, а также дополнительных мер содействия занятости, финансируемых за счет средств бюджета.</w:t>
            </w:r>
          </w:p>
          <w:p>
            <w:pPr>
              <w:spacing w:after="20"/>
              <w:ind w:left="20"/>
              <w:jc w:val="both"/>
            </w:pPr>
            <w:r>
              <w:rPr>
                <w:rFonts w:ascii="Times New Roman"/>
                <w:b w:val="false"/>
                <w:i w:val="false"/>
                <w:color w:val="000000"/>
                <w:sz w:val="20"/>
              </w:rPr>
              <w:t>
3. Организовывать работы по оказанию содействия лицам, ищущим работу, и безработным в подборе подходящей работы.</w:t>
            </w:r>
          </w:p>
          <w:p>
            <w:pPr>
              <w:spacing w:after="20"/>
              <w:ind w:left="20"/>
              <w:jc w:val="both"/>
            </w:pPr>
            <w:r>
              <w:rPr>
                <w:rFonts w:ascii="Times New Roman"/>
                <w:b w:val="false"/>
                <w:i w:val="false"/>
                <w:color w:val="000000"/>
                <w:sz w:val="20"/>
              </w:rPr>
              <w:t>
4. Осуществление взаимодействия с Государственным фондом социального страхования, Фондом социального медицинского 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под № 13938).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труда и социальной защиты населения Республики Казахстан от 7 февраля 2022 года № 47 "Об утверждении Правил организации и финансирования мер по содействию предпринимательской инициативе" (зарегистрирован в Реестре государственной регистрации нормативных правовых актов под № 26747).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2017 года № 280 "Об утверждении Правил квотирования рабочих мест для лиц с инвалидностью" (зарегистрирован в Реестре государственной регистрации нормативных правовых актов под № 15858).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17199).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июня 2016 года № 576 "Об утверждении формы индивидуальной карты занятости и правила ее ведения" (зарегистрирован в Реестре государственной регистрации нормативных правовых актов под № 14056).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августа 2017 года № 280 "Об утверждении Правил и условий субсидирования затрат работодателей, создающих специальные рабочие места для трудоустройства лиц с инвалидностью" (зарегистрирован в Реестре государственной регистрации нормативных правовых актов под № 15858).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11426).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p>
            <w:pPr>
              <w:spacing w:after="20"/>
              <w:ind w:left="20"/>
              <w:jc w:val="both"/>
            </w:pPr>
            <w:r>
              <w:rPr>
                <w:rFonts w:ascii="Times New Roman"/>
                <w:b w:val="false"/>
                <w:i w:val="false"/>
                <w:color w:val="000000"/>
                <w:sz w:val="20"/>
              </w:rPr>
              <w:t>
2. Профиль, специализация и особенности ЦЗН.</w:t>
            </w:r>
          </w:p>
          <w:p>
            <w:pPr>
              <w:spacing w:after="20"/>
              <w:ind w:left="20"/>
              <w:jc w:val="both"/>
            </w:pPr>
            <w:r>
              <w:rPr>
                <w:rFonts w:ascii="Times New Roman"/>
                <w:b w:val="false"/>
                <w:i w:val="false"/>
                <w:color w:val="000000"/>
                <w:sz w:val="20"/>
              </w:rPr>
              <w:t>
3. Функции автоматизированных информационных систем в сфере занятости.</w:t>
            </w:r>
          </w:p>
          <w:p>
            <w:pPr>
              <w:spacing w:after="20"/>
              <w:ind w:left="20"/>
              <w:jc w:val="both"/>
            </w:pPr>
            <w:r>
              <w:rPr>
                <w:rFonts w:ascii="Times New Roman"/>
                <w:b w:val="false"/>
                <w:i w:val="false"/>
                <w:color w:val="000000"/>
                <w:sz w:val="20"/>
              </w:rPr>
              <w:t>
4.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5. Перспективы развития и структурные изменения организаций региона (города, района).</w:t>
            </w:r>
          </w:p>
          <w:p>
            <w:pPr>
              <w:spacing w:after="20"/>
              <w:ind w:left="20"/>
              <w:jc w:val="both"/>
            </w:pPr>
            <w:r>
              <w:rPr>
                <w:rFonts w:ascii="Times New Roman"/>
                <w:b w:val="false"/>
                <w:i w:val="false"/>
                <w:color w:val="000000"/>
                <w:sz w:val="20"/>
              </w:rPr>
              <w:t>
6. Основные тенденции и направления развития регионального рынка труда.</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Координация деятельности ЦЗН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Координационная работа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Координировать работы: по взаимодействию с работодателями; по содействию в трудоустройстве соискателей, в том числе, для которых устанавливаются квоты для трудоустройства.</w:t>
            </w:r>
          </w:p>
          <w:p>
            <w:pPr>
              <w:spacing w:after="20"/>
              <w:ind w:left="20"/>
              <w:jc w:val="both"/>
            </w:pPr>
            <w:r>
              <w:rPr>
                <w:rFonts w:ascii="Times New Roman"/>
                <w:b w:val="false"/>
                <w:i w:val="false"/>
                <w:color w:val="000000"/>
                <w:sz w:val="20"/>
              </w:rPr>
              <w:t>
2. Координировать работы по оказанию мер социальной защиты от безработицы и обеспечения занятости населения.</w:t>
            </w:r>
          </w:p>
          <w:p>
            <w:pPr>
              <w:spacing w:after="20"/>
              <w:ind w:left="20"/>
              <w:jc w:val="both"/>
            </w:pPr>
            <w:r>
              <w:rPr>
                <w:rFonts w:ascii="Times New Roman"/>
                <w:b w:val="false"/>
                <w:i w:val="false"/>
                <w:color w:val="000000"/>
                <w:sz w:val="20"/>
              </w:rPr>
              <w:t>
3. Координировать работы по проведению информационно-разъяснительной работы и предоставлению консультационных услуг по вопросам занятости населения.</w:t>
            </w:r>
          </w:p>
          <w:p>
            <w:pPr>
              <w:spacing w:after="20"/>
              <w:ind w:left="20"/>
              <w:jc w:val="both"/>
            </w:pPr>
            <w:r>
              <w:rPr>
                <w:rFonts w:ascii="Times New Roman"/>
                <w:b w:val="false"/>
                <w:i w:val="false"/>
                <w:color w:val="000000"/>
                <w:sz w:val="20"/>
              </w:rPr>
              <w:t>
4. Координировать разработку предложений по реализации активных мер содействия занятости с учетом различных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Закон.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развития и структурные изменения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Мониторинг и контроль эффективности действий специалистов ЦЗН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мониторинг и анализ эффективности деятельности специалистов по оказанию услуг населению по вопросам занятости населения.</w:t>
            </w:r>
          </w:p>
          <w:p>
            <w:pPr>
              <w:spacing w:after="20"/>
              <w:ind w:left="20"/>
              <w:jc w:val="both"/>
            </w:pPr>
            <w:r>
              <w:rPr>
                <w:rFonts w:ascii="Times New Roman"/>
                <w:b w:val="false"/>
                <w:i w:val="false"/>
                <w:color w:val="000000"/>
                <w:sz w:val="20"/>
              </w:rPr>
              <w:t>
2. Проводить аттестацию специалистов ЦЗН.</w:t>
            </w:r>
          </w:p>
          <w:p>
            <w:pPr>
              <w:spacing w:after="20"/>
              <w:ind w:left="20"/>
              <w:jc w:val="both"/>
            </w:pPr>
            <w:r>
              <w:rPr>
                <w:rFonts w:ascii="Times New Roman"/>
                <w:b w:val="false"/>
                <w:i w:val="false"/>
                <w:color w:val="000000"/>
                <w:sz w:val="20"/>
              </w:rPr>
              <w:t>
3. Осуществлять контроль за исполнением специалистами их должностных инструкций, исполнения документов по качеству и срокам.</w:t>
            </w:r>
          </w:p>
          <w:p>
            <w:pPr>
              <w:spacing w:after="20"/>
              <w:ind w:left="20"/>
              <w:jc w:val="both"/>
            </w:pPr>
            <w:r>
              <w:rPr>
                <w:rFonts w:ascii="Times New Roman"/>
                <w:b w:val="false"/>
                <w:i w:val="false"/>
                <w:color w:val="000000"/>
                <w:sz w:val="20"/>
              </w:rPr>
              <w:t>
4. Осуществлять мониторинг и контроль за ходом реализации договора об аутсорсинге услуг в сфере занятости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1041 "Об утверждении Правил и условий проведения аттестации гражданских служащих в области здравоохранения и социально-трудовой сфере" (зарегистрирован в Реестре государственной регистрации нормативных правовых актов под № 12666).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255 "Об утверждении Правил организации и финансирования аутсорсинга услуг в сфере занятости населения" (зарегистрирован в Реестре государственной регистрации нормативных правовых актов под № 17193).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256 "Об утверждении типовой формы договора об аутсорсинге услуг в сфере занятости населения" (зарегистрирован в Реестре государственной регистрации нормативных правовых актов под № 17186).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258 "Об утверждении перечня услуг, предлагаемых в рамках аутсорсинга услуг в сфере занятости населения" (зарегистрирован в Реестре государственной регистрации нормативных правовых актов под № 17170).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254 "Об утверждении квалификационных требований, предъявляемых к частным агентствам занятости, претендующим на участие в аутсорсинге услуг в сфере занятости населения" (зарегистрирован в Реестре государственной регистрации нормативных правовых актов под № 17168).</w:t>
            </w:r>
          </w:p>
          <w:p>
            <w:pPr>
              <w:spacing w:after="20"/>
              <w:ind w:left="20"/>
              <w:jc w:val="both"/>
            </w:pPr>
            <w:r>
              <w:rPr>
                <w:rFonts w:ascii="Times New Roman"/>
                <w:b w:val="false"/>
                <w:i w:val="false"/>
                <w:color w:val="000000"/>
                <w:sz w:val="20"/>
              </w:rPr>
              <w:t>
2. Нормативные правовые акты Республики Казахстан в области охраны труда и техники безопасности, пожарной безопасности и санитарно-гигиенических норм.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коммуникации, ориентация на клиента, эмоциональная отзывчивость, стрессоустойчивость, ориентация на результат, наставничество, ответственность, исполнительность, бескорыстность.</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уровень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центра занятости населения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труда и социальной защиты населения Республики Казахстан от 25 октября 2017 года № 360 "Об утверждении Типовых квалификационных характеристик должностей руководителей, специалистов и других служащих организаций социальной защиты и занятости населения" (далее -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 (зарегистрирован в Реестре государственной регистрации нормативных правовых актов под № 16057).</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"Руководитель структурного подразделения (отдела, сектора) ЦЗН"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квалификации: высшее (или послевузовское) образование (социальное, экономическое, юридическое) и стаж работы на должностях в организациях социальной защиты населения или соответствующего профиля не менее 1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(социальное, экономическое, юридическое)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Руководство деятельностью структурного подразделения ЦЗН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структурного подразделения ЦЗН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Организовывать и контролировать разработку перспективных и текущих планов подразделения, подготовку предложений в мероприятия по реализации активных мер содействия занятости с учетом различных групп и категорий населения и содействовать их реализации;</w:t>
            </w:r>
          </w:p>
          <w:p>
            <w:pPr>
              <w:spacing w:after="20"/>
              <w:ind w:left="20"/>
              <w:jc w:val="both"/>
            </w:pPr>
            <w:r>
              <w:rPr>
                <w:rFonts w:ascii="Times New Roman"/>
                <w:b w:val="false"/>
                <w:i w:val="false"/>
                <w:color w:val="000000"/>
                <w:sz w:val="20"/>
              </w:rPr>
              <w:t>
2. Проводить деловые переговоры и использовать приемы публичных выступлений, устанавливать деловые отношения с социальными партнерами с целью организации информирования населения об услугах ЦЗН.</w:t>
            </w:r>
          </w:p>
          <w:p>
            <w:pPr>
              <w:spacing w:after="20"/>
              <w:ind w:left="20"/>
              <w:jc w:val="both"/>
            </w:pPr>
            <w:r>
              <w:rPr>
                <w:rFonts w:ascii="Times New Roman"/>
                <w:b w:val="false"/>
                <w:i w:val="false"/>
                <w:color w:val="000000"/>
                <w:sz w:val="20"/>
              </w:rPr>
              <w:t>
3. Проводить аттестацию специалистов ЦЗН.</w:t>
            </w:r>
          </w:p>
          <w:p>
            <w:pPr>
              <w:spacing w:after="20"/>
              <w:ind w:left="20"/>
              <w:jc w:val="both"/>
            </w:pPr>
            <w:r>
              <w:rPr>
                <w:rFonts w:ascii="Times New Roman"/>
                <w:b w:val="false"/>
                <w:i w:val="false"/>
                <w:color w:val="000000"/>
                <w:sz w:val="20"/>
              </w:rPr>
              <w:t>
4. Обеспечивать соблюдение правил охраны труда и техники безопасности, пожарной безопасности и санитарно-гигиенических норм.</w:t>
            </w:r>
          </w:p>
          <w:p>
            <w:pPr>
              <w:spacing w:after="20"/>
              <w:ind w:left="20"/>
              <w:jc w:val="both"/>
            </w:pPr>
            <w:r>
              <w:rPr>
                <w:rFonts w:ascii="Times New Roman"/>
                <w:b w:val="false"/>
                <w:i w:val="false"/>
                <w:color w:val="000000"/>
                <w:sz w:val="20"/>
              </w:rPr>
              <w:t>
5. Осуществлять прием физических и юридических лиц.</w:t>
            </w:r>
          </w:p>
          <w:p>
            <w:pPr>
              <w:spacing w:after="20"/>
              <w:ind w:left="20"/>
              <w:jc w:val="both"/>
            </w:pPr>
            <w:r>
              <w:rPr>
                <w:rFonts w:ascii="Times New Roman"/>
                <w:b w:val="false"/>
                <w:i w:val="false"/>
                <w:color w:val="000000"/>
                <w:sz w:val="20"/>
              </w:rPr>
              <w:t>
6. Использовать новейшую технику и технологии, прогрессивные формы управления и организации труда.</w:t>
            </w:r>
          </w:p>
          <w:p>
            <w:pPr>
              <w:spacing w:after="20"/>
              <w:ind w:left="20"/>
              <w:jc w:val="both"/>
            </w:pPr>
            <w:r>
              <w:rPr>
                <w:rFonts w:ascii="Times New Roman"/>
                <w:b w:val="false"/>
                <w:i w:val="false"/>
                <w:color w:val="000000"/>
                <w:sz w:val="20"/>
              </w:rPr>
              <w:t>
7. Решать вопросы по созданию безопасных и здоровых условий труда для специалистов ЦЗН, соблюдению благоприятной психологической атмосферы в коллективе.</w:t>
            </w:r>
          </w:p>
          <w:p>
            <w:pPr>
              <w:spacing w:after="20"/>
              <w:ind w:left="20"/>
              <w:jc w:val="both"/>
            </w:pPr>
            <w:r>
              <w:rPr>
                <w:rFonts w:ascii="Times New Roman"/>
                <w:b w:val="false"/>
                <w:i w:val="false"/>
                <w:color w:val="000000"/>
                <w:sz w:val="20"/>
              </w:rPr>
              <w:t>
8. Проводить работы по укреплению трудовой и производственной дисциплины.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(далее - Конституция).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(далее -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1041 "Об утверждении Правил и условий проведения аттестации гражданских служащих в области здравоохранения и социально-трудовой сфере" (зарегистрирован в Реестре государственной регистрации нормативных правовых актов под № 12666).</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Нормативные правовые акты Республики Казахстан в области охраны труда и техники безопасности, пожарной безопасности и санитарно-гигиенических норм.</w:t>
            </w:r>
          </w:p>
          <w:p>
            <w:pPr>
              <w:spacing w:after="20"/>
              <w:ind w:left="20"/>
              <w:jc w:val="both"/>
            </w:pPr>
            <w:r>
              <w:rPr>
                <w:rFonts w:ascii="Times New Roman"/>
                <w:b w:val="false"/>
                <w:i w:val="false"/>
                <w:color w:val="000000"/>
                <w:sz w:val="20"/>
              </w:rPr>
              <w:t>
3. Профиль, специализация и особенности ЦЗН.</w:t>
            </w:r>
          </w:p>
          <w:p>
            <w:pPr>
              <w:spacing w:after="20"/>
              <w:ind w:left="20"/>
              <w:jc w:val="both"/>
            </w:pPr>
            <w:r>
              <w:rPr>
                <w:rFonts w:ascii="Times New Roman"/>
                <w:b w:val="false"/>
                <w:i w:val="false"/>
                <w:color w:val="000000"/>
                <w:sz w:val="20"/>
              </w:rPr>
              <w:t>
4. Функции автоматизированных информационных систем в сфере занятости и адресной социальной помощи.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Организация работы по предоставлению услуг в ЦЗН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Осуществлять оценку состояния и прогноз развития занятости населения, информировать население о состоянии рынка труда.</w:t>
            </w:r>
          </w:p>
          <w:p>
            <w:pPr>
              <w:spacing w:after="20"/>
              <w:ind w:left="20"/>
              <w:jc w:val="both"/>
            </w:pPr>
            <w:r>
              <w:rPr>
                <w:rFonts w:ascii="Times New Roman"/>
                <w:b w:val="false"/>
                <w:i w:val="false"/>
                <w:color w:val="000000"/>
                <w:sz w:val="20"/>
              </w:rPr>
              <w:t>
2. Разрабатывать предложения по реализации активных мер содействия занятости с учетом различных групп населения.</w:t>
            </w:r>
          </w:p>
          <w:p>
            <w:pPr>
              <w:spacing w:after="20"/>
              <w:ind w:left="20"/>
              <w:jc w:val="both"/>
            </w:pPr>
            <w:r>
              <w:rPr>
                <w:rFonts w:ascii="Times New Roman"/>
                <w:b w:val="false"/>
                <w:i w:val="false"/>
                <w:color w:val="000000"/>
                <w:sz w:val="20"/>
              </w:rPr>
              <w:t>
3. Организовывать работы: по взаимодействию с работодателями; по содействию в трудоустройстве соискателей, в том числе, для которых устанавливаются квоты для трудоустройства.</w:t>
            </w:r>
          </w:p>
          <w:p>
            <w:pPr>
              <w:spacing w:after="20"/>
              <w:ind w:left="20"/>
              <w:jc w:val="both"/>
            </w:pPr>
            <w:r>
              <w:rPr>
                <w:rFonts w:ascii="Times New Roman"/>
                <w:b w:val="false"/>
                <w:i w:val="false"/>
                <w:color w:val="000000"/>
                <w:sz w:val="20"/>
              </w:rPr>
              <w:t>
4. Организовывать работу по формированию базы данных текущих вакансий и прогнозируемых рабочих мест в районе (городе), банка данных специалистов из числа обратившихся граждан и незанятого населения.</w:t>
            </w:r>
          </w:p>
          <w:p>
            <w:pPr>
              <w:spacing w:after="20"/>
              <w:ind w:left="20"/>
              <w:jc w:val="both"/>
            </w:pPr>
            <w:r>
              <w:rPr>
                <w:rFonts w:ascii="Times New Roman"/>
                <w:b w:val="false"/>
                <w:i w:val="false"/>
                <w:color w:val="000000"/>
                <w:sz w:val="20"/>
              </w:rPr>
              <w:t>
5. Осуществлять мониторинг и контроль за ходом реализации договора об аутсорсинге услуг в сфере занятости населения.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социальной защите лиц с инвалидностью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пенсионном обеспечении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развития и структурные изменения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Социально-психологические аспекты помощи лицам, находящимся в трудной жизненной ситуации.</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Координация деятельности структурного подразделения ЦЗН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Координационная работа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Координировать работы по оказанию мер социальной защиты от безработицы и обеспечения занятости населения.</w:t>
            </w:r>
          </w:p>
          <w:p>
            <w:pPr>
              <w:spacing w:after="20"/>
              <w:ind w:left="20"/>
              <w:jc w:val="both"/>
            </w:pPr>
            <w:r>
              <w:rPr>
                <w:rFonts w:ascii="Times New Roman"/>
                <w:b w:val="false"/>
                <w:i w:val="false"/>
                <w:color w:val="000000"/>
                <w:sz w:val="20"/>
              </w:rPr>
              <w:t>
2. Координировать работы по проведению информационно-разъяснительной работы и предоставлению консультационных услуг по вопросам занятости населения.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развития и структурные изменения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Мониторинг и контроль эффективности действий специалистов ЦЗН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мониторинг и анализ эффективности деятельности специалистов по оказанию услуг населению по вопросам занятости населения.</w:t>
            </w:r>
          </w:p>
          <w:p>
            <w:pPr>
              <w:spacing w:after="20"/>
              <w:ind w:left="20"/>
              <w:jc w:val="both"/>
            </w:pPr>
            <w:r>
              <w:rPr>
                <w:rFonts w:ascii="Times New Roman"/>
                <w:b w:val="false"/>
                <w:i w:val="false"/>
                <w:color w:val="000000"/>
                <w:sz w:val="20"/>
              </w:rPr>
              <w:t>
2. Осуществлять контроль за исполнением специалистами их должностных инструкций, исполнения документов по качеству и срокам.</w:t>
            </w:r>
          </w:p>
          <w:p>
            <w:pPr>
              <w:spacing w:after="20"/>
              <w:ind w:left="20"/>
              <w:jc w:val="both"/>
            </w:pPr>
            <w:r>
              <w:rPr>
                <w:rFonts w:ascii="Times New Roman"/>
                <w:b w:val="false"/>
                <w:i w:val="false"/>
                <w:color w:val="000000"/>
                <w:sz w:val="20"/>
              </w:rPr>
              <w:t>
3. Контролировать качество оказываемых услуг.</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Кодекс.</w:t>
            </w:r>
          </w:p>
          <w:p>
            <w:pPr>
              <w:spacing w:after="20"/>
              <w:ind w:left="20"/>
              <w:jc w:val="both"/>
            </w:pPr>
            <w:r>
              <w:rPr>
                <w:rFonts w:ascii="Times New Roman"/>
                <w:b w:val="false"/>
                <w:i w:val="false"/>
                <w:color w:val="000000"/>
                <w:sz w:val="20"/>
              </w:rPr>
              <w:t>
2. Нормативные правовые акты Республики Казахстан в области охраны труда и техники безопасности, пожарной безопасности и санитарно-гигиенических норм.</w:t>
            </w:r>
          </w:p>
          <w:p>
            <w:pPr>
              <w:spacing w:after="20"/>
              <w:ind w:left="20"/>
              <w:jc w:val="both"/>
            </w:pPr>
            <w:r>
              <w:rPr>
                <w:rFonts w:ascii="Times New Roman"/>
                <w:b w:val="false"/>
                <w:i w:val="false"/>
                <w:color w:val="000000"/>
                <w:sz w:val="20"/>
              </w:rPr>
              <w:t>
3.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4. Профиль, специализация и особенности ЦЗН.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коммуникации, ориентация на клиента, эмоциональная отзывчивость, стрессоустойчивость, ориентация на результат, наставничество, ответственность, исполнительность, бескорыстность.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p>
            <w:pPr>
              <w:spacing w:after="20"/>
              <w:ind w:left="20"/>
              <w:jc w:val="both"/>
            </w:pPr>
            <w:r>
              <w:rPr>
                <w:rFonts w:ascii="Times New Roman"/>
                <w:b w:val="false"/>
                <w:i w:val="false"/>
                <w:color w:val="000000"/>
                <w:sz w:val="20"/>
              </w:rPr>
              <w:t>
8 уровень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ЦЗН (первый руководитель учреждения, организации и предприятия);</w:t>
            </w:r>
          </w:p>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центра занятости населения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"Инспектор по трудоустройству"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образование и стаж работы в системе занятости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образование и стаж работы в сфере занятости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образование и стаж работы в сфере занятости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образование без предъявления требований к стажу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Оказание трудового посредничества</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первичного приема и регистрация лиц, обратившихся в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Понимать потребности лиц, обратившихся в ЦЗН, проявляя уважение к соискателю, внимательно слушая и реагируя на потребности соискателя, причины его обращения в ЦЗН.</w:t>
            </w:r>
          </w:p>
          <w:p>
            <w:pPr>
              <w:spacing w:after="20"/>
              <w:ind w:left="20"/>
              <w:jc w:val="both"/>
            </w:pPr>
            <w:r>
              <w:rPr>
                <w:rFonts w:ascii="Times New Roman"/>
                <w:b w:val="false"/>
                <w:i w:val="false"/>
                <w:color w:val="000000"/>
                <w:sz w:val="20"/>
              </w:rPr>
              <w:t>
2. Устанавливать взаимопонимание с лицами, обратившимися в ЦЗН: поддерживать беседу в атмосфере открытости, доверия и формировать у соискателя позитивное настроение, мотивировать на совместную деятельность по поиску подходящей работы.</w:t>
            </w:r>
          </w:p>
          <w:p>
            <w:pPr>
              <w:spacing w:after="20"/>
              <w:ind w:left="20"/>
              <w:jc w:val="both"/>
            </w:pPr>
            <w:r>
              <w:rPr>
                <w:rFonts w:ascii="Times New Roman"/>
                <w:b w:val="false"/>
                <w:i w:val="false"/>
                <w:color w:val="000000"/>
                <w:sz w:val="20"/>
              </w:rPr>
              <w:t>
3. Aнализировать и определять степень нуждаемости соискателя в содействии в трудоустройстве с учетом его предыдущего опыта работы, карьерного ожидания и предпочтения.</w:t>
            </w:r>
          </w:p>
          <w:p>
            <w:pPr>
              <w:spacing w:after="20"/>
              <w:ind w:left="20"/>
              <w:jc w:val="both"/>
            </w:pPr>
            <w:r>
              <w:rPr>
                <w:rFonts w:ascii="Times New Roman"/>
                <w:b w:val="false"/>
                <w:i w:val="false"/>
                <w:color w:val="000000"/>
                <w:sz w:val="20"/>
              </w:rPr>
              <w:t>
4. Проводить первичную проверку и анализ документов от соискателя с целью регистрации соискателей в качестве: лиц, ищущих работу, безработных.</w:t>
            </w:r>
          </w:p>
          <w:p>
            <w:pPr>
              <w:spacing w:after="20"/>
              <w:ind w:left="20"/>
              <w:jc w:val="both"/>
            </w:pPr>
            <w:r>
              <w:rPr>
                <w:rFonts w:ascii="Times New Roman"/>
                <w:b w:val="false"/>
                <w:i w:val="false"/>
                <w:color w:val="000000"/>
                <w:sz w:val="20"/>
              </w:rPr>
              <w:t>
5. Уметь распределять соискателей по категориям исходя из предполагаемой длительности периода безработицы.</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p>
            <w:pPr>
              <w:spacing w:after="20"/>
              <w:ind w:left="20"/>
              <w:jc w:val="both"/>
            </w:pPr>
            <w:r>
              <w:rPr>
                <w:rFonts w:ascii="Times New Roman"/>
                <w:b w:val="false"/>
                <w:i w:val="false"/>
                <w:color w:val="000000"/>
                <w:sz w:val="20"/>
              </w:rPr>
              <w:t>
7. Осуществлять прием физических и юридических лиц.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(далее - Конституция).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 (далее – Закон о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социальной защите лиц с инвалидностью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пенсионном обеспечении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6. Социально-психологические аспекты помощи лицам, находящимся в трудной жизненной ситуации.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Подбор вакансий (подходящей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Оценивать профессию (должность) соискателя, уровень его профессиональной подготовки и квалификации, опыта и навыков работы, уровень заработной платы, режима рабочего времени, а также соответствие соискателя другим требованиям и условиям, установленным работодателями для вакансии.</w:t>
            </w:r>
          </w:p>
          <w:p>
            <w:pPr>
              <w:spacing w:after="20"/>
              <w:ind w:left="20"/>
              <w:jc w:val="both"/>
            </w:pPr>
            <w:r>
              <w:rPr>
                <w:rFonts w:ascii="Times New Roman"/>
                <w:b w:val="false"/>
                <w:i w:val="false"/>
                <w:color w:val="000000"/>
                <w:sz w:val="20"/>
              </w:rPr>
              <w:t>
2. Объяснять соискателю требования работодателя языком, доступным для понимания соискателя.</w:t>
            </w:r>
          </w:p>
          <w:p>
            <w:pPr>
              <w:spacing w:after="20"/>
              <w:ind w:left="20"/>
              <w:jc w:val="both"/>
            </w:pPr>
            <w:r>
              <w:rPr>
                <w:rFonts w:ascii="Times New Roman"/>
                <w:b w:val="false"/>
                <w:i w:val="false"/>
                <w:color w:val="000000"/>
                <w:sz w:val="20"/>
              </w:rPr>
              <w:t>
3. Взаимодействие с частным агентством занятости по вопросам трудового посредничества в соответствии с договором об аутсорсинге.</w:t>
            </w:r>
          </w:p>
          <w:p>
            <w:pPr>
              <w:spacing w:after="20"/>
              <w:ind w:left="20"/>
              <w:jc w:val="both"/>
            </w:pPr>
            <w:r>
              <w:rPr>
                <w:rFonts w:ascii="Times New Roman"/>
                <w:b w:val="false"/>
                <w:i w:val="false"/>
                <w:color w:val="000000"/>
                <w:sz w:val="20"/>
              </w:rPr>
              <w:t>
4. Aнализировать и сопоставлять требования работодателя с ожиданиями соискателя при предложении соискателю подходящей работы.</w:t>
            </w:r>
          </w:p>
          <w:p>
            <w:pPr>
              <w:spacing w:after="20"/>
              <w:ind w:left="20"/>
              <w:jc w:val="both"/>
            </w:pPr>
            <w:r>
              <w:rPr>
                <w:rFonts w:ascii="Times New Roman"/>
                <w:b w:val="false"/>
                <w:i w:val="false"/>
                <w:color w:val="000000"/>
                <w:sz w:val="20"/>
              </w:rPr>
              <w:t>
5. Проводить переговоры с работодателями при трудоустройстве соискателя на заявленную вакансию.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Оценка эффективности мероприятий активных мер содействия занятости.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Анализ проделанной работы и проведение информационно-разъяснительной работы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Обобщение и анализ проделанной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Вести учет лиц, обратившихся в ЦЗН, для получения консультации, информации и за содействием в трудовом посредничестве.</w:t>
            </w:r>
          </w:p>
          <w:p>
            <w:pPr>
              <w:spacing w:after="20"/>
              <w:ind w:left="20"/>
              <w:jc w:val="both"/>
            </w:pPr>
            <w:r>
              <w:rPr>
                <w:rFonts w:ascii="Times New Roman"/>
                <w:b w:val="false"/>
                <w:i w:val="false"/>
                <w:color w:val="000000"/>
                <w:sz w:val="20"/>
              </w:rPr>
              <w:t>
2. Разрабатывать предложения по мероприятиям реализации активных мер содействия занятости.</w:t>
            </w:r>
          </w:p>
          <w:p>
            <w:pPr>
              <w:spacing w:after="20"/>
              <w:ind w:left="20"/>
              <w:jc w:val="both"/>
            </w:pPr>
            <w:r>
              <w:rPr>
                <w:rFonts w:ascii="Times New Roman"/>
                <w:b w:val="false"/>
                <w:i w:val="false"/>
                <w:color w:val="000000"/>
                <w:sz w:val="20"/>
              </w:rPr>
              <w:t>
3. Проводить анализ регионального рынка труда.</w:t>
            </w:r>
          </w:p>
          <w:p>
            <w:pPr>
              <w:spacing w:after="20"/>
              <w:ind w:left="20"/>
              <w:jc w:val="both"/>
            </w:pPr>
            <w:r>
              <w:rPr>
                <w:rFonts w:ascii="Times New Roman"/>
                <w:b w:val="false"/>
                <w:i w:val="false"/>
                <w:color w:val="000000"/>
                <w:sz w:val="20"/>
              </w:rPr>
              <w:t>
4. Оформлять соответствующую документацию в области активных мер содействия занятости.</w:t>
            </w:r>
          </w:p>
          <w:p>
            <w:pPr>
              <w:spacing w:after="20"/>
              <w:ind w:left="20"/>
              <w:jc w:val="both"/>
            </w:pPr>
            <w:r>
              <w:rPr>
                <w:rFonts w:ascii="Times New Roman"/>
                <w:b w:val="false"/>
                <w:i w:val="false"/>
                <w:color w:val="000000"/>
                <w:sz w:val="20"/>
              </w:rPr>
              <w:t>
5. Обобщать и представлять государственным органам в установленные сроки аналитическую и статистическую информацию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Оценка эффективности мероприятий активных мер содействия занятости.</w:t>
            </w:r>
          </w:p>
          <w:p>
            <w:pPr>
              <w:spacing w:after="20"/>
              <w:ind w:left="20"/>
              <w:jc w:val="both"/>
            </w:pPr>
            <w:r>
              <w:rPr>
                <w:rFonts w:ascii="Times New Roman"/>
                <w:b w:val="false"/>
                <w:i w:val="false"/>
                <w:color w:val="000000"/>
                <w:sz w:val="20"/>
              </w:rPr>
              <w:t>
3. Порядок и документацию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соискателей по вопросам занятости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соискателей о государственных мерах содействия занятости населения и услугах, оказываемых ЦЗН.</w:t>
            </w:r>
          </w:p>
          <w:p>
            <w:pPr>
              <w:spacing w:after="20"/>
              <w:ind w:left="20"/>
              <w:jc w:val="both"/>
            </w:pPr>
            <w:r>
              <w:rPr>
                <w:rFonts w:ascii="Times New Roman"/>
                <w:b w:val="false"/>
                <w:i w:val="false"/>
                <w:color w:val="000000"/>
                <w:sz w:val="20"/>
              </w:rPr>
              <w:t>
2. Разъяснять в доступной форме, на языке, понятом соискателям о возможности участия в активных мерах содействия занятости.</w:t>
            </w:r>
          </w:p>
          <w:p>
            <w:pPr>
              <w:spacing w:after="20"/>
              <w:ind w:left="20"/>
              <w:jc w:val="both"/>
            </w:pPr>
            <w:r>
              <w:rPr>
                <w:rFonts w:ascii="Times New Roman"/>
                <w:b w:val="false"/>
                <w:i w:val="false"/>
                <w:color w:val="000000"/>
                <w:sz w:val="20"/>
              </w:rPr>
              <w:t>
3. Организовывать и проводить ярмарки вакансий.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11426).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Оценка эффективности мероприятий активных мер содействия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"Инспектор по трудоустройству"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образование, без предъявления требований к стажу работы по специальности.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Оказание трудового посредничества</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первичного приема и регистрация лиц, обратившихся в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Понимать потребности лиц, обратившихся в ЦЗН, проявляя уважение к соискателю, внимательно слушая и реагируя на потребности соискателя, причины его обращения в ЦЗН.</w:t>
            </w:r>
          </w:p>
          <w:p>
            <w:pPr>
              <w:spacing w:after="20"/>
              <w:ind w:left="20"/>
              <w:jc w:val="both"/>
            </w:pPr>
            <w:r>
              <w:rPr>
                <w:rFonts w:ascii="Times New Roman"/>
                <w:b w:val="false"/>
                <w:i w:val="false"/>
                <w:color w:val="000000"/>
                <w:sz w:val="20"/>
              </w:rPr>
              <w:t>
2. Устанавливать взаимопонимание с лицами, обратившимися в ЦЗН: поддерживать беседу в атмосфере открытости, доверия и формировать у соискателя позитивное настроение, мотивировать на совместную деятельность по поиску подходящей работы.</w:t>
            </w:r>
          </w:p>
          <w:p>
            <w:pPr>
              <w:spacing w:after="20"/>
              <w:ind w:left="20"/>
              <w:jc w:val="both"/>
            </w:pPr>
            <w:r>
              <w:rPr>
                <w:rFonts w:ascii="Times New Roman"/>
                <w:b w:val="false"/>
                <w:i w:val="false"/>
                <w:color w:val="000000"/>
                <w:sz w:val="20"/>
              </w:rPr>
              <w:t>
3. Aнализировать и определять степень нуждаемости соискателя в содействии в трудоустройстве с учетом его предыдущего опыта работы, карьерного ожидания и предпочтения.</w:t>
            </w:r>
          </w:p>
          <w:p>
            <w:pPr>
              <w:spacing w:after="20"/>
              <w:ind w:left="20"/>
              <w:jc w:val="both"/>
            </w:pPr>
            <w:r>
              <w:rPr>
                <w:rFonts w:ascii="Times New Roman"/>
                <w:b w:val="false"/>
                <w:i w:val="false"/>
                <w:color w:val="000000"/>
                <w:sz w:val="20"/>
              </w:rPr>
              <w:t>
4. Проводить первичную проверку и анализ документов от соискателя с целью регистрации соискателей в качестве: лиц, ищущих работу, безработных.</w:t>
            </w:r>
          </w:p>
          <w:p>
            <w:pPr>
              <w:spacing w:after="20"/>
              <w:ind w:left="20"/>
              <w:jc w:val="both"/>
            </w:pPr>
            <w:r>
              <w:rPr>
                <w:rFonts w:ascii="Times New Roman"/>
                <w:b w:val="false"/>
                <w:i w:val="false"/>
                <w:color w:val="000000"/>
                <w:sz w:val="20"/>
              </w:rPr>
              <w:t>
5. Уметь распределять соискателей по категориям исходя из предполагаемой длительности периода безработицы.</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p>
            <w:pPr>
              <w:spacing w:after="20"/>
              <w:ind w:left="20"/>
              <w:jc w:val="both"/>
            </w:pPr>
            <w:r>
              <w:rPr>
                <w:rFonts w:ascii="Times New Roman"/>
                <w:b w:val="false"/>
                <w:i w:val="false"/>
                <w:color w:val="000000"/>
                <w:sz w:val="20"/>
              </w:rPr>
              <w:t>
7. Осуществлять прием физических и юридических лиц.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(далее – Конституция).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 (далее – Закон о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социальной защите лиц с инвалидностью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пенсионном обеспечении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5. Социально-психологические аспекты помощи лицам, находящимся в трудной жизненной ситуации.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Подбор вакансий (подходящей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Оценивать профессию (должность) соискателя, уровень его профессиональной подготовки и квалификации, опыта и навыков работы, уровень заработной платы, режима рабочего времени, а также соответствие соискателя другим требованиям и условиям, установленным работодателями для вакансии.</w:t>
            </w:r>
          </w:p>
          <w:p>
            <w:pPr>
              <w:spacing w:after="20"/>
              <w:ind w:left="20"/>
              <w:jc w:val="both"/>
            </w:pPr>
            <w:r>
              <w:rPr>
                <w:rFonts w:ascii="Times New Roman"/>
                <w:b w:val="false"/>
                <w:i w:val="false"/>
                <w:color w:val="000000"/>
                <w:sz w:val="20"/>
              </w:rPr>
              <w:t>
2. Объяснять соискателю требования работодателя языком, доступным для понимания соискателя.</w:t>
            </w:r>
          </w:p>
          <w:p>
            <w:pPr>
              <w:spacing w:after="20"/>
              <w:ind w:left="20"/>
              <w:jc w:val="both"/>
            </w:pPr>
            <w:r>
              <w:rPr>
                <w:rFonts w:ascii="Times New Roman"/>
                <w:b w:val="false"/>
                <w:i w:val="false"/>
                <w:color w:val="000000"/>
                <w:sz w:val="20"/>
              </w:rPr>
              <w:t>
3. Aнализировать и сопоставлять требования работодателя с ожиданиями соискателя при предложении соискателю подходящей работы.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Оценка эффективности мероприятий активных мер содействия занятости.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Анализ проделанной работы и проведение информационно-разъяснительной работы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Обобщение и анализ проделанной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Вести учет лиц, обратившихся в ЦЗН, для получения консультации, информации и за содействием в трудовом посредничестве.</w:t>
            </w:r>
          </w:p>
          <w:p>
            <w:pPr>
              <w:spacing w:after="20"/>
              <w:ind w:left="20"/>
              <w:jc w:val="both"/>
            </w:pPr>
            <w:r>
              <w:rPr>
                <w:rFonts w:ascii="Times New Roman"/>
                <w:b w:val="false"/>
                <w:i w:val="false"/>
                <w:color w:val="000000"/>
                <w:sz w:val="20"/>
              </w:rPr>
              <w:t>
2. Оформлять соответствующую документацию в области активных мер содействия занятости.</w:t>
            </w:r>
          </w:p>
          <w:p>
            <w:pPr>
              <w:spacing w:after="20"/>
              <w:ind w:left="20"/>
              <w:jc w:val="both"/>
            </w:pPr>
            <w:r>
              <w:rPr>
                <w:rFonts w:ascii="Times New Roman"/>
                <w:b w:val="false"/>
                <w:i w:val="false"/>
                <w:color w:val="000000"/>
                <w:sz w:val="20"/>
              </w:rPr>
              <w:t>
3. Обобщать и представлять государственным органам в установленные сроки аналитическую и статистическую информацию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Порядок и документацию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соискателей по вопросам занятости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соискателей о государственных мерах содействия занятости населения и услугах, оказываемых ЦЗН.</w:t>
            </w:r>
          </w:p>
          <w:p>
            <w:pPr>
              <w:spacing w:after="20"/>
              <w:ind w:left="20"/>
              <w:jc w:val="both"/>
            </w:pPr>
            <w:r>
              <w:rPr>
                <w:rFonts w:ascii="Times New Roman"/>
                <w:b w:val="false"/>
                <w:i w:val="false"/>
                <w:color w:val="000000"/>
                <w:sz w:val="20"/>
              </w:rPr>
              <w:t>
2. Разъяснять в доступной форме, на языке, понятом соискателям о возможности участия в активных мерах содействия занятости.</w:t>
            </w:r>
          </w:p>
          <w:p>
            <w:pPr>
              <w:spacing w:after="20"/>
              <w:ind w:left="20"/>
              <w:jc w:val="both"/>
            </w:pPr>
            <w:r>
              <w:rPr>
                <w:rFonts w:ascii="Times New Roman"/>
                <w:b w:val="false"/>
                <w:i w:val="false"/>
                <w:color w:val="000000"/>
                <w:sz w:val="20"/>
              </w:rPr>
              <w:t>
3. Организовывать и проводить ярмарки вакансий.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11426).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Оценка эффективности мероприятий активных мер содействия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работе с соискателями"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работе с соискателями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образование и стаж работы в системе занятости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образование и стаж работы в сфере занятости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образование и стаж работы в сфере занятости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образование без предъявления требований к стажу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Оказание трудового посредничества</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первичного приема и регистрация лиц, обратившихся в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Понимать потребности лиц, обратившихся в ЦЗН, проявляя уважение к соискателю, внимательно слушая и реагируя на потребности соискателя, причины его обращения в ЦЗН.</w:t>
            </w:r>
          </w:p>
          <w:p>
            <w:pPr>
              <w:spacing w:after="20"/>
              <w:ind w:left="20"/>
              <w:jc w:val="both"/>
            </w:pPr>
            <w:r>
              <w:rPr>
                <w:rFonts w:ascii="Times New Roman"/>
                <w:b w:val="false"/>
                <w:i w:val="false"/>
                <w:color w:val="000000"/>
                <w:sz w:val="20"/>
              </w:rPr>
              <w:t>
2. Устанавливать взаимопонимание с лицами, обратившимися в ЦЗН: поддерживать беседу в атмосфере открытости, доверия и формировать у соискателя позитивное настроение, мотивировать на совместную деятельность по поиску подходящей работы.</w:t>
            </w:r>
          </w:p>
          <w:p>
            <w:pPr>
              <w:spacing w:after="20"/>
              <w:ind w:left="20"/>
              <w:jc w:val="both"/>
            </w:pPr>
            <w:r>
              <w:rPr>
                <w:rFonts w:ascii="Times New Roman"/>
                <w:b w:val="false"/>
                <w:i w:val="false"/>
                <w:color w:val="000000"/>
                <w:sz w:val="20"/>
              </w:rPr>
              <w:t>
3. Aнализировать и определять степень нуждаемости соискателя в содействии в трудоустройстве с учетом его предыдущего опыта работы, карьерного ожидания и предпочтения.</w:t>
            </w:r>
          </w:p>
          <w:p>
            <w:pPr>
              <w:spacing w:after="20"/>
              <w:ind w:left="20"/>
              <w:jc w:val="both"/>
            </w:pPr>
            <w:r>
              <w:rPr>
                <w:rFonts w:ascii="Times New Roman"/>
                <w:b w:val="false"/>
                <w:i w:val="false"/>
                <w:color w:val="000000"/>
                <w:sz w:val="20"/>
              </w:rPr>
              <w:t>
4. Проводить первичную проверку и анализ документов от соискателя с целью регистрации соискателей в качестве: лиц, ищущих работу, безработных.</w:t>
            </w:r>
          </w:p>
          <w:p>
            <w:pPr>
              <w:spacing w:after="20"/>
              <w:ind w:left="20"/>
              <w:jc w:val="both"/>
            </w:pPr>
            <w:r>
              <w:rPr>
                <w:rFonts w:ascii="Times New Roman"/>
                <w:b w:val="false"/>
                <w:i w:val="false"/>
                <w:color w:val="000000"/>
                <w:sz w:val="20"/>
              </w:rPr>
              <w:t>
5. Уметь распределять соискателей по категориям исходя из предполагаемой длительности периода безработицы.</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p>
            <w:pPr>
              <w:spacing w:after="20"/>
              <w:ind w:left="20"/>
              <w:jc w:val="both"/>
            </w:pPr>
            <w:r>
              <w:rPr>
                <w:rFonts w:ascii="Times New Roman"/>
                <w:b w:val="false"/>
                <w:i w:val="false"/>
                <w:color w:val="000000"/>
                <w:sz w:val="20"/>
              </w:rPr>
              <w:t>
7. Осуществлять прием физических и юридических лиц.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(далее -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 (далее – Закон о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6. Социально-психологические аспекты помощи лицам, находящимся в трудной жизненной ситуации.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Подбор вакансий (подходящей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Оценивать профессию (должность) соискателя, уровень его профессиональной подготовки и квалификации, опыта и навыков работы, уровень заработной платы, режима рабочего времени, а также соответствие соискателя другим требованиям и условиям, установленным работодателями для вакансии.</w:t>
            </w:r>
          </w:p>
          <w:p>
            <w:pPr>
              <w:spacing w:after="20"/>
              <w:ind w:left="20"/>
              <w:jc w:val="both"/>
            </w:pPr>
            <w:r>
              <w:rPr>
                <w:rFonts w:ascii="Times New Roman"/>
                <w:b w:val="false"/>
                <w:i w:val="false"/>
                <w:color w:val="000000"/>
                <w:sz w:val="20"/>
              </w:rPr>
              <w:t>
2. Объяснять соискателю требования работодателя языком, доступным для понимания соискателя.</w:t>
            </w:r>
          </w:p>
          <w:p>
            <w:pPr>
              <w:spacing w:after="20"/>
              <w:ind w:left="20"/>
              <w:jc w:val="both"/>
            </w:pPr>
            <w:r>
              <w:rPr>
                <w:rFonts w:ascii="Times New Roman"/>
                <w:b w:val="false"/>
                <w:i w:val="false"/>
                <w:color w:val="000000"/>
                <w:sz w:val="20"/>
              </w:rPr>
              <w:t>
3. Взаимодействие с частным агентством занятости по вопросам трудового посредничества.</w:t>
            </w:r>
          </w:p>
          <w:p>
            <w:pPr>
              <w:spacing w:after="20"/>
              <w:ind w:left="20"/>
              <w:jc w:val="both"/>
            </w:pPr>
            <w:r>
              <w:rPr>
                <w:rFonts w:ascii="Times New Roman"/>
                <w:b w:val="false"/>
                <w:i w:val="false"/>
                <w:color w:val="000000"/>
                <w:sz w:val="20"/>
              </w:rPr>
              <w:t>
4. Aнализировать и сопоставлять требования работодателя с ожиданиями соискателя при предложении соискателю подходящей работы.</w:t>
            </w:r>
          </w:p>
          <w:p>
            <w:pPr>
              <w:spacing w:after="20"/>
              <w:ind w:left="20"/>
              <w:jc w:val="both"/>
            </w:pPr>
            <w:r>
              <w:rPr>
                <w:rFonts w:ascii="Times New Roman"/>
                <w:b w:val="false"/>
                <w:i w:val="false"/>
                <w:color w:val="000000"/>
                <w:sz w:val="20"/>
              </w:rPr>
              <w:t>
5. Проводить переговоры с работодателями при трудоустройстве соискателя на заявленную вакансию.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xml:space="preserve">
Кодекс. </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Оценка эффективности мероприятий активных мер содействия занятости.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Анализ проделанной работы и проведение информационно-разъяснительной работы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Обобщение и анализ проделанной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Вести учет лиц, обратившихся в ЦЗН, для получения консультации, информации и за содействием в трудовом посредничестве.</w:t>
            </w:r>
          </w:p>
          <w:p>
            <w:pPr>
              <w:spacing w:after="20"/>
              <w:ind w:left="20"/>
              <w:jc w:val="both"/>
            </w:pPr>
            <w:r>
              <w:rPr>
                <w:rFonts w:ascii="Times New Roman"/>
                <w:b w:val="false"/>
                <w:i w:val="false"/>
                <w:color w:val="000000"/>
                <w:sz w:val="20"/>
              </w:rPr>
              <w:t>
2. Разрабатывать предложения по мероприятиям реализации активных мер содействия занятости.</w:t>
            </w:r>
          </w:p>
          <w:p>
            <w:pPr>
              <w:spacing w:after="20"/>
              <w:ind w:left="20"/>
              <w:jc w:val="both"/>
            </w:pPr>
            <w:r>
              <w:rPr>
                <w:rFonts w:ascii="Times New Roman"/>
                <w:b w:val="false"/>
                <w:i w:val="false"/>
                <w:color w:val="000000"/>
                <w:sz w:val="20"/>
              </w:rPr>
              <w:t>
3. Проводить анализ регионального рынка труда.</w:t>
            </w:r>
          </w:p>
          <w:p>
            <w:pPr>
              <w:spacing w:after="20"/>
              <w:ind w:left="20"/>
              <w:jc w:val="both"/>
            </w:pPr>
            <w:r>
              <w:rPr>
                <w:rFonts w:ascii="Times New Roman"/>
                <w:b w:val="false"/>
                <w:i w:val="false"/>
                <w:color w:val="000000"/>
                <w:sz w:val="20"/>
              </w:rPr>
              <w:t>
4. Оформлять соответствующую документацию в области активных мер содействия занятости.</w:t>
            </w:r>
          </w:p>
          <w:p>
            <w:pPr>
              <w:spacing w:after="20"/>
              <w:ind w:left="20"/>
              <w:jc w:val="both"/>
            </w:pPr>
            <w:r>
              <w:rPr>
                <w:rFonts w:ascii="Times New Roman"/>
                <w:b w:val="false"/>
                <w:i w:val="false"/>
                <w:color w:val="000000"/>
                <w:sz w:val="20"/>
              </w:rPr>
              <w:t>
5. Обобщать и представлять государственным органам в установленные сроки аналитическую и статистическую информацию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под № 21183).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Оценка эффективности мероприятий активных мер содействия занятости.</w:t>
            </w:r>
          </w:p>
          <w:p>
            <w:pPr>
              <w:spacing w:after="20"/>
              <w:ind w:left="20"/>
              <w:jc w:val="both"/>
            </w:pPr>
            <w:r>
              <w:rPr>
                <w:rFonts w:ascii="Times New Roman"/>
                <w:b w:val="false"/>
                <w:i w:val="false"/>
                <w:color w:val="000000"/>
                <w:sz w:val="20"/>
              </w:rPr>
              <w:t>
3. Порядок и документацию в сфере занятости населения.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соискателей по вопросам занятости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соискателей о государственных мерах содействия занятости населения и услугах, оказываемых ЦЗН.</w:t>
            </w:r>
          </w:p>
          <w:p>
            <w:pPr>
              <w:spacing w:after="20"/>
              <w:ind w:left="20"/>
              <w:jc w:val="both"/>
            </w:pPr>
            <w:r>
              <w:rPr>
                <w:rFonts w:ascii="Times New Roman"/>
                <w:b w:val="false"/>
                <w:i w:val="false"/>
                <w:color w:val="000000"/>
                <w:sz w:val="20"/>
              </w:rPr>
              <w:t>
2. Разъяснять в доступной форме, на языке, понятом соискателям о возможности участия в активных мерах содействия занятости.</w:t>
            </w:r>
          </w:p>
          <w:p>
            <w:pPr>
              <w:spacing w:after="20"/>
              <w:ind w:left="20"/>
              <w:jc w:val="both"/>
            </w:pPr>
            <w:r>
              <w:rPr>
                <w:rFonts w:ascii="Times New Roman"/>
                <w:b w:val="false"/>
                <w:i w:val="false"/>
                <w:color w:val="000000"/>
                <w:sz w:val="20"/>
              </w:rPr>
              <w:t>
3. Организовывать и проводить ярмарки вакансий.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11426).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Оценка эффективности мероприятий активных мер содействия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работе с соискателями"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работе с соискателями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образование, без предъявления требований к стажу работы по специальности.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Оказание трудового посредничества</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первичного приема и регистрация лиц, обратившихся в ЦЗН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Понимать потребности лиц, обратившихся в ЦЗН, проявляя уважение к соискателю, внимательно слушая и реагируя на потребности соискателя, причины его обращения в ЦЗН.</w:t>
            </w:r>
          </w:p>
          <w:p>
            <w:pPr>
              <w:spacing w:after="20"/>
              <w:ind w:left="20"/>
              <w:jc w:val="both"/>
            </w:pPr>
            <w:r>
              <w:rPr>
                <w:rFonts w:ascii="Times New Roman"/>
                <w:b w:val="false"/>
                <w:i w:val="false"/>
                <w:color w:val="000000"/>
                <w:sz w:val="20"/>
              </w:rPr>
              <w:t>
2. Устанавливать взаимопонимание с лицами, обратившимися в ЦЗН: поддерживать беседу в атмосфере открытости, доверия и формировать у соискателя позитивное настроение, мотивировать на совместную деятельность по поиску подходящей работы.</w:t>
            </w:r>
          </w:p>
          <w:p>
            <w:pPr>
              <w:spacing w:after="20"/>
              <w:ind w:left="20"/>
              <w:jc w:val="both"/>
            </w:pPr>
            <w:r>
              <w:rPr>
                <w:rFonts w:ascii="Times New Roman"/>
                <w:b w:val="false"/>
                <w:i w:val="false"/>
                <w:color w:val="000000"/>
                <w:sz w:val="20"/>
              </w:rPr>
              <w:t>
3. Aнализировать и определять степень нуждаемости соискателя в содействии в трудоустройстве с учетом его предыдущего опыта работы, карьерного ожидания и предпочтения.</w:t>
            </w:r>
          </w:p>
          <w:p>
            <w:pPr>
              <w:spacing w:after="20"/>
              <w:ind w:left="20"/>
              <w:jc w:val="both"/>
            </w:pPr>
            <w:r>
              <w:rPr>
                <w:rFonts w:ascii="Times New Roman"/>
                <w:b w:val="false"/>
                <w:i w:val="false"/>
                <w:color w:val="000000"/>
                <w:sz w:val="20"/>
              </w:rPr>
              <w:t>
4. Проводить первичную проверку и анализ документов от соискателя с целью регистрации соискателей в качестве: лиц, ищущих работу, безработных.</w:t>
            </w:r>
          </w:p>
          <w:p>
            <w:pPr>
              <w:spacing w:after="20"/>
              <w:ind w:left="20"/>
              <w:jc w:val="both"/>
            </w:pPr>
            <w:r>
              <w:rPr>
                <w:rFonts w:ascii="Times New Roman"/>
                <w:b w:val="false"/>
                <w:i w:val="false"/>
                <w:color w:val="000000"/>
                <w:sz w:val="20"/>
              </w:rPr>
              <w:t>
5. Уметь распределять соискателей по категориям исходя из предполагаемой длительности периода безработицы.</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p>
            <w:pPr>
              <w:spacing w:after="20"/>
              <w:ind w:left="20"/>
              <w:jc w:val="both"/>
            </w:pPr>
            <w:r>
              <w:rPr>
                <w:rFonts w:ascii="Times New Roman"/>
                <w:b w:val="false"/>
                <w:i w:val="false"/>
                <w:color w:val="000000"/>
                <w:sz w:val="20"/>
              </w:rPr>
              <w:t>
7. Осуществлять прием физических и юридических лиц.</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(далее -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 (далее – Закон о страховании).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6. Социально-психологические аспекты помощи лицам, находящимся в трудной жизненной ситуации.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Подбор вакансий (подходящей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Оценивать профессию (должность) соискателя, уровень его профессиональной подготовки и квалификации, опыта и навыков работы, уровень заработной платы, режима рабочего времени, а также соответствие соискателя другим требованиям и условиям, установленным работодателями для вакансии.</w:t>
            </w:r>
          </w:p>
          <w:p>
            <w:pPr>
              <w:spacing w:after="20"/>
              <w:ind w:left="20"/>
              <w:jc w:val="both"/>
            </w:pPr>
            <w:r>
              <w:rPr>
                <w:rFonts w:ascii="Times New Roman"/>
                <w:b w:val="false"/>
                <w:i w:val="false"/>
                <w:color w:val="000000"/>
                <w:sz w:val="20"/>
              </w:rPr>
              <w:t>
2. Объяснять соискателю требования работодателя языком, доступным для понимания соискателя.</w:t>
            </w:r>
          </w:p>
          <w:p>
            <w:pPr>
              <w:spacing w:after="20"/>
              <w:ind w:left="20"/>
              <w:jc w:val="both"/>
            </w:pPr>
            <w:r>
              <w:rPr>
                <w:rFonts w:ascii="Times New Roman"/>
                <w:b w:val="false"/>
                <w:i w:val="false"/>
                <w:color w:val="000000"/>
                <w:sz w:val="20"/>
              </w:rPr>
              <w:t>
3. Aнализировать и сопоставлять требования работодателя с ожиданиями соискателя при предложении соискателю подходящей работы.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Кодекс.</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Оценка эффективности мероприятий активных мер содействия занятости.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Анализ проделанной работы и проведение информационно-разъяснительной работы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Обобщение и анализ проделанной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Вести учет лиц, обратившихся в ЦЗН, для получения консультации, информации и за содействием в трудовом посредничестве.</w:t>
            </w:r>
          </w:p>
          <w:p>
            <w:pPr>
              <w:spacing w:after="20"/>
              <w:ind w:left="20"/>
              <w:jc w:val="both"/>
            </w:pPr>
            <w:r>
              <w:rPr>
                <w:rFonts w:ascii="Times New Roman"/>
                <w:b w:val="false"/>
                <w:i w:val="false"/>
                <w:color w:val="000000"/>
                <w:sz w:val="20"/>
              </w:rPr>
              <w:t>
2. Оформлять соответствующую документацию в области активных мер содействия занятости.</w:t>
            </w:r>
          </w:p>
          <w:p>
            <w:pPr>
              <w:spacing w:after="20"/>
              <w:ind w:left="20"/>
              <w:jc w:val="both"/>
            </w:pPr>
            <w:r>
              <w:rPr>
                <w:rFonts w:ascii="Times New Roman"/>
                <w:b w:val="false"/>
                <w:i w:val="false"/>
                <w:color w:val="000000"/>
                <w:sz w:val="20"/>
              </w:rPr>
              <w:t>
3. Обобщать и представлять государственным органам в установленные сроки аналитическую и статистическую информацию в сфере занятости населения.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под № 21183).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Оценка эффективности мероприятий активных мер содействия занятости.</w:t>
            </w:r>
          </w:p>
          <w:p>
            <w:pPr>
              <w:spacing w:after="20"/>
              <w:ind w:left="20"/>
              <w:jc w:val="both"/>
            </w:pPr>
            <w:r>
              <w:rPr>
                <w:rFonts w:ascii="Times New Roman"/>
                <w:b w:val="false"/>
                <w:i w:val="false"/>
                <w:color w:val="000000"/>
                <w:sz w:val="20"/>
              </w:rPr>
              <w:t>
3. Порядок и документацию в сфере занятости населения.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соискателей по вопросам занятости населения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соискателей о государственных мерах содействия занятости населения и услугах, оказываемых ЦЗН.</w:t>
            </w:r>
          </w:p>
          <w:p>
            <w:pPr>
              <w:spacing w:after="20"/>
              <w:ind w:left="20"/>
              <w:jc w:val="both"/>
            </w:pPr>
            <w:r>
              <w:rPr>
                <w:rFonts w:ascii="Times New Roman"/>
                <w:b w:val="false"/>
                <w:i w:val="false"/>
                <w:color w:val="000000"/>
                <w:sz w:val="20"/>
              </w:rPr>
              <w:t>
2. Разъяснять в доступной форме, на языке, понятом соискателям о возможности участия в активных мерах содействия занятости.</w:t>
            </w:r>
          </w:p>
          <w:p>
            <w:pPr>
              <w:spacing w:after="20"/>
              <w:ind w:left="20"/>
              <w:jc w:val="both"/>
            </w:pPr>
            <w:r>
              <w:rPr>
                <w:rFonts w:ascii="Times New Roman"/>
                <w:b w:val="false"/>
                <w:i w:val="false"/>
                <w:color w:val="000000"/>
                <w:sz w:val="20"/>
              </w:rPr>
              <w:t>
3. Организовывать и проводить ярмарки вакансий.</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 Республики Казахстан "О государственной адресной социальной помощи".</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Оценка эффективности мероприятий активных мер содействия занятости.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работе с работодателями"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работе с работодателями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образование и стаж работы в системе занятости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образование и стаж работы в сфере занятости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образование и стаж работы в сфере занятости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образование без предъявления требований к стажу работы.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Привлечение работодателей к сотрудничеству с ЦЗН и взаимодействие с ними по сбору вакансий</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Сотрудничество с работодателями по сбору вакансий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Создавать эффективные коммуникации: поддерживать регулярную связь с работодателями по сбору вакансий и привлекать их к сотрудничеству с ЦЗН.</w:t>
            </w:r>
          </w:p>
          <w:p>
            <w:pPr>
              <w:spacing w:after="20"/>
              <w:ind w:left="20"/>
              <w:jc w:val="both"/>
            </w:pPr>
            <w:r>
              <w:rPr>
                <w:rFonts w:ascii="Times New Roman"/>
                <w:b w:val="false"/>
                <w:i w:val="false"/>
                <w:color w:val="000000"/>
                <w:sz w:val="20"/>
              </w:rPr>
              <w:t>
2. Формировать актуальную базу данных работодателей.</w:t>
            </w:r>
          </w:p>
          <w:p>
            <w:pPr>
              <w:spacing w:after="20"/>
              <w:ind w:left="20"/>
              <w:jc w:val="both"/>
            </w:pPr>
            <w:r>
              <w:rPr>
                <w:rFonts w:ascii="Times New Roman"/>
                <w:b w:val="false"/>
                <w:i w:val="false"/>
                <w:color w:val="000000"/>
                <w:sz w:val="20"/>
              </w:rPr>
              <w:t>
3. Оценивать и сопоставлять потребности местного рынка труда в кадрах.</w:t>
            </w:r>
          </w:p>
          <w:p>
            <w:pPr>
              <w:spacing w:after="20"/>
              <w:ind w:left="20"/>
              <w:jc w:val="both"/>
            </w:pPr>
            <w:r>
              <w:rPr>
                <w:rFonts w:ascii="Times New Roman"/>
                <w:b w:val="false"/>
                <w:i w:val="false"/>
                <w:color w:val="000000"/>
                <w:sz w:val="20"/>
              </w:rPr>
              <w:t>
4. Консультировать работодателей по вопросам определения востребованных профессий на региональном рынке труда.</w:t>
            </w:r>
          </w:p>
          <w:p>
            <w:pPr>
              <w:spacing w:after="20"/>
              <w:ind w:left="20"/>
              <w:jc w:val="both"/>
            </w:pPr>
            <w:r>
              <w:rPr>
                <w:rFonts w:ascii="Times New Roman"/>
                <w:b w:val="false"/>
                <w:i w:val="false"/>
                <w:color w:val="000000"/>
                <w:sz w:val="20"/>
              </w:rPr>
              <w:t>
5. Проводить переговоры с работодателями на деловом языке используя методы продаж для расширения сотрудничества.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 (далее – Приказ № 515).</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p>
            <w:pPr>
              <w:spacing w:after="20"/>
              <w:ind w:left="20"/>
              <w:jc w:val="both"/>
            </w:pPr>
            <w:r>
              <w:rPr>
                <w:rFonts w:ascii="Times New Roman"/>
                <w:b w:val="false"/>
                <w:i w:val="false"/>
                <w:color w:val="000000"/>
                <w:sz w:val="20"/>
              </w:rPr>
              <w:t>
5. Методы продаж.</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Регистрация вакансий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Aнализировать требования работодателя к соискателям на занятие вакантной должности.</w:t>
            </w:r>
          </w:p>
          <w:p>
            <w:pPr>
              <w:spacing w:after="20"/>
              <w:ind w:left="20"/>
              <w:jc w:val="both"/>
            </w:pPr>
            <w:r>
              <w:rPr>
                <w:rFonts w:ascii="Times New Roman"/>
                <w:b w:val="false"/>
                <w:i w:val="false"/>
                <w:color w:val="000000"/>
                <w:sz w:val="20"/>
              </w:rPr>
              <w:t>
2. Составлять базу вакансий от работодателей.</w:t>
            </w:r>
          </w:p>
          <w:p>
            <w:pPr>
              <w:spacing w:after="20"/>
              <w:ind w:left="20"/>
              <w:jc w:val="both"/>
            </w:pPr>
            <w:r>
              <w:rPr>
                <w:rFonts w:ascii="Times New Roman"/>
                <w:b w:val="false"/>
                <w:i w:val="false"/>
                <w:color w:val="000000"/>
                <w:sz w:val="20"/>
              </w:rPr>
              <w:t>
3. Aктуализировать сведения о вакансиях.</w:t>
            </w:r>
          </w:p>
          <w:p>
            <w:pPr>
              <w:spacing w:after="20"/>
              <w:ind w:left="20"/>
              <w:jc w:val="both"/>
            </w:pPr>
            <w:r>
              <w:rPr>
                <w:rFonts w:ascii="Times New Roman"/>
                <w:b w:val="false"/>
                <w:i w:val="false"/>
                <w:color w:val="000000"/>
                <w:sz w:val="20"/>
              </w:rPr>
              <w:t>
4.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Помощь работодателям в подборе необходимого персонала и проведение работы с по организации субсидируемых рабочих мест, в том числе активных мер содействия занятости</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с работодателями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Aнализ ожиданий работодателей и ожиданий от работников.</w:t>
            </w:r>
          </w:p>
          <w:p>
            <w:pPr>
              <w:spacing w:after="20"/>
              <w:ind w:left="20"/>
              <w:jc w:val="both"/>
            </w:pPr>
            <w:r>
              <w:rPr>
                <w:rFonts w:ascii="Times New Roman"/>
                <w:b w:val="false"/>
                <w:i w:val="false"/>
                <w:color w:val="000000"/>
                <w:sz w:val="20"/>
              </w:rPr>
              <w:t>
2. Определение степени профессиональной компетентности претендента на конкретную профессию (рабочая место, должность).</w:t>
            </w:r>
          </w:p>
          <w:p>
            <w:pPr>
              <w:spacing w:after="20"/>
              <w:ind w:left="20"/>
              <w:jc w:val="both"/>
            </w:pPr>
            <w:r>
              <w:rPr>
                <w:rFonts w:ascii="Times New Roman"/>
                <w:b w:val="false"/>
                <w:i w:val="false"/>
                <w:color w:val="000000"/>
                <w:sz w:val="20"/>
              </w:rPr>
              <w:t>
3. Провести переговоры с работодателями по вопросам направления на собеседование соискателям.</w:t>
            </w:r>
          </w:p>
          <w:p>
            <w:pPr>
              <w:spacing w:after="20"/>
              <w:ind w:left="20"/>
              <w:jc w:val="both"/>
            </w:pPr>
            <w:r>
              <w:rPr>
                <w:rFonts w:ascii="Times New Roman"/>
                <w:b w:val="false"/>
                <w:i w:val="false"/>
                <w:color w:val="000000"/>
                <w:sz w:val="20"/>
              </w:rPr>
              <w:t>
4. Мониторинг достижений соискателя в вакансии.</w:t>
            </w:r>
          </w:p>
          <w:p>
            <w:pPr>
              <w:spacing w:after="20"/>
              <w:ind w:left="20"/>
              <w:jc w:val="both"/>
            </w:pPr>
            <w:r>
              <w:rPr>
                <w:rFonts w:ascii="Times New Roman"/>
                <w:b w:val="false"/>
                <w:i w:val="false"/>
                <w:color w:val="000000"/>
                <w:sz w:val="20"/>
              </w:rPr>
              <w:t>
5. Обеспечение удовлетворенности работодателей и лиц, ищущих работу, их потребностями во время вакансий.</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 515</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Порядок и документацию в сфере занятости населения.</w:t>
            </w:r>
          </w:p>
          <w:p>
            <w:pPr>
              <w:spacing w:after="20"/>
              <w:ind w:left="20"/>
              <w:jc w:val="both"/>
            </w:pPr>
            <w:r>
              <w:rPr>
                <w:rFonts w:ascii="Times New Roman"/>
                <w:b w:val="false"/>
                <w:i w:val="false"/>
                <w:color w:val="000000"/>
                <w:sz w:val="20"/>
              </w:rPr>
              <w:t>
6. Теорию управления персоналом.</w:t>
            </w:r>
          </w:p>
          <w:p>
            <w:pPr>
              <w:spacing w:after="20"/>
              <w:ind w:left="20"/>
              <w:jc w:val="both"/>
            </w:pPr>
            <w:r>
              <w:rPr>
                <w:rFonts w:ascii="Times New Roman"/>
                <w:b w:val="false"/>
                <w:i w:val="false"/>
                <w:color w:val="000000"/>
                <w:sz w:val="20"/>
              </w:rPr>
              <w:t>
7. Теорию и модели развития карьеры.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Содействие в организации субсидируемых государством рабочих мест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Консультировать работодателей по вопросам субсидируемых государством рабочих мест.</w:t>
            </w:r>
          </w:p>
          <w:p>
            <w:pPr>
              <w:spacing w:after="20"/>
              <w:ind w:left="20"/>
              <w:jc w:val="both"/>
            </w:pPr>
            <w:r>
              <w:rPr>
                <w:rFonts w:ascii="Times New Roman"/>
                <w:b w:val="false"/>
                <w:i w:val="false"/>
                <w:color w:val="000000"/>
                <w:sz w:val="20"/>
              </w:rPr>
              <w:t>
2. Осуществлять сбор и анализ заявок от работодателей, желающих участвовать в организации субсидируемых рабочих мест.</w:t>
            </w:r>
          </w:p>
          <w:p>
            <w:pPr>
              <w:spacing w:after="20"/>
              <w:ind w:left="20"/>
              <w:jc w:val="both"/>
            </w:pPr>
            <w:r>
              <w:rPr>
                <w:rFonts w:ascii="Times New Roman"/>
                <w:b w:val="false"/>
                <w:i w:val="false"/>
                <w:color w:val="000000"/>
                <w:sz w:val="20"/>
              </w:rPr>
              <w:t>
3. Оформлять соответствующую документацию по организации субсидируемых рабочих мест.</w:t>
            </w:r>
          </w:p>
          <w:p>
            <w:pPr>
              <w:spacing w:after="20"/>
              <w:ind w:left="20"/>
              <w:jc w:val="both"/>
            </w:pPr>
            <w:r>
              <w:rPr>
                <w:rFonts w:ascii="Times New Roman"/>
                <w:b w:val="false"/>
                <w:i w:val="false"/>
                <w:color w:val="000000"/>
                <w:sz w:val="20"/>
              </w:rPr>
              <w:t>
4. Мониторинг организации и финансирования субсидируемых рабочих мест.</w:t>
            </w:r>
          </w:p>
          <w:p>
            <w:pPr>
              <w:spacing w:after="20"/>
              <w:ind w:left="20"/>
              <w:jc w:val="both"/>
            </w:pPr>
            <w:r>
              <w:rPr>
                <w:rFonts w:ascii="Times New Roman"/>
                <w:b w:val="false"/>
                <w:i w:val="false"/>
                <w:color w:val="000000"/>
                <w:sz w:val="20"/>
              </w:rPr>
              <w:t>
5. Осуществлять прием физических и юридических лиц.</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Проведение встреч с работодателями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Консультировать и информировать работодателей об услугах, оказываемых ЦЗН.</w:t>
            </w:r>
          </w:p>
          <w:p>
            <w:pPr>
              <w:spacing w:after="20"/>
              <w:ind w:left="20"/>
              <w:jc w:val="both"/>
            </w:pPr>
            <w:r>
              <w:rPr>
                <w:rFonts w:ascii="Times New Roman"/>
                <w:b w:val="false"/>
                <w:i w:val="false"/>
                <w:color w:val="000000"/>
                <w:sz w:val="20"/>
              </w:rPr>
              <w:t>
2. Проводить встречи сотрудников ЦЗН с работодателями по вопросам, касающимся их деятельности.</w:t>
            </w:r>
          </w:p>
          <w:p>
            <w:pPr>
              <w:spacing w:after="20"/>
              <w:ind w:left="20"/>
              <w:jc w:val="both"/>
            </w:pPr>
            <w:r>
              <w:rPr>
                <w:rFonts w:ascii="Times New Roman"/>
                <w:b w:val="false"/>
                <w:i w:val="false"/>
                <w:color w:val="000000"/>
                <w:sz w:val="20"/>
              </w:rPr>
              <w:t>
3. Организовывать и проводить совместно с работодателями ярмарки вакансий, свободных рабочих и учебных мест, оплачиваемых общественных работ и временной занятости населения.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работе с работодателями"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работе с работодателями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образование, без предъявления требований к стажу работы по специальности.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Привлечение работодателей к сотрудничеству с ЦЗН и взаимодействие с ними по сбору вакансий</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Сотрудничество с работодателями по сбору вакансий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Создавать эффективные коммуникации: поддерживать регулярную связь с работодателями по сбору вакансий и привлекать их к сотрудничеству с ЦЗН.</w:t>
            </w:r>
          </w:p>
          <w:p>
            <w:pPr>
              <w:spacing w:after="20"/>
              <w:ind w:left="20"/>
              <w:jc w:val="both"/>
            </w:pPr>
            <w:r>
              <w:rPr>
                <w:rFonts w:ascii="Times New Roman"/>
                <w:b w:val="false"/>
                <w:i w:val="false"/>
                <w:color w:val="000000"/>
                <w:sz w:val="20"/>
              </w:rPr>
              <w:t>
2. Формировать актуальную базу данных работодателей.</w:t>
            </w:r>
          </w:p>
          <w:p>
            <w:pPr>
              <w:spacing w:after="20"/>
              <w:ind w:left="20"/>
              <w:jc w:val="both"/>
            </w:pPr>
            <w:r>
              <w:rPr>
                <w:rFonts w:ascii="Times New Roman"/>
                <w:b w:val="false"/>
                <w:i w:val="false"/>
                <w:color w:val="000000"/>
                <w:sz w:val="20"/>
              </w:rPr>
              <w:t>
3. Оценивать и сопоставлять потребности местного рынка труда в кадрах.</w:t>
            </w:r>
          </w:p>
          <w:p>
            <w:pPr>
              <w:spacing w:after="20"/>
              <w:ind w:left="20"/>
              <w:jc w:val="both"/>
            </w:pPr>
            <w:r>
              <w:rPr>
                <w:rFonts w:ascii="Times New Roman"/>
                <w:b w:val="false"/>
                <w:i w:val="false"/>
                <w:color w:val="000000"/>
                <w:sz w:val="20"/>
              </w:rPr>
              <w:t>
4. Консультировать работодателей по вопросам определения востребованных профессий на региональном рынке труда.</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(далее -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p>
            <w:pPr>
              <w:spacing w:after="20"/>
              <w:ind w:left="20"/>
              <w:jc w:val="both"/>
            </w:pPr>
            <w:r>
              <w:rPr>
                <w:rFonts w:ascii="Times New Roman"/>
                <w:b w:val="false"/>
                <w:i w:val="false"/>
                <w:color w:val="000000"/>
                <w:sz w:val="20"/>
              </w:rPr>
              <w:t>
5. Методы продаж.</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Регистрация вакансий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Составлять базу вакансий от работодателей.</w:t>
            </w:r>
          </w:p>
          <w:p>
            <w:pPr>
              <w:spacing w:after="20"/>
              <w:ind w:left="20"/>
              <w:jc w:val="both"/>
            </w:pPr>
            <w:r>
              <w:rPr>
                <w:rFonts w:ascii="Times New Roman"/>
                <w:b w:val="false"/>
                <w:i w:val="false"/>
                <w:color w:val="000000"/>
                <w:sz w:val="20"/>
              </w:rPr>
              <w:t>
2. Aктуализировать сведения о вакансиях.</w:t>
            </w:r>
          </w:p>
          <w:p>
            <w:pPr>
              <w:spacing w:after="20"/>
              <w:ind w:left="20"/>
              <w:jc w:val="both"/>
            </w:pPr>
            <w:r>
              <w:rPr>
                <w:rFonts w:ascii="Times New Roman"/>
                <w:b w:val="false"/>
                <w:i w:val="false"/>
                <w:color w:val="000000"/>
                <w:sz w:val="20"/>
              </w:rPr>
              <w:t>
3.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Помощь работодателям в подборе необходимого персонала и проведение работы по организации субсидируемых рабочих мест, в том числе активных мер содействия занятости</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с работодателями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Aнализ ожиданий работодателей и ожиданий от работников.</w:t>
            </w:r>
          </w:p>
          <w:p>
            <w:pPr>
              <w:spacing w:after="20"/>
              <w:ind w:left="20"/>
              <w:jc w:val="both"/>
            </w:pPr>
            <w:r>
              <w:rPr>
                <w:rFonts w:ascii="Times New Roman"/>
                <w:b w:val="false"/>
                <w:i w:val="false"/>
                <w:color w:val="000000"/>
                <w:sz w:val="20"/>
              </w:rPr>
              <w:t>
2. Определение степени профессиональной компетентности претендента на конкретную профессию (рабочая место, должность).</w:t>
            </w:r>
          </w:p>
          <w:p>
            <w:pPr>
              <w:spacing w:after="20"/>
              <w:ind w:left="20"/>
              <w:jc w:val="both"/>
            </w:pPr>
            <w:r>
              <w:rPr>
                <w:rFonts w:ascii="Times New Roman"/>
                <w:b w:val="false"/>
                <w:i w:val="false"/>
                <w:color w:val="000000"/>
                <w:sz w:val="20"/>
              </w:rPr>
              <w:t>
3. Провести переговоры с работодателями по вопросам направления на собеседование соискателям.</w:t>
            </w:r>
          </w:p>
          <w:p>
            <w:pPr>
              <w:spacing w:after="20"/>
              <w:ind w:left="20"/>
              <w:jc w:val="both"/>
            </w:pPr>
            <w:r>
              <w:rPr>
                <w:rFonts w:ascii="Times New Roman"/>
                <w:b w:val="false"/>
                <w:i w:val="false"/>
                <w:color w:val="000000"/>
                <w:sz w:val="20"/>
              </w:rPr>
              <w:t>
4. Мониторинг достижений соискателя в вакансии.</w:t>
            </w:r>
          </w:p>
          <w:p>
            <w:pPr>
              <w:spacing w:after="20"/>
              <w:ind w:left="20"/>
              <w:jc w:val="both"/>
            </w:pPr>
            <w:r>
              <w:rPr>
                <w:rFonts w:ascii="Times New Roman"/>
                <w:b w:val="false"/>
                <w:i w:val="false"/>
                <w:color w:val="000000"/>
                <w:sz w:val="20"/>
              </w:rPr>
              <w:t>
5. Обеспечение удовлетворенности работодателей и лиц, ищущих работу, их потребностями во время вакансий.</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Порядок и документацию в сфере занятости населения.</w:t>
            </w:r>
          </w:p>
          <w:p>
            <w:pPr>
              <w:spacing w:after="20"/>
              <w:ind w:left="20"/>
              <w:jc w:val="both"/>
            </w:pPr>
            <w:r>
              <w:rPr>
                <w:rFonts w:ascii="Times New Roman"/>
                <w:b w:val="false"/>
                <w:i w:val="false"/>
                <w:color w:val="000000"/>
                <w:sz w:val="20"/>
              </w:rPr>
              <w:t>
6. Теорию управления персоналом.</w:t>
            </w:r>
          </w:p>
          <w:p>
            <w:pPr>
              <w:spacing w:after="20"/>
              <w:ind w:left="20"/>
              <w:jc w:val="both"/>
            </w:pPr>
            <w:r>
              <w:rPr>
                <w:rFonts w:ascii="Times New Roman"/>
                <w:b w:val="false"/>
                <w:i w:val="false"/>
                <w:color w:val="000000"/>
                <w:sz w:val="20"/>
              </w:rPr>
              <w:t>
7. Теорию и модели развития карьеры.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Содействие в организации субсидируемых государством рабочих мест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Консультировать работодателей по вопросам субсидируемых государством рабочих мест.</w:t>
            </w:r>
          </w:p>
          <w:p>
            <w:pPr>
              <w:spacing w:after="20"/>
              <w:ind w:left="20"/>
              <w:jc w:val="both"/>
            </w:pPr>
            <w:r>
              <w:rPr>
                <w:rFonts w:ascii="Times New Roman"/>
                <w:b w:val="false"/>
                <w:i w:val="false"/>
                <w:color w:val="000000"/>
                <w:sz w:val="20"/>
              </w:rPr>
              <w:t>
2. Осуществлять сбор и анализ заявок от работодателей, желающих участвовать в организации субсидируемых рабочих мест.</w:t>
            </w:r>
          </w:p>
          <w:p>
            <w:pPr>
              <w:spacing w:after="20"/>
              <w:ind w:left="20"/>
              <w:jc w:val="both"/>
            </w:pPr>
            <w:r>
              <w:rPr>
                <w:rFonts w:ascii="Times New Roman"/>
                <w:b w:val="false"/>
                <w:i w:val="false"/>
                <w:color w:val="000000"/>
                <w:sz w:val="20"/>
              </w:rPr>
              <w:t>
3. Оформлять соответствующую документацию по организации субсидируемых рабочих мест.</w:t>
            </w:r>
          </w:p>
          <w:p>
            <w:pPr>
              <w:spacing w:after="20"/>
              <w:ind w:left="20"/>
              <w:jc w:val="both"/>
            </w:pPr>
            <w:r>
              <w:rPr>
                <w:rFonts w:ascii="Times New Roman"/>
                <w:b w:val="false"/>
                <w:i w:val="false"/>
                <w:color w:val="000000"/>
                <w:sz w:val="20"/>
              </w:rPr>
              <w:t>
4. Мониторинг организации и финансирования субсидируемых рабочих мест.</w:t>
            </w:r>
          </w:p>
          <w:p>
            <w:pPr>
              <w:spacing w:after="20"/>
              <w:ind w:left="20"/>
              <w:jc w:val="both"/>
            </w:pPr>
            <w:r>
              <w:rPr>
                <w:rFonts w:ascii="Times New Roman"/>
                <w:b w:val="false"/>
                <w:i w:val="false"/>
                <w:color w:val="000000"/>
                <w:sz w:val="20"/>
              </w:rPr>
              <w:t>
5. Осуществлять прием физических и юридических лиц.</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Проведение встреч с работодателями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Консультировать и информировать работодателей об услугах, оказываемых ЦЗН.</w:t>
            </w:r>
          </w:p>
          <w:p>
            <w:pPr>
              <w:spacing w:after="20"/>
              <w:ind w:left="20"/>
              <w:jc w:val="both"/>
            </w:pPr>
            <w:r>
              <w:rPr>
                <w:rFonts w:ascii="Times New Roman"/>
                <w:b w:val="false"/>
                <w:i w:val="false"/>
                <w:color w:val="000000"/>
                <w:sz w:val="20"/>
              </w:rPr>
              <w:t>
2. Проводить встречи сотрудников ЦЗН с работодателями по вопросам, касающимся их деятельности.</w:t>
            </w:r>
          </w:p>
          <w:p>
            <w:pPr>
              <w:spacing w:after="20"/>
              <w:ind w:left="20"/>
              <w:jc w:val="both"/>
            </w:pPr>
            <w:r>
              <w:rPr>
                <w:rFonts w:ascii="Times New Roman"/>
                <w:b w:val="false"/>
                <w:i w:val="false"/>
                <w:color w:val="000000"/>
                <w:sz w:val="20"/>
              </w:rPr>
              <w:t>
3. Организовывать и проводить совместно с работодателями ярмарки вакансий, свободных рабочих и учебных мест, оплачиваемых общественных работ и временной занятости населения.</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Основы делового общения.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 Специалист структурного подразделения (отдела, сектора, группы) ЦЗН Aссистент ЦЗН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профессиональной ориентации"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профессиональной ориентации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образование и стаж работы в системе занятости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образование и стаж работы в сфере занятости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образование и стаж работы в сфере занятости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образование без предъявления требований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Организация социальной профессиональной ориентации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Профессиональная ориентация взрослого населения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диагностику профессиональных знаний, навыков и интересов соискателей.</w:t>
            </w:r>
          </w:p>
          <w:p>
            <w:pPr>
              <w:spacing w:after="20"/>
              <w:ind w:left="20"/>
              <w:jc w:val="both"/>
            </w:pPr>
            <w:r>
              <w:rPr>
                <w:rFonts w:ascii="Times New Roman"/>
                <w:b w:val="false"/>
                <w:i w:val="false"/>
                <w:color w:val="000000"/>
                <w:sz w:val="20"/>
              </w:rPr>
              <w:t>
2. Применять методы психологической и профессиональной диагностики при работе с соискателями.</w:t>
            </w:r>
          </w:p>
          <w:p>
            <w:pPr>
              <w:spacing w:after="20"/>
              <w:ind w:left="20"/>
              <w:jc w:val="both"/>
            </w:pPr>
            <w:r>
              <w:rPr>
                <w:rFonts w:ascii="Times New Roman"/>
                <w:b w:val="false"/>
                <w:i w:val="false"/>
                <w:color w:val="000000"/>
                <w:sz w:val="20"/>
              </w:rPr>
              <w:t>
3. Информировать соискателей о состоянии рынка труда, возможностях трудоустройства по имеющейся специальности или прохождения профессионального обучения.</w:t>
            </w:r>
          </w:p>
          <w:p>
            <w:pPr>
              <w:spacing w:after="20"/>
              <w:ind w:left="20"/>
              <w:jc w:val="both"/>
            </w:pPr>
            <w:r>
              <w:rPr>
                <w:rFonts w:ascii="Times New Roman"/>
                <w:b w:val="false"/>
                <w:i w:val="false"/>
                <w:color w:val="000000"/>
                <w:sz w:val="20"/>
              </w:rPr>
              <w:t>
4. Взаимодействовать с частным агентством занятости по социальной профессиональной ориентации.</w:t>
            </w:r>
          </w:p>
          <w:p>
            <w:pPr>
              <w:spacing w:after="20"/>
              <w:ind w:left="20"/>
              <w:jc w:val="both"/>
            </w:pPr>
            <w:r>
              <w:rPr>
                <w:rFonts w:ascii="Times New Roman"/>
                <w:b w:val="false"/>
                <w:i w:val="false"/>
                <w:color w:val="000000"/>
                <w:sz w:val="20"/>
              </w:rPr>
              <w:t>
5. Планировать и организовывать семинары, тренинги, круглые столы и встречи с представителями различных профессий на площадке ЦЗН, экскурсий в организации работодателей.</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6. Социально-психологические аспекты помощи лицам, находящимся в трудной жизненной ситуации.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и консультирование студентов, учащихся старших классов общеобразовательных школ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и консультировать студентов, учащихся старших классов общеобразовательных школ о состоянии рынка труда, прогнозной потребности экономики в квалифицированных кадрах.</w:t>
            </w:r>
          </w:p>
          <w:p>
            <w:pPr>
              <w:spacing w:after="20"/>
              <w:ind w:left="20"/>
              <w:jc w:val="both"/>
            </w:pPr>
            <w:r>
              <w:rPr>
                <w:rFonts w:ascii="Times New Roman"/>
                <w:b w:val="false"/>
                <w:i w:val="false"/>
                <w:color w:val="000000"/>
                <w:sz w:val="20"/>
              </w:rPr>
              <w:t>
2. Проводить профессиональную ориентацию по ознакомлению студентов и учащихся старших классов общеобразовательных школ с деятельностью в разных отраслях экономики.</w:t>
            </w:r>
          </w:p>
          <w:p>
            <w:pPr>
              <w:spacing w:after="20"/>
              <w:ind w:left="20"/>
              <w:jc w:val="both"/>
            </w:pPr>
            <w:r>
              <w:rPr>
                <w:rFonts w:ascii="Times New Roman"/>
                <w:b w:val="false"/>
                <w:i w:val="false"/>
                <w:color w:val="000000"/>
                <w:sz w:val="20"/>
              </w:rPr>
              <w:t>
3. Осуществлять информационно-разъяснительную работу среди студентов по мерам государственной поддержки в сфере занятости.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w:t>
            </w:r>
          </w:p>
          <w:p>
            <w:pPr>
              <w:spacing w:after="20"/>
              <w:ind w:left="20"/>
              <w:jc w:val="both"/>
            </w:pPr>
            <w:r>
              <w:rPr>
                <w:rFonts w:ascii="Times New Roman"/>
                <w:b w:val="false"/>
                <w:i w:val="false"/>
                <w:color w:val="000000"/>
                <w:sz w:val="20"/>
              </w:rPr>
              <w:t>
ЦЗН Aссистент ЦЗН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профессиональной ориентации"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профессиональной ориентации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образование, без предъявления требований к стажу работы по специальности.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Организация социальной профессиональной ориентации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Профессиональная ориентация взрослого населения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диагностику профессиональных знаний, навыков и интересов соискателей.</w:t>
            </w:r>
          </w:p>
          <w:p>
            <w:pPr>
              <w:spacing w:after="20"/>
              <w:ind w:left="20"/>
              <w:jc w:val="both"/>
            </w:pPr>
            <w:r>
              <w:rPr>
                <w:rFonts w:ascii="Times New Roman"/>
                <w:b w:val="false"/>
                <w:i w:val="false"/>
                <w:color w:val="000000"/>
                <w:sz w:val="20"/>
              </w:rPr>
              <w:t>
2. Применять методы психологической и профессиональной диагностики при работе с соискателями.</w:t>
            </w:r>
          </w:p>
          <w:p>
            <w:pPr>
              <w:spacing w:after="20"/>
              <w:ind w:left="20"/>
              <w:jc w:val="both"/>
            </w:pPr>
            <w:r>
              <w:rPr>
                <w:rFonts w:ascii="Times New Roman"/>
                <w:b w:val="false"/>
                <w:i w:val="false"/>
                <w:color w:val="000000"/>
                <w:sz w:val="20"/>
              </w:rPr>
              <w:t>
3. Информировать соискателей о состоянии рынка труда, возможностях трудоустройства по имеющейся специальности или прохождения профессионального обучения.</w:t>
            </w:r>
          </w:p>
          <w:p>
            <w:pPr>
              <w:spacing w:after="20"/>
              <w:ind w:left="20"/>
              <w:jc w:val="both"/>
            </w:pPr>
            <w:r>
              <w:rPr>
                <w:rFonts w:ascii="Times New Roman"/>
                <w:b w:val="false"/>
                <w:i w:val="false"/>
                <w:color w:val="000000"/>
                <w:sz w:val="20"/>
              </w:rPr>
              <w:t>
4. Планировать и организовывать семинары, тренинги, круглые столы и встречи с представителями различных профессий на площадке ЦЗН, экскурсий в организации работодателей.</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Особенности психологии личности и отдельных категорий граждан.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и консультирование студентов, учащихся старших классов общеобразовательных школ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и консультировать студентов, учащихся старших классов общеобразовательных школ о состоянии рынка труда, прогнозной потребности экономики в квалифицированных кадрах.</w:t>
            </w:r>
          </w:p>
          <w:p>
            <w:pPr>
              <w:spacing w:after="20"/>
              <w:ind w:left="20"/>
              <w:jc w:val="both"/>
            </w:pPr>
            <w:r>
              <w:rPr>
                <w:rFonts w:ascii="Times New Roman"/>
                <w:b w:val="false"/>
                <w:i w:val="false"/>
                <w:color w:val="000000"/>
                <w:sz w:val="20"/>
              </w:rPr>
              <w:t>
2. Проводить профессиональную ориентацию по ознакомлению студентов и учащихся старших классов общеобразовательных школ с деятельностью в разных отраслях экономики.</w:t>
            </w:r>
          </w:p>
          <w:p>
            <w:pPr>
              <w:spacing w:after="20"/>
              <w:ind w:left="20"/>
              <w:jc w:val="both"/>
            </w:pPr>
            <w:r>
              <w:rPr>
                <w:rFonts w:ascii="Times New Roman"/>
                <w:b w:val="false"/>
                <w:i w:val="false"/>
                <w:color w:val="000000"/>
                <w:sz w:val="20"/>
              </w:rPr>
              <w:t>
3. Осуществлять информационно-разъяснительную работу среди студентов по мерам государственной поддержки в сфере занятости.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Aссистент ЦЗН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прогнозированию и мониторингу"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прогнозированию и мониторингу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образование и стаж работы в системе занятости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образование и стаж работы в сфере занятости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образование и стаж работы в сфере занятости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образование без предъявления требований к стажу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Прогнозирование развития занятости населения</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прогноза рынка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анализ и оценку состояния регионального рынка труда.</w:t>
            </w:r>
          </w:p>
          <w:p>
            <w:pPr>
              <w:spacing w:after="20"/>
              <w:ind w:left="20"/>
              <w:jc w:val="both"/>
            </w:pPr>
            <w:r>
              <w:rPr>
                <w:rFonts w:ascii="Times New Roman"/>
                <w:b w:val="false"/>
                <w:i w:val="false"/>
                <w:color w:val="000000"/>
                <w:sz w:val="20"/>
              </w:rPr>
              <w:t>
2. Определять перечень востребованных профессий на региональном рынке труда.</w:t>
            </w:r>
          </w:p>
          <w:p>
            <w:pPr>
              <w:spacing w:after="20"/>
              <w:ind w:left="20"/>
              <w:jc w:val="both"/>
            </w:pPr>
            <w:r>
              <w:rPr>
                <w:rFonts w:ascii="Times New Roman"/>
                <w:b w:val="false"/>
                <w:i w:val="false"/>
                <w:color w:val="000000"/>
                <w:sz w:val="20"/>
              </w:rPr>
              <w:t>
3. Прогнозировать потребности в трудовых ресурсах на региональном рынке труда, в том числе в профессионально-квалификационном разрезе.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 (далее -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Подготовка информации и отчетности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Составлять аналитическую и статистическую информацию и отчеты в сфере занятости населения.</w:t>
            </w:r>
          </w:p>
          <w:p>
            <w:pPr>
              <w:spacing w:after="20"/>
              <w:ind w:left="20"/>
              <w:jc w:val="both"/>
            </w:pPr>
            <w:r>
              <w:rPr>
                <w:rFonts w:ascii="Times New Roman"/>
                <w:b w:val="false"/>
                <w:i w:val="false"/>
                <w:color w:val="000000"/>
                <w:sz w:val="20"/>
              </w:rPr>
              <w:t>
2. Проводить анализ потребностей работодателей в рабочей силе по отраслям и профессиям.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Порядок и документацию в сфере занятости населения.</w:t>
            </w:r>
          </w:p>
          <w:p>
            <w:pPr>
              <w:spacing w:after="20"/>
              <w:ind w:left="20"/>
              <w:jc w:val="both"/>
            </w:pPr>
            <w:r>
              <w:rPr>
                <w:rFonts w:ascii="Times New Roman"/>
                <w:b w:val="false"/>
                <w:i w:val="false"/>
                <w:color w:val="000000"/>
                <w:sz w:val="20"/>
              </w:rPr>
              <w:t>
4. Осуществлять прием физических и юридических лиц.</w:t>
            </w:r>
          </w:p>
          <w:p>
            <w:pPr>
              <w:spacing w:after="20"/>
              <w:ind w:left="20"/>
              <w:jc w:val="both"/>
            </w:pPr>
            <w:r>
              <w:rPr>
                <w:rFonts w:ascii="Times New Roman"/>
                <w:b w:val="false"/>
                <w:i w:val="false"/>
                <w:color w:val="000000"/>
                <w:sz w:val="20"/>
              </w:rPr>
              <w:t>
5.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Мониторинг в сфере занятости населения и организация работы по информированию граждан о положении на рынке труда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Мониторинг рынка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мониторинг и оценку ситуации на рынке труда.</w:t>
            </w:r>
          </w:p>
          <w:p>
            <w:pPr>
              <w:spacing w:after="20"/>
              <w:ind w:left="20"/>
              <w:jc w:val="both"/>
            </w:pPr>
            <w:r>
              <w:rPr>
                <w:rFonts w:ascii="Times New Roman"/>
                <w:b w:val="false"/>
                <w:i w:val="false"/>
                <w:color w:val="000000"/>
                <w:sz w:val="20"/>
              </w:rPr>
              <w:t>
2. Проводить мониторинг лиц, ищущих работу, безработных граждан, оказания услуг ЦЗН.</w:t>
            </w:r>
          </w:p>
          <w:p>
            <w:pPr>
              <w:spacing w:after="20"/>
              <w:ind w:left="20"/>
              <w:jc w:val="both"/>
            </w:pPr>
            <w:r>
              <w:rPr>
                <w:rFonts w:ascii="Times New Roman"/>
                <w:b w:val="false"/>
                <w:i w:val="false"/>
                <w:color w:val="000000"/>
                <w:sz w:val="20"/>
              </w:rPr>
              <w:t>
3. Размещать объявления о проведении аутсорсинга услуг в сфере занятости населения.</w:t>
            </w:r>
          </w:p>
          <w:p>
            <w:pPr>
              <w:spacing w:after="20"/>
              <w:ind w:left="20"/>
              <w:jc w:val="both"/>
            </w:pPr>
            <w:r>
              <w:rPr>
                <w:rFonts w:ascii="Times New Roman"/>
                <w:b w:val="false"/>
                <w:i w:val="false"/>
                <w:color w:val="000000"/>
                <w:sz w:val="20"/>
              </w:rPr>
              <w:t>
4. Вести учет занятости и движения трудовых ресурсов в регионе.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Порядок и документацию в сфере занятости населения.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населения о положении на рынке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в доступной форме и на языке понятном лицу, обратившемуся в ЦЗН, о положении на рынке труда.</w:t>
            </w:r>
          </w:p>
          <w:p>
            <w:pPr>
              <w:spacing w:after="20"/>
              <w:ind w:left="20"/>
              <w:jc w:val="both"/>
            </w:pPr>
            <w:r>
              <w:rPr>
                <w:rFonts w:ascii="Times New Roman"/>
                <w:b w:val="false"/>
                <w:i w:val="false"/>
                <w:color w:val="000000"/>
                <w:sz w:val="20"/>
              </w:rPr>
              <w:t>
2. Подготавливать отчеты и информацию о результатах мониторинга рынка труда региона.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Основы делового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Aссистент ЦЗН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"Специалист по прогнозированию и мониторингу"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прогнозированию и мониторингу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образование и стаж работы в сфере занятости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образование, без предъявления требований к стажу работы по специальности.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Прогнозирование развития занятости населения</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прогноза рынка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анализ и оценку состояния регионального рынка труда.</w:t>
            </w:r>
          </w:p>
          <w:p>
            <w:pPr>
              <w:spacing w:after="20"/>
              <w:ind w:left="20"/>
              <w:jc w:val="both"/>
            </w:pPr>
            <w:r>
              <w:rPr>
                <w:rFonts w:ascii="Times New Roman"/>
                <w:b w:val="false"/>
                <w:i w:val="false"/>
                <w:color w:val="000000"/>
                <w:sz w:val="20"/>
              </w:rPr>
              <w:t>
2. Определять перечень востребованных профессий на региональном рынке труда.</w:t>
            </w:r>
          </w:p>
          <w:p>
            <w:pPr>
              <w:spacing w:after="20"/>
              <w:ind w:left="20"/>
              <w:jc w:val="both"/>
            </w:pPr>
            <w:r>
              <w:rPr>
                <w:rFonts w:ascii="Times New Roman"/>
                <w:b w:val="false"/>
                <w:i w:val="false"/>
                <w:color w:val="000000"/>
                <w:sz w:val="20"/>
              </w:rPr>
              <w:t>
3. Прогнозировать потребности в трудовых ресурсах на региональном рынке труда, в том числе в профессионально-квалификационном разрезе.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 (зарегистрирован в Реестре государственной регистрации нормативных правовых актов под № 18445) (далее -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Подготовка информации и отчетности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Составлять аналитическую и статистическую информацию и отчеты в сфере занятости населения.</w:t>
            </w:r>
          </w:p>
          <w:p>
            <w:pPr>
              <w:spacing w:after="20"/>
              <w:ind w:left="20"/>
              <w:jc w:val="both"/>
            </w:pPr>
            <w:r>
              <w:rPr>
                <w:rFonts w:ascii="Times New Roman"/>
                <w:b w:val="false"/>
                <w:i w:val="false"/>
                <w:color w:val="000000"/>
                <w:sz w:val="20"/>
              </w:rPr>
              <w:t>
2. Проводить анализ потребностей работодателей в рабочей силе по отраслям и профессиям.</w:t>
            </w:r>
          </w:p>
          <w:p>
            <w:pPr>
              <w:spacing w:after="20"/>
              <w:ind w:left="20"/>
              <w:jc w:val="both"/>
            </w:pPr>
            <w:r>
              <w:rPr>
                <w:rFonts w:ascii="Times New Roman"/>
                <w:b w:val="false"/>
                <w:i w:val="false"/>
                <w:color w:val="000000"/>
                <w:sz w:val="20"/>
              </w:rPr>
              <w:t>
3. Осуществлять прием физических и юридических лиц.</w:t>
            </w:r>
          </w:p>
          <w:p>
            <w:pPr>
              <w:spacing w:after="20"/>
              <w:ind w:left="20"/>
              <w:jc w:val="both"/>
            </w:pPr>
            <w:r>
              <w:rPr>
                <w:rFonts w:ascii="Times New Roman"/>
                <w:b w:val="false"/>
                <w:i w:val="false"/>
                <w:color w:val="000000"/>
                <w:sz w:val="20"/>
              </w:rPr>
              <w:t>
4.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xml:space="preserve">
Закон.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Порядок и документацию в сфере занятости населения.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Мониторинг в сфере занятости населения и организация работы по информированию граждан о положении на рынке труда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Мониторинг рынка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мониторинг лиц, ищущих работу, безработных граждан, оказания услуг ЦЗН.</w:t>
            </w:r>
          </w:p>
          <w:p>
            <w:pPr>
              <w:spacing w:after="20"/>
              <w:ind w:left="20"/>
              <w:jc w:val="both"/>
            </w:pPr>
            <w:r>
              <w:rPr>
                <w:rFonts w:ascii="Times New Roman"/>
                <w:b w:val="false"/>
                <w:i w:val="false"/>
                <w:color w:val="000000"/>
                <w:sz w:val="20"/>
              </w:rPr>
              <w:t>
2. Вести учет занятости и движения трудовых ресурсов в регионе.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Правила.</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4. Порядок и документацию в сфере занятости населения.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населения о положении на рынке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в доступной форме и на языке понятном лицу, обратившемуся в ЦЗН, о положении на рынке труда.</w:t>
            </w:r>
          </w:p>
          <w:p>
            <w:pPr>
              <w:spacing w:after="20"/>
              <w:ind w:left="20"/>
              <w:jc w:val="both"/>
            </w:pPr>
            <w:r>
              <w:rPr>
                <w:rFonts w:ascii="Times New Roman"/>
                <w:b w:val="false"/>
                <w:i w:val="false"/>
                <w:color w:val="000000"/>
                <w:sz w:val="20"/>
              </w:rPr>
              <w:t>
2. Подготавливать отчеты и информацию о результатах мониторинга рынка труда региона.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xml:space="preserve">
Закон.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Основы делового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Aссистент ЦЗН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"Консультант по социальной работе центра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w:t>
            </w:r>
          </w:p>
          <w:p>
            <w:pPr>
              <w:spacing w:after="20"/>
              <w:ind w:left="20"/>
              <w:jc w:val="both"/>
            </w:pPr>
            <w:r>
              <w:rPr>
                <w:rFonts w:ascii="Times New Roman"/>
                <w:b w:val="false"/>
                <w:i w:val="false"/>
                <w:color w:val="000000"/>
                <w:sz w:val="20"/>
              </w:rPr>
              <w:t>
высшей категории: высшее (или послевузовское) образование и стаж работы в системе занятости и (или) социальной защиты населения в должности специалиста высшего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высшее (или послевузовское) образование и стаж работы в системе занятости и (или) социальной защиты населения в должности специалиста высшего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высшее (или послевузовское) образование и стаж работы в системе занятости и (или) социальной защиты населения в должности специалиста высшего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высшее (или послевузовское) образование без предъявления требований к стажу работы.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Назначение адресной социальной помощи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по назначению адресной социальной помощи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Осуществлять прием заявлений и документов на назначение адресной социальной помощи, проводить собеседования с претендентами, обратившимися для назначения адресной социальной помощи.</w:t>
            </w:r>
          </w:p>
          <w:p>
            <w:pPr>
              <w:spacing w:after="20"/>
              <w:ind w:left="20"/>
              <w:jc w:val="both"/>
            </w:pPr>
            <w:r>
              <w:rPr>
                <w:rFonts w:ascii="Times New Roman"/>
                <w:b w:val="false"/>
                <w:i w:val="false"/>
                <w:color w:val="000000"/>
                <w:sz w:val="20"/>
              </w:rPr>
              <w:t>
2. Обеспечивать своевременное направление на рассмотрение районной (городской) комиссии по вопросам занятости представленные документы заявителя, обратившегося за назначением адресной социальной помощи, в случае потребности его и (или) членов его семьи в мерах по содействию занятости и (или) социальной адаптации, решение о предоставлении которых выходит за рамки компетенции центра занятости населения и уполномоченного органа.</w:t>
            </w:r>
          </w:p>
          <w:p>
            <w:pPr>
              <w:spacing w:after="20"/>
              <w:ind w:left="20"/>
              <w:jc w:val="both"/>
            </w:pPr>
            <w:r>
              <w:rPr>
                <w:rFonts w:ascii="Times New Roman"/>
                <w:b w:val="false"/>
                <w:i w:val="false"/>
                <w:color w:val="000000"/>
                <w:sz w:val="20"/>
              </w:rPr>
              <w:t>
3. Посещать самостоятельно занятых, безработных и малообеспеченных граждан на дому и составлять акт обследования жилищных и материальных условий.</w:t>
            </w:r>
          </w:p>
          <w:p>
            <w:pPr>
              <w:spacing w:after="20"/>
              <w:ind w:left="20"/>
              <w:jc w:val="both"/>
            </w:pPr>
            <w:r>
              <w:rPr>
                <w:rFonts w:ascii="Times New Roman"/>
                <w:b w:val="false"/>
                <w:i w:val="false"/>
                <w:color w:val="000000"/>
                <w:sz w:val="20"/>
              </w:rPr>
              <w:t>
4. Определять месячный размер адресной социальной помощи на каждого члена семьи.</w:t>
            </w:r>
          </w:p>
          <w:p>
            <w:pPr>
              <w:spacing w:after="20"/>
              <w:ind w:left="20"/>
              <w:jc w:val="both"/>
            </w:pPr>
            <w:r>
              <w:rPr>
                <w:rFonts w:ascii="Times New Roman"/>
                <w:b w:val="false"/>
                <w:i w:val="false"/>
                <w:color w:val="000000"/>
                <w:sz w:val="20"/>
              </w:rPr>
              <w:t>
5. Оказывать консультативные услуги претендентам, обратившимся в центр занятости населения для назначения адресной социальной помощи.</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 (далее – Закон АСП).</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Социально-психологические аспекты помощи лицам, находящимся в трудной жизненной ситуации.</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Подготовка информации и отчетности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Осуществлять мониторинг и составление отчета о проделанной работе.</w:t>
            </w:r>
          </w:p>
          <w:p>
            <w:pPr>
              <w:spacing w:after="20"/>
              <w:ind w:left="20"/>
              <w:jc w:val="both"/>
            </w:pPr>
            <w:r>
              <w:rPr>
                <w:rFonts w:ascii="Times New Roman"/>
                <w:b w:val="false"/>
                <w:i w:val="false"/>
                <w:color w:val="000000"/>
                <w:sz w:val="20"/>
              </w:rPr>
              <w:t>
2. Осуществлять исполнение запросов по делам, представленным для назначения адресной социальной помощи.</w:t>
            </w:r>
          </w:p>
          <w:p>
            <w:pPr>
              <w:spacing w:after="20"/>
              <w:ind w:left="20"/>
              <w:jc w:val="both"/>
            </w:pPr>
            <w:r>
              <w:rPr>
                <w:rFonts w:ascii="Times New Roman"/>
                <w:b w:val="false"/>
                <w:i w:val="false"/>
                <w:color w:val="000000"/>
                <w:sz w:val="20"/>
              </w:rPr>
              <w:t>
3. Участвовать в информационно-разъяснительной работе среди населения по вопросам законодательства об адресной социальной помощи и о занятости населения.</w:t>
            </w:r>
          </w:p>
          <w:p>
            <w:pPr>
              <w:spacing w:after="20"/>
              <w:ind w:left="20"/>
              <w:jc w:val="both"/>
            </w:pPr>
            <w:r>
              <w:rPr>
                <w:rFonts w:ascii="Times New Roman"/>
                <w:b w:val="false"/>
                <w:i w:val="false"/>
                <w:color w:val="000000"/>
                <w:sz w:val="20"/>
              </w:rPr>
              <w:t>
4. Осуществлять прием физических и юридических лиц</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Закон АСП.</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Порядок и документацию в сфере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клиента, ориентация на результат, стрессоустойчивость,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уровень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сектора) ЦЗН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Ассистент ЦЗН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"Консультант по социальной работе центра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w:t>
            </w:r>
          </w:p>
          <w:p>
            <w:pPr>
              <w:spacing w:after="20"/>
              <w:ind w:left="20"/>
              <w:jc w:val="both"/>
            </w:pPr>
            <w:r>
              <w:rPr>
                <w:rFonts w:ascii="Times New Roman"/>
                <w:b w:val="false"/>
                <w:i w:val="false"/>
                <w:color w:val="000000"/>
                <w:sz w:val="20"/>
              </w:rPr>
              <w:t>
высшей категории: техническое и профессиональное (среднее специальное, среднее профессиональное) образование и стаж работы в системе занятости и (или) социальной защиты населения в должности специалиста среднего уровня квалификации первой категории не менее 3 лет;</w:t>
            </w:r>
          </w:p>
          <w:p>
            <w:pPr>
              <w:spacing w:after="20"/>
              <w:ind w:left="20"/>
              <w:jc w:val="both"/>
            </w:pPr>
            <w:r>
              <w:rPr>
                <w:rFonts w:ascii="Times New Roman"/>
                <w:b w:val="false"/>
                <w:i w:val="false"/>
                <w:color w:val="000000"/>
                <w:sz w:val="20"/>
              </w:rPr>
              <w:t>
первой категории: техническое и профессиональное (среднее специальное, среднее профессиональное) образование и стаж работы в системе занятости и (или) социальной защиты населения в должности специалиста среднего уровня квалификации второй категории не менее 2 лет;</w:t>
            </w:r>
          </w:p>
          <w:p>
            <w:pPr>
              <w:spacing w:after="20"/>
              <w:ind w:left="20"/>
              <w:jc w:val="both"/>
            </w:pPr>
            <w:r>
              <w:rPr>
                <w:rFonts w:ascii="Times New Roman"/>
                <w:b w:val="false"/>
                <w:i w:val="false"/>
                <w:color w:val="000000"/>
                <w:sz w:val="20"/>
              </w:rPr>
              <w:t>
второй категории: техническое и профессиональное (среднее специальное, среднее профессиональное) образование и стаж работы в системе занятости и (или) социальной защиты населения в должности специалиста среднего уровня квалификации без категории не менее 1 года;</w:t>
            </w:r>
          </w:p>
          <w:p>
            <w:pPr>
              <w:spacing w:after="20"/>
              <w:ind w:left="20"/>
              <w:jc w:val="both"/>
            </w:pPr>
            <w:r>
              <w:rPr>
                <w:rFonts w:ascii="Times New Roman"/>
                <w:b w:val="false"/>
                <w:i w:val="false"/>
                <w:color w:val="000000"/>
                <w:sz w:val="20"/>
              </w:rPr>
              <w:t>
без категории: техническое и профессиональное (среднее специальное, среднее профессиональное) образование, без предъявления требований к стажу работы по специальности.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Назначение адресной социальной помощи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работы по назначению адресной социальной помощи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Осуществлять прием заявлений и документов на назначение адресной социальной помощи, проводить собеседования с претендентами, обратившимися для назначения адресной социальной помощи.</w:t>
            </w:r>
          </w:p>
          <w:p>
            <w:pPr>
              <w:spacing w:after="20"/>
              <w:ind w:left="20"/>
              <w:jc w:val="both"/>
            </w:pPr>
            <w:r>
              <w:rPr>
                <w:rFonts w:ascii="Times New Roman"/>
                <w:b w:val="false"/>
                <w:i w:val="false"/>
                <w:color w:val="000000"/>
                <w:sz w:val="20"/>
              </w:rPr>
              <w:t>
2. Обеспечивать своевременное направление на рассмотрение районной (городской) комиссии по вопросам занятости представленные документы заявителя, обратившегося за назначением адресной социальной помощи, в случае потребности его и (или) членов его семьи в мерах по содействию занятости и (или) социальной адаптации, решение о предоставлении которых выходит за рамки компетенции центра занятости населения и уполномоченного органа.</w:t>
            </w:r>
          </w:p>
          <w:p>
            <w:pPr>
              <w:spacing w:after="20"/>
              <w:ind w:left="20"/>
              <w:jc w:val="both"/>
            </w:pPr>
            <w:r>
              <w:rPr>
                <w:rFonts w:ascii="Times New Roman"/>
                <w:b w:val="false"/>
                <w:i w:val="false"/>
                <w:color w:val="000000"/>
                <w:sz w:val="20"/>
              </w:rPr>
              <w:t>
3. Посещать самостоятельно занятых, безработных и малообеспеченных граждан на дому и составлять акт обследования жилищных и материальных условий.</w:t>
            </w:r>
          </w:p>
          <w:p>
            <w:pPr>
              <w:spacing w:after="20"/>
              <w:ind w:left="20"/>
              <w:jc w:val="both"/>
            </w:pPr>
            <w:r>
              <w:rPr>
                <w:rFonts w:ascii="Times New Roman"/>
                <w:b w:val="false"/>
                <w:i w:val="false"/>
                <w:color w:val="000000"/>
                <w:sz w:val="20"/>
              </w:rPr>
              <w:t>
4. Определять месячный размер адресной социальной помощи на каждого члена семьи.</w:t>
            </w:r>
          </w:p>
          <w:p>
            <w:pPr>
              <w:spacing w:after="20"/>
              <w:ind w:left="20"/>
              <w:jc w:val="both"/>
            </w:pPr>
            <w:r>
              <w:rPr>
                <w:rFonts w:ascii="Times New Roman"/>
                <w:b w:val="false"/>
                <w:i w:val="false"/>
                <w:color w:val="000000"/>
                <w:sz w:val="20"/>
              </w:rPr>
              <w:t>
5. Оказывать консультативные услуги претендентам, обратившимся в центр занятости населения для назначения адресной социальной помощи.</w:t>
            </w:r>
          </w:p>
          <w:p>
            <w:pPr>
              <w:spacing w:after="20"/>
              <w:ind w:left="20"/>
              <w:jc w:val="both"/>
            </w:pPr>
            <w:r>
              <w:rPr>
                <w:rFonts w:ascii="Times New Roman"/>
                <w:b w:val="false"/>
                <w:i w:val="false"/>
                <w:color w:val="000000"/>
                <w:sz w:val="20"/>
              </w:rPr>
              <w:t>
6.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адресной социальной помощи" (далее – Закон АСП).</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Перспективы структурных изменений организаций региона (города, района).</w:t>
            </w:r>
          </w:p>
          <w:p>
            <w:pPr>
              <w:spacing w:after="20"/>
              <w:ind w:left="20"/>
              <w:jc w:val="both"/>
            </w:pPr>
            <w:r>
              <w:rPr>
                <w:rFonts w:ascii="Times New Roman"/>
                <w:b w:val="false"/>
                <w:i w:val="false"/>
                <w:color w:val="000000"/>
                <w:sz w:val="20"/>
              </w:rPr>
              <w:t>
4.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5. Социально-психологические аспекты помощи лицам, находящимся в трудной жизненной ситуации.</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Подготовка информации и отчетности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Осуществлять мониторинг и составление отчета о проделанной работе.</w:t>
            </w:r>
          </w:p>
          <w:p>
            <w:pPr>
              <w:spacing w:after="20"/>
              <w:ind w:left="20"/>
              <w:jc w:val="both"/>
            </w:pPr>
            <w:r>
              <w:rPr>
                <w:rFonts w:ascii="Times New Roman"/>
                <w:b w:val="false"/>
                <w:i w:val="false"/>
                <w:color w:val="000000"/>
                <w:sz w:val="20"/>
              </w:rPr>
              <w:t>
2. Осуществлять исполнение запросов по делам, представленным для назначения адресной социальной помощи.</w:t>
            </w:r>
          </w:p>
          <w:p>
            <w:pPr>
              <w:spacing w:after="20"/>
              <w:ind w:left="20"/>
              <w:jc w:val="both"/>
            </w:pPr>
            <w:r>
              <w:rPr>
                <w:rFonts w:ascii="Times New Roman"/>
                <w:b w:val="false"/>
                <w:i w:val="false"/>
                <w:color w:val="000000"/>
                <w:sz w:val="20"/>
              </w:rPr>
              <w:t>
3. Участвовать в информационно-разъяснительной работе среди населения по вопросам законодательства об адресной социальной помощи и о занятости населения.</w:t>
            </w:r>
          </w:p>
          <w:p>
            <w:pPr>
              <w:spacing w:after="20"/>
              <w:ind w:left="20"/>
              <w:jc w:val="both"/>
            </w:pPr>
            <w:r>
              <w:rPr>
                <w:rFonts w:ascii="Times New Roman"/>
                <w:b w:val="false"/>
                <w:i w:val="false"/>
                <w:color w:val="000000"/>
                <w:sz w:val="20"/>
              </w:rPr>
              <w:t>
4. Осуществлять прием физических и юридических лиц</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Закон АСП.</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Демографическая ситуация, специфика социально-экономического развития региона (города, района).</w:t>
            </w:r>
          </w:p>
          <w:p>
            <w:pPr>
              <w:spacing w:after="20"/>
              <w:ind w:left="20"/>
              <w:jc w:val="both"/>
            </w:pPr>
            <w:r>
              <w:rPr>
                <w:rFonts w:ascii="Times New Roman"/>
                <w:b w:val="false"/>
                <w:i w:val="false"/>
                <w:color w:val="000000"/>
                <w:sz w:val="20"/>
              </w:rPr>
              <w:t>
3. Порядок и документацию в сфере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клиента, ориентация на результат, стрессоустойчивость, терпимость, способность анализировать и сопоставлять, работа в команде, ответственность, исполнительность, бескорыстность.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уровень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Aссистент ЦЗН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"Консультант по трудоустройству"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трудоустройству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занятости"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уровень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без предъявления требований к стажу работы.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Предоставление консультационных услуг</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информационной поддержки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Организовывать и поддерживать беседу с целью выяснения причин обращения соискателей, их незанятости, определения степени нуждаемости в государственной поддержке.</w:t>
            </w:r>
          </w:p>
          <w:p>
            <w:pPr>
              <w:spacing w:after="20"/>
              <w:ind w:left="20"/>
              <w:jc w:val="both"/>
            </w:pPr>
            <w:r>
              <w:rPr>
                <w:rFonts w:ascii="Times New Roman"/>
                <w:b w:val="false"/>
                <w:i w:val="false"/>
                <w:color w:val="000000"/>
                <w:sz w:val="20"/>
              </w:rPr>
              <w:t>
2. Оказывать информационную поддержку соискателям по работе в зоне самообслуживания ЦЗН.</w:t>
            </w:r>
          </w:p>
          <w:p>
            <w:pPr>
              <w:spacing w:after="20"/>
              <w:ind w:left="20"/>
              <w:jc w:val="both"/>
            </w:pPr>
            <w:r>
              <w:rPr>
                <w:rFonts w:ascii="Times New Roman"/>
                <w:b w:val="false"/>
                <w:i w:val="false"/>
                <w:color w:val="000000"/>
                <w:sz w:val="20"/>
              </w:rPr>
              <w:t>
3. Оказывать информационную поддержку гражданам по порядку заполнения необходимых форм, анкет и прочих документов.</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 Постановление).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обязательном социальном страховании" (далее – Закон о страховании).</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3. Социально-психологические аспекты помощи лицам, находящимся в трудной жизненной ситуации.</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Организация работы с соискателям и работодателям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Проводить категоризацию обратившихся граждан для разделения потоков к специалистам ЦЗН.</w:t>
            </w:r>
          </w:p>
          <w:p>
            <w:pPr>
              <w:spacing w:after="20"/>
              <w:ind w:left="20"/>
              <w:jc w:val="both"/>
            </w:pPr>
            <w:r>
              <w:rPr>
                <w:rFonts w:ascii="Times New Roman"/>
                <w:b w:val="false"/>
                <w:i w:val="false"/>
                <w:color w:val="000000"/>
                <w:sz w:val="20"/>
              </w:rPr>
              <w:t>
2. Вести учет данных безработных, отдельных категорий занятых лиц и иных обратившихся в центр занятости населения.</w:t>
            </w:r>
          </w:p>
          <w:p>
            <w:pPr>
              <w:spacing w:after="20"/>
              <w:ind w:left="20"/>
              <w:jc w:val="both"/>
            </w:pPr>
            <w:r>
              <w:rPr>
                <w:rFonts w:ascii="Times New Roman"/>
                <w:b w:val="false"/>
                <w:i w:val="false"/>
                <w:color w:val="000000"/>
                <w:sz w:val="20"/>
              </w:rPr>
              <w:t>
3. Знать порядок организации активных мер содействия занятости.</w:t>
            </w:r>
          </w:p>
          <w:p>
            <w:pPr>
              <w:spacing w:after="20"/>
              <w:ind w:left="20"/>
              <w:jc w:val="both"/>
            </w:pPr>
            <w:r>
              <w:rPr>
                <w:rFonts w:ascii="Times New Roman"/>
                <w:b w:val="false"/>
                <w:i w:val="false"/>
                <w:color w:val="000000"/>
                <w:sz w:val="20"/>
              </w:rPr>
              <w:t>
4. Использовать в своей деятельности информационные системы социально-трудовой сферы, информационно-коммуникационные технологии, в том числе интернет-ресурсы.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xml:space="preserve">
Закон. </w:t>
            </w:r>
          </w:p>
          <w:p>
            <w:pPr>
              <w:spacing w:after="20"/>
              <w:ind w:left="20"/>
              <w:jc w:val="both"/>
            </w:pPr>
            <w:r>
              <w:rPr>
                <w:rFonts w:ascii="Times New Roman"/>
                <w:b w:val="false"/>
                <w:i w:val="false"/>
                <w:color w:val="000000"/>
                <w:sz w:val="20"/>
              </w:rPr>
              <w:t>
Закон о страховании.</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Особенности психологии личности и отдельных категорий граждан.</w:t>
            </w:r>
          </w:p>
          <w:p>
            <w:pPr>
              <w:spacing w:after="20"/>
              <w:ind w:left="20"/>
              <w:jc w:val="both"/>
            </w:pPr>
            <w:r>
              <w:rPr>
                <w:rFonts w:ascii="Times New Roman"/>
                <w:b w:val="false"/>
                <w:i w:val="false"/>
                <w:color w:val="000000"/>
                <w:sz w:val="20"/>
              </w:rPr>
              <w:t>
3. Социально-психологические аспекты помощи лицам, находящимся в трудной жизненной ситуации.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работа в команде, ответственность, исполнительность, бескорыстность.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Ассистент ЦЗН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"Служащий по содействию занятости населения"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содействию занятости населения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уровень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без предъявления требований к стажу работы.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Оказание трудового посредничества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Проведение первичного приема и регистрация лиц, обратившихся в ЦЗН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Понимать потребности лиц, обратившихся в ЦЗН, проявляя уважение к соискателю, внимательно слушая и реагируя на потребности соискателя, причины его обращения в ЦЗН.</w:t>
            </w:r>
          </w:p>
          <w:p>
            <w:pPr>
              <w:spacing w:after="20"/>
              <w:ind w:left="20"/>
              <w:jc w:val="both"/>
            </w:pPr>
            <w:r>
              <w:rPr>
                <w:rFonts w:ascii="Times New Roman"/>
                <w:b w:val="false"/>
                <w:i w:val="false"/>
                <w:color w:val="000000"/>
                <w:sz w:val="20"/>
              </w:rPr>
              <w:t>
2. Устанавливать взаимопонимание с лицами, обратившимися в ЦЗН: поддерживать беседу в атмосфере открытости, доверия и формировать у соискателя позитивное настроение, мотивировать на совместную деятельность по поиску подходящей работы.</w:t>
            </w:r>
          </w:p>
          <w:p>
            <w:pPr>
              <w:spacing w:after="20"/>
              <w:ind w:left="20"/>
              <w:jc w:val="both"/>
            </w:pPr>
            <w:r>
              <w:rPr>
                <w:rFonts w:ascii="Times New Roman"/>
                <w:b w:val="false"/>
                <w:i w:val="false"/>
                <w:color w:val="000000"/>
                <w:sz w:val="20"/>
              </w:rPr>
              <w:t>
3. Проводить первичную проверку и анализ документов от соискателя с целью регистрации соискателей в качестве: лиц, ищущих работу, безработных.</w:t>
            </w:r>
          </w:p>
          <w:p>
            <w:pPr>
              <w:spacing w:after="20"/>
              <w:ind w:left="20"/>
              <w:jc w:val="both"/>
            </w:pPr>
            <w:r>
              <w:rPr>
                <w:rFonts w:ascii="Times New Roman"/>
                <w:b w:val="false"/>
                <w:i w:val="false"/>
                <w:color w:val="000000"/>
                <w:sz w:val="20"/>
              </w:rPr>
              <w:t>
4.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национального проекта по развитию предпринимательства на 2021 – 2025 годы" (далее - Постановление).</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Основные тенденции и направления развития регионального рынка труда.</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Информирование соискателей по вопросам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Информировать соискателей о государственных мерах содействия занятости населения и услугах, оказываемых ЦЗН.</w:t>
            </w:r>
          </w:p>
          <w:p>
            <w:pPr>
              <w:spacing w:after="20"/>
              <w:ind w:left="20"/>
              <w:jc w:val="both"/>
            </w:pPr>
            <w:r>
              <w:rPr>
                <w:rFonts w:ascii="Times New Roman"/>
                <w:b w:val="false"/>
                <w:i w:val="false"/>
                <w:color w:val="000000"/>
                <w:sz w:val="20"/>
              </w:rPr>
              <w:t>
2. Разъяснять в доступной форме, на языке, понятом соискателям о возможности участия в активных мерах содействия занятости.</w:t>
            </w:r>
          </w:p>
          <w:p>
            <w:pPr>
              <w:spacing w:after="20"/>
              <w:ind w:left="20"/>
              <w:jc w:val="both"/>
            </w:pPr>
            <w:r>
              <w:rPr>
                <w:rFonts w:ascii="Times New Roman"/>
                <w:b w:val="false"/>
                <w:i w:val="false"/>
                <w:color w:val="000000"/>
                <w:sz w:val="20"/>
              </w:rPr>
              <w:t>
3. Оказывать содействие в организации ярмарки вакансий.</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xml:space="preserve">
Постановление. </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Основные тенденции и направления развития регионального рынка труда.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работа в команде, ответственность, исполнительность, бескорыстность.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Ассистент ЦЗН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профессии "Служащий отдела по связям с работодателями"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3345-0-002</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отдела по связям с работодателями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уровень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для профессии согласно типовым квалификационным характеристикам должностей руководителей, специалистов и других служащих организаций, социальной защиты и занятости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без предъявления требований к стажу работы.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Сотрудничество с работодателями по сбору вакансий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Оказание консультационных услуг по размещению вакансий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Поддерживать регулярную связь с работодателями по сбору вакансий.</w:t>
            </w:r>
          </w:p>
          <w:p>
            <w:pPr>
              <w:spacing w:after="20"/>
              <w:ind w:left="20"/>
              <w:jc w:val="both"/>
            </w:pPr>
            <w:r>
              <w:rPr>
                <w:rFonts w:ascii="Times New Roman"/>
                <w:b w:val="false"/>
                <w:i w:val="false"/>
                <w:color w:val="000000"/>
                <w:sz w:val="20"/>
              </w:rPr>
              <w:t>
2. Формировать актуальную базу данных работодателей.</w:t>
            </w:r>
          </w:p>
          <w:p>
            <w:pPr>
              <w:spacing w:after="20"/>
              <w:ind w:left="20"/>
              <w:jc w:val="both"/>
            </w:pPr>
            <w:r>
              <w:rPr>
                <w:rFonts w:ascii="Times New Roman"/>
                <w:b w:val="false"/>
                <w:i w:val="false"/>
                <w:color w:val="000000"/>
                <w:sz w:val="20"/>
              </w:rPr>
              <w:t>
3. Консультировать работодателей по вопросам определения востребованных профессий на региональном рынке труда.</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занятости населения".</w:t>
            </w:r>
          </w:p>
          <w:p>
            <w:pPr>
              <w:spacing w:after="20"/>
              <w:ind w:left="20"/>
              <w:jc w:val="both"/>
            </w:pPr>
            <w:r>
              <w:rPr>
                <w:rFonts w:ascii="Times New Roman"/>
                <w:b w:val="false"/>
                <w:i w:val="false"/>
                <w:color w:val="000000"/>
                <w:sz w:val="20"/>
              </w:rPr>
              <w:t>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Основные тенденции и направления развития регионального рынка труда.</w:t>
            </w:r>
          </w:p>
          <w:p>
            <w:pPr>
              <w:spacing w:after="20"/>
              <w:ind w:left="20"/>
              <w:jc w:val="both"/>
            </w:pPr>
            <w:r>
              <w:rPr>
                <w:rFonts w:ascii="Times New Roman"/>
                <w:b w:val="false"/>
                <w:i w:val="false"/>
                <w:color w:val="000000"/>
                <w:sz w:val="20"/>
              </w:rPr>
              <w:t>
3. Основы делового общения.</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Регистрация вакансий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 и навыки:</w:t>
            </w:r>
          </w:p>
          <w:p>
            <w:pPr>
              <w:spacing w:after="20"/>
              <w:ind w:left="20"/>
              <w:jc w:val="both"/>
            </w:pPr>
            <w:r>
              <w:rPr>
                <w:rFonts w:ascii="Times New Roman"/>
                <w:b w:val="false"/>
                <w:i w:val="false"/>
                <w:color w:val="000000"/>
                <w:sz w:val="20"/>
              </w:rPr>
              <w:t>
1. Сбор вакансий, предоставленных работодателями в письменном виде.</w:t>
            </w:r>
          </w:p>
          <w:p>
            <w:pPr>
              <w:spacing w:after="20"/>
              <w:ind w:left="20"/>
              <w:jc w:val="both"/>
            </w:pPr>
            <w:r>
              <w:rPr>
                <w:rFonts w:ascii="Times New Roman"/>
                <w:b w:val="false"/>
                <w:i w:val="false"/>
                <w:color w:val="000000"/>
                <w:sz w:val="20"/>
              </w:rPr>
              <w:t>
2. Актуализировать сведения о вакансиях.</w:t>
            </w:r>
          </w:p>
          <w:p>
            <w:pPr>
              <w:spacing w:after="20"/>
              <w:ind w:left="20"/>
              <w:jc w:val="both"/>
            </w:pPr>
            <w:r>
              <w:rPr>
                <w:rFonts w:ascii="Times New Roman"/>
                <w:b w:val="false"/>
                <w:i w:val="false"/>
                <w:color w:val="000000"/>
                <w:sz w:val="20"/>
              </w:rPr>
              <w:t>
3. Обладать навыками работы посредством информационно-коммуникационных технологий и умением использовать информационные системы социально-трудовой сферы.</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1. Нормативные правовые акты, регламентирующие деятельность в сфере занятости населения и адресной социальной помощи.</w:t>
            </w:r>
          </w:p>
          <w:p>
            <w:pPr>
              <w:spacing w:after="20"/>
              <w:ind w:left="20"/>
              <w:jc w:val="both"/>
            </w:pPr>
            <w:r>
              <w:rPr>
                <w:rFonts w:ascii="Times New Roman"/>
                <w:b w:val="false"/>
                <w:i w:val="false"/>
                <w:color w:val="000000"/>
                <w:sz w:val="20"/>
              </w:rPr>
              <w:t>
2. Основные тенденции и направления развития регионального рынка труда.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соискателя, ориентация на результат, стрессоустойчивость, эмоциональная отзывчивость, терпимость, работа в команде, ответственность, исполнительность, бескорыстность.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трудоустройству;</w:t>
            </w:r>
          </w:p>
          <w:p>
            <w:pPr>
              <w:spacing w:after="20"/>
              <w:ind w:left="20"/>
              <w:jc w:val="both"/>
            </w:pPr>
            <w:r>
              <w:rPr>
                <w:rFonts w:ascii="Times New Roman"/>
                <w:b w:val="false"/>
                <w:i w:val="false"/>
                <w:color w:val="000000"/>
                <w:sz w:val="20"/>
              </w:rPr>
              <w:t>
Специалист по работе с соискателями;</w:t>
            </w:r>
          </w:p>
          <w:p>
            <w:pPr>
              <w:spacing w:after="20"/>
              <w:ind w:left="20"/>
              <w:jc w:val="both"/>
            </w:pPr>
            <w:r>
              <w:rPr>
                <w:rFonts w:ascii="Times New Roman"/>
                <w:b w:val="false"/>
                <w:i w:val="false"/>
                <w:color w:val="000000"/>
                <w:sz w:val="20"/>
              </w:rPr>
              <w:t>
Специалист по работе с работодателями;</w:t>
            </w:r>
          </w:p>
          <w:p>
            <w:pPr>
              <w:spacing w:after="20"/>
              <w:ind w:left="20"/>
              <w:jc w:val="both"/>
            </w:pPr>
            <w:r>
              <w:rPr>
                <w:rFonts w:ascii="Times New Roman"/>
                <w:b w:val="false"/>
                <w:i w:val="false"/>
                <w:color w:val="000000"/>
                <w:sz w:val="20"/>
              </w:rPr>
              <w:t>
Специалист по профессиональной ориентации;</w:t>
            </w:r>
          </w:p>
          <w:p>
            <w:pPr>
              <w:spacing w:after="20"/>
              <w:ind w:left="20"/>
              <w:jc w:val="both"/>
            </w:pPr>
            <w:r>
              <w:rPr>
                <w:rFonts w:ascii="Times New Roman"/>
                <w:b w:val="false"/>
                <w:i w:val="false"/>
                <w:color w:val="000000"/>
                <w:sz w:val="20"/>
              </w:rPr>
              <w:t>
Специалист по прогнозированию и мониторингу;</w:t>
            </w:r>
          </w:p>
          <w:p>
            <w:pPr>
              <w:spacing w:after="20"/>
              <w:ind w:left="20"/>
              <w:jc w:val="both"/>
            </w:pPr>
            <w:r>
              <w:rPr>
                <w:rFonts w:ascii="Times New Roman"/>
                <w:b w:val="false"/>
                <w:i w:val="false"/>
                <w:color w:val="000000"/>
                <w:sz w:val="20"/>
              </w:rPr>
              <w:t>
Консультант по социальной работе центра занятости населения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социальной работе ЦЗН</w:t>
            </w:r>
          </w:p>
          <w:p>
            <w:pPr>
              <w:spacing w:after="20"/>
              <w:ind w:left="20"/>
              <w:jc w:val="both"/>
            </w:pPr>
            <w:r>
              <w:rPr>
                <w:rFonts w:ascii="Times New Roman"/>
                <w:b w:val="false"/>
                <w:i w:val="false"/>
                <w:color w:val="000000"/>
                <w:sz w:val="20"/>
              </w:rPr>
              <w:t>
Специалист структурного подразделения (отдела, сектора, группы) ЦЗН</w:t>
            </w:r>
          </w:p>
          <w:p>
            <w:pPr>
              <w:spacing w:after="20"/>
              <w:ind w:left="20"/>
              <w:jc w:val="both"/>
            </w:pPr>
            <w:r>
              <w:rPr>
                <w:rFonts w:ascii="Times New Roman"/>
                <w:b w:val="false"/>
                <w:i w:val="false"/>
                <w:color w:val="000000"/>
                <w:sz w:val="20"/>
              </w:rPr>
              <w:t>
Ассистент ЦЗН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квалификационные характеристики должностей руководителей, специалистов и других служащих организаций социальной защиты и занятости населения.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