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aa6e" w14:textId="6f3a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декабря 2019 года № 249. Зарегистрировано в Министерстве юстиции Республики Казахстан 5 января 2020 года № 19816.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2019 года 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финансового рынка,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-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2019 года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249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финансового рынка, в которые вносятся изменения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137 "Об утверждении Правил исчисления ставок вознаграждения в достоверном, годовом, эффективном, сопоставимом исчислении (реальной стоимости) по займам и вкладам" (зарегистрировано в Реестре государственной регистрации нормативных правовых актов под № 7663, опубликовано 16 августа 2012 года в газете "Казахстанская правда" № 271-273 (27090-27092)) следующие изменения: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ставок вознаграждения в достоверном, годовом, эффективном, сопоставимом исчислении (реальной стоимости) по займам и вкладам, утвержденных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 расчет годовой эффективной ставки вознаграждения по займу, выдаваемому физическому лицу, включаются комиссии и иные платежи, связанные с выдачей и обслуживанием займа, предусмотренные договором банковского займа, размеры и сроки выплаты, которых известны на дату заключения договора банковского займа.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комиссий и иных платежей, связанных с выдачей и обслуживанием банковского займа, выданного физическому лицу, 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218, зарегистрированным в Реестре государственной регистрации нормативных правовых актов под № 19702 (далее - Перечень).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расчете годовой эффективной ставки вознаграждения по займу отсутствует возможность определения размеров платежей в пользу лиц, указанных в подпунктах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на весь срок кредитования, в расчет годовой эффективной ставки вознаграждения включаются платежи за весь срок кредитования, исходя из тарифов, установленных данными лицами и определенных на дату заключения с ними договоров.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и иные платежи, предусмотренные договором банковского займа, указанные в подпунктах 3), 4), 5), 6), 7), 8) и 9) пункта 2 Перечня, факт взимания которых неизвестен на дату заключения договора банковского займа, учитываются в случае перерасчета годовой эффективной ставки вознаграждения по требованию клиента после фактического платежа или при их введении в период обслуживания банковского займа.";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платежи клиента в пользу третьих лиц, за исключением платежей, указанных в подпунктах 1), 2) и 3) пункта 8 Правил и в подпунктах 5), 6) и 7) пункта 2 Перечня;".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Утратило силу постановлением Правления Агентства РК по регулированию и развитию финансового рынка от 19.08.2024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8 "Об утверждении Методик расчета регулярных платежей по займам и микрокредитам, выдаваемым банками, организациями, осуществляющими отдельные виды банковских операций, и микрофинансовыми организациями физическим лицам и предусматривающим наличие графика погашения, а также временных баз для расчета вознаграждения по таким займам (микрокредитам)" (зарегистрировано в Реестре государственной регистрации нормативных правовых актов под № 13305, опубликовано 29 апреля 2016 года в информационно-правовой системе "Әділет") следующие изменения: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 расчета регулярных платежей по займам, выдаваемым банками, организациями, осуществляющими отдельные виды банковских операций, и микрокредитам, выдаваемым организациями, осуществляющими микрофинансовую деятельность, физическим лицам и предусматривающим наличие графика погашения, а также временных баз для расчета вознаграждения по таким займам, (микрокредитам)";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26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"О микрофинансовой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регулярных платежей по займам и микрокредитам, выдаваемым банками, организациями, осуществляющими отдельные виды банковских операций, и микрофинансовыми организациями физическим лицам и предусматривающим наличие графика погашения, а также временных баз для расчета вознаграждения по таким займам (микрокредитам), утвержденных указанным постановлением: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"Методики расчета регулярных платежей по займам, выдаваемым банками, организациями, осуществляющими отдельные виды банковских операций, и микрокредитам, выдаваемым организациями, осуществляющими микрофинансовую деятельность, физическим лицам и предусматривающим наличие графика погашения, а также временные базы для расчета вознаграждения по таким займам (микрокредитам)";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Методики расчета регулярных платежей по займам, выдаваемым банками, организациями, осуществляющими отдельные виды банковских операций, и микрокредитам, выдаваемым организациями, осуществляющими микрофинансовую деятельность, физическим лицам и предусматривающим наличие графика погашения, а также временные базы для расчета вознаграждения по таким займам (микрокредитам) (далее - Методики) разработаны 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26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"О микрофинансовой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методики расчета регулярных платежей по займам, выдаваемым банками, организациями, осуществляющими отдельные виды банковских операций, и микрокредитам, выдаваемым организациями, осуществляющими микрофинансовую деятельность, физическим лицам и предусматривающим наличие графика погашения, а также временные базы для расчета вознаграждения по таким займам (микрокредитам).";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Банк, организация, осуществляющая отдельные виды банковских операций, организация, осуществляющая микрофинансовую деятельность, до заключения договора банковского займа (договора о предоставлении микрокредита) предоставляет физическому лицу (далее - заемщик) для выбора метода погашения займа (микрокредита) проекты графиков погашения займа (микрокредита), рассчитанных методами дифференцированных и аннуитетных платежей.";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расчете вознаграждения по займу (микрокредиту), предусмотренному в пункте 13 Методики, банками, организациями, осуществляющими отдельные виды банковских операций, и организациями, осуществляющими микрофинансовую деятельность, используются следующие временные базы, равные: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360 (тремстам шестидесяти) дням в году и фактическому количеству дней в месяце;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365 (тремстам шестидесяти пяти) или 366 (тремстам шестидесяти шести) дням в году и фактическому количеству дней в месяце;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360 (тремстам шестидесяти) дням в году и 30 (тридцати) дням в месяце.".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136 "Об утверждении Перечня финансовых продуктов, об утверждении которых финансовая организация уведомляет Национальный Банк Республики Казахстан" (зарегистрировано в Реестре государственной регистрации нормативных правовых актов под № 13852, опубликовано 19 июля 2016 года в информационно-правовой системе "Әділет") следующие изменения: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финансовых продуктов, об утверждении которых финансовая организация уведомляет уполномоченный орган по регулированию, контролю и надзору финансового рынка и финансовых организаций";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 декабря 2000 года "О страховой деятельности", от 2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</w:t>
      </w:r>
      <w:r>
        <w:rPr>
          <w:rFonts w:ascii="Times New Roman"/>
          <w:b w:val="false"/>
          <w:i w:val="false"/>
          <w:color w:val="000000"/>
          <w:sz w:val="28"/>
        </w:rPr>
        <w:t>ь финансовых продуктов, об утверждении которых финансовая организация уведомляет уполномоченный орган по регулированию, контролю и надзору финансового рынка и финансовых организаций.";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продуктов, об утверждении которых финансовая организация уведомляет Национальный Банк Республики Казахстан, утвержденном указанным постановлением: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финансовых продуктов, об утверждении которых финансовая организация уведомляет уполномоченный орган по регулированию, контролю и надзору финансового рынка и финансовых организаций";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"Финансовая организация уведомляет уполномоченный орган по регулированию, контролю и надзору финансового рынка и финансовых организаций об утверждении следующих предлагаемых финансовых продуктов:".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137 "Об утверждении Правил уведомления Национального Банка Республики Казахстан об утверждении финансовых продуктов финансовыми организациями, а также перечня документов, прилагаемых к уведомлению" (зарегистрировано в Реестре государственной регистрации нормативных правовых актов под № 14221, опубликовано 03 октября 2016 года в информационно-правовой системе "Әділет") следующие изменения: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уведомления уполномоченного органа по регулированию, контролю и надзору финансового рынка и финансовых организаций об утверждении финансовых продуктов финансовыми организациями, а также перечня документов, прилагаемых к уведомлению";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уполномоченного органа по регулированию, контролю и надзору финансового рынка и финансовых организаций об утверждении финансовых продуктов финансовыми организациями, а также перечень документов, прилагаемых к уведомлению.";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Национального Банка Республики Казахстан об утверждении финансовых продуктов финансовыми организациями, а также перечня документов, прилагаемых к уведомлению, утвержденных указанным постановлением: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Правил изложить в следующей редакции: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уведомления уполномоченного органа по регулированию, контролю и надзору финансового рынка и финансовых организаций об утверждении финансовых продуктов финансовыми организациями, а также перечень документов, прилагаемых к уведомлению";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уведомления уполномоченного органа по регулированию, контролю и надзору финансового рынка и финансовых организаций об утверждении финансовых продуктов финансовыми организациями, а также перечень документов, прилагаемых к уведомлению (далее - Правила) разработаны 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определяет порядок уведомления финансовыми организациями уполномоченного органа по регулированию, контролю и надзору финансового рынка и финансовых организаций (далее - уполномоченный орган) об утверждении финансовых продуктов и перечень документов, прилагаемых к уведомлению.";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Финансовая организация уведомляет уполномоченный орган об утверждении финансовых продуктов,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136 "Об утверждении Перечня финансовых продуктов, об утверждении которых финансовая организация уведомляет уполномоченный орган по регулированию, контролю и надзору финансового рынка и финансовых организаций", зарегистрированным в Реестре государственной регистрации нормативных правовых актов под № 13852.";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приложения изложить в следующей редакции: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регулированию,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а также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уведомлению".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