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424a" w14:textId="78b4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перечня, форм, сроков и Правил представления отчетности о выполнении пруденциальных нормативов банковскими конгломератами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декабря 2019 года № 258. Зарегистрировано в Министерстве юстиции Республики Казахстан 6 января 2020 года № 19834.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Установить:</w:t>
      </w:r>
    </w:p>
    <w:bookmarkEnd w:id="1"/>
    <w:bookmarkStart w:name="z7" w:id="2"/>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банковскими конгломератами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форму отчета о выполнении пруденциальных нормативов банковским конгломератом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форму отчета о расшифровке активов, условных и возможных требований и обязательств участников банковского конгломерата, взвешенных по степени риска вложений,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4) форму отчета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5) форму отчета о структуре портфеля ценных бумаг участников банковского конгломерата по состоянию на отчетную дату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6) форму отчета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xml:space="preserve">
      7) форму отчета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4" w:id="9"/>
    <w:p>
      <w:pPr>
        <w:spacing w:after="0"/>
        <w:ind w:left="0"/>
        <w:jc w:val="both"/>
      </w:pPr>
      <w:r>
        <w:rPr>
          <w:rFonts w:ascii="Times New Roman"/>
          <w:b w:val="false"/>
          <w:i w:val="false"/>
          <w:color w:val="000000"/>
          <w:sz w:val="28"/>
        </w:rPr>
        <w:t xml:space="preserve">
      8) Правила представления отчетности о выполнении пруденциальных нормативов банковскими конгломератами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5" w:id="10"/>
    <w:p>
      <w:pPr>
        <w:spacing w:after="0"/>
        <w:ind w:left="0"/>
        <w:jc w:val="both"/>
      </w:pPr>
      <w:r>
        <w:rPr>
          <w:rFonts w:ascii="Times New Roman"/>
          <w:b w:val="false"/>
          <w:i w:val="false"/>
          <w:color w:val="000000"/>
          <w:sz w:val="28"/>
        </w:rPr>
        <w:t xml:space="preserve">
      2. Банковские холдинги или банки, имеющие дочернюю организацию, но не имеющие банковского холдинга, представляют в Национальный Банк Республики Казахстан в электронном формате: </w:t>
      </w:r>
    </w:p>
    <w:bookmarkEnd w:id="10"/>
    <w:bookmarkStart w:name="z16" w:id="11"/>
    <w:p>
      <w:pPr>
        <w:spacing w:after="0"/>
        <w:ind w:left="0"/>
        <w:jc w:val="both"/>
      </w:pPr>
      <w:r>
        <w:rPr>
          <w:rFonts w:ascii="Times New Roman"/>
          <w:b w:val="false"/>
          <w:i w:val="false"/>
          <w:color w:val="000000"/>
          <w:sz w:val="28"/>
        </w:rPr>
        <w:t xml:space="preserve">
      1) ежеквартально (за исключением четвертого квартала) отчетность, предусмотренную подпунктами 2), 3), 4), 5), 6) и 7) пункта 1 настоящего постановления, не позднее 60 (шестидесяти) календарных дней, следующих за отчетным кварталом; </w:t>
      </w:r>
    </w:p>
    <w:bookmarkEnd w:id="11"/>
    <w:bookmarkStart w:name="z17" w:id="12"/>
    <w:p>
      <w:pPr>
        <w:spacing w:after="0"/>
        <w:ind w:left="0"/>
        <w:jc w:val="both"/>
      </w:pPr>
      <w:r>
        <w:rPr>
          <w:rFonts w:ascii="Times New Roman"/>
          <w:b w:val="false"/>
          <w:i w:val="false"/>
          <w:color w:val="000000"/>
          <w:sz w:val="28"/>
        </w:rPr>
        <w:t>
      2) ежегодно отчетность, предусмотренную подпунктами 2), 3), 4), 5), 6) и 7) пункта 1 настоящего постановления, не позднее 31 (тридцать первого) мая (включительно) года, следующего за отчетным годом.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Департаменту статистики финансового рынка в установленном законодательством Республики Казахстан порядке обеспечить:</w:t>
      </w:r>
    </w:p>
    <w:bookmarkEnd w:id="13"/>
    <w:bookmarkStart w:name="z19" w:id="1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4"/>
    <w:bookmarkStart w:name="z20" w:id="1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5"/>
    <w:bookmarkStart w:name="z21"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6"/>
    <w:bookmarkStart w:name="z22" w:id="17"/>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7"/>
    <w:bookmarkStart w:name="z23" w:id="18"/>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Абылкасымову М.Е. </w:t>
      </w:r>
    </w:p>
    <w:bookmarkEnd w:id="18"/>
    <w:bookmarkStart w:name="z24" w:id="19"/>
    <w:p>
      <w:pPr>
        <w:spacing w:after="0"/>
        <w:ind w:left="0"/>
        <w:jc w:val="both"/>
      </w:pPr>
      <w:r>
        <w:rPr>
          <w:rFonts w:ascii="Times New Roman"/>
          <w:b w:val="false"/>
          <w:i w:val="false"/>
          <w:color w:val="000000"/>
          <w:sz w:val="28"/>
        </w:rPr>
        <w:t>
      6. Настоящее постановление вводится в действие с 1 января 2020 года и подлежит официальному опубликованию.</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26"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28" w:id="21"/>
    <w:p>
      <w:pPr>
        <w:spacing w:after="0"/>
        <w:ind w:left="0"/>
        <w:jc w:val="left"/>
      </w:pPr>
      <w:r>
        <w:rPr>
          <w:rFonts w:ascii="Times New Roman"/>
          <w:b/>
          <w:i w:val="false"/>
          <w:color w:val="000000"/>
        </w:rPr>
        <w:t xml:space="preserve"> Перечень отчетности о выполнении пруденциальных нормативов банковскими конгломератами</w:t>
      </w:r>
    </w:p>
    <w:bookmarkEnd w:id="21"/>
    <w:bookmarkStart w:name="z29" w:id="22"/>
    <w:p>
      <w:pPr>
        <w:spacing w:after="0"/>
        <w:ind w:left="0"/>
        <w:jc w:val="both"/>
      </w:pPr>
      <w:r>
        <w:rPr>
          <w:rFonts w:ascii="Times New Roman"/>
          <w:b w:val="false"/>
          <w:i w:val="false"/>
          <w:color w:val="000000"/>
          <w:sz w:val="28"/>
        </w:rPr>
        <w:t>
      Отчетность о выполнении пруденциальных нормативов банковских конгломератов включает в себя:</w:t>
      </w:r>
    </w:p>
    <w:bookmarkEnd w:id="22"/>
    <w:bookmarkStart w:name="z30" w:id="23"/>
    <w:p>
      <w:pPr>
        <w:spacing w:after="0"/>
        <w:ind w:left="0"/>
        <w:jc w:val="both"/>
      </w:pPr>
      <w:r>
        <w:rPr>
          <w:rFonts w:ascii="Times New Roman"/>
          <w:b w:val="false"/>
          <w:i w:val="false"/>
          <w:color w:val="000000"/>
          <w:sz w:val="28"/>
        </w:rPr>
        <w:t>
      1) отчет о выполнении пруденциальных нормативов банковским конгломератом;</w:t>
      </w:r>
    </w:p>
    <w:bookmarkEnd w:id="23"/>
    <w:bookmarkStart w:name="z31" w:id="24"/>
    <w:p>
      <w:pPr>
        <w:spacing w:after="0"/>
        <w:ind w:left="0"/>
        <w:jc w:val="both"/>
      </w:pPr>
      <w:r>
        <w:rPr>
          <w:rFonts w:ascii="Times New Roman"/>
          <w:b w:val="false"/>
          <w:i w:val="false"/>
          <w:color w:val="000000"/>
          <w:sz w:val="28"/>
        </w:rPr>
        <w:t>
      2)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24"/>
    <w:bookmarkStart w:name="z32" w:id="25"/>
    <w:p>
      <w:pPr>
        <w:spacing w:after="0"/>
        <w:ind w:left="0"/>
        <w:jc w:val="both"/>
      </w:pPr>
      <w:r>
        <w:rPr>
          <w:rFonts w:ascii="Times New Roman"/>
          <w:b w:val="false"/>
          <w:i w:val="false"/>
          <w:color w:val="000000"/>
          <w:sz w:val="28"/>
        </w:rPr>
        <w:t>
      3)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25"/>
    <w:bookmarkStart w:name="z33" w:id="26"/>
    <w:p>
      <w:pPr>
        <w:spacing w:after="0"/>
        <w:ind w:left="0"/>
        <w:jc w:val="both"/>
      </w:pPr>
      <w:r>
        <w:rPr>
          <w:rFonts w:ascii="Times New Roman"/>
          <w:b w:val="false"/>
          <w:i w:val="false"/>
          <w:color w:val="000000"/>
          <w:sz w:val="28"/>
        </w:rPr>
        <w:t>
      4) отчет о структуре портфеля ценных бумаг участников банковского конгломерата по состоянию на отчетную дату;</w:t>
      </w:r>
    </w:p>
    <w:bookmarkEnd w:id="26"/>
    <w:bookmarkStart w:name="z34" w:id="27"/>
    <w:p>
      <w:pPr>
        <w:spacing w:after="0"/>
        <w:ind w:left="0"/>
        <w:jc w:val="both"/>
      </w:pPr>
      <w:r>
        <w:rPr>
          <w:rFonts w:ascii="Times New Roman"/>
          <w:b w:val="false"/>
          <w:i w:val="false"/>
          <w:color w:val="000000"/>
          <w:sz w:val="28"/>
        </w:rPr>
        <w:t>
      5)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27"/>
    <w:bookmarkStart w:name="z35" w:id="28"/>
    <w:p>
      <w:pPr>
        <w:spacing w:after="0"/>
        <w:ind w:left="0"/>
        <w:jc w:val="both"/>
      </w:pPr>
      <w:r>
        <w:rPr>
          <w:rFonts w:ascii="Times New Roman"/>
          <w:b w:val="false"/>
          <w:i w:val="false"/>
          <w:color w:val="000000"/>
          <w:sz w:val="28"/>
        </w:rPr>
        <w:t>
      6)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348" w:id="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
    <w:p>
      <w:pPr>
        <w:spacing w:after="0"/>
        <w:ind w:left="0"/>
        <w:jc w:val="both"/>
      </w:pPr>
      <w:bookmarkStart w:name="z349" w:id="30"/>
      <w:r>
        <w:rPr>
          <w:rFonts w:ascii="Times New Roman"/>
          <w:b w:val="false"/>
          <w:i w:val="false"/>
          <w:color w:val="000000"/>
          <w:sz w:val="28"/>
        </w:rPr>
        <w:t>
      Представляется: в Национальный Банк Республики Казахстан</w:t>
      </w:r>
    </w:p>
    <w:bookmarkEnd w:id="3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50" w:id="31"/>
    <w:p>
      <w:pPr>
        <w:spacing w:after="0"/>
        <w:ind w:left="0"/>
        <w:jc w:val="left"/>
      </w:pPr>
      <w:r>
        <w:rPr>
          <w:rFonts w:ascii="Times New Roman"/>
          <w:b/>
          <w:i w:val="false"/>
          <w:color w:val="000000"/>
        </w:rPr>
        <w:t xml:space="preserve"> Отчет о выполнении пруденциальных нормативов банковским конгломератом</w:t>
      </w:r>
    </w:p>
    <w:bookmarkEnd w:id="31"/>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1" w:id="32"/>
      <w:r>
        <w:rPr>
          <w:rFonts w:ascii="Times New Roman"/>
          <w:b w:val="false"/>
          <w:i w:val="false"/>
          <w:color w:val="000000"/>
          <w:sz w:val="28"/>
        </w:rPr>
        <w:t>
      Индекс формы административных данных: 1-BK_Prud_norm</w:t>
      </w:r>
    </w:p>
    <w:bookmarkEnd w:id="32"/>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33"/>
    <w:p>
      <w:pPr>
        <w:spacing w:after="0"/>
        <w:ind w:left="0"/>
        <w:jc w:val="left"/>
      </w:pPr>
      <w:r>
        <w:rPr>
          <w:rFonts w:ascii="Times New Roman"/>
          <w:b/>
          <w:i w:val="false"/>
          <w:color w:val="000000"/>
        </w:rPr>
        <w:t xml:space="preserve"> Таблица 1. Расчет уставного капитала банковского конгломерата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банковского конгломерата,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акции (изъятый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4"/>
    <w:p>
      <w:pPr>
        <w:spacing w:after="0"/>
        <w:ind w:left="0"/>
        <w:jc w:val="left"/>
      </w:pPr>
      <w:r>
        <w:rPr>
          <w:rFonts w:ascii="Times New Roman"/>
          <w:b/>
          <w:i w:val="false"/>
          <w:color w:val="000000"/>
        </w:rPr>
        <w:t xml:space="preserve"> Таблица 2. Расчет коэффициента достаточности собственного капитала банковского конгломерата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1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1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n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n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участников банковского конгломерата, взвешенных по степени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5"/>
    <w:p>
      <w:pPr>
        <w:spacing w:after="0"/>
        <w:ind w:left="0"/>
        <w:jc w:val="left"/>
      </w:pPr>
      <w:r>
        <w:rPr>
          <w:rFonts w:ascii="Times New Roman"/>
          <w:b/>
          <w:i w:val="false"/>
          <w:color w:val="000000"/>
        </w:rPr>
        <w:t xml:space="preserve"> Таблица 3. Расчет максимального размера риска на одного заемщика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тысячах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риска к размеру собственного капитала банковского конгломерата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и виде риска банковского конгломерата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не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2 (двух) последующих месяцев,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международного рейтингового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 не более чем на один пункт ниже суверенного рейтинга Республики Казахстан и к нерезидентам с рейтингом не ниже "А" международного рейтиногового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банковского конгломерата, размер каждого из которых превышает десять процентов собственного капитала банковского конгломерата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 w:id="36"/>
      <w:r>
        <w:rPr>
          <w:rFonts w:ascii="Times New Roman"/>
          <w:b w:val="false"/>
          <w:i w:val="false"/>
          <w:color w:val="000000"/>
          <w:sz w:val="28"/>
        </w:rPr>
        <w:t>
      Наименование _______________________________________</w:t>
      </w:r>
    </w:p>
    <w:bookmarkEnd w:id="36"/>
    <w:p>
      <w:pPr>
        <w:spacing w:after="0"/>
        <w:ind w:left="0"/>
        <w:jc w:val="both"/>
      </w:pPr>
      <w:r>
        <w:rPr>
          <w:rFonts w:ascii="Times New Roman"/>
          <w:b w:val="false"/>
          <w:i w:val="false"/>
          <w:color w:val="000000"/>
          <w:sz w:val="28"/>
        </w:rPr>
        <w:t>Адрес_______________________________________________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банковским конгломератом</w:t>
            </w:r>
          </w:p>
        </w:tc>
      </w:tr>
    </w:tbl>
    <w:bookmarkStart w:name="z358" w:id="3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выполнении пруденциальных нормативов банковским конгломератом</w:t>
      </w:r>
      <w:r>
        <w:br/>
      </w:r>
      <w:r>
        <w:rPr>
          <w:rFonts w:ascii="Times New Roman"/>
          <w:b/>
          <w:i w:val="false"/>
          <w:color w:val="000000"/>
        </w:rPr>
        <w:t>(индекс - 1-BK_Prud_norm, периодичность - ежеквартальная, ежегодная)</w:t>
      </w:r>
    </w:p>
    <w:bookmarkEnd w:id="37"/>
    <w:bookmarkStart w:name="z359" w:id="38"/>
    <w:p>
      <w:pPr>
        <w:spacing w:after="0"/>
        <w:ind w:left="0"/>
        <w:jc w:val="left"/>
      </w:pPr>
      <w:r>
        <w:rPr>
          <w:rFonts w:ascii="Times New Roman"/>
          <w:b/>
          <w:i w:val="false"/>
          <w:color w:val="000000"/>
        </w:rPr>
        <w:t xml:space="preserve"> Глава 1. Общие положения</w:t>
      </w:r>
    </w:p>
    <w:bookmarkEnd w:id="38"/>
    <w:bookmarkStart w:name="z360" w:id="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выполнении пруденциальных нормативов банковским конгломератом" (далее - Форма).</w:t>
      </w:r>
    </w:p>
    <w:bookmarkEnd w:id="39"/>
    <w:bookmarkStart w:name="z361" w:id="4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0"/>
    <w:bookmarkStart w:name="z362" w:id="41"/>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1"/>
    <w:bookmarkStart w:name="z363" w:id="4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42"/>
    <w:bookmarkStart w:name="z364" w:id="43"/>
    <w:p>
      <w:pPr>
        <w:spacing w:after="0"/>
        <w:ind w:left="0"/>
        <w:jc w:val="left"/>
      </w:pPr>
      <w:r>
        <w:rPr>
          <w:rFonts w:ascii="Times New Roman"/>
          <w:b/>
          <w:i w:val="false"/>
          <w:color w:val="000000"/>
        </w:rPr>
        <w:t xml:space="preserve"> Глава 2. Пояснение по заполнению Формы</w:t>
      </w:r>
    </w:p>
    <w:bookmarkEnd w:id="43"/>
    <w:bookmarkStart w:name="z365" w:id="44"/>
    <w:p>
      <w:pPr>
        <w:spacing w:after="0"/>
        <w:ind w:left="0"/>
        <w:jc w:val="both"/>
      </w:pPr>
      <w:r>
        <w:rPr>
          <w:rFonts w:ascii="Times New Roman"/>
          <w:b w:val="false"/>
          <w:i w:val="false"/>
          <w:color w:val="000000"/>
          <w:sz w:val="28"/>
        </w:rPr>
        <w:t>
      5. Строка 1 Таблицы 1 равна строке 2 Таблицы 1 за вычетом строки 3 Таблицы 1.</w:t>
      </w:r>
    </w:p>
    <w:bookmarkEnd w:id="44"/>
    <w:bookmarkStart w:name="z366" w:id="45"/>
    <w:p>
      <w:pPr>
        <w:spacing w:after="0"/>
        <w:ind w:left="0"/>
        <w:jc w:val="both"/>
      </w:pPr>
      <w:r>
        <w:rPr>
          <w:rFonts w:ascii="Times New Roman"/>
          <w:b w:val="false"/>
          <w:i w:val="false"/>
          <w:color w:val="000000"/>
          <w:sz w:val="28"/>
        </w:rPr>
        <w:t>
      Сумма по выкупленным акциям (изъятому капиталу) указывается в абсолютном значении и со знаком плюс.</w:t>
      </w:r>
    </w:p>
    <w:bookmarkEnd w:id="45"/>
    <w:bookmarkStart w:name="z367" w:id="46"/>
    <w:p>
      <w:pPr>
        <w:spacing w:after="0"/>
        <w:ind w:left="0"/>
        <w:jc w:val="both"/>
      </w:pPr>
      <w:r>
        <w:rPr>
          <w:rFonts w:ascii="Times New Roman"/>
          <w:b w:val="false"/>
          <w:i w:val="false"/>
          <w:color w:val="000000"/>
          <w:sz w:val="28"/>
        </w:rPr>
        <w:t>
      6. Строка "Фактический размер собственного капитала участника банковского конгломерата (за вычетом инвестиций)" Таблицы 2 равна строке "Фактический размер собственного капитала участника банковского конгломерата" Таблицы 2 за вычетом строки "Инвестиции участника банковского конгломерата в капитал" Таблицы 2.</w:t>
      </w:r>
    </w:p>
    <w:bookmarkEnd w:id="46"/>
    <w:bookmarkStart w:name="z368" w:id="47"/>
    <w:p>
      <w:pPr>
        <w:spacing w:after="0"/>
        <w:ind w:left="0"/>
        <w:jc w:val="both"/>
      </w:pPr>
      <w:r>
        <w:rPr>
          <w:rFonts w:ascii="Times New Roman"/>
          <w:b w:val="false"/>
          <w:i w:val="false"/>
          <w:color w:val="000000"/>
          <w:sz w:val="28"/>
        </w:rPr>
        <w:t>
      Символ n - количество участников банковского конгломерата.</w:t>
      </w:r>
    </w:p>
    <w:bookmarkEnd w:id="47"/>
    <w:bookmarkStart w:name="z369" w:id="48"/>
    <w:p>
      <w:pPr>
        <w:spacing w:after="0"/>
        <w:ind w:left="0"/>
        <w:jc w:val="both"/>
      </w:pPr>
      <w:r>
        <w:rPr>
          <w:rFonts w:ascii="Times New Roman"/>
          <w:b w:val="false"/>
          <w:i w:val="false"/>
          <w:color w:val="000000"/>
          <w:sz w:val="28"/>
        </w:rPr>
        <w:t>
      7. Строка 1.1 Таблицы 2 равна сумме строк 1.1.1, 1.1.n Таблицы 2.</w:t>
      </w:r>
    </w:p>
    <w:bookmarkEnd w:id="48"/>
    <w:bookmarkStart w:name="z370" w:id="49"/>
    <w:p>
      <w:pPr>
        <w:spacing w:after="0"/>
        <w:ind w:left="0"/>
        <w:jc w:val="both"/>
      </w:pPr>
      <w:r>
        <w:rPr>
          <w:rFonts w:ascii="Times New Roman"/>
          <w:b w:val="false"/>
          <w:i w:val="false"/>
          <w:color w:val="000000"/>
          <w:sz w:val="28"/>
        </w:rPr>
        <w:t>
      8. Сумма инвестиций в уставный капитал, субординированный долг и иные вложения в собственный капитал юридических лиц по строкам 1.1.1, 1.1.n указывается за вычетом резервов (провизий), сформированных в соответствии с международными стандартами финансовой отчетности.</w:t>
      </w:r>
    </w:p>
    <w:bookmarkEnd w:id="49"/>
    <w:bookmarkStart w:name="z371" w:id="50"/>
    <w:p>
      <w:pPr>
        <w:spacing w:after="0"/>
        <w:ind w:left="0"/>
        <w:jc w:val="both"/>
      </w:pPr>
      <w:r>
        <w:rPr>
          <w:rFonts w:ascii="Times New Roman"/>
          <w:b w:val="false"/>
          <w:i w:val="false"/>
          <w:color w:val="000000"/>
          <w:sz w:val="28"/>
        </w:rPr>
        <w:t>
      9. Строка "Фактический размер собственного капитала банковского конгломерата" Таблицы 2 представляет собой сумму строк 1.2, n.2.</w:t>
      </w:r>
    </w:p>
    <w:bookmarkEnd w:id="50"/>
    <w:bookmarkStart w:name="z372" w:id="51"/>
    <w:p>
      <w:pPr>
        <w:spacing w:after="0"/>
        <w:ind w:left="0"/>
        <w:jc w:val="both"/>
      </w:pPr>
      <w:r>
        <w:rPr>
          <w:rFonts w:ascii="Times New Roman"/>
          <w:b w:val="false"/>
          <w:i w:val="false"/>
          <w:color w:val="000000"/>
          <w:sz w:val="28"/>
        </w:rPr>
        <w:t>
      10. По строке "Коэффициент достаточности собственного капитала банковского конгломерата" Таблицы 2 и графы 4 Таблицы 3 указываются значения с тремя знаками после запятой.</w:t>
      </w:r>
    </w:p>
    <w:bookmarkEnd w:id="51"/>
    <w:bookmarkStart w:name="z373" w:id="52"/>
    <w:p>
      <w:pPr>
        <w:spacing w:after="0"/>
        <w:ind w:left="0"/>
        <w:jc w:val="both"/>
      </w:pPr>
      <w:r>
        <w:rPr>
          <w:rFonts w:ascii="Times New Roman"/>
          <w:b w:val="false"/>
          <w:i w:val="false"/>
          <w:color w:val="000000"/>
          <w:sz w:val="28"/>
        </w:rPr>
        <w:t xml:space="preserve">
      11. Таблицы 1, 2 и 3 заполняются в соответствии с Нормативными значениями и методикой расчетов пруденциальных нормативов и иных обязательных к соблюдению норм и лимитов, размером капитала банковского конгломерата,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309, зарегистрированным в Реестре государственной регистрации нормативных правовых актов под № 14790.</w:t>
      </w:r>
    </w:p>
    <w:bookmarkEnd w:id="52"/>
    <w:bookmarkStart w:name="z374" w:id="53"/>
    <w:p>
      <w:pPr>
        <w:spacing w:after="0"/>
        <w:ind w:left="0"/>
        <w:jc w:val="both"/>
      </w:pPr>
      <w:r>
        <w:rPr>
          <w:rFonts w:ascii="Times New Roman"/>
          <w:b w:val="false"/>
          <w:i w:val="false"/>
          <w:color w:val="000000"/>
          <w:sz w:val="28"/>
        </w:rPr>
        <w:t>
      12. Ячейки, отмеченные символом "X", не заполняются.</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375" w:id="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
    <w:p>
      <w:pPr>
        <w:spacing w:after="0"/>
        <w:ind w:left="0"/>
        <w:jc w:val="both"/>
      </w:pPr>
      <w:bookmarkStart w:name="z376" w:id="55"/>
      <w:r>
        <w:rPr>
          <w:rFonts w:ascii="Times New Roman"/>
          <w:b w:val="false"/>
          <w:i w:val="false"/>
          <w:color w:val="000000"/>
          <w:sz w:val="28"/>
        </w:rPr>
        <w:t>
      Представляется: в Национальный Банк Республики Казахстан</w:t>
      </w:r>
    </w:p>
    <w:bookmarkEnd w:id="5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77" w:id="56"/>
    <w:p>
      <w:pPr>
        <w:spacing w:after="0"/>
        <w:ind w:left="0"/>
        <w:jc w:val="left"/>
      </w:pPr>
      <w:r>
        <w:rPr>
          <w:rFonts w:ascii="Times New Roman"/>
          <w:b/>
          <w:i w:val="false"/>
          <w:color w:val="000000"/>
        </w:rPr>
        <w:t xml:space="preserve">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56"/>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8" w:id="57"/>
      <w:r>
        <w:rPr>
          <w:rFonts w:ascii="Times New Roman"/>
          <w:b w:val="false"/>
          <w:i w:val="false"/>
          <w:color w:val="000000"/>
          <w:sz w:val="28"/>
        </w:rPr>
        <w:t>
      Индекс формы административных данных: 2-BK_RA</w:t>
      </w:r>
    </w:p>
    <w:bookmarkEnd w:id="57"/>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58"/>
    <w:p>
      <w:pPr>
        <w:spacing w:after="0"/>
        <w:ind w:left="0"/>
        <w:jc w:val="left"/>
      </w:pPr>
      <w:r>
        <w:rPr>
          <w:rFonts w:ascii="Times New Roman"/>
          <w:b/>
          <w:i w:val="false"/>
          <w:color w:val="000000"/>
        </w:rPr>
        <w:t xml:space="preserve"> Таблица 1. Активы, условные и возможные обязательства участников банковского конгломерата, взвешенные по степени кредитного риска вложений</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по балансу (в разрезе участников банковского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взвешенных по степени кредитного риска вложений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условных и возможных обязательств,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59"/>
    <w:p>
      <w:pPr>
        <w:spacing w:after="0"/>
        <w:ind w:left="0"/>
        <w:jc w:val="left"/>
      </w:pPr>
      <w:r>
        <w:rPr>
          <w:rFonts w:ascii="Times New Roman"/>
          <w:b/>
          <w:i w:val="false"/>
          <w:color w:val="000000"/>
        </w:rPr>
        <w:t xml:space="preserve"> Таблица 2. Активы, условные и возможные требования и обязательства, взвешенные с учетом рыночного и операционного рисков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банковского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требований и обязательств, взвешенных с учетом рыночного и операционного рисков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60"/>
      <w:r>
        <w:rPr>
          <w:rFonts w:ascii="Times New Roman"/>
          <w:b w:val="false"/>
          <w:i w:val="false"/>
          <w:color w:val="000000"/>
          <w:sz w:val="28"/>
        </w:rPr>
        <w:t>
      Наименование ________________________________________</w:t>
      </w:r>
    </w:p>
    <w:bookmarkEnd w:id="60"/>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взвешенных</w:t>
            </w:r>
            <w:r>
              <w:br/>
            </w:r>
            <w:r>
              <w:rPr>
                <w:rFonts w:ascii="Times New Roman"/>
                <w:b w:val="false"/>
                <w:i w:val="false"/>
                <w:color w:val="000000"/>
                <w:sz w:val="20"/>
              </w:rPr>
              <w:t>по степени риска вложений</w:t>
            </w:r>
          </w:p>
        </w:tc>
      </w:tr>
    </w:tbl>
    <w:bookmarkStart w:name="z385" w:id="6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r>
        <w:br/>
      </w:r>
      <w:r>
        <w:rPr>
          <w:rFonts w:ascii="Times New Roman"/>
          <w:b/>
          <w:i w:val="false"/>
          <w:color w:val="000000"/>
        </w:rPr>
        <w:t>(индекс - 2-BK_RA, периодичность - ежеквартальная, ежегодная)</w:t>
      </w:r>
    </w:p>
    <w:bookmarkEnd w:id="61"/>
    <w:bookmarkStart w:name="z386" w:id="62"/>
    <w:p>
      <w:pPr>
        <w:spacing w:after="0"/>
        <w:ind w:left="0"/>
        <w:jc w:val="left"/>
      </w:pPr>
      <w:r>
        <w:rPr>
          <w:rFonts w:ascii="Times New Roman"/>
          <w:b/>
          <w:i w:val="false"/>
          <w:color w:val="000000"/>
        </w:rPr>
        <w:t xml:space="preserve"> Глава 1. Общие положения</w:t>
      </w:r>
    </w:p>
    <w:bookmarkEnd w:id="62"/>
    <w:bookmarkStart w:name="z387" w:id="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активов, условных и возможных требований и обязательств участников банковского конгломерата, взвешенных по степени риска вложений" (далее - Форма).</w:t>
      </w:r>
    </w:p>
    <w:bookmarkEnd w:id="63"/>
    <w:bookmarkStart w:name="z388" w:id="6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4"/>
    <w:bookmarkStart w:name="z389" w:id="65"/>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5"/>
    <w:bookmarkStart w:name="z390" w:id="66"/>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66"/>
    <w:bookmarkStart w:name="z391" w:id="67"/>
    <w:p>
      <w:pPr>
        <w:spacing w:after="0"/>
        <w:ind w:left="0"/>
        <w:jc w:val="left"/>
      </w:pPr>
      <w:r>
        <w:rPr>
          <w:rFonts w:ascii="Times New Roman"/>
          <w:b/>
          <w:i w:val="false"/>
          <w:color w:val="000000"/>
        </w:rPr>
        <w:t xml:space="preserve"> Глава 2. Пояснение по заполнению Формы</w:t>
      </w:r>
    </w:p>
    <w:bookmarkEnd w:id="67"/>
    <w:bookmarkStart w:name="z392" w:id="68"/>
    <w:p>
      <w:pPr>
        <w:spacing w:after="0"/>
        <w:ind w:left="0"/>
        <w:jc w:val="both"/>
      </w:pPr>
      <w:r>
        <w:rPr>
          <w:rFonts w:ascii="Times New Roman"/>
          <w:b w:val="false"/>
          <w:i w:val="false"/>
          <w:color w:val="000000"/>
          <w:sz w:val="28"/>
        </w:rPr>
        <w:t>
      5. Графа 4 Таблицы 1 и графа 3 Таблицы 2 подразделяются на подграфы, соответствующие количеству участников банковского конгломерата, в которых указывается их наименование.</w:t>
      </w:r>
    </w:p>
    <w:bookmarkEnd w:id="68"/>
    <w:bookmarkStart w:name="z393" w:id="69"/>
    <w:p>
      <w:pPr>
        <w:spacing w:after="0"/>
        <w:ind w:left="0"/>
        <w:jc w:val="both"/>
      </w:pPr>
      <w:r>
        <w:rPr>
          <w:rFonts w:ascii="Times New Roman"/>
          <w:b w:val="false"/>
          <w:i w:val="false"/>
          <w:color w:val="000000"/>
          <w:sz w:val="28"/>
        </w:rPr>
        <w:t>
      Наименование участников банковского конгломерата указывается в графах "Участник N".</w:t>
      </w:r>
    </w:p>
    <w:bookmarkEnd w:id="69"/>
    <w:bookmarkStart w:name="z394" w:id="70"/>
    <w:p>
      <w:pPr>
        <w:spacing w:after="0"/>
        <w:ind w:left="0"/>
        <w:jc w:val="both"/>
      </w:pPr>
      <w:r>
        <w:rPr>
          <w:rFonts w:ascii="Times New Roman"/>
          <w:b w:val="false"/>
          <w:i w:val="false"/>
          <w:color w:val="000000"/>
          <w:sz w:val="28"/>
        </w:rPr>
        <w:t>
      6. Инвестиции, вычитаемые из расчета собственного капитала банковского конгломерата, не подлежат отражению и взвешиванию по степени кредитного риска в Таблице 1.</w:t>
      </w:r>
    </w:p>
    <w:bookmarkEnd w:id="70"/>
    <w:bookmarkStart w:name="z395" w:id="71"/>
    <w:p>
      <w:pPr>
        <w:spacing w:after="0"/>
        <w:ind w:left="0"/>
        <w:jc w:val="both"/>
      </w:pPr>
      <w:r>
        <w:rPr>
          <w:rFonts w:ascii="Times New Roman"/>
          <w:b w:val="false"/>
          <w:i w:val="false"/>
          <w:color w:val="000000"/>
          <w:sz w:val="28"/>
        </w:rPr>
        <w:t>
      7. По строкам II и III Таблицы 1 осуществляется элиминирование активов, условных и возможных обязательств, взвешиваемых по степени кредитного риска вложений между участниками банковского конгломерата, по каждому участнику, а затем их взвешивание.</w:t>
      </w:r>
    </w:p>
    <w:bookmarkEnd w:id="71"/>
    <w:bookmarkStart w:name="z396" w:id="72"/>
    <w:p>
      <w:pPr>
        <w:spacing w:after="0"/>
        <w:ind w:left="0"/>
        <w:jc w:val="both"/>
      </w:pPr>
      <w:r>
        <w:rPr>
          <w:rFonts w:ascii="Times New Roman"/>
          <w:b w:val="false"/>
          <w:i w:val="false"/>
          <w:color w:val="000000"/>
          <w:sz w:val="28"/>
        </w:rPr>
        <w:t>
      Суммы в графах 5 и 6 по строкам II, III и IV Таблицы 1 указываются справочно.</w:t>
      </w:r>
    </w:p>
    <w:bookmarkEnd w:id="72"/>
    <w:bookmarkStart w:name="z397" w:id="73"/>
    <w:p>
      <w:pPr>
        <w:spacing w:after="0"/>
        <w:ind w:left="0"/>
        <w:jc w:val="both"/>
      </w:pPr>
      <w:r>
        <w:rPr>
          <w:rFonts w:ascii="Times New Roman"/>
          <w:b w:val="false"/>
          <w:i w:val="false"/>
          <w:color w:val="000000"/>
          <w:sz w:val="28"/>
        </w:rPr>
        <w:t xml:space="preserve">
      8. Условные и возможные обязательства, в том числе по производным финансовым инструментам, взвешиваются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73"/>
    <w:bookmarkStart w:name="z398" w:id="74"/>
    <w:p>
      <w:pPr>
        <w:spacing w:after="0"/>
        <w:ind w:left="0"/>
        <w:jc w:val="both"/>
      </w:pPr>
      <w:r>
        <w:rPr>
          <w:rFonts w:ascii="Times New Roman"/>
          <w:b w:val="false"/>
          <w:i w:val="false"/>
          <w:color w:val="000000"/>
          <w:sz w:val="28"/>
        </w:rPr>
        <w:t>
      9. Ячейки, отмеченные символом "X", не заполняются</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399" w:id="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5"/>
    <w:p>
      <w:pPr>
        <w:spacing w:after="0"/>
        <w:ind w:left="0"/>
        <w:jc w:val="both"/>
      </w:pPr>
      <w:bookmarkStart w:name="z400" w:id="76"/>
      <w:r>
        <w:rPr>
          <w:rFonts w:ascii="Times New Roman"/>
          <w:b w:val="false"/>
          <w:i w:val="false"/>
          <w:color w:val="000000"/>
          <w:sz w:val="28"/>
        </w:rPr>
        <w:t>
      Представляется: в Национальный Банк Республики Казахстан</w:t>
      </w:r>
    </w:p>
    <w:bookmarkEnd w:id="7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01" w:id="77"/>
    <w:p>
      <w:pPr>
        <w:spacing w:after="0"/>
        <w:ind w:left="0"/>
        <w:jc w:val="left"/>
      </w:pPr>
      <w:r>
        <w:rPr>
          <w:rFonts w:ascii="Times New Roman"/>
          <w:b/>
          <w:i w:val="false"/>
          <w:color w:val="000000"/>
        </w:rPr>
        <w:t xml:space="preserve">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77"/>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2" w:id="78"/>
      <w:r>
        <w:rPr>
          <w:rFonts w:ascii="Times New Roman"/>
          <w:b w:val="false"/>
          <w:i w:val="false"/>
          <w:color w:val="000000"/>
          <w:sz w:val="28"/>
        </w:rPr>
        <w:t>
      Индекс формы административных данных: 3-BK_ IKDU</w:t>
      </w:r>
    </w:p>
    <w:bookmarkEnd w:id="78"/>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79"/>
    <w:p>
      <w:pPr>
        <w:spacing w:after="0"/>
        <w:ind w:left="0"/>
        <w:jc w:val="left"/>
      </w:pPr>
      <w:r>
        <w:rPr>
          <w:rFonts w:ascii="Times New Roman"/>
          <w:b/>
          <w:i w:val="false"/>
          <w:color w:val="000000"/>
        </w:rPr>
        <w:t xml:space="preserve"> Таблица.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участнику банковского конгломерата, к общему количеству размещенных</w:t>
            </w:r>
          </w:p>
          <w:p>
            <w:pPr>
              <w:spacing w:after="20"/>
              <w:ind w:left="20"/>
              <w:jc w:val="both"/>
            </w:pPr>
            <w:r>
              <w:rPr>
                <w:rFonts w:ascii="Times New Roman"/>
                <w:b w:val="false"/>
                <w:i w:val="false"/>
                <w:color w:val="000000"/>
                <w:sz w:val="20"/>
              </w:rPr>
              <w:t>(за вычетом привилегированных и выкупленных)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иные вложения в собственный капитал юридических лиц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участника банковского конгломерата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 w:id="81"/>
      <w:r>
        <w:rPr>
          <w:rFonts w:ascii="Times New Roman"/>
          <w:b w:val="false"/>
          <w:i w:val="false"/>
          <w:color w:val="000000"/>
          <w:sz w:val="28"/>
        </w:rPr>
        <w:t>
      Наименование _________________________________________</w:t>
      </w:r>
    </w:p>
    <w:bookmarkEnd w:id="81"/>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по инвестициям,</w:t>
            </w:r>
            <w:r>
              <w:br/>
            </w:r>
            <w:r>
              <w:rPr>
                <w:rFonts w:ascii="Times New Roman"/>
                <w:b w:val="false"/>
                <w:i w:val="false"/>
                <w:color w:val="000000"/>
                <w:sz w:val="20"/>
              </w:rPr>
              <w:t>представляющим собой вложения</w:t>
            </w:r>
            <w:r>
              <w:br/>
            </w:r>
            <w:r>
              <w:rPr>
                <w:rFonts w:ascii="Times New Roman"/>
                <w:b w:val="false"/>
                <w:i w:val="false"/>
                <w:color w:val="000000"/>
                <w:sz w:val="20"/>
              </w:rPr>
              <w:t>в уставный капитал юридических</w:t>
            </w:r>
            <w:r>
              <w:br/>
            </w:r>
            <w:r>
              <w:rPr>
                <w:rFonts w:ascii="Times New Roman"/>
                <w:b w:val="false"/>
                <w:i w:val="false"/>
                <w:color w:val="000000"/>
                <w:sz w:val="20"/>
              </w:rPr>
              <w:t>лиц, субординированный долг</w:t>
            </w:r>
            <w:r>
              <w:br/>
            </w:r>
            <w:r>
              <w:rPr>
                <w:rFonts w:ascii="Times New Roman"/>
                <w:b w:val="false"/>
                <w:i w:val="false"/>
                <w:color w:val="000000"/>
                <w:sz w:val="20"/>
              </w:rPr>
              <w:t>юридических лиц, а также</w:t>
            </w:r>
            <w:r>
              <w:br/>
            </w:r>
            <w:r>
              <w:rPr>
                <w:rFonts w:ascii="Times New Roman"/>
                <w:b w:val="false"/>
                <w:i w:val="false"/>
                <w:color w:val="000000"/>
                <w:sz w:val="20"/>
              </w:rPr>
              <w:t>иным вложениям в собственный</w:t>
            </w:r>
            <w:r>
              <w:br/>
            </w:r>
            <w:r>
              <w:rPr>
                <w:rFonts w:ascii="Times New Roman"/>
                <w:b w:val="false"/>
                <w:i w:val="false"/>
                <w:color w:val="000000"/>
                <w:sz w:val="20"/>
              </w:rPr>
              <w:t>капитал юридических лиц</w:t>
            </w:r>
            <w:r>
              <w:br/>
            </w:r>
            <w:r>
              <w:rPr>
                <w:rFonts w:ascii="Times New Roman"/>
                <w:b w:val="false"/>
                <w:i w:val="false"/>
                <w:color w:val="000000"/>
                <w:sz w:val="20"/>
              </w:rPr>
              <w:t>участников банковского конгломерата,</w:t>
            </w:r>
            <w:r>
              <w:br/>
            </w:r>
            <w:r>
              <w:rPr>
                <w:rFonts w:ascii="Times New Roman"/>
                <w:b w:val="false"/>
                <w:i w:val="false"/>
                <w:color w:val="000000"/>
                <w:sz w:val="20"/>
              </w:rPr>
              <w:t>осуществленным в течение отчетного</w:t>
            </w:r>
            <w:r>
              <w:br/>
            </w:r>
            <w:r>
              <w:rPr>
                <w:rFonts w:ascii="Times New Roman"/>
                <w:b w:val="false"/>
                <w:i w:val="false"/>
                <w:color w:val="000000"/>
                <w:sz w:val="20"/>
              </w:rPr>
              <w:t>периода, а также действующим</w:t>
            </w:r>
            <w:r>
              <w:br/>
            </w:r>
            <w:r>
              <w:rPr>
                <w:rFonts w:ascii="Times New Roman"/>
                <w:b w:val="false"/>
                <w:i w:val="false"/>
                <w:color w:val="000000"/>
                <w:sz w:val="20"/>
              </w:rPr>
              <w:t>по состоянию на отчетную дату</w:t>
            </w:r>
          </w:p>
        </w:tc>
      </w:tr>
    </w:tbl>
    <w:bookmarkStart w:name="z408" w:id="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r>
        <w:br/>
      </w:r>
      <w:r>
        <w:rPr>
          <w:rFonts w:ascii="Times New Roman"/>
          <w:b/>
          <w:i w:val="false"/>
          <w:color w:val="000000"/>
        </w:rPr>
        <w:t>(индекс - 3-BK_ IKDU, периодичность - ежеквартальная, ежегодная)</w:t>
      </w:r>
    </w:p>
    <w:bookmarkEnd w:id="82"/>
    <w:bookmarkStart w:name="z409" w:id="83"/>
    <w:p>
      <w:pPr>
        <w:spacing w:after="0"/>
        <w:ind w:left="0"/>
        <w:jc w:val="left"/>
      </w:pPr>
      <w:r>
        <w:rPr>
          <w:rFonts w:ascii="Times New Roman"/>
          <w:b/>
          <w:i w:val="false"/>
          <w:color w:val="000000"/>
        </w:rPr>
        <w:t xml:space="preserve"> Глава 1. Общие положения</w:t>
      </w:r>
    </w:p>
    <w:bookmarkEnd w:id="83"/>
    <w:bookmarkStart w:name="z410" w:id="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(далее - Форма).</w:t>
      </w:r>
    </w:p>
    <w:bookmarkEnd w:id="84"/>
    <w:bookmarkStart w:name="z411" w:id="8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5"/>
    <w:bookmarkStart w:name="z412" w:id="86"/>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6"/>
    <w:bookmarkStart w:name="z413" w:id="87"/>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87"/>
    <w:bookmarkStart w:name="z414" w:id="88"/>
    <w:p>
      <w:pPr>
        <w:spacing w:after="0"/>
        <w:ind w:left="0"/>
        <w:jc w:val="left"/>
      </w:pPr>
      <w:r>
        <w:rPr>
          <w:rFonts w:ascii="Times New Roman"/>
          <w:b/>
          <w:i w:val="false"/>
          <w:color w:val="000000"/>
        </w:rPr>
        <w:t xml:space="preserve"> Глава 2. Пояснение по заполнению Формы</w:t>
      </w:r>
    </w:p>
    <w:bookmarkEnd w:id="88"/>
    <w:bookmarkStart w:name="z415" w:id="89"/>
    <w:p>
      <w:pPr>
        <w:spacing w:after="0"/>
        <w:ind w:left="0"/>
        <w:jc w:val="both"/>
      </w:pPr>
      <w:r>
        <w:rPr>
          <w:rFonts w:ascii="Times New Roman"/>
          <w:b w:val="false"/>
          <w:i w:val="false"/>
          <w:color w:val="000000"/>
          <w:sz w:val="28"/>
        </w:rPr>
        <w:t>
      5. В Форме указываются сведения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каждого участника банковского конгломерата.</w:t>
      </w:r>
    </w:p>
    <w:bookmarkEnd w:id="89"/>
    <w:bookmarkStart w:name="z416" w:id="90"/>
    <w:p>
      <w:pPr>
        <w:spacing w:after="0"/>
        <w:ind w:left="0"/>
        <w:jc w:val="both"/>
      </w:pPr>
      <w:r>
        <w:rPr>
          <w:rFonts w:ascii="Times New Roman"/>
          <w:b w:val="false"/>
          <w:i w:val="false"/>
          <w:color w:val="000000"/>
          <w:sz w:val="28"/>
        </w:rPr>
        <w:t>
      6. В графе 4 указывается покупная стоимость акций на дату приобретения.</w:t>
      </w:r>
    </w:p>
    <w:bookmarkEnd w:id="90"/>
    <w:bookmarkStart w:name="z417" w:id="91"/>
    <w:p>
      <w:pPr>
        <w:spacing w:after="0"/>
        <w:ind w:left="0"/>
        <w:jc w:val="both"/>
      </w:pPr>
      <w:r>
        <w:rPr>
          <w:rFonts w:ascii="Times New Roman"/>
          <w:b w:val="false"/>
          <w:i w:val="false"/>
          <w:color w:val="000000"/>
          <w:sz w:val="28"/>
        </w:rPr>
        <w:t>
      7. Сумма резервов (провизий) указывается в абсолютном значении и со знаком плюс.</w:t>
      </w:r>
    </w:p>
    <w:bookmarkEnd w:id="91"/>
    <w:bookmarkStart w:name="z418" w:id="92"/>
    <w:p>
      <w:pPr>
        <w:spacing w:after="0"/>
        <w:ind w:left="0"/>
        <w:jc w:val="both"/>
      </w:pPr>
      <w:r>
        <w:rPr>
          <w:rFonts w:ascii="Times New Roman"/>
          <w:b w:val="false"/>
          <w:i w:val="false"/>
          <w:color w:val="000000"/>
          <w:sz w:val="28"/>
        </w:rPr>
        <w:t>
      8. Строка "Всего" равна сумме строк "Итого по участнику банковского конгломерата 1" и "Итого по участнику банковского конгломерата n".</w:t>
      </w:r>
    </w:p>
    <w:bookmarkEnd w:id="92"/>
    <w:bookmarkStart w:name="z419" w:id="93"/>
    <w:p>
      <w:pPr>
        <w:spacing w:after="0"/>
        <w:ind w:left="0"/>
        <w:jc w:val="both"/>
      </w:pPr>
      <w:r>
        <w:rPr>
          <w:rFonts w:ascii="Times New Roman"/>
          <w:b w:val="false"/>
          <w:i w:val="false"/>
          <w:color w:val="000000"/>
          <w:sz w:val="28"/>
        </w:rPr>
        <w:t>
      Символ n - количество участников банковского конгломерата.</w:t>
      </w:r>
    </w:p>
    <w:bookmarkEnd w:id="93"/>
    <w:bookmarkStart w:name="z420" w:id="94"/>
    <w:p>
      <w:pPr>
        <w:spacing w:after="0"/>
        <w:ind w:left="0"/>
        <w:jc w:val="both"/>
      </w:pPr>
      <w:r>
        <w:rPr>
          <w:rFonts w:ascii="Times New Roman"/>
          <w:b w:val="false"/>
          <w:i w:val="false"/>
          <w:color w:val="000000"/>
          <w:sz w:val="28"/>
        </w:rPr>
        <w:t>
      9. Если участник банковского конгломерата, являющийся финансовой организацией, ранее представил в Национальный Банк Республики Казахстан сведения об инвестициях, представляющих собой вложения в уставный капитал юридических лиц за отчетный период,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4, 5, 6, 7, 8, 13, 14, 15 и 16 по строке "Итого по участнику банковского конгломерата 1" или "Итого по участнику банковского конгломерата n".</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421" w:id="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5"/>
    <w:p>
      <w:pPr>
        <w:spacing w:after="0"/>
        <w:ind w:left="0"/>
        <w:jc w:val="both"/>
      </w:pPr>
      <w:bookmarkStart w:name="z422" w:id="96"/>
      <w:r>
        <w:rPr>
          <w:rFonts w:ascii="Times New Roman"/>
          <w:b w:val="false"/>
          <w:i w:val="false"/>
          <w:color w:val="000000"/>
          <w:sz w:val="28"/>
        </w:rPr>
        <w:t>
      Представляется: в Национальный Банк Республики Казахстан</w:t>
      </w:r>
    </w:p>
    <w:bookmarkEnd w:id="9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3" w:id="97"/>
    <w:p>
      <w:pPr>
        <w:spacing w:after="0"/>
        <w:ind w:left="0"/>
        <w:jc w:val="left"/>
      </w:pPr>
      <w:r>
        <w:rPr>
          <w:rFonts w:ascii="Times New Roman"/>
          <w:b/>
          <w:i w:val="false"/>
          <w:color w:val="000000"/>
        </w:rPr>
        <w:t xml:space="preserve"> Отчет о структуре портфеля ценных бумаг участников банковского конгломерата по состоянию на отчетную дату</w:t>
      </w:r>
    </w:p>
    <w:bookmarkEnd w:id="97"/>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4" w:id="98"/>
      <w:r>
        <w:rPr>
          <w:rFonts w:ascii="Times New Roman"/>
          <w:b w:val="false"/>
          <w:i w:val="false"/>
          <w:color w:val="000000"/>
          <w:sz w:val="28"/>
        </w:rPr>
        <w:t>
      Индекс формы административных данных: 4-BK_SSP</w:t>
      </w:r>
    </w:p>
    <w:bookmarkEnd w:id="98"/>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 w:id="99"/>
    <w:p>
      <w:pPr>
        <w:spacing w:after="0"/>
        <w:ind w:left="0"/>
        <w:jc w:val="left"/>
      </w:pPr>
      <w:r>
        <w:rPr>
          <w:rFonts w:ascii="Times New Roman"/>
          <w:b/>
          <w:i w:val="false"/>
          <w:color w:val="000000"/>
        </w:rPr>
        <w:t xml:space="preserve"> Таблица. Сведение о структуре портфеля ценных бумаг участников банковского конгломерата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код ценной бумаги (код ISIN)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(покупная стоимость) ценной бумаги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ценной бумаги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102"/>
    <w:p>
      <w:pPr>
        <w:spacing w:after="0"/>
        <w:ind w:left="0"/>
        <w:jc w:val="both"/>
      </w:pPr>
      <w:r>
        <w:rPr>
          <w:rFonts w:ascii="Times New Roman"/>
          <w:b w:val="false"/>
          <w:i w:val="false"/>
          <w:color w:val="000000"/>
          <w:sz w:val="28"/>
        </w:rPr>
        <w:t>
      продолжение таблицы: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ценным бумагам с обременением,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432"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106"/>
    <w:p>
      <w:pPr>
        <w:spacing w:after="0"/>
        <w:ind w:left="0"/>
        <w:jc w:val="both"/>
      </w:pPr>
      <w:r>
        <w:rPr>
          <w:rFonts w:ascii="Times New Roman"/>
          <w:b w:val="false"/>
          <w:i w:val="false"/>
          <w:color w:val="000000"/>
          <w:sz w:val="28"/>
        </w:rPr>
        <w:t>
      продолжение таблицы: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4" w:id="107"/>
      <w:r>
        <w:rPr>
          <w:rFonts w:ascii="Times New Roman"/>
          <w:b w:val="false"/>
          <w:i w:val="false"/>
          <w:color w:val="000000"/>
          <w:sz w:val="28"/>
        </w:rPr>
        <w:t>
      Наименование ________________________________________</w:t>
      </w:r>
    </w:p>
    <w:bookmarkEnd w:id="107"/>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по состоянию</w:t>
            </w:r>
            <w:r>
              <w:br/>
            </w:r>
            <w:r>
              <w:rPr>
                <w:rFonts w:ascii="Times New Roman"/>
                <w:b w:val="false"/>
                <w:i w:val="false"/>
                <w:color w:val="000000"/>
                <w:sz w:val="20"/>
              </w:rPr>
              <w:t>на отчетную дату</w:t>
            </w:r>
          </w:p>
        </w:tc>
      </w:tr>
    </w:tbl>
    <w:bookmarkStart w:name="z436" w:id="10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портфеля ценных бумаг участников банковского конгломерата по состоянию на отчетную дату</w:t>
      </w:r>
      <w:r>
        <w:br/>
      </w:r>
      <w:r>
        <w:rPr>
          <w:rFonts w:ascii="Times New Roman"/>
          <w:b/>
          <w:i w:val="false"/>
          <w:color w:val="000000"/>
        </w:rPr>
        <w:t>(индекс - 4-BK_SSP, периодичность - ежеквартальная, ежегодная)</w:t>
      </w:r>
    </w:p>
    <w:bookmarkEnd w:id="108"/>
    <w:bookmarkStart w:name="z437" w:id="109"/>
    <w:p>
      <w:pPr>
        <w:spacing w:after="0"/>
        <w:ind w:left="0"/>
        <w:jc w:val="left"/>
      </w:pPr>
      <w:r>
        <w:rPr>
          <w:rFonts w:ascii="Times New Roman"/>
          <w:b/>
          <w:i w:val="false"/>
          <w:color w:val="000000"/>
        </w:rPr>
        <w:t xml:space="preserve"> Глава 1. Общие положения</w:t>
      </w:r>
    </w:p>
    <w:bookmarkEnd w:id="109"/>
    <w:bookmarkStart w:name="z438" w:id="1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портфеля ценных бумаг участников банковского конгломерата по состоянию на отчетную дату" (далее - Форма).</w:t>
      </w:r>
    </w:p>
    <w:bookmarkEnd w:id="110"/>
    <w:bookmarkStart w:name="z439" w:id="11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1"/>
    <w:bookmarkStart w:name="z440" w:id="112"/>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2"/>
    <w:bookmarkStart w:name="z441" w:id="11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13"/>
    <w:bookmarkStart w:name="z442" w:id="114"/>
    <w:p>
      <w:pPr>
        <w:spacing w:after="0"/>
        <w:ind w:left="0"/>
        <w:jc w:val="left"/>
      </w:pPr>
      <w:r>
        <w:rPr>
          <w:rFonts w:ascii="Times New Roman"/>
          <w:b/>
          <w:i w:val="false"/>
          <w:color w:val="000000"/>
        </w:rPr>
        <w:t xml:space="preserve"> Глава 2. Пояснение по заполнению Формы</w:t>
      </w:r>
    </w:p>
    <w:bookmarkEnd w:id="114"/>
    <w:bookmarkStart w:name="z443" w:id="115"/>
    <w:p>
      <w:pPr>
        <w:spacing w:after="0"/>
        <w:ind w:left="0"/>
        <w:jc w:val="both"/>
      </w:pPr>
      <w:r>
        <w:rPr>
          <w:rFonts w:ascii="Times New Roman"/>
          <w:b w:val="false"/>
          <w:i w:val="false"/>
          <w:color w:val="000000"/>
          <w:sz w:val="28"/>
        </w:rPr>
        <w:t>
      5. Форма содержит сведения о структуре портфеля ценных бумаг участников банковского конгломерата за исключением сведений, указанных в Таблице.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в соответствии с приложением 4 к настоящему постановлению.</w:t>
      </w:r>
    </w:p>
    <w:bookmarkEnd w:id="115"/>
    <w:bookmarkStart w:name="z444" w:id="116"/>
    <w:p>
      <w:pPr>
        <w:spacing w:after="0"/>
        <w:ind w:left="0"/>
        <w:jc w:val="both"/>
      </w:pPr>
      <w:r>
        <w:rPr>
          <w:rFonts w:ascii="Times New Roman"/>
          <w:b w:val="false"/>
          <w:i w:val="false"/>
          <w:color w:val="000000"/>
          <w:sz w:val="28"/>
        </w:rPr>
        <w:t>
      6. В графе 4 указывается наименование приобретенной ценной бумаги.</w:t>
      </w:r>
    </w:p>
    <w:bookmarkEnd w:id="116"/>
    <w:bookmarkStart w:name="z445" w:id="117"/>
    <w:p>
      <w:pPr>
        <w:spacing w:after="0"/>
        <w:ind w:left="0"/>
        <w:jc w:val="both"/>
      </w:pPr>
      <w:r>
        <w:rPr>
          <w:rFonts w:ascii="Times New Roman"/>
          <w:b w:val="false"/>
          <w:i w:val="false"/>
          <w:color w:val="000000"/>
          <w:sz w:val="28"/>
        </w:rPr>
        <w:t>
      7. В графе 6 указывается количество приобретенных ценных бумаг.</w:t>
      </w:r>
    </w:p>
    <w:bookmarkEnd w:id="117"/>
    <w:bookmarkStart w:name="z446" w:id="118"/>
    <w:p>
      <w:pPr>
        <w:spacing w:after="0"/>
        <w:ind w:left="0"/>
        <w:jc w:val="both"/>
      </w:pPr>
      <w:r>
        <w:rPr>
          <w:rFonts w:ascii="Times New Roman"/>
          <w:b w:val="false"/>
          <w:i w:val="false"/>
          <w:color w:val="000000"/>
          <w:sz w:val="28"/>
        </w:rPr>
        <w:t xml:space="preserve">
      8. В графе 9 по облигациям указывается денежное выражение номинальной (покупной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Показатель стоимости указывается в тысячах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118"/>
    <w:bookmarkStart w:name="z447" w:id="119"/>
    <w:p>
      <w:pPr>
        <w:spacing w:after="0"/>
        <w:ind w:left="0"/>
        <w:jc w:val="both"/>
      </w:pPr>
      <w:r>
        <w:rPr>
          <w:rFonts w:ascii="Times New Roman"/>
          <w:b w:val="false"/>
          <w:i w:val="false"/>
          <w:color w:val="000000"/>
          <w:sz w:val="28"/>
        </w:rPr>
        <w:t>
      9. В графе 10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119"/>
    <w:bookmarkStart w:name="z448" w:id="120"/>
    <w:p>
      <w:pPr>
        <w:spacing w:after="0"/>
        <w:ind w:left="0"/>
        <w:jc w:val="both"/>
      </w:pPr>
      <w:r>
        <w:rPr>
          <w:rFonts w:ascii="Times New Roman"/>
          <w:b w:val="false"/>
          <w:i w:val="false"/>
          <w:color w:val="000000"/>
          <w:sz w:val="28"/>
        </w:rPr>
        <w:t>
      10. В графе 25 указывается стоимость ценных бумаг с обремененением, отраженная в бухгалтерском учете.</w:t>
      </w:r>
    </w:p>
    <w:bookmarkEnd w:id="120"/>
    <w:bookmarkStart w:name="z449" w:id="121"/>
    <w:p>
      <w:pPr>
        <w:spacing w:after="0"/>
        <w:ind w:left="0"/>
        <w:jc w:val="both"/>
      </w:pPr>
      <w:r>
        <w:rPr>
          <w:rFonts w:ascii="Times New Roman"/>
          <w:b w:val="false"/>
          <w:i w:val="false"/>
          <w:color w:val="000000"/>
          <w:sz w:val="28"/>
        </w:rPr>
        <w:t>
      11. В графе 26 указывается стоимость ценных бумаг, являющиеся предметом операций репо, отраженная в бухгалтерском учете.</w:t>
      </w:r>
    </w:p>
    <w:bookmarkEnd w:id="121"/>
    <w:bookmarkStart w:name="z450" w:id="122"/>
    <w:p>
      <w:pPr>
        <w:spacing w:after="0"/>
        <w:ind w:left="0"/>
        <w:jc w:val="both"/>
      </w:pPr>
      <w:r>
        <w:rPr>
          <w:rFonts w:ascii="Times New Roman"/>
          <w:b w:val="false"/>
          <w:i w:val="false"/>
          <w:color w:val="000000"/>
          <w:sz w:val="28"/>
        </w:rPr>
        <w:t>
      12. В графе 29 указывается наименование международной фондовой биржи по акциям юридических лиц - нерезидентов Республики Казахстан.</w:t>
      </w:r>
    </w:p>
    <w:bookmarkEnd w:id="122"/>
    <w:bookmarkStart w:name="z451" w:id="123"/>
    <w:p>
      <w:pPr>
        <w:spacing w:after="0"/>
        <w:ind w:left="0"/>
        <w:jc w:val="both"/>
      </w:pPr>
      <w:r>
        <w:rPr>
          <w:rFonts w:ascii="Times New Roman"/>
          <w:b w:val="false"/>
          <w:i w:val="false"/>
          <w:color w:val="000000"/>
          <w:sz w:val="28"/>
        </w:rPr>
        <w:t>
      13. В графах 30 и 31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данных графах указывается "нет листинга".</w:t>
      </w:r>
    </w:p>
    <w:bookmarkEnd w:id="123"/>
    <w:bookmarkStart w:name="z452" w:id="124"/>
    <w:p>
      <w:pPr>
        <w:spacing w:after="0"/>
        <w:ind w:left="0"/>
        <w:jc w:val="both"/>
      </w:pPr>
      <w:r>
        <w:rPr>
          <w:rFonts w:ascii="Times New Roman"/>
          <w:b w:val="false"/>
          <w:i w:val="false"/>
          <w:color w:val="000000"/>
          <w:sz w:val="28"/>
        </w:rPr>
        <w:t xml:space="preserve">
      14. При заполнении граф 32, 33, 34 и 35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наличии нескольких рейтингов от 2 (двух) и более международных рейтинговых агентств (Стандард энд Пурс (Standard &amp; Poor’s) или аналогичного уровня международных рейтинговых агентств (Мудис Инвесторс Сервис (Moody's Investors Service) и Фитч (Fitch)) указывается рейтинг международного рейтингового агентства, присвоившего рейтинг последним.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124"/>
    <w:bookmarkStart w:name="z453" w:id="125"/>
    <w:p>
      <w:pPr>
        <w:spacing w:after="0"/>
        <w:ind w:left="0"/>
        <w:jc w:val="both"/>
      </w:pPr>
      <w:r>
        <w:rPr>
          <w:rFonts w:ascii="Times New Roman"/>
          <w:b w:val="false"/>
          <w:i w:val="false"/>
          <w:color w:val="000000"/>
          <w:sz w:val="28"/>
        </w:rPr>
        <w:t>
      При отсутствии рейтинга в графах 32, 33, 34 и 35 указывается "нет рейтинга".</w:t>
      </w:r>
    </w:p>
    <w:bookmarkEnd w:id="125"/>
    <w:bookmarkStart w:name="z454" w:id="126"/>
    <w:p>
      <w:pPr>
        <w:spacing w:after="0"/>
        <w:ind w:left="0"/>
        <w:jc w:val="both"/>
      </w:pPr>
      <w:r>
        <w:rPr>
          <w:rFonts w:ascii="Times New Roman"/>
          <w:b w:val="false"/>
          <w:i w:val="false"/>
          <w:color w:val="000000"/>
          <w:sz w:val="28"/>
        </w:rPr>
        <w:t>
      15. Если участник банковского конгломерата, являющийся финансовой организацией, ранее представил в Национальный Банк Республики Казахстан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6, 7, 8, 11, 12, 13, 14, 15, 16, 17, 18, 19, 20, 21, 22, 23, 24, 25 и 26 по строке "Итого по участнику банковского конгломерата 1" или "Итого по участнику банковского конгломерата n".</w:t>
      </w:r>
    </w:p>
    <w:bookmarkEnd w:id="126"/>
    <w:bookmarkStart w:name="z455" w:id="127"/>
    <w:p>
      <w:pPr>
        <w:spacing w:after="0"/>
        <w:ind w:left="0"/>
        <w:jc w:val="both"/>
      </w:pPr>
      <w:r>
        <w:rPr>
          <w:rFonts w:ascii="Times New Roman"/>
          <w:b w:val="false"/>
          <w:i w:val="false"/>
          <w:color w:val="000000"/>
          <w:sz w:val="28"/>
        </w:rPr>
        <w:t>
       Символ n - участник банковского конгломерата.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456" w:id="1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8"/>
    <w:p>
      <w:pPr>
        <w:spacing w:after="0"/>
        <w:ind w:left="0"/>
        <w:jc w:val="both"/>
      </w:pPr>
      <w:bookmarkStart w:name="z457" w:id="129"/>
      <w:r>
        <w:rPr>
          <w:rFonts w:ascii="Times New Roman"/>
          <w:b w:val="false"/>
          <w:i w:val="false"/>
          <w:color w:val="000000"/>
          <w:sz w:val="28"/>
        </w:rPr>
        <w:t>
      Представляется: в Национальный Банк Республики Казахстан</w:t>
      </w:r>
    </w:p>
    <w:bookmarkEnd w:id="12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58" w:id="130"/>
    <w:p>
      <w:pPr>
        <w:spacing w:after="0"/>
        <w:ind w:left="0"/>
        <w:jc w:val="left"/>
      </w:pPr>
      <w:r>
        <w:rPr>
          <w:rFonts w:ascii="Times New Roman"/>
          <w:b/>
          <w:i w:val="false"/>
          <w:color w:val="000000"/>
        </w:rPr>
        <w:t xml:space="preserve">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130"/>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59" w:id="131"/>
      <w:r>
        <w:rPr>
          <w:rFonts w:ascii="Times New Roman"/>
          <w:b w:val="false"/>
          <w:i w:val="false"/>
          <w:color w:val="000000"/>
          <w:sz w:val="28"/>
        </w:rPr>
        <w:t>
      Индекс формы административных данных: 5-BK_RIGT</w:t>
      </w:r>
    </w:p>
    <w:bookmarkEnd w:id="131"/>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132"/>
    <w:p>
      <w:pPr>
        <w:spacing w:after="0"/>
        <w:ind w:left="0"/>
        <w:jc w:val="left"/>
      </w:pPr>
      <w:r>
        <w:rPr>
          <w:rFonts w:ascii="Times New Roman"/>
          <w:b/>
          <w:i w:val="false"/>
          <w:color w:val="000000"/>
        </w:rPr>
        <w:t xml:space="preserve"> Таблица. По сбору сведений по внутригрупповым сделкам банковского конгломерата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1 по внутригрупповой сделке)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2 по внутригрупповой сделке)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 внебалансовых счетах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133"/>
    <w:p>
      <w:pPr>
        <w:spacing w:after="0"/>
        <w:ind w:left="0"/>
        <w:jc w:val="both"/>
      </w:pPr>
      <w:r>
        <w:rPr>
          <w:rFonts w:ascii="Times New Roman"/>
          <w:b w:val="false"/>
          <w:i w:val="false"/>
          <w:color w:val="000000"/>
          <w:sz w:val="28"/>
        </w:rPr>
        <w:t>
      продолжение таблицы: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63" w:id="134"/>
    <w:p>
      <w:pPr>
        <w:spacing w:after="0"/>
        <w:ind w:left="0"/>
        <w:jc w:val="both"/>
      </w:pPr>
      <w:r>
        <w:rPr>
          <w:rFonts w:ascii="Times New Roman"/>
          <w:b w:val="false"/>
          <w:i w:val="false"/>
          <w:color w:val="000000"/>
          <w:sz w:val="28"/>
        </w:rPr>
        <w:t>
      продолжение таблицы: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w:t>
            </w:r>
          </w:p>
          <w:p>
            <w:pPr>
              <w:spacing w:after="20"/>
              <w:ind w:left="20"/>
              <w:jc w:val="both"/>
            </w:pPr>
            <w:r>
              <w:rPr>
                <w:rFonts w:ascii="Times New Roman"/>
                <w:b w:val="false"/>
                <w:i w:val="false"/>
                <w:color w:val="000000"/>
                <w:sz w:val="20"/>
              </w:rPr>
              <w:t>(в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p>
            <w:pPr>
              <w:spacing w:after="20"/>
              <w:ind w:left="20"/>
              <w:jc w:val="both"/>
            </w:pPr>
            <w:r>
              <w:rPr>
                <w:rFonts w:ascii="Times New Roman"/>
                <w:b w:val="false"/>
                <w:i w:val="false"/>
                <w:color w:val="000000"/>
                <w:sz w:val="20"/>
              </w:rPr>
              <w:t>(с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4" w:id="135"/>
      <w:r>
        <w:rPr>
          <w:rFonts w:ascii="Times New Roman"/>
          <w:b w:val="false"/>
          <w:i w:val="false"/>
          <w:color w:val="000000"/>
          <w:sz w:val="28"/>
        </w:rPr>
        <w:t xml:space="preserve">
      Общая сумма производных финансовых инструментов, учитываемых как произведение номинальной стоимости указанных финансовых инструментов на коэффициент кредитного риска, в соответствии с Таблицей коэффициентов кредитного риска для производных финансовых инструментов согласно приложению 7 к Нормативным значениям и методикам расчетов пруденциальных нормативов и иных обязательных к соблюдению норм и лимитов, размеру капитала банка,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и определяемых сроком погашения указанных финансовых инструментов по состоянию на "____"_________20___ года составляет _________________тысяч тенге.</w:t>
      </w:r>
    </w:p>
    <w:bookmarkEnd w:id="135"/>
    <w:p>
      <w:pPr>
        <w:spacing w:after="0"/>
        <w:ind w:left="0"/>
        <w:jc w:val="both"/>
      </w:pPr>
      <w:r>
        <w:rPr>
          <w:rFonts w:ascii="Times New Roman"/>
          <w:b w:val="false"/>
          <w:i w:val="false"/>
          <w:color w:val="000000"/>
          <w:sz w:val="28"/>
        </w:rPr>
        <w:t>Наименование _______________________________________</w:t>
      </w:r>
    </w:p>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по внутригрупповым</w:t>
            </w:r>
            <w:r>
              <w:br/>
            </w:r>
            <w:r>
              <w:rPr>
                <w:rFonts w:ascii="Times New Roman"/>
                <w:b w:val="false"/>
                <w:i w:val="false"/>
                <w:color w:val="000000"/>
                <w:sz w:val="20"/>
              </w:rPr>
              <w:t>сделкам банковского конгломерата,</w:t>
            </w:r>
            <w:r>
              <w:br/>
            </w:r>
            <w:r>
              <w:rPr>
                <w:rFonts w:ascii="Times New Roman"/>
                <w:b w:val="false"/>
                <w:i w:val="false"/>
                <w:color w:val="000000"/>
                <w:sz w:val="20"/>
              </w:rPr>
              <w:t>заключенным в течение отчетного</w:t>
            </w:r>
            <w:r>
              <w:br/>
            </w:r>
            <w:r>
              <w:rPr>
                <w:rFonts w:ascii="Times New Roman"/>
                <w:b w:val="false"/>
                <w:i w:val="false"/>
                <w:color w:val="000000"/>
                <w:sz w:val="20"/>
              </w:rPr>
              <w:t>периода, а также действующим</w:t>
            </w:r>
            <w:r>
              <w:br/>
            </w:r>
            <w:r>
              <w:rPr>
                <w:rFonts w:ascii="Times New Roman"/>
                <w:b w:val="false"/>
                <w:i w:val="false"/>
                <w:color w:val="000000"/>
                <w:sz w:val="20"/>
              </w:rPr>
              <w:t>по состоянию на отчетную дату</w:t>
            </w:r>
          </w:p>
        </w:tc>
      </w:tr>
    </w:tbl>
    <w:bookmarkStart w:name="z466" w:id="13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r>
        <w:br/>
      </w:r>
      <w:r>
        <w:rPr>
          <w:rFonts w:ascii="Times New Roman"/>
          <w:b/>
          <w:i w:val="false"/>
          <w:color w:val="000000"/>
        </w:rPr>
        <w:t>(индекс - 5-BK_RIGT, периодичность - ежеквартальная, ежегодная)</w:t>
      </w:r>
    </w:p>
    <w:bookmarkEnd w:id="136"/>
    <w:bookmarkStart w:name="z467" w:id="137"/>
    <w:p>
      <w:pPr>
        <w:spacing w:after="0"/>
        <w:ind w:left="0"/>
        <w:jc w:val="left"/>
      </w:pPr>
      <w:r>
        <w:rPr>
          <w:rFonts w:ascii="Times New Roman"/>
          <w:b/>
          <w:i w:val="false"/>
          <w:color w:val="000000"/>
        </w:rPr>
        <w:t xml:space="preserve"> Глава 1. Общие положения</w:t>
      </w:r>
    </w:p>
    <w:bookmarkEnd w:id="137"/>
    <w:bookmarkStart w:name="z468" w:id="1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(далее - Форма).</w:t>
      </w:r>
    </w:p>
    <w:bookmarkEnd w:id="138"/>
    <w:bookmarkStart w:name="z469" w:id="13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9"/>
    <w:bookmarkStart w:name="z470" w:id="140"/>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0"/>
    <w:bookmarkStart w:name="z471" w:id="14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41"/>
    <w:bookmarkStart w:name="z472" w:id="142"/>
    <w:p>
      <w:pPr>
        <w:spacing w:after="0"/>
        <w:ind w:left="0"/>
        <w:jc w:val="left"/>
      </w:pPr>
      <w:r>
        <w:rPr>
          <w:rFonts w:ascii="Times New Roman"/>
          <w:b/>
          <w:i w:val="false"/>
          <w:color w:val="000000"/>
        </w:rPr>
        <w:t xml:space="preserve"> Глава 2. Пояснение по заполнению Формы</w:t>
      </w:r>
    </w:p>
    <w:bookmarkEnd w:id="142"/>
    <w:bookmarkStart w:name="z473" w:id="143"/>
    <w:p>
      <w:pPr>
        <w:spacing w:after="0"/>
        <w:ind w:left="0"/>
        <w:jc w:val="both"/>
      </w:pPr>
      <w:r>
        <w:rPr>
          <w:rFonts w:ascii="Times New Roman"/>
          <w:b w:val="false"/>
          <w:i w:val="false"/>
          <w:color w:val="000000"/>
          <w:sz w:val="28"/>
        </w:rPr>
        <w:t>
      5. В Форме отражаются сведения по всем внутригрупповым сделкам банковского конгломерата (далее – сделка), за исключением сделок, указанных в приложениях 4 и 5 к Перечню, формам, срокам представления отчетности о выполнении пруденциальных нормативов банковскими конгломератами, утвержденных приложением 1 настоящего постановления.</w:t>
      </w:r>
    </w:p>
    <w:bookmarkEnd w:id="143"/>
    <w:bookmarkStart w:name="z474" w:id="144"/>
    <w:p>
      <w:pPr>
        <w:spacing w:after="0"/>
        <w:ind w:left="0"/>
        <w:jc w:val="both"/>
      </w:pPr>
      <w:r>
        <w:rPr>
          <w:rFonts w:ascii="Times New Roman"/>
          <w:b w:val="false"/>
          <w:i w:val="false"/>
          <w:color w:val="000000"/>
          <w:sz w:val="28"/>
        </w:rPr>
        <w:t>
      6. В Форме сделка отражается один раз по показателю "Активы" и "Требования на внебалансовых счетах".</w:t>
      </w:r>
    </w:p>
    <w:bookmarkEnd w:id="144"/>
    <w:bookmarkStart w:name="z475" w:id="145"/>
    <w:p>
      <w:pPr>
        <w:spacing w:after="0"/>
        <w:ind w:left="0"/>
        <w:jc w:val="both"/>
      </w:pPr>
      <w:r>
        <w:rPr>
          <w:rFonts w:ascii="Times New Roman"/>
          <w:b w:val="false"/>
          <w:i w:val="false"/>
          <w:color w:val="000000"/>
          <w:sz w:val="28"/>
        </w:rPr>
        <w:t>
      7. Если сделка предусматривает участие нескольких участников банковского конгломерата, в Форме указывается участник банковского конгломерата (сторона 1 по сделке), от которого начинается движение денег и конечный участник банковского конгломерата (сторона 2 по сделке).</w:t>
      </w:r>
    </w:p>
    <w:bookmarkEnd w:id="145"/>
    <w:bookmarkStart w:name="z476" w:id="146"/>
    <w:p>
      <w:pPr>
        <w:spacing w:after="0"/>
        <w:ind w:left="0"/>
        <w:jc w:val="both"/>
      </w:pPr>
      <w:r>
        <w:rPr>
          <w:rFonts w:ascii="Times New Roman"/>
          <w:b w:val="false"/>
          <w:i w:val="false"/>
          <w:color w:val="000000"/>
          <w:sz w:val="28"/>
        </w:rPr>
        <w:t>
      При этом в графе 16 указываются промежуточные участники банковского конгломерата (при наличии) и цель их участия в сделке.</w:t>
      </w:r>
    </w:p>
    <w:bookmarkEnd w:id="146"/>
    <w:bookmarkStart w:name="z477" w:id="147"/>
    <w:p>
      <w:pPr>
        <w:spacing w:after="0"/>
        <w:ind w:left="0"/>
        <w:jc w:val="both"/>
      </w:pPr>
      <w:r>
        <w:rPr>
          <w:rFonts w:ascii="Times New Roman"/>
          <w:b w:val="false"/>
          <w:i w:val="false"/>
          <w:color w:val="000000"/>
          <w:sz w:val="28"/>
        </w:rPr>
        <w:t>
      8. Для заполнения граф 6 и 7 отражаются следующие виды операций и показателей:</w:t>
      </w:r>
    </w:p>
    <w:bookmarkEnd w:id="147"/>
    <w:bookmarkStart w:name="z478" w:id="148"/>
    <w:p>
      <w:pPr>
        <w:spacing w:after="0"/>
        <w:ind w:left="0"/>
        <w:jc w:val="both"/>
      </w:pPr>
      <w:r>
        <w:rPr>
          <w:rFonts w:ascii="Times New Roman"/>
          <w:b w:val="false"/>
          <w:i w:val="false"/>
          <w:color w:val="000000"/>
          <w:sz w:val="28"/>
        </w:rPr>
        <w:t>
      1) активы (показатель):</w:t>
      </w:r>
    </w:p>
    <w:bookmarkEnd w:id="148"/>
    <w:bookmarkStart w:name="z479" w:id="149"/>
    <w:p>
      <w:pPr>
        <w:spacing w:after="0"/>
        <w:ind w:left="0"/>
        <w:jc w:val="both"/>
      </w:pPr>
      <w:r>
        <w:rPr>
          <w:rFonts w:ascii="Times New Roman"/>
          <w:b w:val="false"/>
          <w:i w:val="false"/>
          <w:color w:val="000000"/>
          <w:sz w:val="28"/>
        </w:rPr>
        <w:t>
      предоставление займов (овердрафта, финансового лизинга, учет векселей, факторинг, форфейтинг);</w:t>
      </w:r>
    </w:p>
    <w:bookmarkEnd w:id="149"/>
    <w:bookmarkStart w:name="z480" w:id="150"/>
    <w:p>
      <w:pPr>
        <w:spacing w:after="0"/>
        <w:ind w:left="0"/>
        <w:jc w:val="both"/>
      </w:pPr>
      <w:r>
        <w:rPr>
          <w:rFonts w:ascii="Times New Roman"/>
          <w:b w:val="false"/>
          <w:i w:val="false"/>
          <w:color w:val="000000"/>
          <w:sz w:val="28"/>
        </w:rPr>
        <w:t>
      предоставление субординированных займов;</w:t>
      </w:r>
    </w:p>
    <w:bookmarkEnd w:id="150"/>
    <w:bookmarkStart w:name="z481" w:id="151"/>
    <w:p>
      <w:pPr>
        <w:spacing w:after="0"/>
        <w:ind w:left="0"/>
        <w:jc w:val="both"/>
      </w:pPr>
      <w:r>
        <w:rPr>
          <w:rFonts w:ascii="Times New Roman"/>
          <w:b w:val="false"/>
          <w:i w:val="false"/>
          <w:color w:val="000000"/>
          <w:sz w:val="28"/>
        </w:rPr>
        <w:t>
      операции "обратное репо" с ценными бумагами;</w:t>
      </w:r>
    </w:p>
    <w:bookmarkEnd w:id="151"/>
    <w:bookmarkStart w:name="z482" w:id="152"/>
    <w:p>
      <w:pPr>
        <w:spacing w:after="0"/>
        <w:ind w:left="0"/>
        <w:jc w:val="both"/>
      </w:pPr>
      <w:r>
        <w:rPr>
          <w:rFonts w:ascii="Times New Roman"/>
          <w:b w:val="false"/>
          <w:i w:val="false"/>
          <w:color w:val="000000"/>
          <w:sz w:val="28"/>
        </w:rPr>
        <w:t>
      открытие (наличие) текущего счета;</w:t>
      </w:r>
    </w:p>
    <w:bookmarkEnd w:id="152"/>
    <w:bookmarkStart w:name="z483" w:id="153"/>
    <w:p>
      <w:pPr>
        <w:spacing w:after="0"/>
        <w:ind w:left="0"/>
        <w:jc w:val="both"/>
      </w:pPr>
      <w:r>
        <w:rPr>
          <w:rFonts w:ascii="Times New Roman"/>
          <w:b w:val="false"/>
          <w:i w:val="false"/>
          <w:color w:val="000000"/>
          <w:sz w:val="28"/>
        </w:rPr>
        <w:t>
      открытие (наличие) корреспондентского счета;</w:t>
      </w:r>
    </w:p>
    <w:bookmarkEnd w:id="153"/>
    <w:bookmarkStart w:name="z484" w:id="154"/>
    <w:p>
      <w:pPr>
        <w:spacing w:after="0"/>
        <w:ind w:left="0"/>
        <w:jc w:val="both"/>
      </w:pPr>
      <w:r>
        <w:rPr>
          <w:rFonts w:ascii="Times New Roman"/>
          <w:b w:val="false"/>
          <w:i w:val="false"/>
          <w:color w:val="000000"/>
          <w:sz w:val="28"/>
        </w:rPr>
        <w:t>
      размещение вклада;</w:t>
      </w:r>
    </w:p>
    <w:bookmarkEnd w:id="154"/>
    <w:bookmarkStart w:name="z485" w:id="155"/>
    <w:p>
      <w:pPr>
        <w:spacing w:after="0"/>
        <w:ind w:left="0"/>
        <w:jc w:val="both"/>
      </w:pPr>
      <w:r>
        <w:rPr>
          <w:rFonts w:ascii="Times New Roman"/>
          <w:b w:val="false"/>
          <w:i w:val="false"/>
          <w:color w:val="000000"/>
          <w:sz w:val="28"/>
        </w:rPr>
        <w:t>
      продажа движимого (недвижимого имущества);</w:t>
      </w:r>
    </w:p>
    <w:bookmarkEnd w:id="155"/>
    <w:bookmarkStart w:name="z486" w:id="156"/>
    <w:p>
      <w:pPr>
        <w:spacing w:after="0"/>
        <w:ind w:left="0"/>
        <w:jc w:val="both"/>
      </w:pPr>
      <w:r>
        <w:rPr>
          <w:rFonts w:ascii="Times New Roman"/>
          <w:b w:val="false"/>
          <w:i w:val="false"/>
          <w:color w:val="000000"/>
          <w:sz w:val="28"/>
        </w:rPr>
        <w:t>
      продажа (секьюритизация) активов (займов, дебиторской задолженности);</w:t>
      </w:r>
    </w:p>
    <w:bookmarkEnd w:id="156"/>
    <w:bookmarkStart w:name="z487" w:id="157"/>
    <w:p>
      <w:pPr>
        <w:spacing w:after="0"/>
        <w:ind w:left="0"/>
        <w:jc w:val="both"/>
      </w:pPr>
      <w:r>
        <w:rPr>
          <w:rFonts w:ascii="Times New Roman"/>
          <w:b w:val="false"/>
          <w:i w:val="false"/>
          <w:color w:val="000000"/>
          <w:sz w:val="28"/>
        </w:rPr>
        <w:t>
      уступка прав требований;</w:t>
      </w:r>
    </w:p>
    <w:bookmarkEnd w:id="157"/>
    <w:bookmarkStart w:name="z488" w:id="158"/>
    <w:p>
      <w:pPr>
        <w:spacing w:after="0"/>
        <w:ind w:left="0"/>
        <w:jc w:val="both"/>
      </w:pPr>
      <w:r>
        <w:rPr>
          <w:rFonts w:ascii="Times New Roman"/>
          <w:b w:val="false"/>
          <w:i w:val="false"/>
          <w:color w:val="000000"/>
          <w:sz w:val="28"/>
        </w:rPr>
        <w:t>
      передача имущества и активов организации, осуществляющей управление сомнительными активами;</w:t>
      </w:r>
    </w:p>
    <w:bookmarkEnd w:id="158"/>
    <w:bookmarkStart w:name="z489" w:id="159"/>
    <w:p>
      <w:pPr>
        <w:spacing w:after="0"/>
        <w:ind w:left="0"/>
        <w:jc w:val="both"/>
      </w:pPr>
      <w:r>
        <w:rPr>
          <w:rFonts w:ascii="Times New Roman"/>
          <w:b w:val="false"/>
          <w:i w:val="false"/>
          <w:color w:val="000000"/>
          <w:sz w:val="28"/>
        </w:rPr>
        <w:t>
      начисление дивидендов;</w:t>
      </w:r>
    </w:p>
    <w:bookmarkEnd w:id="159"/>
    <w:bookmarkStart w:name="z490" w:id="160"/>
    <w:p>
      <w:pPr>
        <w:spacing w:after="0"/>
        <w:ind w:left="0"/>
        <w:jc w:val="both"/>
      </w:pPr>
      <w:r>
        <w:rPr>
          <w:rFonts w:ascii="Times New Roman"/>
          <w:b w:val="false"/>
          <w:i w:val="false"/>
          <w:color w:val="000000"/>
          <w:sz w:val="28"/>
        </w:rPr>
        <w:t>
      начисление комиссионного дохода;</w:t>
      </w:r>
    </w:p>
    <w:bookmarkEnd w:id="160"/>
    <w:bookmarkStart w:name="z491" w:id="161"/>
    <w:p>
      <w:pPr>
        <w:spacing w:after="0"/>
        <w:ind w:left="0"/>
        <w:jc w:val="both"/>
      </w:pPr>
      <w:r>
        <w:rPr>
          <w:rFonts w:ascii="Times New Roman"/>
          <w:b w:val="false"/>
          <w:i w:val="false"/>
          <w:color w:val="000000"/>
          <w:sz w:val="28"/>
        </w:rPr>
        <w:t>
      дебиторская задолженность;</w:t>
      </w:r>
    </w:p>
    <w:bookmarkEnd w:id="161"/>
    <w:bookmarkStart w:name="z492" w:id="162"/>
    <w:p>
      <w:pPr>
        <w:spacing w:after="0"/>
        <w:ind w:left="0"/>
        <w:jc w:val="both"/>
      </w:pPr>
      <w:r>
        <w:rPr>
          <w:rFonts w:ascii="Times New Roman"/>
          <w:b w:val="false"/>
          <w:i w:val="false"/>
          <w:color w:val="000000"/>
          <w:sz w:val="28"/>
        </w:rPr>
        <w:t>
      требования по производным финансовым инструментам;</w:t>
      </w:r>
    </w:p>
    <w:bookmarkEnd w:id="162"/>
    <w:bookmarkStart w:name="z493" w:id="163"/>
    <w:p>
      <w:pPr>
        <w:spacing w:after="0"/>
        <w:ind w:left="0"/>
        <w:jc w:val="both"/>
      </w:pPr>
      <w:r>
        <w:rPr>
          <w:rFonts w:ascii="Times New Roman"/>
          <w:b w:val="false"/>
          <w:i w:val="false"/>
          <w:color w:val="000000"/>
          <w:sz w:val="28"/>
        </w:rPr>
        <w:t>
      требования по дилинговым операциям;</w:t>
      </w:r>
    </w:p>
    <w:bookmarkEnd w:id="163"/>
    <w:bookmarkStart w:name="z494" w:id="164"/>
    <w:p>
      <w:pPr>
        <w:spacing w:after="0"/>
        <w:ind w:left="0"/>
        <w:jc w:val="both"/>
      </w:pPr>
      <w:r>
        <w:rPr>
          <w:rFonts w:ascii="Times New Roman"/>
          <w:b w:val="false"/>
          <w:i w:val="false"/>
          <w:color w:val="000000"/>
          <w:sz w:val="28"/>
        </w:rPr>
        <w:t>
      страховые активы;</w:t>
      </w:r>
    </w:p>
    <w:bookmarkEnd w:id="164"/>
    <w:bookmarkStart w:name="z495" w:id="165"/>
    <w:p>
      <w:pPr>
        <w:spacing w:after="0"/>
        <w:ind w:left="0"/>
        <w:jc w:val="both"/>
      </w:pPr>
      <w:r>
        <w:rPr>
          <w:rFonts w:ascii="Times New Roman"/>
          <w:b w:val="false"/>
          <w:i w:val="false"/>
          <w:color w:val="000000"/>
          <w:sz w:val="28"/>
        </w:rPr>
        <w:t>
      прочие активы (вид операции указывается в графе 16);</w:t>
      </w:r>
    </w:p>
    <w:bookmarkEnd w:id="165"/>
    <w:bookmarkStart w:name="z496" w:id="166"/>
    <w:p>
      <w:pPr>
        <w:spacing w:after="0"/>
        <w:ind w:left="0"/>
        <w:jc w:val="both"/>
      </w:pPr>
      <w:r>
        <w:rPr>
          <w:rFonts w:ascii="Times New Roman"/>
          <w:b w:val="false"/>
          <w:i w:val="false"/>
          <w:color w:val="000000"/>
          <w:sz w:val="28"/>
        </w:rPr>
        <w:t>
      2) требования на внебалансовых счетах (показатель):</w:t>
      </w:r>
    </w:p>
    <w:bookmarkEnd w:id="166"/>
    <w:bookmarkStart w:name="z497" w:id="167"/>
    <w:p>
      <w:pPr>
        <w:spacing w:after="0"/>
        <w:ind w:left="0"/>
        <w:jc w:val="both"/>
      </w:pPr>
      <w:r>
        <w:rPr>
          <w:rFonts w:ascii="Times New Roman"/>
          <w:b w:val="false"/>
          <w:i w:val="false"/>
          <w:color w:val="000000"/>
          <w:sz w:val="28"/>
        </w:rPr>
        <w:t>
      выдача гарантий;</w:t>
      </w:r>
    </w:p>
    <w:bookmarkEnd w:id="167"/>
    <w:bookmarkStart w:name="z498" w:id="168"/>
    <w:p>
      <w:pPr>
        <w:spacing w:after="0"/>
        <w:ind w:left="0"/>
        <w:jc w:val="both"/>
      </w:pPr>
      <w:r>
        <w:rPr>
          <w:rFonts w:ascii="Times New Roman"/>
          <w:b w:val="false"/>
          <w:i w:val="false"/>
          <w:color w:val="000000"/>
          <w:sz w:val="28"/>
        </w:rPr>
        <w:t>
      открытие аккредитива;</w:t>
      </w:r>
    </w:p>
    <w:bookmarkEnd w:id="168"/>
    <w:bookmarkStart w:name="z499" w:id="169"/>
    <w:p>
      <w:pPr>
        <w:spacing w:after="0"/>
        <w:ind w:left="0"/>
        <w:jc w:val="both"/>
      </w:pPr>
      <w:r>
        <w:rPr>
          <w:rFonts w:ascii="Times New Roman"/>
          <w:b w:val="false"/>
          <w:i w:val="false"/>
          <w:color w:val="000000"/>
          <w:sz w:val="28"/>
        </w:rPr>
        <w:t>
      открытие отзывной кредитной линии;</w:t>
      </w:r>
    </w:p>
    <w:bookmarkEnd w:id="169"/>
    <w:bookmarkStart w:name="z500" w:id="170"/>
    <w:p>
      <w:pPr>
        <w:spacing w:after="0"/>
        <w:ind w:left="0"/>
        <w:jc w:val="both"/>
      </w:pPr>
      <w:r>
        <w:rPr>
          <w:rFonts w:ascii="Times New Roman"/>
          <w:b w:val="false"/>
          <w:i w:val="false"/>
          <w:color w:val="000000"/>
          <w:sz w:val="28"/>
        </w:rPr>
        <w:t>
      открытие безотзывной кредитной линии;</w:t>
      </w:r>
    </w:p>
    <w:bookmarkEnd w:id="170"/>
    <w:bookmarkStart w:name="z501" w:id="171"/>
    <w:p>
      <w:pPr>
        <w:spacing w:after="0"/>
        <w:ind w:left="0"/>
        <w:jc w:val="both"/>
      </w:pPr>
      <w:r>
        <w:rPr>
          <w:rFonts w:ascii="Times New Roman"/>
          <w:b w:val="false"/>
          <w:i w:val="false"/>
          <w:color w:val="000000"/>
          <w:sz w:val="28"/>
        </w:rPr>
        <w:t>
      производные финансовые инструменты;</w:t>
      </w:r>
    </w:p>
    <w:bookmarkEnd w:id="171"/>
    <w:bookmarkStart w:name="z502" w:id="172"/>
    <w:p>
      <w:pPr>
        <w:spacing w:after="0"/>
        <w:ind w:left="0"/>
        <w:jc w:val="both"/>
      </w:pPr>
      <w:r>
        <w:rPr>
          <w:rFonts w:ascii="Times New Roman"/>
          <w:b w:val="false"/>
          <w:i w:val="false"/>
          <w:color w:val="000000"/>
          <w:sz w:val="28"/>
        </w:rPr>
        <w:t>
      дилинговые операции;</w:t>
      </w:r>
    </w:p>
    <w:bookmarkEnd w:id="172"/>
    <w:bookmarkStart w:name="z503" w:id="173"/>
    <w:p>
      <w:pPr>
        <w:spacing w:after="0"/>
        <w:ind w:left="0"/>
        <w:jc w:val="both"/>
      </w:pPr>
      <w:r>
        <w:rPr>
          <w:rFonts w:ascii="Times New Roman"/>
          <w:b w:val="false"/>
          <w:i w:val="false"/>
          <w:color w:val="000000"/>
          <w:sz w:val="28"/>
        </w:rPr>
        <w:t xml:space="preserve">
      страхование финансовых убытков (указывается страховая сумма по договору страхования). Данный вид операции включает классы страхования, предусмотренные подпунктами 13), 14), 15), 15-1) и 16) пункта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страховой деятельности";</w:t>
      </w:r>
    </w:p>
    <w:bookmarkEnd w:id="173"/>
    <w:bookmarkStart w:name="z504" w:id="174"/>
    <w:p>
      <w:pPr>
        <w:spacing w:after="0"/>
        <w:ind w:left="0"/>
        <w:jc w:val="both"/>
      </w:pPr>
      <w:r>
        <w:rPr>
          <w:rFonts w:ascii="Times New Roman"/>
          <w:b w:val="false"/>
          <w:i w:val="false"/>
          <w:color w:val="000000"/>
          <w:sz w:val="28"/>
        </w:rPr>
        <w:t>
      иные виды страхования активов (указывается страховая сумма по договору страхования);</w:t>
      </w:r>
    </w:p>
    <w:bookmarkEnd w:id="174"/>
    <w:bookmarkStart w:name="z505" w:id="175"/>
    <w:p>
      <w:pPr>
        <w:spacing w:after="0"/>
        <w:ind w:left="0"/>
        <w:jc w:val="both"/>
      </w:pPr>
      <w:r>
        <w:rPr>
          <w:rFonts w:ascii="Times New Roman"/>
          <w:b w:val="false"/>
          <w:i w:val="false"/>
          <w:color w:val="000000"/>
          <w:sz w:val="28"/>
        </w:rPr>
        <w:t>
      страхование сотрудников (указывается страховая сумма по договору страхования);</w:t>
      </w:r>
    </w:p>
    <w:bookmarkEnd w:id="175"/>
    <w:bookmarkStart w:name="z506" w:id="176"/>
    <w:p>
      <w:pPr>
        <w:spacing w:after="0"/>
        <w:ind w:left="0"/>
        <w:jc w:val="both"/>
      </w:pPr>
      <w:r>
        <w:rPr>
          <w:rFonts w:ascii="Times New Roman"/>
          <w:b w:val="false"/>
          <w:i w:val="false"/>
          <w:color w:val="000000"/>
          <w:sz w:val="28"/>
        </w:rPr>
        <w:t>
      принятие в залог имущества;</w:t>
      </w:r>
    </w:p>
    <w:bookmarkEnd w:id="176"/>
    <w:bookmarkStart w:name="z507" w:id="177"/>
    <w:p>
      <w:pPr>
        <w:spacing w:after="0"/>
        <w:ind w:left="0"/>
        <w:jc w:val="both"/>
      </w:pPr>
      <w:r>
        <w:rPr>
          <w:rFonts w:ascii="Times New Roman"/>
          <w:b w:val="false"/>
          <w:i w:val="false"/>
          <w:color w:val="000000"/>
          <w:sz w:val="28"/>
        </w:rPr>
        <w:t>
      прочие требования по внебалансовым счетам (вид операции указывается в графе 16);</w:t>
      </w:r>
    </w:p>
    <w:bookmarkEnd w:id="177"/>
    <w:bookmarkStart w:name="z508" w:id="178"/>
    <w:p>
      <w:pPr>
        <w:spacing w:after="0"/>
        <w:ind w:left="0"/>
        <w:jc w:val="both"/>
      </w:pPr>
      <w:r>
        <w:rPr>
          <w:rFonts w:ascii="Times New Roman"/>
          <w:b w:val="false"/>
          <w:i w:val="false"/>
          <w:color w:val="000000"/>
          <w:sz w:val="28"/>
        </w:rPr>
        <w:t>
      3) расходы (показатель):</w:t>
      </w:r>
    </w:p>
    <w:bookmarkEnd w:id="178"/>
    <w:bookmarkStart w:name="z509" w:id="179"/>
    <w:p>
      <w:pPr>
        <w:spacing w:after="0"/>
        <w:ind w:left="0"/>
        <w:jc w:val="both"/>
      </w:pPr>
      <w:r>
        <w:rPr>
          <w:rFonts w:ascii="Times New Roman"/>
          <w:b w:val="false"/>
          <w:i w:val="false"/>
          <w:color w:val="000000"/>
          <w:sz w:val="28"/>
        </w:rPr>
        <w:t>
      оплата комиссионного вознаграждения за услуги;</w:t>
      </w:r>
    </w:p>
    <w:bookmarkEnd w:id="179"/>
    <w:bookmarkStart w:name="z510" w:id="180"/>
    <w:p>
      <w:pPr>
        <w:spacing w:after="0"/>
        <w:ind w:left="0"/>
        <w:jc w:val="both"/>
      </w:pPr>
      <w:r>
        <w:rPr>
          <w:rFonts w:ascii="Times New Roman"/>
          <w:b w:val="false"/>
          <w:i w:val="false"/>
          <w:color w:val="000000"/>
          <w:sz w:val="28"/>
        </w:rPr>
        <w:t>
      чистые расходы по производным финансовым инструментам расходы по дилинговым операциям;</w:t>
      </w:r>
    </w:p>
    <w:bookmarkEnd w:id="180"/>
    <w:bookmarkStart w:name="z511" w:id="181"/>
    <w:p>
      <w:pPr>
        <w:spacing w:after="0"/>
        <w:ind w:left="0"/>
        <w:jc w:val="both"/>
      </w:pPr>
      <w:r>
        <w:rPr>
          <w:rFonts w:ascii="Times New Roman"/>
          <w:b w:val="false"/>
          <w:i w:val="false"/>
          <w:color w:val="000000"/>
          <w:sz w:val="28"/>
        </w:rPr>
        <w:t>
      расходы по дилинговым операциям;</w:t>
      </w:r>
    </w:p>
    <w:bookmarkEnd w:id="181"/>
    <w:bookmarkStart w:name="z512" w:id="182"/>
    <w:p>
      <w:pPr>
        <w:spacing w:after="0"/>
        <w:ind w:left="0"/>
        <w:jc w:val="both"/>
      </w:pPr>
      <w:r>
        <w:rPr>
          <w:rFonts w:ascii="Times New Roman"/>
          <w:b w:val="false"/>
          <w:i w:val="false"/>
          <w:color w:val="000000"/>
          <w:sz w:val="28"/>
        </w:rPr>
        <w:t>
      чистые расходы от переоценки;</w:t>
      </w:r>
    </w:p>
    <w:bookmarkEnd w:id="182"/>
    <w:bookmarkStart w:name="z513" w:id="183"/>
    <w:p>
      <w:pPr>
        <w:spacing w:after="0"/>
        <w:ind w:left="0"/>
        <w:jc w:val="both"/>
      </w:pPr>
      <w:r>
        <w:rPr>
          <w:rFonts w:ascii="Times New Roman"/>
          <w:b w:val="false"/>
          <w:i w:val="false"/>
          <w:color w:val="000000"/>
          <w:sz w:val="28"/>
        </w:rPr>
        <w:t>
      выплата дивидендов;</w:t>
      </w:r>
    </w:p>
    <w:bookmarkEnd w:id="183"/>
    <w:bookmarkStart w:name="z514" w:id="184"/>
    <w:p>
      <w:pPr>
        <w:spacing w:after="0"/>
        <w:ind w:left="0"/>
        <w:jc w:val="both"/>
      </w:pPr>
      <w:r>
        <w:rPr>
          <w:rFonts w:ascii="Times New Roman"/>
          <w:b w:val="false"/>
          <w:i w:val="false"/>
          <w:color w:val="000000"/>
          <w:sz w:val="28"/>
        </w:rPr>
        <w:t>
      выплата вознаграждения по обязательствам;</w:t>
      </w:r>
    </w:p>
    <w:bookmarkEnd w:id="184"/>
    <w:bookmarkStart w:name="z515" w:id="185"/>
    <w:p>
      <w:pPr>
        <w:spacing w:after="0"/>
        <w:ind w:left="0"/>
        <w:jc w:val="both"/>
      </w:pPr>
      <w:r>
        <w:rPr>
          <w:rFonts w:ascii="Times New Roman"/>
          <w:b w:val="false"/>
          <w:i w:val="false"/>
          <w:color w:val="000000"/>
          <w:sz w:val="28"/>
        </w:rPr>
        <w:t>
      оплата арендной платы за имущество;</w:t>
      </w:r>
    </w:p>
    <w:bookmarkEnd w:id="185"/>
    <w:bookmarkStart w:name="z516" w:id="186"/>
    <w:p>
      <w:pPr>
        <w:spacing w:after="0"/>
        <w:ind w:left="0"/>
        <w:jc w:val="both"/>
      </w:pPr>
      <w:r>
        <w:rPr>
          <w:rFonts w:ascii="Times New Roman"/>
          <w:b w:val="false"/>
          <w:i w:val="false"/>
          <w:color w:val="000000"/>
          <w:sz w:val="28"/>
        </w:rPr>
        <w:t>
      выплата страховой премии;</w:t>
      </w:r>
    </w:p>
    <w:bookmarkEnd w:id="186"/>
    <w:bookmarkStart w:name="z517" w:id="187"/>
    <w:p>
      <w:pPr>
        <w:spacing w:after="0"/>
        <w:ind w:left="0"/>
        <w:jc w:val="both"/>
      </w:pPr>
      <w:r>
        <w:rPr>
          <w:rFonts w:ascii="Times New Roman"/>
          <w:b w:val="false"/>
          <w:i w:val="false"/>
          <w:color w:val="000000"/>
          <w:sz w:val="28"/>
        </w:rPr>
        <w:t>
      страховые выплаты;</w:t>
      </w:r>
    </w:p>
    <w:bookmarkEnd w:id="187"/>
    <w:bookmarkStart w:name="z518" w:id="188"/>
    <w:p>
      <w:pPr>
        <w:spacing w:after="0"/>
        <w:ind w:left="0"/>
        <w:jc w:val="both"/>
      </w:pPr>
      <w:r>
        <w:rPr>
          <w:rFonts w:ascii="Times New Roman"/>
          <w:b w:val="false"/>
          <w:i w:val="false"/>
          <w:color w:val="000000"/>
          <w:sz w:val="28"/>
        </w:rPr>
        <w:t>
      выплата штрафов, пени, неустоек и другие виды санкций;</w:t>
      </w:r>
    </w:p>
    <w:bookmarkEnd w:id="188"/>
    <w:bookmarkStart w:name="z519" w:id="189"/>
    <w:p>
      <w:pPr>
        <w:spacing w:after="0"/>
        <w:ind w:left="0"/>
        <w:jc w:val="both"/>
      </w:pPr>
      <w:r>
        <w:rPr>
          <w:rFonts w:ascii="Times New Roman"/>
          <w:b w:val="false"/>
          <w:i w:val="false"/>
          <w:color w:val="000000"/>
          <w:sz w:val="28"/>
        </w:rPr>
        <w:t>
      иные виды расходов (вид операции указывается в графе 16).</w:t>
      </w:r>
    </w:p>
    <w:bookmarkEnd w:id="189"/>
    <w:bookmarkStart w:name="z520" w:id="190"/>
    <w:p>
      <w:pPr>
        <w:spacing w:after="0"/>
        <w:ind w:left="0"/>
        <w:jc w:val="both"/>
      </w:pPr>
      <w:r>
        <w:rPr>
          <w:rFonts w:ascii="Times New Roman"/>
          <w:b w:val="false"/>
          <w:i w:val="false"/>
          <w:color w:val="000000"/>
          <w:sz w:val="28"/>
        </w:rPr>
        <w:t>
      9. В графе 7 указываются обороты по сделке - итог записей (увеличений или уменьшений) за отчетный квартал без начального сальдо (остатка).</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521" w:id="1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1"/>
    <w:p>
      <w:pPr>
        <w:spacing w:after="0"/>
        <w:ind w:left="0"/>
        <w:jc w:val="both"/>
      </w:pPr>
      <w:bookmarkStart w:name="z522" w:id="192"/>
      <w:r>
        <w:rPr>
          <w:rFonts w:ascii="Times New Roman"/>
          <w:b w:val="false"/>
          <w:i w:val="false"/>
          <w:color w:val="000000"/>
          <w:sz w:val="28"/>
        </w:rPr>
        <w:t>
      Представляется: в Национальный Банк Республики Казахстан</w:t>
      </w:r>
    </w:p>
    <w:bookmarkEnd w:id="19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23" w:id="193"/>
    <w:p>
      <w:pPr>
        <w:spacing w:after="0"/>
        <w:ind w:left="0"/>
        <w:jc w:val="left"/>
      </w:pPr>
      <w:r>
        <w:rPr>
          <w:rFonts w:ascii="Times New Roman"/>
          <w:b/>
          <w:i w:val="false"/>
          <w:color w:val="000000"/>
        </w:rPr>
        <w:t xml:space="preserve">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193"/>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24" w:id="194"/>
      <w:r>
        <w:rPr>
          <w:rFonts w:ascii="Times New Roman"/>
          <w:b w:val="false"/>
          <w:i w:val="false"/>
          <w:color w:val="000000"/>
          <w:sz w:val="28"/>
        </w:rPr>
        <w:t>
      Индекс формы административных данных: 6-BK_RL</w:t>
      </w:r>
    </w:p>
    <w:bookmarkEnd w:id="194"/>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6" w:id="195"/>
    <w:p>
      <w:pPr>
        <w:spacing w:after="0"/>
        <w:ind w:left="0"/>
        <w:jc w:val="left"/>
      </w:pPr>
      <w:r>
        <w:rPr>
          <w:rFonts w:ascii="Times New Roman"/>
          <w:b/>
          <w:i w:val="false"/>
          <w:color w:val="000000"/>
        </w:rPr>
        <w:t xml:space="preserve"> Таблица.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 c учетом пролонгации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7" w:id="196"/>
      <w:r>
        <w:rPr>
          <w:rFonts w:ascii="Times New Roman"/>
          <w:b w:val="false"/>
          <w:i w:val="false"/>
          <w:color w:val="000000"/>
          <w:sz w:val="28"/>
        </w:rPr>
        <w:t>
      Наименование _______________________________________</w:t>
      </w:r>
    </w:p>
    <w:bookmarkEnd w:id="196"/>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об обязательствах</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перед</w:t>
            </w:r>
            <w:r>
              <w:br/>
            </w:r>
            <w:r>
              <w:rPr>
                <w:rFonts w:ascii="Times New Roman"/>
                <w:b w:val="false"/>
                <w:i w:val="false"/>
                <w:color w:val="000000"/>
                <w:sz w:val="20"/>
              </w:rPr>
              <w:t>третьими лицами, составляющих</w:t>
            </w:r>
            <w:r>
              <w:br/>
            </w:r>
            <w:r>
              <w:rPr>
                <w:rFonts w:ascii="Times New Roman"/>
                <w:b w:val="false"/>
                <w:i w:val="false"/>
                <w:color w:val="000000"/>
                <w:sz w:val="20"/>
              </w:rPr>
              <w:t>10 (десять) и более процентов</w:t>
            </w:r>
            <w:r>
              <w:br/>
            </w:r>
            <w:r>
              <w:rPr>
                <w:rFonts w:ascii="Times New Roman"/>
                <w:b w:val="false"/>
                <w:i w:val="false"/>
                <w:color w:val="000000"/>
                <w:sz w:val="20"/>
              </w:rPr>
              <w:t>от собственного капитала</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529" w:id="19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r>
        <w:br/>
      </w:r>
      <w:r>
        <w:rPr>
          <w:rFonts w:ascii="Times New Roman"/>
          <w:b/>
          <w:i w:val="false"/>
          <w:color w:val="000000"/>
        </w:rPr>
        <w:t>(индекс - 6-BK_RL, периодичность - ежеквартальная, ежегодная)</w:t>
      </w:r>
    </w:p>
    <w:bookmarkEnd w:id="197"/>
    <w:bookmarkStart w:name="z530" w:id="198"/>
    <w:p>
      <w:pPr>
        <w:spacing w:after="0"/>
        <w:ind w:left="0"/>
        <w:jc w:val="left"/>
      </w:pPr>
      <w:r>
        <w:rPr>
          <w:rFonts w:ascii="Times New Roman"/>
          <w:b/>
          <w:i w:val="false"/>
          <w:color w:val="000000"/>
        </w:rPr>
        <w:t xml:space="preserve"> Глава 1. Общие положения</w:t>
      </w:r>
    </w:p>
    <w:bookmarkEnd w:id="198"/>
    <w:bookmarkStart w:name="z531" w:id="1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(далее - Форма).</w:t>
      </w:r>
    </w:p>
    <w:bookmarkEnd w:id="199"/>
    <w:bookmarkStart w:name="z532" w:id="20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0"/>
    <w:bookmarkStart w:name="z533" w:id="201"/>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01"/>
    <w:bookmarkStart w:name="z534" w:id="20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02"/>
    <w:bookmarkStart w:name="z535" w:id="203"/>
    <w:p>
      <w:pPr>
        <w:spacing w:after="0"/>
        <w:ind w:left="0"/>
        <w:jc w:val="left"/>
      </w:pPr>
      <w:r>
        <w:rPr>
          <w:rFonts w:ascii="Times New Roman"/>
          <w:b/>
          <w:i w:val="false"/>
          <w:color w:val="000000"/>
        </w:rPr>
        <w:t xml:space="preserve"> Глава 2. Пояснение по заполнению Формы</w:t>
      </w:r>
    </w:p>
    <w:bookmarkEnd w:id="203"/>
    <w:bookmarkStart w:name="z536" w:id="204"/>
    <w:p>
      <w:pPr>
        <w:spacing w:after="0"/>
        <w:ind w:left="0"/>
        <w:jc w:val="both"/>
      </w:pPr>
      <w:r>
        <w:rPr>
          <w:rFonts w:ascii="Times New Roman"/>
          <w:b w:val="false"/>
          <w:i w:val="false"/>
          <w:color w:val="000000"/>
          <w:sz w:val="28"/>
        </w:rPr>
        <w:t>
      5. В Форме отражаются сведения об обязательствах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204"/>
    <w:bookmarkStart w:name="z537" w:id="205"/>
    <w:p>
      <w:pPr>
        <w:spacing w:after="0"/>
        <w:ind w:left="0"/>
        <w:jc w:val="both"/>
      </w:pPr>
      <w:r>
        <w:rPr>
          <w:rFonts w:ascii="Times New Roman"/>
          <w:b w:val="false"/>
          <w:i w:val="false"/>
          <w:color w:val="000000"/>
          <w:sz w:val="28"/>
        </w:rPr>
        <w:t>
      В Форму не включаются обязательства участников банковского конгломерата перед акционерным обществом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205"/>
    <w:bookmarkStart w:name="z538" w:id="206"/>
    <w:p>
      <w:pPr>
        <w:spacing w:after="0"/>
        <w:ind w:left="0"/>
        <w:jc w:val="both"/>
      </w:pPr>
      <w:r>
        <w:rPr>
          <w:rFonts w:ascii="Times New Roman"/>
          <w:b w:val="false"/>
          <w:i w:val="false"/>
          <w:color w:val="000000"/>
          <w:sz w:val="28"/>
        </w:rPr>
        <w:t>
      6. Символ n - количество участников в банковском конгломерате.</w:t>
      </w:r>
    </w:p>
    <w:bookmarkEnd w:id="206"/>
    <w:bookmarkStart w:name="z539" w:id="207"/>
    <w:p>
      <w:pPr>
        <w:spacing w:after="0"/>
        <w:ind w:left="0"/>
        <w:jc w:val="both"/>
      </w:pPr>
      <w:r>
        <w:rPr>
          <w:rFonts w:ascii="Times New Roman"/>
          <w:b w:val="false"/>
          <w:i w:val="false"/>
          <w:color w:val="000000"/>
          <w:sz w:val="28"/>
        </w:rPr>
        <w:t>
      7. Наименования участников банковского конгломерата указываются в строках "1. (Наименование участника банковского конгломерата 1)", "n. (Наименование участника банковского конгломерата n").</w:t>
      </w:r>
    </w:p>
    <w:bookmarkEnd w:id="207"/>
    <w:bookmarkStart w:name="z540" w:id="208"/>
    <w:p>
      <w:pPr>
        <w:spacing w:after="0"/>
        <w:ind w:left="0"/>
        <w:jc w:val="both"/>
      </w:pPr>
      <w:r>
        <w:rPr>
          <w:rFonts w:ascii="Times New Roman"/>
          <w:b w:val="false"/>
          <w:i w:val="false"/>
          <w:color w:val="000000"/>
          <w:sz w:val="28"/>
        </w:rPr>
        <w:t>
      8. Если участник банковского конгломерата, являющийся финансовой организацией, ранее представил в Национальный Банк Республики Казахстан данные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графа 6 по строке "Итого по участнику банковского конгломерата 1" или "Итого по участнику банковского конгломерата n".</w:t>
      </w:r>
    </w:p>
    <w:bookmarkEnd w:id="208"/>
    <w:bookmarkStart w:name="z541" w:id="209"/>
    <w:p>
      <w:pPr>
        <w:spacing w:after="0"/>
        <w:ind w:left="0"/>
        <w:jc w:val="both"/>
      </w:pPr>
      <w:r>
        <w:rPr>
          <w:rFonts w:ascii="Times New Roman"/>
          <w:b w:val="false"/>
          <w:i w:val="false"/>
          <w:color w:val="000000"/>
          <w:sz w:val="28"/>
        </w:rPr>
        <w:t>
      9. В графе 6 Формы указывается балансовая стоимость обязательств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542" w:id="210"/>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банковскими конгломератами</w:t>
      </w:r>
    </w:p>
    <w:bookmarkEnd w:id="210"/>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3" w:id="211"/>
    <w:p>
      <w:pPr>
        <w:spacing w:after="0"/>
        <w:ind w:left="0"/>
        <w:jc w:val="both"/>
      </w:pPr>
      <w:r>
        <w:rPr>
          <w:rFonts w:ascii="Times New Roman"/>
          <w:b w:val="false"/>
          <w:i w:val="false"/>
          <w:color w:val="000000"/>
          <w:sz w:val="28"/>
        </w:rPr>
        <w:t xml:space="preserve">
      1. Настоящие Правила представления отчетности о выполнении пруденциальных нормативов банковскими конгломератами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банковскими конгломератами в Национальный Банк Республики Казахстан (далее - Национальный Банк).</w:t>
      </w:r>
    </w:p>
    <w:bookmarkEnd w:id="211"/>
    <w:bookmarkStart w:name="z544" w:id="212"/>
    <w:p>
      <w:pPr>
        <w:spacing w:after="0"/>
        <w:ind w:left="0"/>
        <w:jc w:val="both"/>
      </w:pPr>
      <w:r>
        <w:rPr>
          <w:rFonts w:ascii="Times New Roman"/>
          <w:b w:val="false"/>
          <w:i w:val="false"/>
          <w:color w:val="000000"/>
          <w:sz w:val="28"/>
        </w:rPr>
        <w:t>
      2. К отчетности о выполнении пруденциальных нормативов банковскими конгломератами прилагаются сведения о нормативных значениях, методике расчета пруденциальных нормативов участников банковского конгломерата, являющихся нерезидентами Республики Казахстан, установленных нормативными правовыми актами уполномоченного органа соответствующего государства, регулирующего их деятельность в стране их нахождения.</w:t>
      </w:r>
    </w:p>
    <w:bookmarkEnd w:id="212"/>
    <w:bookmarkStart w:name="z545" w:id="213"/>
    <w:p>
      <w:pPr>
        <w:spacing w:after="0"/>
        <w:ind w:left="0"/>
        <w:jc w:val="both"/>
      </w:pPr>
      <w:r>
        <w:rPr>
          <w:rFonts w:ascii="Times New Roman"/>
          <w:b w:val="false"/>
          <w:i w:val="false"/>
          <w:color w:val="000000"/>
          <w:sz w:val="28"/>
        </w:rPr>
        <w:t>
      3. Отчетность о выполнении пруденциальных нормативов банковскими конгломератами по состоянию на отчетную дату, подписанная руководителем банковского холдинга или банка, имеющего дочернюю организацию, но не имеющего банковского холдинга, или лицом, на которое возложена функция по подписанию отчета, посредством электронно-цифровой подписи хранится в электронном формате.</w:t>
      </w:r>
    </w:p>
    <w:bookmarkEnd w:id="213"/>
    <w:bookmarkStart w:name="z546" w:id="214"/>
    <w:p>
      <w:pPr>
        <w:spacing w:after="0"/>
        <w:ind w:left="0"/>
        <w:jc w:val="both"/>
      </w:pPr>
      <w:r>
        <w:rPr>
          <w:rFonts w:ascii="Times New Roman"/>
          <w:b w:val="false"/>
          <w:i w:val="false"/>
          <w:color w:val="000000"/>
          <w:sz w:val="28"/>
        </w:rPr>
        <w:t>
      4. Полнота и достоверность данных в отчетности обеспечиваются руководителем банковского холдинга или банка, имеющего дочернюю организацию, но не имеющего банковского холдинга, или лицом, на которое возложена функция по подписанию отчета.</w:t>
      </w:r>
    </w:p>
    <w:bookmarkEnd w:id="214"/>
    <w:bookmarkStart w:name="z547" w:id="215"/>
    <w:p>
      <w:pPr>
        <w:spacing w:after="0"/>
        <w:ind w:left="0"/>
        <w:jc w:val="both"/>
      </w:pPr>
      <w:r>
        <w:rPr>
          <w:rFonts w:ascii="Times New Roman"/>
          <w:b w:val="false"/>
          <w:i w:val="false"/>
          <w:color w:val="000000"/>
          <w:sz w:val="28"/>
        </w:rPr>
        <w:t>
      5. Отчетность о выполнении пруденциальных нормативов банковскими конгломератами в Национальный Банк представляется в электронном формате посредством автоматизированной информационной подсистемы до утраты статуса банковского холдинга либо прекращения деятельности банком, имеющим дочернюю организацию, но не имеющим банковского холдинга.</w:t>
      </w:r>
    </w:p>
    <w:bookmarkEnd w:id="215"/>
    <w:bookmarkStart w:name="z548" w:id="216"/>
    <w:p>
      <w:pPr>
        <w:spacing w:after="0"/>
        <w:ind w:left="0"/>
        <w:jc w:val="both"/>
      </w:pPr>
      <w:r>
        <w:rPr>
          <w:rFonts w:ascii="Times New Roman"/>
          <w:b w:val="false"/>
          <w:i w:val="false"/>
          <w:color w:val="000000"/>
          <w:sz w:val="28"/>
        </w:rPr>
        <w:t>
      В случае если, к срокам предоставления отчетности, установленным пунктом 2 настоящего постановления, отчитывающееся лицо утратило статус банковского холдинга либо прекратило банковскую деятельность банка, имеющего дочернюю организацию, но не имеющего банковского холдинга, отчетность о выполнении пруденциальных нормативов банковскими конгломератами за последний отчетный период, предшествующий дате утраты статуса, представляется в установленные сроки.</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