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12ab" w14:textId="4f6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2019 года № 455. Зарегистрирован в Министерстве юстиции Республики Казахстан 6 января 2020 года № 19835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10618, опубликован 28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учреждение оказывает платные виды услуг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агрохимического обследования почв;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качества растениеводческой продукции и продуктов ее переработки;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