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711e" w14:textId="0b67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2019 года № 267. Зарегистрировано в Министерстве юстиции Республики Казахстан 8 января 2020 года № 19843.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Настоящее постановление вводится в действие с 1 апреля 2020 года.</w:t>
      </w:r>
    </w:p>
    <w:bookmarkStart w:name="z5"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и в целях совершенствования ведения бухгалтерского учета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1" w:id="6"/>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7"/>
    <w:bookmarkStart w:name="z13" w:id="8"/>
    <w:p>
      <w:pPr>
        <w:spacing w:after="0"/>
        <w:ind w:left="0"/>
        <w:jc w:val="both"/>
      </w:pPr>
      <w:r>
        <w:rPr>
          <w:rFonts w:ascii="Times New Roman"/>
          <w:b w:val="false"/>
          <w:i w:val="false"/>
          <w:color w:val="000000"/>
          <w:sz w:val="28"/>
        </w:rPr>
        <w:t>
      5. Настоящее постановление подлежит официальному опубликованию и вводится в действие с 1 июля 2020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31.03.2020 </w:t>
      </w:r>
      <w:r>
        <w:rPr>
          <w:rFonts w:ascii="Times New Roman"/>
          <w:b w:val="false"/>
          <w:i w:val="false"/>
          <w:color w:val="000000"/>
          <w:sz w:val="28"/>
        </w:rPr>
        <w:t>№ 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267</w:t>
            </w:r>
          </w:p>
        </w:tc>
      </w:tr>
    </w:tbl>
    <w:bookmarkStart w:name="z16" w:id="9"/>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w:t>
      </w:r>
    </w:p>
    <w:bookmarkEnd w:id="9"/>
    <w:bookmarkStart w:name="z17"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(зарегистрировано в Реестре государственной регистрации нормативных правовых актов под № 6793, опубликовано 7 октября 2011 года в Собрании актов центральных исполнительных и иных центральных государственных органов Республики Казахстан № 11) следующие изменения и дополнения:</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 указанным постановлением:</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название группы счетов 2200 изложить в следующей редакции: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 и прочими кредиторами";</w:t>
            </w:r>
          </w:p>
        </w:tc>
      </w:tr>
    </w:tbl>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название счета 1054 изложить в следующей редакции: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7740"/>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по корреспондентским счетам в других банках и текущим счетам ипотечных организаций"; </w:t>
            </w:r>
          </w:p>
        </w:tc>
      </w:tr>
    </w:tbl>
    <w:bookmarkStart w:name="z24" w:id="17"/>
    <w:p>
      <w:pPr>
        <w:spacing w:after="0"/>
        <w:ind w:left="0"/>
        <w:jc w:val="both"/>
      </w:pPr>
      <w:r>
        <w:rPr>
          <w:rFonts w:ascii="Times New Roman"/>
          <w:b w:val="false"/>
          <w:i w:val="false"/>
          <w:color w:val="000000"/>
          <w:sz w:val="28"/>
        </w:rPr>
        <w:t>
      после счета 1257 дополнить счетом 1258 следующего содержания: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7417"/>
      </w:tblGrid>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размещенные в других банках (не более одного месяца)";</w:t>
            </w:r>
          </w:p>
        </w:tc>
      </w:tr>
    </w:tbl>
    <w:bookmarkStart w:name="z25" w:id="18"/>
    <w:p>
      <w:pPr>
        <w:spacing w:after="0"/>
        <w:ind w:left="0"/>
        <w:jc w:val="both"/>
      </w:pPr>
      <w:r>
        <w:rPr>
          <w:rFonts w:ascii="Times New Roman"/>
          <w:b w:val="false"/>
          <w:i w:val="false"/>
          <w:color w:val="000000"/>
          <w:sz w:val="28"/>
        </w:rPr>
        <w:t>
      после счета 1267 дополнить счетами 1268 и 1269 следующего содержания: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7237"/>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размещенные в других банках (не более одного года)</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размещенные в других банках (более одного года)";</w:t>
            </w:r>
          </w:p>
        </w:tc>
      </w:tr>
    </w:tbl>
    <w:bookmarkStart w:name="z26" w:id="19"/>
    <w:p>
      <w:pPr>
        <w:spacing w:after="0"/>
        <w:ind w:left="0"/>
        <w:jc w:val="both"/>
      </w:pPr>
      <w:r>
        <w:rPr>
          <w:rFonts w:ascii="Times New Roman"/>
          <w:b w:val="false"/>
          <w:i w:val="false"/>
          <w:color w:val="000000"/>
          <w:sz w:val="28"/>
        </w:rPr>
        <w:t>
      название счета 1463 изложить в следующей редакции: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5"/>
        <w:gridCol w:w="7625"/>
      </w:tblGrid>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операциям "обратное РЕПО" с ценными бумагами";</w:t>
            </w:r>
          </w:p>
        </w:tc>
      </w:tr>
    </w:tbl>
    <w:bookmarkStart w:name="z27" w:id="20"/>
    <w:p>
      <w:pPr>
        <w:spacing w:after="0"/>
        <w:ind w:left="0"/>
        <w:jc w:val="both"/>
      </w:pPr>
      <w:r>
        <w:rPr>
          <w:rFonts w:ascii="Times New Roman"/>
          <w:b w:val="false"/>
          <w:i w:val="false"/>
          <w:color w:val="000000"/>
          <w:sz w:val="28"/>
        </w:rPr>
        <w:t>
      название счета 1477 изложить в следующей редакции: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0"/>
        <w:gridCol w:w="6610"/>
      </w:tblGrid>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инвестициям в субординированный долг";</w:t>
            </w:r>
          </w:p>
        </w:tc>
      </w:tr>
    </w:tbl>
    <w:bookmarkStart w:name="z28" w:id="21"/>
    <w:p>
      <w:pPr>
        <w:spacing w:after="0"/>
        <w:ind w:left="0"/>
        <w:jc w:val="both"/>
      </w:pPr>
      <w:r>
        <w:rPr>
          <w:rFonts w:ascii="Times New Roman"/>
          <w:b w:val="false"/>
          <w:i w:val="false"/>
          <w:color w:val="000000"/>
          <w:sz w:val="28"/>
        </w:rPr>
        <w:t>
      название счета 1486 изложить в следующей редакции: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7237"/>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ценным бумагам, учитываемым по амортизированной стоимости";</w:t>
            </w:r>
          </w:p>
        </w:tc>
      </w:tr>
    </w:tbl>
    <w:bookmarkStart w:name="z29" w:id="22"/>
    <w:p>
      <w:pPr>
        <w:spacing w:after="0"/>
        <w:ind w:left="0"/>
        <w:jc w:val="both"/>
      </w:pPr>
      <w:r>
        <w:rPr>
          <w:rFonts w:ascii="Times New Roman"/>
          <w:b w:val="false"/>
          <w:i w:val="false"/>
          <w:color w:val="000000"/>
          <w:sz w:val="28"/>
        </w:rPr>
        <w:t>
      название счета 1495 изложить в следующей редакции: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7417"/>
      </w:tblGrid>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прочим финансовым активам, учитываемым по амортизированной стоимости";</w:t>
            </w:r>
          </w:p>
        </w:tc>
      </w:tr>
    </w:tbl>
    <w:bookmarkStart w:name="z30" w:id="23"/>
    <w:p>
      <w:pPr>
        <w:spacing w:after="0"/>
        <w:ind w:left="0"/>
        <w:jc w:val="both"/>
      </w:pPr>
      <w:r>
        <w:rPr>
          <w:rFonts w:ascii="Times New Roman"/>
          <w:b w:val="false"/>
          <w:i w:val="false"/>
          <w:color w:val="000000"/>
          <w:sz w:val="28"/>
        </w:rPr>
        <w:t>
      название счета 1655 изложить в следующей редакции: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7"/>
        <w:gridCol w:w="5253"/>
      </w:tblGrid>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r>
    </w:tbl>
    <w:bookmarkStart w:name="z31" w:id="24"/>
    <w:p>
      <w:pPr>
        <w:spacing w:after="0"/>
        <w:ind w:left="0"/>
        <w:jc w:val="both"/>
      </w:pPr>
      <w:r>
        <w:rPr>
          <w:rFonts w:ascii="Times New Roman"/>
          <w:b w:val="false"/>
          <w:i w:val="false"/>
          <w:color w:val="000000"/>
          <w:sz w:val="28"/>
        </w:rPr>
        <w:t>
      название счета 1657 изложить в следующей редакции: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9"/>
        <w:gridCol w:w="6191"/>
      </w:tblGrid>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активам в форме права пользования";</w:t>
            </w:r>
          </w:p>
        </w:tc>
      </w:tr>
    </w:tbl>
    <w:bookmarkStart w:name="z32" w:id="25"/>
    <w:p>
      <w:pPr>
        <w:spacing w:after="0"/>
        <w:ind w:left="0"/>
        <w:jc w:val="both"/>
      </w:pPr>
      <w:r>
        <w:rPr>
          <w:rFonts w:ascii="Times New Roman"/>
          <w:b w:val="false"/>
          <w:i w:val="false"/>
          <w:color w:val="000000"/>
          <w:sz w:val="28"/>
        </w:rPr>
        <w:t>
      после счета 1662 дополнить счетом 1691 следующего содержания: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7"/>
        <w:gridCol w:w="5253"/>
      </w:tblGrid>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инвестиционному имуществу";</w:t>
            </w:r>
          </w:p>
        </w:tc>
      </w:tr>
    </w:tbl>
    <w:bookmarkStart w:name="z33" w:id="26"/>
    <w:p>
      <w:pPr>
        <w:spacing w:after="0"/>
        <w:ind w:left="0"/>
        <w:jc w:val="both"/>
      </w:pPr>
      <w:r>
        <w:rPr>
          <w:rFonts w:ascii="Times New Roman"/>
          <w:b w:val="false"/>
          <w:i w:val="false"/>
          <w:color w:val="000000"/>
          <w:sz w:val="28"/>
        </w:rPr>
        <w:t xml:space="preserve">
      название счета 1695 изложить в следующей редакции: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9"/>
        <w:gridCol w:w="6191"/>
      </w:tblGrid>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активам в форме права пользования";</w:t>
            </w:r>
          </w:p>
        </w:tc>
      </w:tr>
    </w:tbl>
    <w:bookmarkStart w:name="z34" w:id="27"/>
    <w:p>
      <w:pPr>
        <w:spacing w:after="0"/>
        <w:ind w:left="0"/>
        <w:jc w:val="both"/>
      </w:pPr>
      <w:r>
        <w:rPr>
          <w:rFonts w:ascii="Times New Roman"/>
          <w:b w:val="false"/>
          <w:i w:val="false"/>
          <w:color w:val="000000"/>
          <w:sz w:val="28"/>
        </w:rPr>
        <w:t>
      название счета 1697 изложить в следующей редакции: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6909"/>
      </w:tblGrid>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капитальным затратам по активам в форме права пользования";</w:t>
            </w:r>
          </w:p>
        </w:tc>
      </w:tr>
    </w:tbl>
    <w:bookmarkStart w:name="z35" w:id="28"/>
    <w:p>
      <w:pPr>
        <w:spacing w:after="0"/>
        <w:ind w:left="0"/>
        <w:jc w:val="both"/>
      </w:pPr>
      <w:r>
        <w:rPr>
          <w:rFonts w:ascii="Times New Roman"/>
          <w:b w:val="false"/>
          <w:i w:val="false"/>
          <w:color w:val="000000"/>
          <w:sz w:val="28"/>
        </w:rPr>
        <w:t>
      название счета 1757 изложить в следующей редакции: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6909"/>
      </w:tblGrid>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финансовым активам, учитываемым по амортизированной стоимости";</w:t>
            </w:r>
          </w:p>
        </w:tc>
      </w:tr>
    </w:tbl>
    <w:bookmarkStart w:name="z36" w:id="29"/>
    <w:p>
      <w:pPr>
        <w:spacing w:after="0"/>
        <w:ind w:left="0"/>
        <w:jc w:val="both"/>
      </w:pPr>
      <w:r>
        <w:rPr>
          <w:rFonts w:ascii="Times New Roman"/>
          <w:b w:val="false"/>
          <w:i w:val="false"/>
          <w:color w:val="000000"/>
          <w:sz w:val="28"/>
        </w:rPr>
        <w:t>
      название счета 1845 изложить в следующей редакции: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6835"/>
      </w:tblGrid>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начисленным и просроченным комиссионным доходам";</w:t>
            </w:r>
          </w:p>
        </w:tc>
      </w:tr>
    </w:tbl>
    <w:bookmarkStart w:name="z37" w:id="30"/>
    <w:p>
      <w:pPr>
        <w:spacing w:after="0"/>
        <w:ind w:left="0"/>
        <w:jc w:val="both"/>
      </w:pPr>
      <w:r>
        <w:rPr>
          <w:rFonts w:ascii="Times New Roman"/>
          <w:b w:val="false"/>
          <w:i w:val="false"/>
          <w:color w:val="000000"/>
          <w:sz w:val="28"/>
        </w:rPr>
        <w:t>
      названия счетов 1876, 1877 и 1878 изложить в следующей редакции: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7237"/>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прочей банковской деятельности</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банковской деятельностью</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неосновной деятельностью";</w:t>
            </w:r>
          </w:p>
        </w:tc>
      </w:tr>
    </w:tbl>
    <w:bookmarkStart w:name="z38"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 xml:space="preserve">: </w:t>
      </w:r>
    </w:p>
    <w:bookmarkEnd w:id="31"/>
    <w:bookmarkStart w:name="z39" w:id="32"/>
    <w:p>
      <w:pPr>
        <w:spacing w:after="0"/>
        <w:ind w:left="0"/>
        <w:jc w:val="both"/>
      </w:pPr>
      <w:r>
        <w:rPr>
          <w:rFonts w:ascii="Times New Roman"/>
          <w:b w:val="false"/>
          <w:i w:val="false"/>
          <w:color w:val="000000"/>
          <w:sz w:val="28"/>
        </w:rPr>
        <w:t>
      названия счетов 2034 и 2035 изложить в следующей редакции: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8426"/>
      </w:tblGrid>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займа, полученного от Правительства Республики Казахстан, местных исполнительных органов Республики Казахстан и национального управляющего холдинга"; </w:t>
            </w:r>
          </w:p>
        </w:tc>
      </w:tr>
    </w:tbl>
    <w:bookmarkStart w:name="z40" w:id="33"/>
    <w:p>
      <w:pPr>
        <w:spacing w:after="0"/>
        <w:ind w:left="0"/>
        <w:jc w:val="both"/>
      </w:pPr>
      <w:r>
        <w:rPr>
          <w:rFonts w:ascii="Times New Roman"/>
          <w:b w:val="false"/>
          <w:i w:val="false"/>
          <w:color w:val="000000"/>
          <w:sz w:val="28"/>
        </w:rPr>
        <w:t>
      названия счетов 2037 и 2038 изложить в следующей редакции: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8314"/>
      </w:tblGrid>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r>
    </w:tbl>
    <w:bookmarkStart w:name="z41" w:id="34"/>
    <w:p>
      <w:pPr>
        <w:spacing w:after="0"/>
        <w:ind w:left="0"/>
        <w:jc w:val="both"/>
      </w:pPr>
      <w:r>
        <w:rPr>
          <w:rFonts w:ascii="Times New Roman"/>
          <w:b w:val="false"/>
          <w:i w:val="false"/>
          <w:color w:val="000000"/>
          <w:sz w:val="28"/>
        </w:rPr>
        <w:t>
      названия счетов 2067 и 2068 изложить в следующей редакции: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5908"/>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tc>
      </w:tr>
    </w:tbl>
    <w:bookmarkStart w:name="z42" w:id="35"/>
    <w:p>
      <w:pPr>
        <w:spacing w:after="0"/>
        <w:ind w:left="0"/>
        <w:jc w:val="both"/>
      </w:pPr>
      <w:r>
        <w:rPr>
          <w:rFonts w:ascii="Times New Roman"/>
          <w:b w:val="false"/>
          <w:i w:val="false"/>
          <w:color w:val="000000"/>
          <w:sz w:val="28"/>
        </w:rPr>
        <w:t>
      после счета 2131 дополнить счетом 2132 следующего содержания: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6835"/>
      </w:tblGrid>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bl>
    <w:bookmarkStart w:name="z43" w:id="36"/>
    <w:p>
      <w:pPr>
        <w:spacing w:after="0"/>
        <w:ind w:left="0"/>
        <w:jc w:val="both"/>
      </w:pPr>
      <w:r>
        <w:rPr>
          <w:rFonts w:ascii="Times New Roman"/>
          <w:b w:val="false"/>
          <w:i w:val="false"/>
          <w:color w:val="000000"/>
          <w:sz w:val="28"/>
        </w:rPr>
        <w:t>
      после счета 2133 дополнить счетом 2134 следующего содержания: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6835"/>
      </w:tblGrid>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bl>
    <w:bookmarkStart w:name="z44" w:id="37"/>
    <w:p>
      <w:pPr>
        <w:spacing w:after="0"/>
        <w:ind w:left="0"/>
        <w:jc w:val="both"/>
      </w:pPr>
      <w:r>
        <w:rPr>
          <w:rFonts w:ascii="Times New Roman"/>
          <w:b w:val="false"/>
          <w:i w:val="false"/>
          <w:color w:val="000000"/>
          <w:sz w:val="28"/>
        </w:rPr>
        <w:t>
      после счета 2140 дополнить счетами 2141 и 2143 следующего содержания: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5908"/>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Сберегательные вклады других банков (более одного года)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других банков";</w:t>
            </w:r>
          </w:p>
        </w:tc>
      </w:tr>
    </w:tbl>
    <w:bookmarkStart w:name="z45" w:id="38"/>
    <w:p>
      <w:pPr>
        <w:spacing w:after="0"/>
        <w:ind w:left="0"/>
        <w:jc w:val="both"/>
      </w:pPr>
      <w:r>
        <w:rPr>
          <w:rFonts w:ascii="Times New Roman"/>
          <w:b w:val="false"/>
          <w:i w:val="false"/>
          <w:color w:val="000000"/>
          <w:sz w:val="28"/>
        </w:rPr>
        <w:t>
      название счета 2200 изложить в следующей редакции: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 и прочими кредиторами";</w:t>
            </w:r>
          </w:p>
        </w:tc>
      </w:tr>
    </w:tbl>
    <w:bookmarkStart w:name="z46" w:id="39"/>
    <w:p>
      <w:pPr>
        <w:spacing w:after="0"/>
        <w:ind w:left="0"/>
        <w:jc w:val="both"/>
      </w:pPr>
      <w:r>
        <w:rPr>
          <w:rFonts w:ascii="Times New Roman"/>
          <w:b w:val="false"/>
          <w:i w:val="false"/>
          <w:color w:val="000000"/>
          <w:sz w:val="28"/>
        </w:rPr>
        <w:t>
      после счета 2213 дополнить счетом 2214 следующего содержания: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6835"/>
      </w:tblGrid>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bl>
    <w:bookmarkStart w:name="z47" w:id="40"/>
    <w:p>
      <w:pPr>
        <w:spacing w:after="0"/>
        <w:ind w:left="0"/>
        <w:jc w:val="both"/>
      </w:pPr>
      <w:r>
        <w:rPr>
          <w:rFonts w:ascii="Times New Roman"/>
          <w:b w:val="false"/>
          <w:i w:val="false"/>
          <w:color w:val="000000"/>
          <w:sz w:val="28"/>
        </w:rPr>
        <w:t>
      после счета 2217 дополнить счетом 2218 следующего содержания: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0"/>
        <w:gridCol w:w="6610"/>
      </w:tblGrid>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bl>
    <w:bookmarkStart w:name="z48" w:id="41"/>
    <w:p>
      <w:pPr>
        <w:spacing w:after="0"/>
        <w:ind w:left="0"/>
        <w:jc w:val="both"/>
      </w:pPr>
      <w:r>
        <w:rPr>
          <w:rFonts w:ascii="Times New Roman"/>
          <w:b w:val="false"/>
          <w:i w:val="false"/>
          <w:color w:val="000000"/>
          <w:sz w:val="28"/>
        </w:rPr>
        <w:t>
      после счета 2219 дополнить счетом 2220 следующего содержания: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6835"/>
      </w:tblGrid>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bl>
    <w:bookmarkStart w:name="z49" w:id="42"/>
    <w:p>
      <w:pPr>
        <w:spacing w:after="0"/>
        <w:ind w:left="0"/>
        <w:jc w:val="both"/>
      </w:pPr>
      <w:r>
        <w:rPr>
          <w:rFonts w:ascii="Times New Roman"/>
          <w:b w:val="false"/>
          <w:i w:val="false"/>
          <w:color w:val="000000"/>
          <w:sz w:val="28"/>
        </w:rPr>
        <w:t>
      название счета 2227 изложить в следующей редакции: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1"/>
        <w:gridCol w:w="4449"/>
      </w:tblGrid>
      <w:tr>
        <w:trPr>
          <w:trHeight w:val="30" w:hRule="atLeast"/>
        </w:trPr>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bl>
    <w:bookmarkStart w:name="z50" w:id="43"/>
    <w:p>
      <w:pPr>
        <w:spacing w:after="0"/>
        <w:ind w:left="0"/>
        <w:jc w:val="both"/>
      </w:pPr>
      <w:r>
        <w:rPr>
          <w:rFonts w:ascii="Times New Roman"/>
          <w:b w:val="false"/>
          <w:i w:val="false"/>
          <w:color w:val="000000"/>
          <w:sz w:val="28"/>
        </w:rPr>
        <w:t>
      после счета 2228 дополнить счетом 2229 следующего содержания: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0"/>
        <w:gridCol w:w="6610"/>
      </w:tblGrid>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bl>
    <w:bookmarkStart w:name="z51" w:id="44"/>
    <w:p>
      <w:pPr>
        <w:spacing w:after="0"/>
        <w:ind w:left="0"/>
        <w:jc w:val="both"/>
      </w:pPr>
      <w:r>
        <w:rPr>
          <w:rFonts w:ascii="Times New Roman"/>
          <w:b w:val="false"/>
          <w:i w:val="false"/>
          <w:color w:val="000000"/>
          <w:sz w:val="28"/>
        </w:rPr>
        <w:t>
      название счета 2230 изложить в следующей редакции: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обязательствам по аренде";</w:t>
            </w:r>
          </w:p>
        </w:tc>
      </w:tr>
    </w:tbl>
    <w:bookmarkStart w:name="z52" w:id="45"/>
    <w:p>
      <w:pPr>
        <w:spacing w:after="0"/>
        <w:ind w:left="0"/>
        <w:jc w:val="both"/>
      </w:pPr>
      <w:r>
        <w:rPr>
          <w:rFonts w:ascii="Times New Roman"/>
          <w:b w:val="false"/>
          <w:i w:val="false"/>
          <w:color w:val="000000"/>
          <w:sz w:val="28"/>
        </w:rPr>
        <w:t>
      после счета 2240 дополнить счетом 2243 следующего содержания: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клиентов";</w:t>
            </w:r>
          </w:p>
        </w:tc>
      </w:tr>
    </w:tbl>
    <w:bookmarkStart w:name="z53" w:id="46"/>
    <w:p>
      <w:pPr>
        <w:spacing w:after="0"/>
        <w:ind w:left="0"/>
        <w:jc w:val="both"/>
      </w:pPr>
      <w:r>
        <w:rPr>
          <w:rFonts w:ascii="Times New Roman"/>
          <w:b w:val="false"/>
          <w:i w:val="false"/>
          <w:color w:val="000000"/>
          <w:sz w:val="28"/>
        </w:rPr>
        <w:t>
      название счета 2706 изложить в следующей редакции: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5908"/>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tc>
      </w:tr>
    </w:tbl>
    <w:bookmarkStart w:name="z54" w:id="47"/>
    <w:p>
      <w:pPr>
        <w:spacing w:after="0"/>
        <w:ind w:left="0"/>
        <w:jc w:val="both"/>
      </w:pPr>
      <w:r>
        <w:rPr>
          <w:rFonts w:ascii="Times New Roman"/>
          <w:b w:val="false"/>
          <w:i w:val="false"/>
          <w:color w:val="000000"/>
          <w:sz w:val="28"/>
        </w:rPr>
        <w:t>
      после счета 2708 дополнить счетом 2709 следующего содержания: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5908"/>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других банков";</w:t>
            </w:r>
          </w:p>
        </w:tc>
      </w:tr>
    </w:tbl>
    <w:bookmarkStart w:name="z55" w:id="48"/>
    <w:p>
      <w:pPr>
        <w:spacing w:after="0"/>
        <w:ind w:left="0"/>
        <w:jc w:val="both"/>
      </w:pPr>
      <w:r>
        <w:rPr>
          <w:rFonts w:ascii="Times New Roman"/>
          <w:b w:val="false"/>
          <w:i w:val="false"/>
          <w:color w:val="000000"/>
          <w:sz w:val="28"/>
        </w:rPr>
        <w:t>
      после счета 2723 дополнить счетом 2724 следующего содержания: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bl>
    <w:bookmarkStart w:name="z56" w:id="49"/>
    <w:p>
      <w:pPr>
        <w:spacing w:after="0"/>
        <w:ind w:left="0"/>
        <w:jc w:val="both"/>
      </w:pPr>
      <w:r>
        <w:rPr>
          <w:rFonts w:ascii="Times New Roman"/>
          <w:b w:val="false"/>
          <w:i w:val="false"/>
          <w:color w:val="000000"/>
          <w:sz w:val="28"/>
        </w:rPr>
        <w:t>
      название счета 2745 изложить в следующей редакции: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5908"/>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bl>
    <w:bookmarkStart w:name="z57"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название счета 3540 изложить в следующей редакции: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6689"/>
      </w:tblGrid>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 и активов в форме права пользования";</w:t>
            </w:r>
          </w:p>
        </w:tc>
      </w:tr>
    </w:tbl>
    <w:bookmarkStart w:name="z59" w:id="52"/>
    <w:p>
      <w:pPr>
        <w:spacing w:after="0"/>
        <w:ind w:left="0"/>
        <w:jc w:val="both"/>
      </w:pPr>
      <w:r>
        <w:rPr>
          <w:rFonts w:ascii="Times New Roman"/>
          <w:b w:val="false"/>
          <w:i w:val="false"/>
          <w:color w:val="000000"/>
          <w:sz w:val="28"/>
        </w:rPr>
        <w:t>
      название счета 3562 изложить в следующей редакции: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8388"/>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под ожидаемые кредитные убытки по ценным бумагам, учитываемым по справедливой стоимости через прочий совокупный доход";</w:t>
            </w:r>
          </w:p>
        </w:tc>
      </w:tr>
    </w:tbl>
    <w:bookmarkStart w:name="z60" w:id="53"/>
    <w:p>
      <w:pPr>
        <w:spacing w:after="0"/>
        <w:ind w:left="0"/>
        <w:jc w:val="both"/>
      </w:pPr>
      <w:r>
        <w:rPr>
          <w:rFonts w:ascii="Times New Roman"/>
          <w:b w:val="false"/>
          <w:i w:val="false"/>
          <w:color w:val="000000"/>
          <w:sz w:val="28"/>
        </w:rPr>
        <w:t>
      название счета 3564 изложить в следующей редакции: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8274"/>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под ожидаемые кредитные убытки по займам, учитываемым по справедливой стоимости через прочий совокупный доход"; </w:t>
            </w:r>
          </w:p>
        </w:tc>
      </w:tr>
    </w:tbl>
    <w:bookmarkStart w:name="z61"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после счета 4257 дополнить счетами 4258 и 4259 следующего содержания: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8388"/>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сберегательным вкладам, размещенным в других банках (не более одного месяца)</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сберегательным вкладам, размещенным в других банках (не более одного года)";</w:t>
            </w:r>
          </w:p>
        </w:tc>
      </w:tr>
    </w:tbl>
    <w:bookmarkStart w:name="z63" w:id="56"/>
    <w:p>
      <w:pPr>
        <w:spacing w:after="0"/>
        <w:ind w:left="0"/>
        <w:jc w:val="both"/>
      </w:pPr>
      <w:r>
        <w:rPr>
          <w:rFonts w:ascii="Times New Roman"/>
          <w:b w:val="false"/>
          <w:i w:val="false"/>
          <w:color w:val="000000"/>
          <w:sz w:val="28"/>
        </w:rPr>
        <w:t>
      после счета 4312 дополнить счетами 4313 и 4314 следующего содержания: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8958"/>
      </w:tblGrid>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корректировке валовой балансовой стоимости предоставленных займов в связи с их модификацией</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корректировке балансовой стоимости полученных займов в связи с их модификацией и (или) корректировке займов, полученных по нерыночной ставке процента";</w:t>
            </w:r>
          </w:p>
        </w:tc>
      </w:tr>
    </w:tbl>
    <w:bookmarkStart w:name="z64" w:id="57"/>
    <w:p>
      <w:pPr>
        <w:spacing w:after="0"/>
        <w:ind w:left="0"/>
        <w:jc w:val="both"/>
      </w:pPr>
      <w:r>
        <w:rPr>
          <w:rFonts w:ascii="Times New Roman"/>
          <w:b w:val="false"/>
          <w:i w:val="false"/>
          <w:color w:val="000000"/>
          <w:sz w:val="28"/>
        </w:rPr>
        <w:t>
      название счета 4431 изложить в следующей редакции: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8986"/>
      </w:tblGrid>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международных финансовых организаций и национального управляющего холдинга";</w:t>
            </w:r>
          </w:p>
        </w:tc>
      </w:tr>
    </w:tbl>
    <w:bookmarkStart w:name="z65" w:id="58"/>
    <w:p>
      <w:pPr>
        <w:spacing w:after="0"/>
        <w:ind w:left="0"/>
        <w:jc w:val="both"/>
      </w:pPr>
      <w:r>
        <w:rPr>
          <w:rFonts w:ascii="Times New Roman"/>
          <w:b w:val="false"/>
          <w:i w:val="false"/>
          <w:color w:val="000000"/>
          <w:sz w:val="28"/>
        </w:rPr>
        <w:t>
      название счета 4435 изложить в следующей редакции: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8"/>
        <w:gridCol w:w="7112"/>
      </w:tblGrid>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займам, учитываемым по справедливой стоимости через прочий совокупный доход";</w:t>
            </w:r>
          </w:p>
        </w:tc>
      </w:tr>
    </w:tbl>
    <w:bookmarkStart w:name="z66" w:id="59"/>
    <w:p>
      <w:pPr>
        <w:spacing w:after="0"/>
        <w:ind w:left="0"/>
        <w:jc w:val="both"/>
      </w:pPr>
      <w:r>
        <w:rPr>
          <w:rFonts w:ascii="Times New Roman"/>
          <w:b w:val="false"/>
          <w:i w:val="false"/>
          <w:color w:val="000000"/>
          <w:sz w:val="28"/>
        </w:rPr>
        <w:t>
      названия счетов 4540, 4560, 4570, 4580, 4590, 4591, 4593 и 4594 изложить в следующей редакции: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9"/>
        <w:gridCol w:w="6451"/>
      </w:tblGrid>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аффинированных драгоценных металлов</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форвардных операций по ценным бумагам</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форвардных операций по иностранной валюте</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форвардных операций по аффинированным драгоценным металлам</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финансовых фьючерсов</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операций опцион</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операций своп</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операций с прочими производными финансовыми инструментами";</w:t>
            </w:r>
          </w:p>
        </w:tc>
      </w:tr>
    </w:tbl>
    <w:bookmarkStart w:name="z67" w:id="60"/>
    <w:p>
      <w:pPr>
        <w:spacing w:after="0"/>
        <w:ind w:left="0"/>
        <w:jc w:val="both"/>
      </w:pPr>
      <w:r>
        <w:rPr>
          <w:rFonts w:ascii="Times New Roman"/>
          <w:b w:val="false"/>
          <w:i w:val="false"/>
          <w:color w:val="000000"/>
          <w:sz w:val="28"/>
        </w:rPr>
        <w:t>
      название счета 4704 изложить в следующей редакции: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r>
    </w:tbl>
    <w:bookmarkStart w:name="z68" w:id="61"/>
    <w:p>
      <w:pPr>
        <w:spacing w:after="0"/>
        <w:ind w:left="0"/>
        <w:jc w:val="both"/>
      </w:pPr>
      <w:r>
        <w:rPr>
          <w:rFonts w:ascii="Times New Roman"/>
          <w:b w:val="false"/>
          <w:i w:val="false"/>
          <w:color w:val="000000"/>
          <w:sz w:val="28"/>
        </w:rPr>
        <w:t>
      название счета 4709 изложить в следующей редакции: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7639"/>
      </w:tblGrid>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ценных бумаг, учитываемых по справедливой стоимости через прибыль или убыток";</w:t>
            </w:r>
          </w:p>
        </w:tc>
      </w:tr>
    </w:tbl>
    <w:bookmarkStart w:name="z69" w:id="62"/>
    <w:p>
      <w:pPr>
        <w:spacing w:after="0"/>
        <w:ind w:left="0"/>
        <w:jc w:val="both"/>
      </w:pPr>
      <w:r>
        <w:rPr>
          <w:rFonts w:ascii="Times New Roman"/>
          <w:b w:val="false"/>
          <w:i w:val="false"/>
          <w:color w:val="000000"/>
          <w:sz w:val="28"/>
        </w:rPr>
        <w:t>
      номер и название счета 4710 исключить;</w:t>
      </w:r>
    </w:p>
    <w:bookmarkEnd w:id="62"/>
    <w:bookmarkStart w:name="z70" w:id="63"/>
    <w:p>
      <w:pPr>
        <w:spacing w:after="0"/>
        <w:ind w:left="0"/>
        <w:jc w:val="both"/>
      </w:pPr>
      <w:r>
        <w:rPr>
          <w:rFonts w:ascii="Times New Roman"/>
          <w:b w:val="false"/>
          <w:i w:val="false"/>
          <w:color w:val="000000"/>
          <w:sz w:val="28"/>
        </w:rPr>
        <w:t>
      название счета 4711 изложить в следующей редакции: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4"/>
        <w:gridCol w:w="7476"/>
      </w:tblGrid>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 основных средств и активов в форме права пользования";</w:t>
            </w:r>
          </w:p>
        </w:tc>
      </w:tr>
    </w:tbl>
    <w:bookmarkStart w:name="z71" w:id="64"/>
    <w:p>
      <w:pPr>
        <w:spacing w:after="0"/>
        <w:ind w:left="0"/>
        <w:jc w:val="both"/>
      </w:pPr>
      <w:r>
        <w:rPr>
          <w:rFonts w:ascii="Times New Roman"/>
          <w:b w:val="false"/>
          <w:i w:val="false"/>
          <w:color w:val="000000"/>
          <w:sz w:val="28"/>
        </w:rPr>
        <w:t>
      название счета 4730 изложить в следующей редакции: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1"/>
        <w:gridCol w:w="4449"/>
      </w:tblGrid>
      <w:tr>
        <w:trPr>
          <w:trHeight w:val="30" w:hRule="atLeast"/>
        </w:trPr>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переоценки"; </w:t>
            </w:r>
          </w:p>
        </w:tc>
      </w:tr>
    </w:tbl>
    <w:bookmarkStart w:name="z72" w:id="65"/>
    <w:p>
      <w:pPr>
        <w:spacing w:after="0"/>
        <w:ind w:left="0"/>
        <w:jc w:val="both"/>
      </w:pPr>
      <w:r>
        <w:rPr>
          <w:rFonts w:ascii="Times New Roman"/>
          <w:b w:val="false"/>
          <w:i w:val="false"/>
          <w:color w:val="000000"/>
          <w:sz w:val="28"/>
        </w:rPr>
        <w:t>
      номер и название счета 4732 исключить;</w:t>
      </w:r>
    </w:p>
    <w:bookmarkEnd w:id="65"/>
    <w:bookmarkStart w:name="z73" w:id="66"/>
    <w:p>
      <w:pPr>
        <w:spacing w:after="0"/>
        <w:ind w:left="0"/>
        <w:jc w:val="both"/>
      </w:pPr>
      <w:r>
        <w:rPr>
          <w:rFonts w:ascii="Times New Roman"/>
          <w:b w:val="false"/>
          <w:i w:val="false"/>
          <w:color w:val="000000"/>
          <w:sz w:val="28"/>
        </w:rPr>
        <w:t>
      названия счетов 4733 и 4734 изложить в следующей редакции: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9"/>
        <w:gridCol w:w="7161"/>
      </w:tblGrid>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ценных бумаг, учитываемых по справедливой стоимости через прочий совокупный доход</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прочей переоценки";</w:t>
            </w:r>
          </w:p>
        </w:tc>
      </w:tr>
    </w:tbl>
    <w:bookmarkStart w:name="z74" w:id="67"/>
    <w:p>
      <w:pPr>
        <w:spacing w:after="0"/>
        <w:ind w:left="0"/>
        <w:jc w:val="both"/>
      </w:pPr>
      <w:r>
        <w:rPr>
          <w:rFonts w:ascii="Times New Roman"/>
          <w:b w:val="false"/>
          <w:i w:val="false"/>
          <w:color w:val="000000"/>
          <w:sz w:val="28"/>
        </w:rPr>
        <w:t>
      после счета 4955 дополнить счетом 4956 следующего содержания:</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81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по корреспондентским счетам в других банках и текущим счетам ипотечных организаций";</w:t>
            </w:r>
          </w:p>
        </w:tc>
      </w:tr>
    </w:tbl>
    <w:bookmarkStart w:name="z75" w:id="68"/>
    <w:p>
      <w:pPr>
        <w:spacing w:after="0"/>
        <w:ind w:left="0"/>
        <w:jc w:val="both"/>
      </w:pPr>
      <w:r>
        <w:rPr>
          <w:rFonts w:ascii="Times New Roman"/>
          <w:b w:val="false"/>
          <w:i w:val="false"/>
          <w:color w:val="000000"/>
          <w:sz w:val="28"/>
        </w:rPr>
        <w:t>
      после счета 4960 дополнить счетами 4961, 4962 и 4963 следующего содержания: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7887"/>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по прочей банковской деятельности</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по инвестициям в субординированный долг</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по прочим финансовым активам, учитываемым по амортизированной стоимости";</w:t>
            </w:r>
          </w:p>
        </w:tc>
      </w:tr>
    </w:tbl>
    <w:bookmarkStart w:name="z76"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 xml:space="preserve">: </w:t>
      </w:r>
    </w:p>
    <w:bookmarkEnd w:id="69"/>
    <w:bookmarkStart w:name="z77" w:id="70"/>
    <w:p>
      <w:pPr>
        <w:spacing w:after="0"/>
        <w:ind w:left="0"/>
        <w:jc w:val="both"/>
      </w:pPr>
      <w:r>
        <w:rPr>
          <w:rFonts w:ascii="Times New Roman"/>
          <w:b w:val="false"/>
          <w:i w:val="false"/>
          <w:color w:val="000000"/>
          <w:sz w:val="28"/>
        </w:rPr>
        <w:t>
      название счета 5063 изложить в следующей редакции: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9"/>
        <w:gridCol w:w="6451"/>
      </w:tblGrid>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финансовому лизингу";</w:t>
            </w:r>
          </w:p>
        </w:tc>
      </w:tr>
    </w:tbl>
    <w:bookmarkStart w:name="z78" w:id="71"/>
    <w:p>
      <w:pPr>
        <w:spacing w:after="0"/>
        <w:ind w:left="0"/>
        <w:jc w:val="both"/>
      </w:pPr>
      <w:r>
        <w:rPr>
          <w:rFonts w:ascii="Times New Roman"/>
          <w:b w:val="false"/>
          <w:i w:val="false"/>
          <w:color w:val="000000"/>
          <w:sz w:val="28"/>
        </w:rPr>
        <w:t>
      после счета 5070 дополнить счетами 5071 и 5072 следующего содержания:</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88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корректировке валовой балансовой стоимости предоставленных займов в связи с их модификацией и (или) корректировке займов, предоставленных по нерыночной ставке процента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корректировке балансовой стоимости полученных займов в связи с их модификацией";</w:t>
            </w:r>
          </w:p>
        </w:tc>
      </w:tr>
    </w:tbl>
    <w:bookmarkStart w:name="z79" w:id="72"/>
    <w:p>
      <w:pPr>
        <w:spacing w:after="0"/>
        <w:ind w:left="0"/>
        <w:jc w:val="both"/>
      </w:pPr>
      <w:r>
        <w:rPr>
          <w:rFonts w:ascii="Times New Roman"/>
          <w:b w:val="false"/>
          <w:i w:val="false"/>
          <w:color w:val="000000"/>
          <w:sz w:val="28"/>
        </w:rPr>
        <w:t>
      после счета 5130 дополнить счетами 5131 и 5132 следующего содержания: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6"/>
        <w:gridCol w:w="8024"/>
      </w:tblGrid>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других банков (не более одного месяца)</w:t>
            </w:r>
          </w:p>
        </w:tc>
      </w:tr>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других банков (не более одного года)";</w:t>
            </w:r>
          </w:p>
        </w:tc>
      </w:tr>
    </w:tbl>
    <w:bookmarkStart w:name="z80" w:id="73"/>
    <w:p>
      <w:pPr>
        <w:spacing w:after="0"/>
        <w:ind w:left="0"/>
        <w:jc w:val="both"/>
      </w:pPr>
      <w:r>
        <w:rPr>
          <w:rFonts w:ascii="Times New Roman"/>
          <w:b w:val="false"/>
          <w:i w:val="false"/>
          <w:color w:val="000000"/>
          <w:sz w:val="28"/>
        </w:rPr>
        <w:t>
      после счета 5138 дополнить счетом 5139 следующего содержания:</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7887"/>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других банков (более одного года)";</w:t>
            </w:r>
          </w:p>
        </w:tc>
      </w:tr>
    </w:tbl>
    <w:bookmarkStart w:name="z81" w:id="74"/>
    <w:p>
      <w:pPr>
        <w:spacing w:after="0"/>
        <w:ind w:left="0"/>
        <w:jc w:val="both"/>
      </w:pPr>
      <w:r>
        <w:rPr>
          <w:rFonts w:ascii="Times New Roman"/>
          <w:b w:val="false"/>
          <w:i w:val="false"/>
          <w:color w:val="000000"/>
          <w:sz w:val="28"/>
        </w:rPr>
        <w:t>
      после счета 5217 дополнить счетом 5218 следующего содержания:</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7887"/>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клиентов (не более одного года)";</w:t>
            </w:r>
          </w:p>
        </w:tc>
      </w:tr>
    </w:tbl>
    <w:bookmarkStart w:name="z82" w:id="75"/>
    <w:p>
      <w:pPr>
        <w:spacing w:after="0"/>
        <w:ind w:left="0"/>
        <w:jc w:val="both"/>
      </w:pPr>
      <w:r>
        <w:rPr>
          <w:rFonts w:ascii="Times New Roman"/>
          <w:b w:val="false"/>
          <w:i w:val="false"/>
          <w:color w:val="000000"/>
          <w:sz w:val="28"/>
        </w:rPr>
        <w:t>
      после счета 5219 дополнить счетом 5220 следующего содержания:</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7740"/>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клиентов (более одного года)";</w:t>
            </w:r>
          </w:p>
        </w:tc>
      </w:tr>
    </w:tbl>
    <w:bookmarkStart w:name="z83" w:id="76"/>
    <w:p>
      <w:pPr>
        <w:spacing w:after="0"/>
        <w:ind w:left="0"/>
        <w:jc w:val="both"/>
      </w:pPr>
      <w:r>
        <w:rPr>
          <w:rFonts w:ascii="Times New Roman"/>
          <w:b w:val="false"/>
          <w:i w:val="false"/>
          <w:color w:val="000000"/>
          <w:sz w:val="28"/>
        </w:rPr>
        <w:t>
      название счета 5227 изложить в следующей редакции: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r>
    </w:tbl>
    <w:bookmarkStart w:name="z84" w:id="77"/>
    <w:p>
      <w:pPr>
        <w:spacing w:after="0"/>
        <w:ind w:left="0"/>
        <w:jc w:val="both"/>
      </w:pPr>
      <w:r>
        <w:rPr>
          <w:rFonts w:ascii="Times New Roman"/>
          <w:b w:val="false"/>
          <w:i w:val="false"/>
          <w:color w:val="000000"/>
          <w:sz w:val="28"/>
        </w:rPr>
        <w:t>
      название счета 5237 изложить в следующей редакции: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8"/>
        <w:gridCol w:w="7112"/>
      </w:tblGrid>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займам, учитываемым по справедливой стоимости через прочий совокупный доход";</w:t>
            </w:r>
          </w:p>
        </w:tc>
      </w:tr>
    </w:tbl>
    <w:bookmarkStart w:name="z85" w:id="78"/>
    <w:p>
      <w:pPr>
        <w:spacing w:after="0"/>
        <w:ind w:left="0"/>
        <w:jc w:val="both"/>
      </w:pPr>
      <w:r>
        <w:rPr>
          <w:rFonts w:ascii="Times New Roman"/>
          <w:b w:val="false"/>
          <w:i w:val="false"/>
          <w:color w:val="000000"/>
          <w:sz w:val="28"/>
        </w:rPr>
        <w:t>
      названия счетов 5450, 5451, 5452, 5453 и 5455 изложить в следующей редакции: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7740"/>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вкладам, размещенным в других банках</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другим банкам</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дебиторской задолженности, связанной с банковской деятельностью</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клиентам";</w:t>
            </w:r>
          </w:p>
        </w:tc>
      </w:tr>
    </w:tbl>
    <w:bookmarkStart w:name="z86" w:id="79"/>
    <w:p>
      <w:pPr>
        <w:spacing w:after="0"/>
        <w:ind w:left="0"/>
        <w:jc w:val="both"/>
      </w:pPr>
      <w:r>
        <w:rPr>
          <w:rFonts w:ascii="Times New Roman"/>
          <w:b w:val="false"/>
          <w:i w:val="false"/>
          <w:color w:val="000000"/>
          <w:sz w:val="28"/>
        </w:rPr>
        <w:t>
      после счета 5455 дополнить счетом 5456 следующего содержания:</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81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корреспондентским счетам в других банках и текущим счетам ипотечных организаций";</w:t>
            </w:r>
          </w:p>
        </w:tc>
      </w:tr>
    </w:tbl>
    <w:bookmarkStart w:name="z87" w:id="80"/>
    <w:p>
      <w:pPr>
        <w:spacing w:after="0"/>
        <w:ind w:left="0"/>
        <w:jc w:val="both"/>
      </w:pPr>
      <w:r>
        <w:rPr>
          <w:rFonts w:ascii="Times New Roman"/>
          <w:b w:val="false"/>
          <w:i w:val="false"/>
          <w:color w:val="000000"/>
          <w:sz w:val="28"/>
        </w:rPr>
        <w:t>
      название счета 5457 изложить в следующей редакции: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7417"/>
      </w:tblGrid>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начисленным и просроченным комиссионным доходам";</w:t>
            </w:r>
          </w:p>
        </w:tc>
      </w:tr>
    </w:tbl>
    <w:bookmarkStart w:name="z88" w:id="81"/>
    <w:p>
      <w:pPr>
        <w:spacing w:after="0"/>
        <w:ind w:left="0"/>
        <w:jc w:val="both"/>
      </w:pPr>
      <w:r>
        <w:rPr>
          <w:rFonts w:ascii="Times New Roman"/>
          <w:b w:val="false"/>
          <w:i w:val="false"/>
          <w:color w:val="000000"/>
          <w:sz w:val="28"/>
        </w:rPr>
        <w:t>
      после счета 5457 дополнить счетом 5458 следующего содержания: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6"/>
        <w:gridCol w:w="7044"/>
      </w:tblGrid>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прочей банковской деятельности";</w:t>
            </w:r>
          </w:p>
        </w:tc>
      </w:tr>
    </w:tbl>
    <w:bookmarkStart w:name="z89" w:id="82"/>
    <w:p>
      <w:pPr>
        <w:spacing w:after="0"/>
        <w:ind w:left="0"/>
        <w:jc w:val="both"/>
      </w:pPr>
      <w:r>
        <w:rPr>
          <w:rFonts w:ascii="Times New Roman"/>
          <w:b w:val="false"/>
          <w:i w:val="false"/>
          <w:color w:val="000000"/>
          <w:sz w:val="28"/>
        </w:rPr>
        <w:t>
      название счета 5459 изложить в следующей редакции: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7740"/>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дебиторской задолженности, связанной с неосновной деятельностью";</w:t>
            </w:r>
          </w:p>
        </w:tc>
      </w:tr>
    </w:tbl>
    <w:bookmarkStart w:name="z90" w:id="83"/>
    <w:p>
      <w:pPr>
        <w:spacing w:after="0"/>
        <w:ind w:left="0"/>
        <w:jc w:val="both"/>
      </w:pPr>
      <w:r>
        <w:rPr>
          <w:rFonts w:ascii="Times New Roman"/>
          <w:b w:val="false"/>
          <w:i w:val="false"/>
          <w:color w:val="000000"/>
          <w:sz w:val="28"/>
        </w:rPr>
        <w:t xml:space="preserve">
      после счета 5459 дополнить счетами 5461 и 5462 следующего содержания: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9"/>
        <w:gridCol w:w="7461"/>
      </w:tblGrid>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прочим финансовым активам, учитываемым по амортизированной стоимости</w:t>
            </w:r>
          </w:p>
        </w:tc>
      </w:tr>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инвестициям в субординированный долг";</w:t>
            </w:r>
          </w:p>
        </w:tc>
      </w:tr>
    </w:tbl>
    <w:bookmarkStart w:name="z91" w:id="84"/>
    <w:p>
      <w:pPr>
        <w:spacing w:after="0"/>
        <w:ind w:left="0"/>
        <w:jc w:val="both"/>
      </w:pPr>
      <w:r>
        <w:rPr>
          <w:rFonts w:ascii="Times New Roman"/>
          <w:b w:val="false"/>
          <w:i w:val="false"/>
          <w:color w:val="000000"/>
          <w:sz w:val="28"/>
        </w:rPr>
        <w:t xml:space="preserve">
      названия счетов 5464, 5465, 5468 и 5469 изложить в следующей редакции: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8057"/>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ценным бумагам</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условным обязательствам</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оценочных обязательств</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операциям "обратное РЕПО" с ценными бумагами";</w:t>
            </w:r>
          </w:p>
        </w:tc>
      </w:tr>
    </w:tbl>
    <w:bookmarkStart w:name="z92" w:id="85"/>
    <w:p>
      <w:pPr>
        <w:spacing w:after="0"/>
        <w:ind w:left="0"/>
        <w:jc w:val="both"/>
      </w:pPr>
      <w:r>
        <w:rPr>
          <w:rFonts w:ascii="Times New Roman"/>
          <w:b w:val="false"/>
          <w:i w:val="false"/>
          <w:color w:val="000000"/>
          <w:sz w:val="28"/>
        </w:rPr>
        <w:t>
      название счета 5540 изложить в следующей редакции: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9"/>
        <w:gridCol w:w="6191"/>
      </w:tblGrid>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списанию балансовой стоимости аффинированных драгоценных металлов";</w:t>
            </w:r>
          </w:p>
        </w:tc>
      </w:tr>
    </w:tbl>
    <w:bookmarkStart w:name="z93" w:id="86"/>
    <w:p>
      <w:pPr>
        <w:spacing w:after="0"/>
        <w:ind w:left="0"/>
        <w:jc w:val="both"/>
      </w:pPr>
      <w:r>
        <w:rPr>
          <w:rFonts w:ascii="Times New Roman"/>
          <w:b w:val="false"/>
          <w:i w:val="false"/>
          <w:color w:val="000000"/>
          <w:sz w:val="28"/>
        </w:rPr>
        <w:t xml:space="preserve">
      названия счетов 5560, 5570, 5580, 5590, 5591, 5593 и 5594 изложить в следующей редакции: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9"/>
        <w:gridCol w:w="6451"/>
      </w:tblGrid>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форвардных операций по ценным бумагам</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форвардных операций по иностранной валюте</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форвардных операций по аффинированным драгоценным металлам</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финансовых фьючерсов</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операций опцион</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операций своп</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операций с прочими производными финансовыми инструментами";</w:t>
            </w:r>
          </w:p>
        </w:tc>
      </w:tr>
    </w:tbl>
    <w:bookmarkStart w:name="z94" w:id="87"/>
    <w:p>
      <w:pPr>
        <w:spacing w:after="0"/>
        <w:ind w:left="0"/>
        <w:jc w:val="both"/>
      </w:pPr>
      <w:r>
        <w:rPr>
          <w:rFonts w:ascii="Times New Roman"/>
          <w:b w:val="false"/>
          <w:i w:val="false"/>
          <w:color w:val="000000"/>
          <w:sz w:val="28"/>
        </w:rPr>
        <w:t>
      название счета 5704 изложить в следующей редакции: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r>
    </w:tbl>
    <w:bookmarkStart w:name="z95" w:id="88"/>
    <w:p>
      <w:pPr>
        <w:spacing w:after="0"/>
        <w:ind w:left="0"/>
        <w:jc w:val="both"/>
      </w:pPr>
      <w:r>
        <w:rPr>
          <w:rFonts w:ascii="Times New Roman"/>
          <w:b w:val="false"/>
          <w:i w:val="false"/>
          <w:color w:val="000000"/>
          <w:sz w:val="28"/>
        </w:rPr>
        <w:t>
      название счета 5709 изложить в следующей редакции: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7639"/>
      </w:tblGrid>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ценных бумаг, учитываемых по справедливой стоимости через прибыль или убыток";</w:t>
            </w:r>
          </w:p>
        </w:tc>
      </w:tr>
    </w:tbl>
    <w:bookmarkStart w:name="z96" w:id="89"/>
    <w:p>
      <w:pPr>
        <w:spacing w:after="0"/>
        <w:ind w:left="0"/>
        <w:jc w:val="both"/>
      </w:pPr>
      <w:r>
        <w:rPr>
          <w:rFonts w:ascii="Times New Roman"/>
          <w:b w:val="false"/>
          <w:i w:val="false"/>
          <w:color w:val="000000"/>
          <w:sz w:val="28"/>
        </w:rPr>
        <w:t>
      номер и название счета 5710 исключить;</w:t>
      </w:r>
    </w:p>
    <w:bookmarkEnd w:id="89"/>
    <w:bookmarkStart w:name="z97" w:id="90"/>
    <w:p>
      <w:pPr>
        <w:spacing w:after="0"/>
        <w:ind w:left="0"/>
        <w:jc w:val="both"/>
      </w:pPr>
      <w:r>
        <w:rPr>
          <w:rFonts w:ascii="Times New Roman"/>
          <w:b w:val="false"/>
          <w:i w:val="false"/>
          <w:color w:val="000000"/>
          <w:sz w:val="28"/>
        </w:rPr>
        <w:t>
      название счета 5711 изложить в следующей редакции: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6909"/>
      </w:tblGrid>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основных средств и активов в форме права пользования";</w:t>
            </w:r>
          </w:p>
        </w:tc>
      </w:tr>
    </w:tbl>
    <w:bookmarkStart w:name="z98" w:id="91"/>
    <w:p>
      <w:pPr>
        <w:spacing w:after="0"/>
        <w:ind w:left="0"/>
        <w:jc w:val="both"/>
      </w:pPr>
      <w:r>
        <w:rPr>
          <w:rFonts w:ascii="Times New Roman"/>
          <w:b w:val="false"/>
          <w:i w:val="false"/>
          <w:color w:val="000000"/>
          <w:sz w:val="28"/>
        </w:rPr>
        <w:t>
      название счета 5730 изложить в следующей редакции: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7"/>
        <w:gridCol w:w="4873"/>
      </w:tblGrid>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w:t>
            </w:r>
          </w:p>
        </w:tc>
      </w:tr>
    </w:tbl>
    <w:bookmarkStart w:name="z99" w:id="92"/>
    <w:p>
      <w:pPr>
        <w:spacing w:after="0"/>
        <w:ind w:left="0"/>
        <w:jc w:val="both"/>
      </w:pPr>
      <w:r>
        <w:rPr>
          <w:rFonts w:ascii="Times New Roman"/>
          <w:b w:val="false"/>
          <w:i w:val="false"/>
          <w:color w:val="000000"/>
          <w:sz w:val="28"/>
        </w:rPr>
        <w:t>
      номер и название счета 5732 исключить;</w:t>
      </w:r>
    </w:p>
    <w:bookmarkEnd w:id="92"/>
    <w:bookmarkStart w:name="z100" w:id="93"/>
    <w:p>
      <w:pPr>
        <w:spacing w:after="0"/>
        <w:ind w:left="0"/>
        <w:jc w:val="both"/>
      </w:pPr>
      <w:r>
        <w:rPr>
          <w:rFonts w:ascii="Times New Roman"/>
          <w:b w:val="false"/>
          <w:i w:val="false"/>
          <w:color w:val="000000"/>
          <w:sz w:val="28"/>
        </w:rPr>
        <w:t>
      названия счетов 5733 и 5734 изложить в следующей редакции: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9"/>
        <w:gridCol w:w="7161"/>
      </w:tblGrid>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ценных бумаг, учитываемых по справедливой стоимости через прочий совокупный доход</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прочей переоценки";</w:t>
            </w:r>
          </w:p>
        </w:tc>
      </w:tr>
    </w:tbl>
    <w:bookmarkStart w:name="z101" w:id="94"/>
    <w:p>
      <w:pPr>
        <w:spacing w:after="0"/>
        <w:ind w:left="0"/>
        <w:jc w:val="both"/>
      </w:pPr>
      <w:r>
        <w:rPr>
          <w:rFonts w:ascii="Times New Roman"/>
          <w:b w:val="false"/>
          <w:i w:val="false"/>
          <w:color w:val="000000"/>
          <w:sz w:val="28"/>
        </w:rPr>
        <w:t>
      названия счетов 5780, 5781, 5782, 5783, 5784, 5785, 5786, 5787 и 5788 изложить в следующей редакции: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gridCol w:w="6259"/>
      </w:tblGrid>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зданий и сооружений</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компьютерного оборудования</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прочих основных средств</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активов в форме права пользования</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 предназначенных для сдачи в аренду</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капитальных затрат по активам в форме права пользования</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транспортных средств</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нематериальных активов";</w:t>
            </w:r>
          </w:p>
        </w:tc>
      </w:tr>
    </w:tbl>
    <w:bookmarkStart w:name="z102" w:id="95"/>
    <w:p>
      <w:pPr>
        <w:spacing w:after="0"/>
        <w:ind w:left="0"/>
        <w:jc w:val="both"/>
      </w:pPr>
      <w:r>
        <w:rPr>
          <w:rFonts w:ascii="Times New Roman"/>
          <w:b w:val="false"/>
          <w:i w:val="false"/>
          <w:color w:val="000000"/>
          <w:sz w:val="28"/>
        </w:rPr>
        <w:t>
      название счета 5853 изложить в следующей редакции: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6909"/>
      </w:tblGrid>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безвозмездной передачи основных средств, нематериальных активов и запасов";</w:t>
            </w:r>
          </w:p>
        </w:tc>
      </w:tr>
    </w:tbl>
    <w:bookmarkStart w:name="z103"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 xml:space="preserve">: </w:t>
      </w:r>
    </w:p>
    <w:bookmarkEnd w:id="96"/>
    <w:bookmarkStart w:name="z104" w:id="97"/>
    <w:p>
      <w:pPr>
        <w:spacing w:after="0"/>
        <w:ind w:left="0"/>
        <w:jc w:val="both"/>
      </w:pPr>
      <w:r>
        <w:rPr>
          <w:rFonts w:ascii="Times New Roman"/>
          <w:b w:val="false"/>
          <w:i w:val="false"/>
          <w:color w:val="000000"/>
          <w:sz w:val="28"/>
        </w:rPr>
        <w:t>
      название счета 7220 изложить в следующей редакции: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5"/>
        <w:gridCol w:w="3975"/>
      </w:tblGrid>
      <w:tr>
        <w:trPr>
          <w:trHeight w:val="30" w:hRule="atLeast"/>
        </w:trPr>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bl>
    <w:bookmarkStart w:name="z105" w:id="98"/>
    <w:p>
      <w:pPr>
        <w:spacing w:after="0"/>
        <w:ind w:left="0"/>
        <w:jc w:val="both"/>
      </w:pPr>
      <w:r>
        <w:rPr>
          <w:rFonts w:ascii="Times New Roman"/>
          <w:b w:val="false"/>
          <w:i w:val="false"/>
          <w:color w:val="000000"/>
          <w:sz w:val="28"/>
        </w:rPr>
        <w:t>
      название счетов 7664 и 7665 изложить в следующей редакции: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7"/>
        <w:gridCol w:w="4973"/>
      </w:tblGrid>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bl>
    <w:bookmarkStart w:name="z106" w:id="99"/>
    <w:p>
      <w:pPr>
        <w:spacing w:after="0"/>
        <w:ind w:left="0"/>
        <w:jc w:val="both"/>
      </w:pPr>
      <w:r>
        <w:rPr>
          <w:rFonts w:ascii="Times New Roman"/>
          <w:b w:val="false"/>
          <w:i w:val="false"/>
          <w:color w:val="000000"/>
          <w:sz w:val="28"/>
        </w:rPr>
        <w:t>
      номера и названия счетов 7666 и 7667 исключить;</w:t>
      </w:r>
    </w:p>
    <w:bookmarkEnd w:id="99"/>
    <w:bookmarkStart w:name="z107" w:id="100"/>
    <w:p>
      <w:pPr>
        <w:spacing w:after="0"/>
        <w:ind w:left="0"/>
        <w:jc w:val="both"/>
      </w:pPr>
      <w:r>
        <w:rPr>
          <w:rFonts w:ascii="Times New Roman"/>
          <w:b w:val="false"/>
          <w:i w:val="false"/>
          <w:color w:val="000000"/>
          <w:sz w:val="28"/>
        </w:rPr>
        <w:t>
      названия счетов 7684 и 7685 изложить в следующей редакции: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7"/>
        <w:gridCol w:w="4973"/>
      </w:tblGrid>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bl>
    <w:bookmarkStart w:name="z108" w:id="101"/>
    <w:p>
      <w:pPr>
        <w:spacing w:after="0"/>
        <w:ind w:left="0"/>
        <w:jc w:val="both"/>
      </w:pPr>
      <w:r>
        <w:rPr>
          <w:rFonts w:ascii="Times New Roman"/>
          <w:b w:val="false"/>
          <w:i w:val="false"/>
          <w:color w:val="000000"/>
          <w:sz w:val="28"/>
        </w:rPr>
        <w:t>
      номера и названия счетов 7686 и 7687 исключить;</w:t>
      </w:r>
    </w:p>
    <w:bookmarkEnd w:id="101"/>
    <w:bookmarkStart w:name="z109" w:id="102"/>
    <w:p>
      <w:pPr>
        <w:spacing w:after="0"/>
        <w:ind w:left="0"/>
        <w:jc w:val="both"/>
      </w:pPr>
      <w:r>
        <w:rPr>
          <w:rFonts w:ascii="Times New Roman"/>
          <w:b w:val="false"/>
          <w:i w:val="false"/>
          <w:color w:val="000000"/>
          <w:sz w:val="28"/>
        </w:rPr>
        <w:t>
      название счета 7888 изложить в следующей редакции: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7"/>
        <w:gridCol w:w="5253"/>
      </w:tblGrid>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w:t>
            </w:r>
          </w:p>
        </w:tc>
      </w:tr>
    </w:tbl>
    <w:bookmarkStart w:name="z110"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103"/>
    <w:bookmarkStart w:name="z111"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w:t>
      </w:r>
    </w:p>
    <w:bookmarkEnd w:id="104"/>
    <w:bookmarkStart w:name="z112" w:id="105"/>
    <w:p>
      <w:pPr>
        <w:spacing w:after="0"/>
        <w:ind w:left="0"/>
        <w:jc w:val="both"/>
      </w:pPr>
      <w:r>
        <w:rPr>
          <w:rFonts w:ascii="Times New Roman"/>
          <w:b w:val="false"/>
          <w:i w:val="false"/>
          <w:color w:val="000000"/>
          <w:sz w:val="28"/>
        </w:rPr>
        <w:t>
      название и описание счета 1054 изложить в следующей редакции:</w:t>
      </w:r>
    </w:p>
    <w:bookmarkEnd w:id="105"/>
    <w:bookmarkStart w:name="z113" w:id="106"/>
    <w:p>
      <w:pPr>
        <w:spacing w:after="0"/>
        <w:ind w:left="0"/>
        <w:jc w:val="both"/>
      </w:pPr>
      <w:r>
        <w:rPr>
          <w:rFonts w:ascii="Times New Roman"/>
          <w:b w:val="false"/>
          <w:i w:val="false"/>
          <w:color w:val="000000"/>
          <w:sz w:val="28"/>
        </w:rPr>
        <w:t xml:space="preserve">
      "1054. Резервы (провизии) по корреспондентским счетам в других банках и текущим счетам ипотечных организаций (контрактивный). </w:t>
      </w:r>
    </w:p>
    <w:bookmarkEnd w:id="106"/>
    <w:bookmarkStart w:name="z114" w:id="107"/>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корреспондентским счетам, открытым в других банках, текущим счетам ипотечных организаций.</w:t>
      </w:r>
    </w:p>
    <w:bookmarkEnd w:id="107"/>
    <w:bookmarkStart w:name="z115" w:id="108"/>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кредитные убытки по корреспондентским счетам, открытым в других банках, текущим счетам ипотечных организаций.</w:t>
      </w:r>
    </w:p>
    <w:bookmarkEnd w:id="108"/>
    <w:bookmarkStart w:name="z116" w:id="109"/>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корреспондентским счетам, открытым в других банках, текущим счетам ипотечных организаций.";</w:t>
      </w:r>
    </w:p>
    <w:bookmarkEnd w:id="109"/>
    <w:bookmarkStart w:name="z117" w:id="110"/>
    <w:p>
      <w:pPr>
        <w:spacing w:after="0"/>
        <w:ind w:left="0"/>
        <w:jc w:val="both"/>
      </w:pPr>
      <w:r>
        <w:rPr>
          <w:rFonts w:ascii="Times New Roman"/>
          <w:b w:val="false"/>
          <w:i w:val="false"/>
          <w:color w:val="000000"/>
          <w:sz w:val="28"/>
        </w:rPr>
        <w:t>
      описание счета 1105 изложить в следующей редакции:</w:t>
      </w:r>
    </w:p>
    <w:bookmarkEnd w:id="110"/>
    <w:bookmarkStart w:name="z118" w:id="111"/>
    <w:p>
      <w:pPr>
        <w:spacing w:after="0"/>
        <w:ind w:left="0"/>
        <w:jc w:val="both"/>
      </w:pPr>
      <w:r>
        <w:rPr>
          <w:rFonts w:ascii="Times New Roman"/>
          <w:b w:val="false"/>
          <w:i w:val="false"/>
          <w:color w:val="000000"/>
          <w:sz w:val="28"/>
        </w:rPr>
        <w:t>
      "Назначение счета: Учет сумм дисконта в виде превышения возвращаемой суммы денег по вкладам, размещенным в Национальном Банке Республики Казахстан, над суммой фактически размещенных денег по вкладам, сумм корректировки валовой балансовой стоимости при модификации,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представлением вклада по нерыночной ставке процента.</w:t>
      </w:r>
    </w:p>
    <w:bookmarkEnd w:id="111"/>
    <w:bookmarkStart w:name="z119" w:id="112"/>
    <w:p>
      <w:pPr>
        <w:spacing w:after="0"/>
        <w:ind w:left="0"/>
        <w:jc w:val="both"/>
      </w:pPr>
      <w:r>
        <w:rPr>
          <w:rFonts w:ascii="Times New Roman"/>
          <w:b w:val="false"/>
          <w:i w:val="false"/>
          <w:color w:val="000000"/>
          <w:sz w:val="28"/>
        </w:rPr>
        <w:t>
      По кредиту счета проводятся сумма дисконта в виде превышения возвращаемой суммы денег по вкладу над суммой фактически размещенных денег по вкладу, сумма корректировки валовой балансовой стоимости при модификации,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представлением вклада по нерыночной ставке процента.</w:t>
      </w:r>
    </w:p>
    <w:bookmarkEnd w:id="112"/>
    <w:bookmarkStart w:name="z120" w:id="113"/>
    <w:p>
      <w:pPr>
        <w:spacing w:after="0"/>
        <w:ind w:left="0"/>
        <w:jc w:val="both"/>
      </w:pPr>
      <w:r>
        <w:rPr>
          <w:rFonts w:ascii="Times New Roman"/>
          <w:b w:val="false"/>
          <w:i w:val="false"/>
          <w:color w:val="000000"/>
          <w:sz w:val="28"/>
        </w:rPr>
        <w:t>
      По дебету счета проводится сумма амортизации дисконта по размещенным вкладам и (или) списание суммы несамортизированного дисконта при прекращении признания.";</w:t>
      </w:r>
    </w:p>
    <w:bookmarkEnd w:id="113"/>
    <w:bookmarkStart w:name="z121" w:id="114"/>
    <w:p>
      <w:pPr>
        <w:spacing w:after="0"/>
        <w:ind w:left="0"/>
        <w:jc w:val="both"/>
      </w:pPr>
      <w:r>
        <w:rPr>
          <w:rFonts w:ascii="Times New Roman"/>
          <w:b w:val="false"/>
          <w:i w:val="false"/>
          <w:color w:val="000000"/>
          <w:sz w:val="28"/>
        </w:rPr>
        <w:t>
      описание счета 1106 изложить в следующей редакции:</w:t>
      </w:r>
    </w:p>
    <w:bookmarkEnd w:id="114"/>
    <w:bookmarkStart w:name="z122" w:id="115"/>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размещенных денег по вкладам (с учетом затрат по сделке) над возвращаемой суммой денег по вкладам, размещенным в Национальном Банке Республики Казахстан, сумм корректировки валовой балансовой стоимости вклада при модификации, сумм корректировки, связанной с признанием процентных доходов с использованием метода эффективной процентной ставки.</w:t>
      </w:r>
    </w:p>
    <w:bookmarkEnd w:id="115"/>
    <w:bookmarkStart w:name="z123" w:id="116"/>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размещенных денег по вкладу (с учетом затрат по сделке) над возвращаемой суммой денег по вкладу, сумма корректировки валовой балансовой стоимости вклада при модификации, сумма корректировки, связанной с признанием процентных доходов с использованием метода эффективной процентной ставки.</w:t>
      </w:r>
    </w:p>
    <w:bookmarkEnd w:id="116"/>
    <w:bookmarkStart w:name="z124" w:id="117"/>
    <w:p>
      <w:pPr>
        <w:spacing w:after="0"/>
        <w:ind w:left="0"/>
        <w:jc w:val="both"/>
      </w:pPr>
      <w:r>
        <w:rPr>
          <w:rFonts w:ascii="Times New Roman"/>
          <w:b w:val="false"/>
          <w:i w:val="false"/>
          <w:color w:val="000000"/>
          <w:sz w:val="28"/>
        </w:rPr>
        <w:t>
      По кредиту счета проводится сумма амортизации премии по размещенным вкладам и (или) списание суммы несамортизированной премии при прекращении признания.";</w:t>
      </w:r>
    </w:p>
    <w:bookmarkEnd w:id="117"/>
    <w:bookmarkStart w:name="z125" w:id="118"/>
    <w:p>
      <w:pPr>
        <w:spacing w:after="0"/>
        <w:ind w:left="0"/>
        <w:jc w:val="both"/>
      </w:pPr>
      <w:r>
        <w:rPr>
          <w:rFonts w:ascii="Times New Roman"/>
          <w:b w:val="false"/>
          <w:i w:val="false"/>
          <w:color w:val="000000"/>
          <w:sz w:val="28"/>
        </w:rPr>
        <w:t>
      описание счета 1205 изложить в следующей редакции:</w:t>
      </w:r>
    </w:p>
    <w:bookmarkEnd w:id="118"/>
    <w:bookmarkStart w:name="z126" w:id="119"/>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ценных бумаг, учитываемых по справедливой стоимости через прибыль или убыток, над стоимостью их приобретения,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ценных бумаг по нерыночной ставке процента, сумм корректировки валовой балансовой стоимости при модификации, сумм корректировки связанной с приобретением или созданием кредитно-обесцененной ценной бумаги.</w:t>
      </w:r>
    </w:p>
    <w:bookmarkEnd w:id="119"/>
    <w:bookmarkStart w:name="z127" w:id="120"/>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ценных бумаг, учитываемых по справедливой стоимости через прибыль или убыток, над стоимостью их приобретения,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ценных бумаг по нерыночной ставке процента, сумма корректировки валовой балансовой стоимости при модификации, сумма корректировки связанной с приобретением или созданием кредитно-обесцененной ценной бумаги.</w:t>
      </w:r>
    </w:p>
    <w:bookmarkEnd w:id="120"/>
    <w:bookmarkStart w:name="z128" w:id="121"/>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ценным бумагам, учитываемым по справедливой стоимости через прибыль или убыток.";</w:t>
      </w:r>
    </w:p>
    <w:bookmarkEnd w:id="121"/>
    <w:bookmarkStart w:name="z129" w:id="122"/>
    <w:p>
      <w:pPr>
        <w:spacing w:after="0"/>
        <w:ind w:left="0"/>
        <w:jc w:val="both"/>
      </w:pPr>
      <w:r>
        <w:rPr>
          <w:rFonts w:ascii="Times New Roman"/>
          <w:b w:val="false"/>
          <w:i w:val="false"/>
          <w:color w:val="000000"/>
          <w:sz w:val="28"/>
        </w:rPr>
        <w:t>
      описание счета 1206 изложить в следующей редакции:</w:t>
      </w:r>
    </w:p>
    <w:bookmarkEnd w:id="122"/>
    <w:bookmarkStart w:name="z130" w:id="123"/>
    <w:p>
      <w:pPr>
        <w:spacing w:after="0"/>
        <w:ind w:left="0"/>
        <w:jc w:val="both"/>
      </w:pPr>
      <w:r>
        <w:rPr>
          <w:rFonts w:ascii="Times New Roman"/>
          <w:b w:val="false"/>
          <w:i w:val="false"/>
          <w:color w:val="000000"/>
          <w:sz w:val="28"/>
        </w:rPr>
        <w:t>
      "Назначение счета: Учет сумм премии в виде превышения стоимости приобретения ценных бумаг, учитываемых по справедливой стоимости через прибыль или убыток, над их номинальной стоимостью,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123"/>
    <w:bookmarkStart w:name="z131" w:id="124"/>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ценных бумаг, учитываемых по справедливой стоимости через прибыль или убыток, над их номинальной стоимостью,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bookmarkEnd w:id="124"/>
    <w:bookmarkStart w:name="z132" w:id="125"/>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ценным бумагам, учитываемым по справедливой стоимости через прибыль или убыток.";</w:t>
      </w:r>
    </w:p>
    <w:bookmarkEnd w:id="125"/>
    <w:bookmarkStart w:name="z133" w:id="126"/>
    <w:p>
      <w:pPr>
        <w:spacing w:after="0"/>
        <w:ind w:left="0"/>
        <w:jc w:val="both"/>
      </w:pPr>
      <w:r>
        <w:rPr>
          <w:rFonts w:ascii="Times New Roman"/>
          <w:b w:val="false"/>
          <w:i w:val="false"/>
          <w:color w:val="000000"/>
          <w:sz w:val="28"/>
        </w:rPr>
        <w:t>
      описание счета 1208 изложить в следующей редакции:</w:t>
      </w:r>
    </w:p>
    <w:bookmarkEnd w:id="126"/>
    <w:bookmarkStart w:name="z134" w:id="127"/>
    <w:p>
      <w:pPr>
        <w:spacing w:after="0"/>
        <w:ind w:left="0"/>
        <w:jc w:val="both"/>
      </w:pPr>
      <w:r>
        <w:rPr>
          <w:rFonts w:ascii="Times New Roman"/>
          <w:b w:val="false"/>
          <w:i w:val="false"/>
          <w:color w:val="000000"/>
          <w:sz w:val="28"/>
        </w:rPr>
        <w:t>
      "Назначение счета: Учет сумм положительной корректировки стоимости ценных бумаг, учитываемых по справедливой стоимости через прибыль или убыток.</w:t>
      </w:r>
    </w:p>
    <w:bookmarkEnd w:id="127"/>
    <w:bookmarkStart w:name="z135" w:id="128"/>
    <w:p>
      <w:pPr>
        <w:spacing w:after="0"/>
        <w:ind w:left="0"/>
        <w:jc w:val="both"/>
      </w:pPr>
      <w:r>
        <w:rPr>
          <w:rFonts w:ascii="Times New Roman"/>
          <w:b w:val="false"/>
          <w:i w:val="false"/>
          <w:color w:val="000000"/>
          <w:sz w:val="28"/>
        </w:rPr>
        <w:t>
      По дебету счета проводится сумма положительной корректировки стоимости ценных бумаг, учитываемых по справедливой стоимости через прибыль или убыток.</w:t>
      </w:r>
    </w:p>
    <w:bookmarkEnd w:id="128"/>
    <w:bookmarkStart w:name="z136" w:id="129"/>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стоимости ценных бумаг, учитываемых по справедливой стоимости через прибыль или убыток, при их погашении, продаже или списании с баланса.";</w:t>
      </w:r>
    </w:p>
    <w:bookmarkEnd w:id="129"/>
    <w:bookmarkStart w:name="z137" w:id="130"/>
    <w:p>
      <w:pPr>
        <w:spacing w:after="0"/>
        <w:ind w:left="0"/>
        <w:jc w:val="both"/>
      </w:pPr>
      <w:r>
        <w:rPr>
          <w:rFonts w:ascii="Times New Roman"/>
          <w:b w:val="false"/>
          <w:i w:val="false"/>
          <w:color w:val="000000"/>
          <w:sz w:val="28"/>
        </w:rPr>
        <w:t>
      описание счета 1209 изложить в следующей редакции:</w:t>
      </w:r>
    </w:p>
    <w:bookmarkEnd w:id="130"/>
    <w:bookmarkStart w:name="z138" w:id="131"/>
    <w:p>
      <w:pPr>
        <w:spacing w:after="0"/>
        <w:ind w:left="0"/>
        <w:jc w:val="both"/>
      </w:pPr>
      <w:r>
        <w:rPr>
          <w:rFonts w:ascii="Times New Roman"/>
          <w:b w:val="false"/>
          <w:i w:val="false"/>
          <w:color w:val="000000"/>
          <w:sz w:val="28"/>
        </w:rPr>
        <w:t>
      "Назначение счета: Учет сумм отрицательной корректировки стоимости ценных бумаг, учитываемых по справедливой стоимости через прибыль или убыток.</w:t>
      </w:r>
    </w:p>
    <w:bookmarkEnd w:id="131"/>
    <w:bookmarkStart w:name="z139" w:id="132"/>
    <w:p>
      <w:pPr>
        <w:spacing w:after="0"/>
        <w:ind w:left="0"/>
        <w:jc w:val="both"/>
      </w:pPr>
      <w:r>
        <w:rPr>
          <w:rFonts w:ascii="Times New Roman"/>
          <w:b w:val="false"/>
          <w:i w:val="false"/>
          <w:color w:val="000000"/>
          <w:sz w:val="28"/>
        </w:rPr>
        <w:t>
      По кредиту счета проводится сумма отрицательной корректировки стоимости ценных бумаг, учитываемых по справедливой стоимости через прибыль или убыток.</w:t>
      </w:r>
    </w:p>
    <w:bookmarkEnd w:id="132"/>
    <w:bookmarkStart w:name="z140" w:id="133"/>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стоимости ценных бумаг, учитываемых по справедливой стоимости через прибыль или убыток.";</w:t>
      </w:r>
    </w:p>
    <w:bookmarkEnd w:id="133"/>
    <w:bookmarkStart w:name="z141" w:id="134"/>
    <w:p>
      <w:pPr>
        <w:spacing w:after="0"/>
        <w:ind w:left="0"/>
        <w:jc w:val="both"/>
      </w:pPr>
      <w:r>
        <w:rPr>
          <w:rFonts w:ascii="Times New Roman"/>
          <w:b w:val="false"/>
          <w:i w:val="false"/>
          <w:color w:val="000000"/>
          <w:sz w:val="28"/>
        </w:rPr>
        <w:t xml:space="preserve">
      после описания счета 1257 дополнить номером, названием и описанием счета 1258 следующего содержания: </w:t>
      </w:r>
    </w:p>
    <w:bookmarkEnd w:id="134"/>
    <w:bookmarkStart w:name="z142" w:id="135"/>
    <w:p>
      <w:pPr>
        <w:spacing w:after="0"/>
        <w:ind w:left="0"/>
        <w:jc w:val="both"/>
      </w:pPr>
      <w:r>
        <w:rPr>
          <w:rFonts w:ascii="Times New Roman"/>
          <w:b w:val="false"/>
          <w:i w:val="false"/>
          <w:color w:val="000000"/>
          <w:sz w:val="28"/>
        </w:rPr>
        <w:t>
      "1258. Сберегательные вклады, размещенные в других банках (не более одного месяца) (активный).</w:t>
      </w:r>
    </w:p>
    <w:bookmarkEnd w:id="135"/>
    <w:bookmarkStart w:name="z143" w:id="136"/>
    <w:p>
      <w:pPr>
        <w:spacing w:after="0"/>
        <w:ind w:left="0"/>
        <w:jc w:val="both"/>
      </w:pPr>
      <w:r>
        <w:rPr>
          <w:rFonts w:ascii="Times New Roman"/>
          <w:b w:val="false"/>
          <w:i w:val="false"/>
          <w:color w:val="000000"/>
          <w:sz w:val="28"/>
        </w:rPr>
        <w:t>
      Назначение счета: Учет сумм сберегательных вкладов, размещенных в других банках на срок не более одного месяца.</w:t>
      </w:r>
    </w:p>
    <w:bookmarkEnd w:id="136"/>
    <w:bookmarkStart w:name="z144" w:id="137"/>
    <w:p>
      <w:pPr>
        <w:spacing w:after="0"/>
        <w:ind w:left="0"/>
        <w:jc w:val="both"/>
      </w:pPr>
      <w:r>
        <w:rPr>
          <w:rFonts w:ascii="Times New Roman"/>
          <w:b w:val="false"/>
          <w:i w:val="false"/>
          <w:color w:val="000000"/>
          <w:sz w:val="28"/>
        </w:rPr>
        <w:t>
      По дебету счета проводятся суммы сберегательных вкладов, размещенных в другом банке.</w:t>
      </w:r>
    </w:p>
    <w:bookmarkEnd w:id="137"/>
    <w:bookmarkStart w:name="z145" w:id="138"/>
    <w:p>
      <w:pPr>
        <w:spacing w:after="0"/>
        <w:ind w:left="0"/>
        <w:jc w:val="both"/>
      </w:pPr>
      <w:r>
        <w:rPr>
          <w:rFonts w:ascii="Times New Roman"/>
          <w:b w:val="false"/>
          <w:i w:val="false"/>
          <w:color w:val="000000"/>
          <w:sz w:val="28"/>
        </w:rPr>
        <w:t>
      По кредиту счета проводится списание сумм, размещенных сберегательных вкладов, при их возврате или отнесении их на балансовый счет № 1257.";</w:t>
      </w:r>
    </w:p>
    <w:bookmarkEnd w:id="138"/>
    <w:bookmarkStart w:name="z146" w:id="139"/>
    <w:p>
      <w:pPr>
        <w:spacing w:after="0"/>
        <w:ind w:left="0"/>
        <w:jc w:val="both"/>
      </w:pPr>
      <w:r>
        <w:rPr>
          <w:rFonts w:ascii="Times New Roman"/>
          <w:b w:val="false"/>
          <w:i w:val="false"/>
          <w:color w:val="000000"/>
          <w:sz w:val="28"/>
        </w:rPr>
        <w:t>
      описание счета 1259 изложить в следующей редакции:</w:t>
      </w:r>
    </w:p>
    <w:bookmarkEnd w:id="139"/>
    <w:bookmarkStart w:name="z147" w:id="140"/>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вкладам, размещенным в других банках.</w:t>
      </w:r>
    </w:p>
    <w:bookmarkEnd w:id="140"/>
    <w:bookmarkStart w:name="z148" w:id="141"/>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вкладам, размещенным в другом банке.</w:t>
      </w:r>
    </w:p>
    <w:bookmarkEnd w:id="141"/>
    <w:bookmarkStart w:name="z149" w:id="142"/>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вкладам, размещенным в другом банке.";</w:t>
      </w:r>
    </w:p>
    <w:bookmarkEnd w:id="142"/>
    <w:bookmarkStart w:name="z150" w:id="143"/>
    <w:p>
      <w:pPr>
        <w:spacing w:after="0"/>
        <w:ind w:left="0"/>
        <w:jc w:val="both"/>
      </w:pPr>
      <w:r>
        <w:rPr>
          <w:rFonts w:ascii="Times New Roman"/>
          <w:b w:val="false"/>
          <w:i w:val="false"/>
          <w:color w:val="000000"/>
          <w:sz w:val="28"/>
        </w:rPr>
        <w:t>
      описание счета 1265 изложить в следующей редакции:</w:t>
      </w:r>
    </w:p>
    <w:bookmarkEnd w:id="143"/>
    <w:bookmarkStart w:name="z151" w:id="144"/>
    <w:p>
      <w:pPr>
        <w:spacing w:after="0"/>
        <w:ind w:left="0"/>
        <w:jc w:val="both"/>
      </w:pPr>
      <w:r>
        <w:rPr>
          <w:rFonts w:ascii="Times New Roman"/>
          <w:b w:val="false"/>
          <w:i w:val="false"/>
          <w:color w:val="000000"/>
          <w:sz w:val="28"/>
        </w:rPr>
        <w:t>
      "Назначение счета: Учет сумм дисконта в виде превышения возвращаемой суммы денег по вкладам, размещенным в других банках, над суммой фактически размещенных денег по вкладам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144"/>
    <w:bookmarkStart w:name="z152" w:id="145"/>
    <w:p>
      <w:pPr>
        <w:spacing w:after="0"/>
        <w:ind w:left="0"/>
        <w:jc w:val="both"/>
      </w:pPr>
      <w:r>
        <w:rPr>
          <w:rFonts w:ascii="Times New Roman"/>
          <w:b w:val="false"/>
          <w:i w:val="false"/>
          <w:color w:val="000000"/>
          <w:sz w:val="28"/>
        </w:rPr>
        <w:t>
      По кредиту счета проводятся сумма дисконта в виде превышения возвращаемой суммы денег по вкладу над суммой фактически размещенных денег по вкладу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bookmarkEnd w:id="145"/>
    <w:bookmarkStart w:name="z153" w:id="146"/>
    <w:p>
      <w:pPr>
        <w:spacing w:after="0"/>
        <w:ind w:left="0"/>
        <w:jc w:val="both"/>
      </w:pPr>
      <w:r>
        <w:rPr>
          <w:rFonts w:ascii="Times New Roman"/>
          <w:b w:val="false"/>
          <w:i w:val="false"/>
          <w:color w:val="000000"/>
          <w:sz w:val="28"/>
        </w:rPr>
        <w:t>
      По дебету счета проводится сумма амортизации дисконта и (или) списание суммы несамортизированного дисконта при прекращении признания.";</w:t>
      </w:r>
    </w:p>
    <w:bookmarkEnd w:id="146"/>
    <w:bookmarkStart w:name="z154" w:id="147"/>
    <w:p>
      <w:pPr>
        <w:spacing w:after="0"/>
        <w:ind w:left="0"/>
        <w:jc w:val="both"/>
      </w:pPr>
      <w:r>
        <w:rPr>
          <w:rFonts w:ascii="Times New Roman"/>
          <w:b w:val="false"/>
          <w:i w:val="false"/>
          <w:color w:val="000000"/>
          <w:sz w:val="28"/>
        </w:rPr>
        <w:t>
      описание счета 1266 изложить в следующей редакции:</w:t>
      </w:r>
    </w:p>
    <w:bookmarkEnd w:id="147"/>
    <w:bookmarkStart w:name="z155" w:id="148"/>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размещенных денег по вкладам (с учетом затрат по сделке), размещенным в других банках, над возвращаемой суммой денег по вкладам,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148"/>
    <w:bookmarkStart w:name="z156" w:id="149"/>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размещенных денег по вкладу (с учетом затрат по сделке) над возвращаемой суммой денег по вкладу,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bookmarkEnd w:id="149"/>
    <w:bookmarkStart w:name="z157" w:id="150"/>
    <w:p>
      <w:pPr>
        <w:spacing w:after="0"/>
        <w:ind w:left="0"/>
        <w:jc w:val="both"/>
      </w:pPr>
      <w:r>
        <w:rPr>
          <w:rFonts w:ascii="Times New Roman"/>
          <w:b w:val="false"/>
          <w:i w:val="false"/>
          <w:color w:val="000000"/>
          <w:sz w:val="28"/>
        </w:rPr>
        <w:t>
      По кредиту счета проводится сумма амортизации премии и (или) списание суммы несамортизированной премии при прекращении признания.";</w:t>
      </w:r>
    </w:p>
    <w:bookmarkEnd w:id="150"/>
    <w:bookmarkStart w:name="z158" w:id="151"/>
    <w:p>
      <w:pPr>
        <w:spacing w:after="0"/>
        <w:ind w:left="0"/>
        <w:jc w:val="both"/>
      </w:pPr>
      <w:r>
        <w:rPr>
          <w:rFonts w:ascii="Times New Roman"/>
          <w:b w:val="false"/>
          <w:i w:val="false"/>
          <w:color w:val="000000"/>
          <w:sz w:val="28"/>
        </w:rPr>
        <w:t>
      после описания счета 1267 дополнить номерами, названиями и описаниями счетов 1268 и 1269 следующего содержания:</w:t>
      </w:r>
    </w:p>
    <w:bookmarkEnd w:id="151"/>
    <w:bookmarkStart w:name="z159" w:id="152"/>
    <w:p>
      <w:pPr>
        <w:spacing w:after="0"/>
        <w:ind w:left="0"/>
        <w:jc w:val="both"/>
      </w:pPr>
      <w:r>
        <w:rPr>
          <w:rFonts w:ascii="Times New Roman"/>
          <w:b w:val="false"/>
          <w:i w:val="false"/>
          <w:color w:val="000000"/>
          <w:sz w:val="28"/>
        </w:rPr>
        <w:t>
      "1268. Сберегательные вклады, размещенные в других банках (не более одного года) (активный).</w:t>
      </w:r>
    </w:p>
    <w:bookmarkEnd w:id="152"/>
    <w:bookmarkStart w:name="z160" w:id="153"/>
    <w:p>
      <w:pPr>
        <w:spacing w:after="0"/>
        <w:ind w:left="0"/>
        <w:jc w:val="both"/>
      </w:pPr>
      <w:r>
        <w:rPr>
          <w:rFonts w:ascii="Times New Roman"/>
          <w:b w:val="false"/>
          <w:i w:val="false"/>
          <w:color w:val="000000"/>
          <w:sz w:val="28"/>
        </w:rPr>
        <w:t>
      Назначение счета: Учет сумм сберегательных вкладов, размещенных в других банках на срок не более одного года.</w:t>
      </w:r>
    </w:p>
    <w:bookmarkEnd w:id="153"/>
    <w:bookmarkStart w:name="z161" w:id="154"/>
    <w:p>
      <w:pPr>
        <w:spacing w:after="0"/>
        <w:ind w:left="0"/>
        <w:jc w:val="both"/>
      </w:pPr>
      <w:r>
        <w:rPr>
          <w:rFonts w:ascii="Times New Roman"/>
          <w:b w:val="false"/>
          <w:i w:val="false"/>
          <w:color w:val="000000"/>
          <w:sz w:val="28"/>
        </w:rPr>
        <w:t>
      По дебету счета проводятся суммы сберегательных вкладов, размещенных в другом банке.</w:t>
      </w:r>
    </w:p>
    <w:bookmarkEnd w:id="154"/>
    <w:bookmarkStart w:name="z162" w:id="155"/>
    <w:p>
      <w:pPr>
        <w:spacing w:after="0"/>
        <w:ind w:left="0"/>
        <w:jc w:val="both"/>
      </w:pPr>
      <w:r>
        <w:rPr>
          <w:rFonts w:ascii="Times New Roman"/>
          <w:b w:val="false"/>
          <w:i w:val="false"/>
          <w:color w:val="000000"/>
          <w:sz w:val="28"/>
        </w:rPr>
        <w:t>
      По кредиту счета проводится списание сумм, размещенных сберегательных вкладов, при их возврате или отнесении их на балансовый счет № 1257.</w:t>
      </w:r>
    </w:p>
    <w:bookmarkEnd w:id="155"/>
    <w:bookmarkStart w:name="z163" w:id="156"/>
    <w:p>
      <w:pPr>
        <w:spacing w:after="0"/>
        <w:ind w:left="0"/>
        <w:jc w:val="both"/>
      </w:pPr>
      <w:r>
        <w:rPr>
          <w:rFonts w:ascii="Times New Roman"/>
          <w:b w:val="false"/>
          <w:i w:val="false"/>
          <w:color w:val="000000"/>
          <w:sz w:val="28"/>
        </w:rPr>
        <w:t xml:space="preserve">
      1269. Сберегательные вклады, размещенные в других банках (более одного года) (активный). </w:t>
      </w:r>
    </w:p>
    <w:bookmarkEnd w:id="156"/>
    <w:bookmarkStart w:name="z164" w:id="157"/>
    <w:p>
      <w:pPr>
        <w:spacing w:after="0"/>
        <w:ind w:left="0"/>
        <w:jc w:val="both"/>
      </w:pPr>
      <w:r>
        <w:rPr>
          <w:rFonts w:ascii="Times New Roman"/>
          <w:b w:val="false"/>
          <w:i w:val="false"/>
          <w:color w:val="000000"/>
          <w:sz w:val="28"/>
        </w:rPr>
        <w:t>
      Назначение счета: Учет сумм сберегательных вкладов, размещенных в других банках, на срок более одного года.</w:t>
      </w:r>
    </w:p>
    <w:bookmarkEnd w:id="157"/>
    <w:bookmarkStart w:name="z165" w:id="158"/>
    <w:p>
      <w:pPr>
        <w:spacing w:after="0"/>
        <w:ind w:left="0"/>
        <w:jc w:val="both"/>
      </w:pPr>
      <w:r>
        <w:rPr>
          <w:rFonts w:ascii="Times New Roman"/>
          <w:b w:val="false"/>
          <w:i w:val="false"/>
          <w:color w:val="000000"/>
          <w:sz w:val="28"/>
        </w:rPr>
        <w:t>
      По дебету счета проводятся суммы сберегательных вкладов, размещенных в другом банке.</w:t>
      </w:r>
    </w:p>
    <w:bookmarkEnd w:id="158"/>
    <w:bookmarkStart w:name="z166" w:id="159"/>
    <w:p>
      <w:pPr>
        <w:spacing w:after="0"/>
        <w:ind w:left="0"/>
        <w:jc w:val="both"/>
      </w:pPr>
      <w:r>
        <w:rPr>
          <w:rFonts w:ascii="Times New Roman"/>
          <w:b w:val="false"/>
          <w:i w:val="false"/>
          <w:color w:val="000000"/>
          <w:sz w:val="28"/>
        </w:rPr>
        <w:t>
      По кредиту счета проводится списание сумм размещенных сберегательных вкладов при их возврате или отнесении их на балансовый счет № 1257.";</w:t>
      </w:r>
    </w:p>
    <w:bookmarkEnd w:id="159"/>
    <w:bookmarkStart w:name="z167" w:id="160"/>
    <w:p>
      <w:pPr>
        <w:spacing w:after="0"/>
        <w:ind w:left="0"/>
        <w:jc w:val="both"/>
      </w:pPr>
      <w:r>
        <w:rPr>
          <w:rFonts w:ascii="Times New Roman"/>
          <w:b w:val="false"/>
          <w:i w:val="false"/>
          <w:color w:val="000000"/>
          <w:sz w:val="28"/>
        </w:rPr>
        <w:t>
      описание счета 1312 изложить в следующей редакции:</w:t>
      </w:r>
    </w:p>
    <w:bookmarkEnd w:id="160"/>
    <w:bookmarkStart w:name="z168" w:id="161"/>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предоставленного займа с учетом затрат по сделке, сумм корректировки валовой балансовой стоимости при модификации, сумм корректировки, связанной с приобретением или созданием кредитно-обесцененного займа,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представлением займа по нерыночной ставке процента.</w:t>
      </w:r>
    </w:p>
    <w:bookmarkEnd w:id="161"/>
    <w:bookmarkStart w:name="z169" w:id="162"/>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займа; сумма корректировки валовой балансовой стоимости при модификации, сумма корректировки, связанной с приобретением или созданием кредитно-обесцененного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представлением займа по нерыночной ставке процента.</w:t>
      </w:r>
    </w:p>
    <w:bookmarkEnd w:id="162"/>
    <w:bookmarkStart w:name="z170" w:id="163"/>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займам, предоставленным другим банкам.";</w:t>
      </w:r>
    </w:p>
    <w:bookmarkEnd w:id="163"/>
    <w:bookmarkStart w:name="z171" w:id="164"/>
    <w:p>
      <w:pPr>
        <w:spacing w:after="0"/>
        <w:ind w:left="0"/>
        <w:jc w:val="both"/>
      </w:pPr>
      <w:r>
        <w:rPr>
          <w:rFonts w:ascii="Times New Roman"/>
          <w:b w:val="false"/>
          <w:i w:val="false"/>
          <w:color w:val="000000"/>
          <w:sz w:val="28"/>
        </w:rPr>
        <w:t>
      описание счета 1313 изложить в следующей редакции:</w:t>
      </w:r>
    </w:p>
    <w:bookmarkEnd w:id="164"/>
    <w:bookmarkStart w:name="z172" w:id="165"/>
    <w:p>
      <w:pPr>
        <w:spacing w:after="0"/>
        <w:ind w:left="0"/>
        <w:jc w:val="both"/>
      </w:pPr>
      <w:r>
        <w:rPr>
          <w:rFonts w:ascii="Times New Roman"/>
          <w:b w:val="false"/>
          <w:i w:val="false"/>
          <w:color w:val="000000"/>
          <w:sz w:val="28"/>
        </w:rPr>
        <w:t xml:space="preserve">
      "Назначение счета: Учет сумм премии в виде превышения суммы фактически предоставленного займа (с учетом затрат по сделке) над погашаемой суммой займа,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 </w:t>
      </w:r>
    </w:p>
    <w:bookmarkEnd w:id="165"/>
    <w:bookmarkStart w:name="z173" w:id="166"/>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предоставленного займа (с учетом затрат по сделке) над погашаемой суммой займа,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bookmarkEnd w:id="166"/>
    <w:bookmarkStart w:name="z174" w:id="167"/>
    <w:p>
      <w:pPr>
        <w:spacing w:after="0"/>
        <w:ind w:left="0"/>
        <w:jc w:val="both"/>
      </w:pPr>
      <w:r>
        <w:rPr>
          <w:rFonts w:ascii="Times New Roman"/>
          <w:b w:val="false"/>
          <w:i w:val="false"/>
          <w:color w:val="000000"/>
          <w:sz w:val="28"/>
        </w:rPr>
        <w:t xml:space="preserve">
      По кредиту счета проводится сумма амортизации и (или) списание премии по займам, предоставленным другим банкам."; </w:t>
      </w:r>
    </w:p>
    <w:bookmarkEnd w:id="167"/>
    <w:bookmarkStart w:name="z175" w:id="168"/>
    <w:p>
      <w:pPr>
        <w:spacing w:after="0"/>
        <w:ind w:left="0"/>
        <w:jc w:val="both"/>
      </w:pPr>
      <w:r>
        <w:rPr>
          <w:rFonts w:ascii="Times New Roman"/>
          <w:b w:val="false"/>
          <w:i w:val="false"/>
          <w:color w:val="000000"/>
          <w:sz w:val="28"/>
        </w:rPr>
        <w:t>
      описание счета 1319 изложить в следующей редакции:</w:t>
      </w:r>
    </w:p>
    <w:bookmarkEnd w:id="168"/>
    <w:bookmarkStart w:name="z176" w:id="169"/>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займам и финансовому лизингу, предоставленным другим банкам.</w:t>
      </w:r>
    </w:p>
    <w:bookmarkEnd w:id="169"/>
    <w:bookmarkStart w:name="z177" w:id="170"/>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займам и финансовому лизингу, предоставленным другим банкам.</w:t>
      </w:r>
    </w:p>
    <w:bookmarkEnd w:id="170"/>
    <w:bookmarkStart w:name="z178" w:id="171"/>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займам и финансовому лизингу, предоставленным другим банкам.";</w:t>
      </w:r>
    </w:p>
    <w:bookmarkEnd w:id="171"/>
    <w:bookmarkStart w:name="z179" w:id="172"/>
    <w:p>
      <w:pPr>
        <w:spacing w:after="0"/>
        <w:ind w:left="0"/>
        <w:jc w:val="both"/>
      </w:pPr>
      <w:r>
        <w:rPr>
          <w:rFonts w:ascii="Times New Roman"/>
          <w:b w:val="false"/>
          <w:i w:val="false"/>
          <w:color w:val="000000"/>
          <w:sz w:val="28"/>
        </w:rPr>
        <w:t>
      описание счета 1332 изложить в следующей редакции:</w:t>
      </w:r>
    </w:p>
    <w:bookmarkEnd w:id="172"/>
    <w:bookmarkStart w:name="z180" w:id="173"/>
    <w:p>
      <w:pPr>
        <w:spacing w:after="0"/>
        <w:ind w:left="0"/>
        <w:jc w:val="both"/>
      </w:pPr>
      <w:r>
        <w:rPr>
          <w:rFonts w:ascii="Times New Roman"/>
          <w:b w:val="false"/>
          <w:i w:val="false"/>
          <w:color w:val="000000"/>
          <w:sz w:val="28"/>
        </w:rPr>
        <w:t>
      "Назначение счета: Учет сумм положительной корректировки стоимости займов, учитываемых по справедливой стоимости через прочий совокупный доход.</w:t>
      </w:r>
    </w:p>
    <w:bookmarkEnd w:id="173"/>
    <w:bookmarkStart w:name="z181" w:id="174"/>
    <w:p>
      <w:pPr>
        <w:spacing w:after="0"/>
        <w:ind w:left="0"/>
        <w:jc w:val="both"/>
      </w:pPr>
      <w:r>
        <w:rPr>
          <w:rFonts w:ascii="Times New Roman"/>
          <w:b w:val="false"/>
          <w:i w:val="false"/>
          <w:color w:val="000000"/>
          <w:sz w:val="28"/>
        </w:rPr>
        <w:t>
      По дебету счета проводится сумма положительной корректировки стоимости займов, учитываемых по справедливой стоимости через прочий совокупный доход.</w:t>
      </w:r>
    </w:p>
    <w:bookmarkEnd w:id="174"/>
    <w:bookmarkStart w:name="z182" w:id="175"/>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стоимости займов, учитываемых по справедливой стоимости через прочий совокупный доход.";</w:t>
      </w:r>
    </w:p>
    <w:bookmarkEnd w:id="175"/>
    <w:bookmarkStart w:name="z183" w:id="176"/>
    <w:p>
      <w:pPr>
        <w:spacing w:after="0"/>
        <w:ind w:left="0"/>
        <w:jc w:val="both"/>
      </w:pPr>
      <w:r>
        <w:rPr>
          <w:rFonts w:ascii="Times New Roman"/>
          <w:b w:val="false"/>
          <w:i w:val="false"/>
          <w:color w:val="000000"/>
          <w:sz w:val="28"/>
        </w:rPr>
        <w:t>
      описание счета 1333 изложить в следующей редакции:</w:t>
      </w:r>
    </w:p>
    <w:bookmarkEnd w:id="176"/>
    <w:bookmarkStart w:name="z184" w:id="177"/>
    <w:p>
      <w:pPr>
        <w:spacing w:after="0"/>
        <w:ind w:left="0"/>
        <w:jc w:val="both"/>
      </w:pPr>
      <w:r>
        <w:rPr>
          <w:rFonts w:ascii="Times New Roman"/>
          <w:b w:val="false"/>
          <w:i w:val="false"/>
          <w:color w:val="000000"/>
          <w:sz w:val="28"/>
        </w:rPr>
        <w:t>
      "Назначение счета: Учет сумм отрицательной корректировки стоимости займов, учитываемых по справедливой стоимости через прочий совокупный доход.</w:t>
      </w:r>
    </w:p>
    <w:bookmarkEnd w:id="177"/>
    <w:bookmarkStart w:name="z185" w:id="178"/>
    <w:p>
      <w:pPr>
        <w:spacing w:after="0"/>
        <w:ind w:left="0"/>
        <w:jc w:val="both"/>
      </w:pPr>
      <w:r>
        <w:rPr>
          <w:rFonts w:ascii="Times New Roman"/>
          <w:b w:val="false"/>
          <w:i w:val="false"/>
          <w:color w:val="000000"/>
          <w:sz w:val="28"/>
        </w:rPr>
        <w:t>
      По кредиту счета проводится сумма отрицательной корректировки стоимости займов, учитываемых по справедливой стоимости через прочий совокупный доход.</w:t>
      </w:r>
    </w:p>
    <w:bookmarkEnd w:id="178"/>
    <w:bookmarkStart w:name="z186" w:id="179"/>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стоимости займов, учитываемых по справедливой стоимости через прочий совокупный доход.";</w:t>
      </w:r>
    </w:p>
    <w:bookmarkEnd w:id="179"/>
    <w:bookmarkStart w:name="z187" w:id="180"/>
    <w:p>
      <w:pPr>
        <w:spacing w:after="0"/>
        <w:ind w:left="0"/>
        <w:jc w:val="both"/>
      </w:pPr>
      <w:r>
        <w:rPr>
          <w:rFonts w:ascii="Times New Roman"/>
          <w:b w:val="false"/>
          <w:i w:val="false"/>
          <w:color w:val="000000"/>
          <w:sz w:val="28"/>
        </w:rPr>
        <w:t>
      описание счета 1428 изложить в следующей редакции:</w:t>
      </w:r>
    </w:p>
    <w:bookmarkEnd w:id="180"/>
    <w:bookmarkStart w:name="z188" w:id="181"/>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займам и финансовому лизингу, предоставленным клиентам.</w:t>
      </w:r>
    </w:p>
    <w:bookmarkEnd w:id="181"/>
    <w:bookmarkStart w:name="z189" w:id="182"/>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займам и финансовому лизингу, предоставленным клиентам.</w:t>
      </w:r>
    </w:p>
    <w:bookmarkEnd w:id="182"/>
    <w:bookmarkStart w:name="z190" w:id="183"/>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предоставленным займам и финансовому лизингу.";</w:t>
      </w:r>
    </w:p>
    <w:bookmarkEnd w:id="183"/>
    <w:bookmarkStart w:name="z191" w:id="184"/>
    <w:p>
      <w:pPr>
        <w:spacing w:after="0"/>
        <w:ind w:left="0"/>
        <w:jc w:val="both"/>
      </w:pPr>
      <w:r>
        <w:rPr>
          <w:rFonts w:ascii="Times New Roman"/>
          <w:b w:val="false"/>
          <w:i w:val="false"/>
          <w:color w:val="000000"/>
          <w:sz w:val="28"/>
        </w:rPr>
        <w:t>
      описание счета 1434 изложить в следующей редакции:</w:t>
      </w:r>
    </w:p>
    <w:bookmarkEnd w:id="184"/>
    <w:bookmarkStart w:name="z192" w:id="185"/>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предоставленного займа (с учетом затрат по сделке), сумм корректировки валовой балансовой стоимости при модификации, сумм корректировки, связанной с приобретением или созданием кредитно-обесцененного займа,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представлением займа по нерыночной ставке процента.</w:t>
      </w:r>
    </w:p>
    <w:bookmarkEnd w:id="185"/>
    <w:bookmarkStart w:name="z193" w:id="186"/>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займа, сумма корректировки валовой балансовой стоимости при модификации, сумма корректировки, связанной с приобретением или созданием кредитно-обесцененного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представлением займа по нерыночной ставке процента.</w:t>
      </w:r>
    </w:p>
    <w:bookmarkEnd w:id="186"/>
    <w:bookmarkStart w:name="z194" w:id="187"/>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займам, предоставленным клиентам.";</w:t>
      </w:r>
    </w:p>
    <w:bookmarkEnd w:id="187"/>
    <w:bookmarkStart w:name="z195" w:id="188"/>
    <w:p>
      <w:pPr>
        <w:spacing w:after="0"/>
        <w:ind w:left="0"/>
        <w:jc w:val="both"/>
      </w:pPr>
      <w:r>
        <w:rPr>
          <w:rFonts w:ascii="Times New Roman"/>
          <w:b w:val="false"/>
          <w:i w:val="false"/>
          <w:color w:val="000000"/>
          <w:sz w:val="28"/>
        </w:rPr>
        <w:t>
      описание счета 1435 изложить в следующей редакции:</w:t>
      </w:r>
    </w:p>
    <w:bookmarkEnd w:id="188"/>
    <w:bookmarkStart w:name="z196" w:id="189"/>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предоставленного займа (с учетом затрат по сделке) над погашаемой суммой займа,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189"/>
    <w:bookmarkStart w:name="z197" w:id="190"/>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предоставленного займа (с учетом затрат по сделке) над погашаемой суммой займа,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bookmarkEnd w:id="190"/>
    <w:bookmarkStart w:name="z198" w:id="191"/>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займам, предоставленным клиентам.";</w:t>
      </w:r>
    </w:p>
    <w:bookmarkEnd w:id="191"/>
    <w:bookmarkStart w:name="z199" w:id="192"/>
    <w:p>
      <w:pPr>
        <w:spacing w:after="0"/>
        <w:ind w:left="0"/>
        <w:jc w:val="both"/>
      </w:pPr>
      <w:r>
        <w:rPr>
          <w:rFonts w:ascii="Times New Roman"/>
          <w:b w:val="false"/>
          <w:i w:val="false"/>
          <w:color w:val="000000"/>
          <w:sz w:val="28"/>
        </w:rPr>
        <w:t>
      описание счета 1453 изложить в следующей редакции:</w:t>
      </w:r>
    </w:p>
    <w:bookmarkEnd w:id="192"/>
    <w:bookmarkStart w:name="z200" w:id="193"/>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ценных бумаг, учитываемых по справедливой стоимости через прочий совокупный доход, над стоимостью их приобретения,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ценных бумаг по нерыночной ставке процента, сумм корректировки валовой балансовой стоимости при модификации, сумм корректировки, связанной с приобретением или созданием кредитно-обесцененной ценной бумаги.</w:t>
      </w:r>
    </w:p>
    <w:bookmarkEnd w:id="193"/>
    <w:bookmarkStart w:name="z201" w:id="194"/>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ценных бумаг, учитываемых по справедливой стоимости через прочий совокупный доход, над стоимостью их приобретения,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ценных бумаг по нерыночной ставке процента, сумма корректировки валовой балансовой стоимости при модификации, сумма корректировки, связанной с приобретением или созданием кредитно-обесцененной ценной бумаги.</w:t>
      </w:r>
    </w:p>
    <w:bookmarkEnd w:id="194"/>
    <w:bookmarkStart w:name="z202" w:id="195"/>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ценным бумагам, учитываемым по справедливой стоимости через прочий совокупный доход.";</w:t>
      </w:r>
    </w:p>
    <w:bookmarkEnd w:id="195"/>
    <w:bookmarkStart w:name="z203" w:id="196"/>
    <w:p>
      <w:pPr>
        <w:spacing w:after="0"/>
        <w:ind w:left="0"/>
        <w:jc w:val="both"/>
      </w:pPr>
      <w:r>
        <w:rPr>
          <w:rFonts w:ascii="Times New Roman"/>
          <w:b w:val="false"/>
          <w:i w:val="false"/>
          <w:color w:val="000000"/>
          <w:sz w:val="28"/>
        </w:rPr>
        <w:t>
      описание счета 1454 изложить в следующей редакции:</w:t>
      </w:r>
    </w:p>
    <w:bookmarkEnd w:id="196"/>
    <w:bookmarkStart w:name="z204" w:id="197"/>
    <w:p>
      <w:pPr>
        <w:spacing w:after="0"/>
        <w:ind w:left="0"/>
        <w:jc w:val="both"/>
      </w:pPr>
      <w:r>
        <w:rPr>
          <w:rFonts w:ascii="Times New Roman"/>
          <w:b w:val="false"/>
          <w:i w:val="false"/>
          <w:color w:val="000000"/>
          <w:sz w:val="28"/>
        </w:rPr>
        <w:t>
      "Назначение счета: Учет сумм премии в виде превышения стоимости приобретения ценных бумаг, учитываемых по справедливой стоимости через прочий совокупный доход, над их номинальной стоимостью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197"/>
    <w:bookmarkStart w:name="z205" w:id="198"/>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ценных бумаг, учитываемых по справедливой стоимости через прочий совокупный доход, над их номинальной стоимостью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bookmarkEnd w:id="198"/>
    <w:bookmarkStart w:name="z206" w:id="199"/>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ценным бумагам, учитываемым по справедливой стоимости через прочий совокупный доход.";</w:t>
      </w:r>
    </w:p>
    <w:bookmarkEnd w:id="199"/>
    <w:bookmarkStart w:name="z207" w:id="200"/>
    <w:p>
      <w:pPr>
        <w:spacing w:after="0"/>
        <w:ind w:left="0"/>
        <w:jc w:val="both"/>
      </w:pPr>
      <w:r>
        <w:rPr>
          <w:rFonts w:ascii="Times New Roman"/>
          <w:b w:val="false"/>
          <w:i w:val="false"/>
          <w:color w:val="000000"/>
          <w:sz w:val="28"/>
        </w:rPr>
        <w:t>
      описание счета 1456 изложить в следующей редакции:</w:t>
      </w:r>
    </w:p>
    <w:bookmarkEnd w:id="200"/>
    <w:bookmarkStart w:name="z208" w:id="201"/>
    <w:p>
      <w:pPr>
        <w:spacing w:after="0"/>
        <w:ind w:left="0"/>
        <w:jc w:val="both"/>
      </w:pPr>
      <w:r>
        <w:rPr>
          <w:rFonts w:ascii="Times New Roman"/>
          <w:b w:val="false"/>
          <w:i w:val="false"/>
          <w:color w:val="000000"/>
          <w:sz w:val="28"/>
        </w:rPr>
        <w:t>
      "Назначение счета: Учет сумм положительной корректировки стоимости ценных бумаг, учитываемых по справедливой стоимости через прочий совокупный доход.</w:t>
      </w:r>
    </w:p>
    <w:bookmarkEnd w:id="201"/>
    <w:bookmarkStart w:name="z209" w:id="202"/>
    <w:p>
      <w:pPr>
        <w:spacing w:after="0"/>
        <w:ind w:left="0"/>
        <w:jc w:val="both"/>
      </w:pPr>
      <w:r>
        <w:rPr>
          <w:rFonts w:ascii="Times New Roman"/>
          <w:b w:val="false"/>
          <w:i w:val="false"/>
          <w:color w:val="000000"/>
          <w:sz w:val="28"/>
        </w:rPr>
        <w:t>
      По дебету счета проводится сумма положительной корректировки стоимости ценных бумаг, учитываемых по справедливой стоимости через прочий совокупный доход.</w:t>
      </w:r>
    </w:p>
    <w:bookmarkEnd w:id="202"/>
    <w:bookmarkStart w:name="z210" w:id="203"/>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стоимости ценных бумаг, учитываемых по справедливой стоимости через прочий совокупный доход.";</w:t>
      </w:r>
    </w:p>
    <w:bookmarkEnd w:id="203"/>
    <w:bookmarkStart w:name="z211" w:id="204"/>
    <w:p>
      <w:pPr>
        <w:spacing w:after="0"/>
        <w:ind w:left="0"/>
        <w:jc w:val="both"/>
      </w:pPr>
      <w:r>
        <w:rPr>
          <w:rFonts w:ascii="Times New Roman"/>
          <w:b w:val="false"/>
          <w:i w:val="false"/>
          <w:color w:val="000000"/>
          <w:sz w:val="28"/>
        </w:rPr>
        <w:t>
      описание счета 1457 изложить в следующей редакции:</w:t>
      </w:r>
    </w:p>
    <w:bookmarkEnd w:id="204"/>
    <w:bookmarkStart w:name="z212" w:id="205"/>
    <w:p>
      <w:pPr>
        <w:spacing w:after="0"/>
        <w:ind w:left="0"/>
        <w:jc w:val="both"/>
      </w:pPr>
      <w:r>
        <w:rPr>
          <w:rFonts w:ascii="Times New Roman"/>
          <w:b w:val="false"/>
          <w:i w:val="false"/>
          <w:color w:val="000000"/>
          <w:sz w:val="28"/>
        </w:rPr>
        <w:t>
      "Назначение счета: Учет сумм отрицательной корректировки стоимости ценных бумаг, учитываемых по справедливой стоимости через прочий совокупный доход.</w:t>
      </w:r>
    </w:p>
    <w:bookmarkEnd w:id="205"/>
    <w:bookmarkStart w:name="z213" w:id="206"/>
    <w:p>
      <w:pPr>
        <w:spacing w:after="0"/>
        <w:ind w:left="0"/>
        <w:jc w:val="both"/>
      </w:pPr>
      <w:r>
        <w:rPr>
          <w:rFonts w:ascii="Times New Roman"/>
          <w:b w:val="false"/>
          <w:i w:val="false"/>
          <w:color w:val="000000"/>
          <w:sz w:val="28"/>
        </w:rPr>
        <w:t>
      По кредиту счета проводится сумма отрицательной корректировки стоимости ценных бумаг, учитываемых по справедливой стоимости через прочий совокупный доход.</w:t>
      </w:r>
    </w:p>
    <w:bookmarkEnd w:id="206"/>
    <w:bookmarkStart w:name="z214" w:id="207"/>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стоимости ценных бумаг, учитываемых по справедливой стоимости через прочий совокупный доход.";</w:t>
      </w:r>
    </w:p>
    <w:bookmarkEnd w:id="207"/>
    <w:bookmarkStart w:name="z215" w:id="208"/>
    <w:p>
      <w:pPr>
        <w:spacing w:after="0"/>
        <w:ind w:left="0"/>
        <w:jc w:val="both"/>
      </w:pPr>
      <w:r>
        <w:rPr>
          <w:rFonts w:ascii="Times New Roman"/>
          <w:b w:val="false"/>
          <w:i w:val="false"/>
          <w:color w:val="000000"/>
          <w:sz w:val="28"/>
        </w:rPr>
        <w:t>
      название и описание счета 1463 изложить в следующей редакции:</w:t>
      </w:r>
    </w:p>
    <w:bookmarkEnd w:id="208"/>
    <w:bookmarkStart w:name="z216" w:id="209"/>
    <w:p>
      <w:pPr>
        <w:spacing w:after="0"/>
        <w:ind w:left="0"/>
        <w:jc w:val="both"/>
      </w:pPr>
      <w:r>
        <w:rPr>
          <w:rFonts w:ascii="Times New Roman"/>
          <w:b w:val="false"/>
          <w:i w:val="false"/>
          <w:color w:val="000000"/>
          <w:sz w:val="28"/>
        </w:rPr>
        <w:t>
      "1463. Резервы (провизии) по операциям "обратное РЕПО" с ценными бумагами (контрактивный).</w:t>
      </w:r>
    </w:p>
    <w:bookmarkEnd w:id="209"/>
    <w:bookmarkStart w:name="z217" w:id="210"/>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операциям "обратное РЕПО" с ценными бумагами.</w:t>
      </w:r>
    </w:p>
    <w:bookmarkEnd w:id="210"/>
    <w:bookmarkStart w:name="z218" w:id="211"/>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операциям "обратное РЕПО" с ценными бумагами.</w:t>
      </w:r>
    </w:p>
    <w:bookmarkEnd w:id="211"/>
    <w:bookmarkStart w:name="z219" w:id="212"/>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операциям "обратное РЕПО" с ценными бумагами.";</w:t>
      </w:r>
    </w:p>
    <w:bookmarkEnd w:id="212"/>
    <w:bookmarkStart w:name="z220" w:id="213"/>
    <w:p>
      <w:pPr>
        <w:spacing w:after="0"/>
        <w:ind w:left="0"/>
        <w:jc w:val="both"/>
      </w:pPr>
      <w:r>
        <w:rPr>
          <w:rFonts w:ascii="Times New Roman"/>
          <w:b w:val="false"/>
          <w:i w:val="false"/>
          <w:color w:val="000000"/>
          <w:sz w:val="28"/>
        </w:rPr>
        <w:t>
      название и описание счета 1477 изложить в следующей редакции:</w:t>
      </w:r>
    </w:p>
    <w:bookmarkEnd w:id="213"/>
    <w:bookmarkStart w:name="z221" w:id="214"/>
    <w:p>
      <w:pPr>
        <w:spacing w:after="0"/>
        <w:ind w:left="0"/>
        <w:jc w:val="both"/>
      </w:pPr>
      <w:r>
        <w:rPr>
          <w:rFonts w:ascii="Times New Roman"/>
          <w:b w:val="false"/>
          <w:i w:val="false"/>
          <w:color w:val="000000"/>
          <w:sz w:val="28"/>
        </w:rPr>
        <w:t>
      "1477. Резервы (провизии) по инвестициям в субординированный долг (контрактивный).</w:t>
      </w:r>
    </w:p>
    <w:bookmarkEnd w:id="214"/>
    <w:bookmarkStart w:name="z222" w:id="215"/>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инвестициям в субординированный долг.</w:t>
      </w:r>
    </w:p>
    <w:bookmarkEnd w:id="215"/>
    <w:bookmarkStart w:name="z223" w:id="216"/>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кредитные убытки по инвестициям в субординированный долг.</w:t>
      </w:r>
    </w:p>
    <w:bookmarkEnd w:id="216"/>
    <w:bookmarkStart w:name="z224" w:id="217"/>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инвестициям в субординированный долг.";</w:t>
      </w:r>
    </w:p>
    <w:bookmarkEnd w:id="217"/>
    <w:bookmarkStart w:name="z225" w:id="218"/>
    <w:p>
      <w:pPr>
        <w:spacing w:after="0"/>
        <w:ind w:left="0"/>
        <w:jc w:val="both"/>
      </w:pPr>
      <w:r>
        <w:rPr>
          <w:rFonts w:ascii="Times New Roman"/>
          <w:b w:val="false"/>
          <w:i w:val="false"/>
          <w:color w:val="000000"/>
          <w:sz w:val="28"/>
        </w:rPr>
        <w:t>
      описание счета 1482 изложить в следующей редакции:</w:t>
      </w:r>
    </w:p>
    <w:bookmarkEnd w:id="218"/>
    <w:bookmarkStart w:name="z226" w:id="219"/>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ценных бумаг, учитываемых по амортизированной стоимости, над стоимостью их приобретения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ценных бумаг по нерыночной ставке процента, сумм корректировки валовой балансовой стоимости при модификации, сумм корректировки, связанной с приобретением или созданием кредитно-обесцененной ценной бумаги.</w:t>
      </w:r>
    </w:p>
    <w:bookmarkEnd w:id="219"/>
    <w:bookmarkStart w:name="z227" w:id="220"/>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ценных бумаг, учитываемых по амортизированной стоимости, над стоимостью их приобретения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ценных бумаг по нерыночной ставке процента, сумма корректировки валовой балансовой стоимости при модификации, сумма корректировки, связанной с приобретением или созданием кредитно-обесцененной ценной бумаги.</w:t>
      </w:r>
    </w:p>
    <w:bookmarkEnd w:id="220"/>
    <w:bookmarkStart w:name="z228" w:id="221"/>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ценным бумагам, учитываемым по амортизированной стоимости.";</w:t>
      </w:r>
    </w:p>
    <w:bookmarkEnd w:id="221"/>
    <w:bookmarkStart w:name="z229" w:id="222"/>
    <w:p>
      <w:pPr>
        <w:spacing w:after="0"/>
        <w:ind w:left="0"/>
        <w:jc w:val="both"/>
      </w:pPr>
      <w:r>
        <w:rPr>
          <w:rFonts w:ascii="Times New Roman"/>
          <w:b w:val="false"/>
          <w:i w:val="false"/>
          <w:color w:val="000000"/>
          <w:sz w:val="28"/>
        </w:rPr>
        <w:t>
      описание счета 1483 изложить в следующей редакции:</w:t>
      </w:r>
    </w:p>
    <w:bookmarkEnd w:id="222"/>
    <w:bookmarkStart w:name="z230" w:id="223"/>
    <w:p>
      <w:pPr>
        <w:spacing w:after="0"/>
        <w:ind w:left="0"/>
        <w:jc w:val="both"/>
      </w:pPr>
      <w:r>
        <w:rPr>
          <w:rFonts w:ascii="Times New Roman"/>
          <w:b w:val="false"/>
          <w:i w:val="false"/>
          <w:color w:val="000000"/>
          <w:sz w:val="28"/>
        </w:rPr>
        <w:t>
      "Назначение счета: Учет сумм премии в виде превышения стоимости ценных бумаг, учитываемых по амортизированной стоимости, над их номинальной стоимостью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223"/>
    <w:bookmarkStart w:name="z231" w:id="224"/>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ценных бумаг, учитываемых по амортизированной стоимости, над их номинальной стоимостью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bookmarkEnd w:id="224"/>
    <w:bookmarkStart w:name="z232" w:id="225"/>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ценным бумагам, учитываемым по амортизированной стоимости.";</w:t>
      </w:r>
    </w:p>
    <w:bookmarkEnd w:id="225"/>
    <w:bookmarkStart w:name="z233" w:id="226"/>
    <w:p>
      <w:pPr>
        <w:spacing w:after="0"/>
        <w:ind w:left="0"/>
        <w:jc w:val="both"/>
      </w:pPr>
      <w:r>
        <w:rPr>
          <w:rFonts w:ascii="Times New Roman"/>
          <w:b w:val="false"/>
          <w:i w:val="false"/>
          <w:color w:val="000000"/>
          <w:sz w:val="28"/>
        </w:rPr>
        <w:t>
      название и описание счета 1486 изложить в следующей редакции:</w:t>
      </w:r>
    </w:p>
    <w:bookmarkEnd w:id="226"/>
    <w:bookmarkStart w:name="z234" w:id="227"/>
    <w:p>
      <w:pPr>
        <w:spacing w:after="0"/>
        <w:ind w:left="0"/>
        <w:jc w:val="both"/>
      </w:pPr>
      <w:r>
        <w:rPr>
          <w:rFonts w:ascii="Times New Roman"/>
          <w:b w:val="false"/>
          <w:i w:val="false"/>
          <w:color w:val="000000"/>
          <w:sz w:val="28"/>
        </w:rPr>
        <w:t>
      "1486. Резервы (провизии) по ценным бумагам, учитываемым по амортизированной стоимости (контрактивный).</w:t>
      </w:r>
    </w:p>
    <w:bookmarkEnd w:id="227"/>
    <w:bookmarkStart w:name="z235" w:id="228"/>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ценным бумагам, учитываемым по амортизированной стоимости.</w:t>
      </w:r>
    </w:p>
    <w:bookmarkEnd w:id="228"/>
    <w:bookmarkStart w:name="z236" w:id="229"/>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ценным бумагам, учитываемым по амортизированной стоимости.</w:t>
      </w:r>
    </w:p>
    <w:bookmarkEnd w:id="229"/>
    <w:bookmarkStart w:name="z237" w:id="230"/>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ценным бумагам, учитываемым по амортизированной стоимости.";</w:t>
      </w:r>
    </w:p>
    <w:bookmarkEnd w:id="230"/>
    <w:bookmarkStart w:name="z238" w:id="231"/>
    <w:p>
      <w:pPr>
        <w:spacing w:after="0"/>
        <w:ind w:left="0"/>
        <w:jc w:val="both"/>
      </w:pPr>
      <w:r>
        <w:rPr>
          <w:rFonts w:ascii="Times New Roman"/>
          <w:b w:val="false"/>
          <w:i w:val="false"/>
          <w:color w:val="000000"/>
          <w:sz w:val="28"/>
        </w:rPr>
        <w:t>
      описание счета 1492 изложить в следующей редакции:</w:t>
      </w:r>
    </w:p>
    <w:bookmarkEnd w:id="231"/>
    <w:bookmarkStart w:name="z239" w:id="232"/>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прочих финансовых активов, учитываемых по амортизированной стоимости, над стоимостью их приобретения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 процента, сумм корректировки валовой балансовой стоимости при модификации, сумм корректировки, связанной с приобретением или созданием кредитно-обесцененной ценной бумаги.</w:t>
      </w:r>
    </w:p>
    <w:bookmarkEnd w:id="232"/>
    <w:bookmarkStart w:name="z240" w:id="233"/>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прочих финансовых активов, учитываемых по амортизированной стоимости, над стоимостью их приобретения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 процента, сумма корректировки валовой балансовой стоимости при модификации, сумма корректировки, связанной с приобретением или созданием кредитно-обесцененной ценной бумаги.</w:t>
      </w:r>
    </w:p>
    <w:bookmarkEnd w:id="233"/>
    <w:bookmarkStart w:name="z241" w:id="234"/>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прочим финансовым активам, учитываемым по амортизированной стоимости.";</w:t>
      </w:r>
    </w:p>
    <w:bookmarkEnd w:id="234"/>
    <w:bookmarkStart w:name="z242" w:id="235"/>
    <w:p>
      <w:pPr>
        <w:spacing w:after="0"/>
        <w:ind w:left="0"/>
        <w:jc w:val="both"/>
      </w:pPr>
      <w:r>
        <w:rPr>
          <w:rFonts w:ascii="Times New Roman"/>
          <w:b w:val="false"/>
          <w:i w:val="false"/>
          <w:color w:val="000000"/>
          <w:sz w:val="28"/>
        </w:rPr>
        <w:t>
      описание счета 1493 изложить в следующей редакции:</w:t>
      </w:r>
    </w:p>
    <w:bookmarkEnd w:id="235"/>
    <w:bookmarkStart w:name="z243" w:id="236"/>
    <w:p>
      <w:pPr>
        <w:spacing w:after="0"/>
        <w:ind w:left="0"/>
        <w:jc w:val="both"/>
      </w:pPr>
      <w:r>
        <w:rPr>
          <w:rFonts w:ascii="Times New Roman"/>
          <w:b w:val="false"/>
          <w:i w:val="false"/>
          <w:color w:val="000000"/>
          <w:sz w:val="28"/>
        </w:rPr>
        <w:t>
      "Назначение счета: Учет сумм премии в виде превышения стоимости приобретения прочих финансовых активов, учитываемых по амортизированной стоимости, над их номинальной стоимостью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236"/>
    <w:bookmarkStart w:name="z244" w:id="237"/>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прочих финансовых активов, учитываемых по амортизированной стоимости, над их номинальной стоимостью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bookmarkEnd w:id="237"/>
    <w:bookmarkStart w:name="z245" w:id="238"/>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прочим финансовым активам, учитываемым по амортизированной стоимости.";</w:t>
      </w:r>
    </w:p>
    <w:bookmarkEnd w:id="238"/>
    <w:bookmarkStart w:name="z246" w:id="239"/>
    <w:p>
      <w:pPr>
        <w:spacing w:after="0"/>
        <w:ind w:left="0"/>
        <w:jc w:val="both"/>
      </w:pPr>
      <w:r>
        <w:rPr>
          <w:rFonts w:ascii="Times New Roman"/>
          <w:b w:val="false"/>
          <w:i w:val="false"/>
          <w:color w:val="000000"/>
          <w:sz w:val="28"/>
        </w:rPr>
        <w:t>
      название и описание счета 1495 изложить в следующей редакции:</w:t>
      </w:r>
    </w:p>
    <w:bookmarkEnd w:id="239"/>
    <w:bookmarkStart w:name="z247" w:id="240"/>
    <w:p>
      <w:pPr>
        <w:spacing w:after="0"/>
        <w:ind w:left="0"/>
        <w:jc w:val="both"/>
      </w:pPr>
      <w:r>
        <w:rPr>
          <w:rFonts w:ascii="Times New Roman"/>
          <w:b w:val="false"/>
          <w:i w:val="false"/>
          <w:color w:val="000000"/>
          <w:sz w:val="28"/>
        </w:rPr>
        <w:t>
      "1495. Резервы (провизии) по прочим финансовым активам, учитываемым по амортизированной стоимости (контрактивный).</w:t>
      </w:r>
    </w:p>
    <w:bookmarkEnd w:id="240"/>
    <w:bookmarkStart w:name="z248" w:id="241"/>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прочим финансовым активам, учитываемым по амортизированной стоимости.</w:t>
      </w:r>
    </w:p>
    <w:bookmarkEnd w:id="241"/>
    <w:bookmarkStart w:name="z249" w:id="242"/>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прочим финансовым активам, учитываемым по амортизированной стоимости.</w:t>
      </w:r>
    </w:p>
    <w:bookmarkEnd w:id="242"/>
    <w:bookmarkStart w:name="z250" w:id="243"/>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прочим финансовым активам, учитываемым по амортизированной стоимости.";</w:t>
      </w:r>
    </w:p>
    <w:bookmarkEnd w:id="243"/>
    <w:bookmarkStart w:name="z251" w:id="244"/>
    <w:p>
      <w:pPr>
        <w:spacing w:after="0"/>
        <w:ind w:left="0"/>
        <w:jc w:val="both"/>
      </w:pPr>
      <w:r>
        <w:rPr>
          <w:rFonts w:ascii="Times New Roman"/>
          <w:b w:val="false"/>
          <w:i w:val="false"/>
          <w:color w:val="000000"/>
          <w:sz w:val="28"/>
        </w:rPr>
        <w:t>
      название и описание счета 1655 изложить в следующей редакции:</w:t>
      </w:r>
    </w:p>
    <w:bookmarkEnd w:id="244"/>
    <w:bookmarkStart w:name="z252" w:id="245"/>
    <w:p>
      <w:pPr>
        <w:spacing w:after="0"/>
        <w:ind w:left="0"/>
        <w:jc w:val="both"/>
      </w:pPr>
      <w:r>
        <w:rPr>
          <w:rFonts w:ascii="Times New Roman"/>
          <w:b w:val="false"/>
          <w:i w:val="false"/>
          <w:color w:val="000000"/>
          <w:sz w:val="28"/>
        </w:rPr>
        <w:t>
      "1655. Активы в форме права пользования (активный).</w:t>
      </w:r>
    </w:p>
    <w:bookmarkEnd w:id="245"/>
    <w:bookmarkStart w:name="z253" w:id="246"/>
    <w:p>
      <w:pPr>
        <w:spacing w:after="0"/>
        <w:ind w:left="0"/>
        <w:jc w:val="both"/>
      </w:pPr>
      <w:r>
        <w:rPr>
          <w:rFonts w:ascii="Times New Roman"/>
          <w:b w:val="false"/>
          <w:i w:val="false"/>
          <w:color w:val="000000"/>
          <w:sz w:val="28"/>
        </w:rPr>
        <w:t>
      Назначение счета: Учет стоимости активов в форме права пользования по основным средствам, полученным в аренду.</w:t>
      </w:r>
    </w:p>
    <w:bookmarkEnd w:id="246"/>
    <w:bookmarkStart w:name="z254" w:id="247"/>
    <w:p>
      <w:pPr>
        <w:spacing w:after="0"/>
        <w:ind w:left="0"/>
        <w:jc w:val="both"/>
      </w:pPr>
      <w:r>
        <w:rPr>
          <w:rFonts w:ascii="Times New Roman"/>
          <w:b w:val="false"/>
          <w:i w:val="false"/>
          <w:color w:val="000000"/>
          <w:sz w:val="28"/>
        </w:rPr>
        <w:t>
      По дебету счета проводятся стоимость активов в форме права пользования по основным средствам, полученным в аренду, сумма корректировки стоимости активов в случае переоценки обязательства по аренде, сумма корректировки стоимости при изменении условий договора аренды.</w:t>
      </w:r>
    </w:p>
    <w:bookmarkEnd w:id="247"/>
    <w:bookmarkStart w:name="z255" w:id="248"/>
    <w:p>
      <w:pPr>
        <w:spacing w:after="0"/>
        <w:ind w:left="0"/>
        <w:jc w:val="both"/>
      </w:pPr>
      <w:r>
        <w:rPr>
          <w:rFonts w:ascii="Times New Roman"/>
          <w:b w:val="false"/>
          <w:i w:val="false"/>
          <w:color w:val="000000"/>
          <w:sz w:val="28"/>
        </w:rPr>
        <w:t>
      По кредиту счета проводятся списание стоимости активов в форме права пользования по основным средствам, полученным в аренду, при истечении срока действия аренды, при обесценении, при корректировке стоимости в случае переоценки обязательства по аренде, при корректировке стоимости в связи с изменением условий договора аренды.";</w:t>
      </w:r>
    </w:p>
    <w:bookmarkEnd w:id="248"/>
    <w:bookmarkStart w:name="z256" w:id="249"/>
    <w:p>
      <w:pPr>
        <w:spacing w:after="0"/>
        <w:ind w:left="0"/>
        <w:jc w:val="both"/>
      </w:pPr>
      <w:r>
        <w:rPr>
          <w:rFonts w:ascii="Times New Roman"/>
          <w:b w:val="false"/>
          <w:i w:val="false"/>
          <w:color w:val="000000"/>
          <w:sz w:val="28"/>
        </w:rPr>
        <w:t>
      название и описание счета 1657 изложить в следующей редакции:</w:t>
      </w:r>
    </w:p>
    <w:bookmarkEnd w:id="249"/>
    <w:bookmarkStart w:name="z257" w:id="250"/>
    <w:p>
      <w:pPr>
        <w:spacing w:after="0"/>
        <w:ind w:left="0"/>
        <w:jc w:val="both"/>
      </w:pPr>
      <w:r>
        <w:rPr>
          <w:rFonts w:ascii="Times New Roman"/>
          <w:b w:val="false"/>
          <w:i w:val="false"/>
          <w:color w:val="000000"/>
          <w:sz w:val="28"/>
        </w:rPr>
        <w:t>
      "1657. Капитальные затраты по активам в форме права пользования (активный).</w:t>
      </w:r>
    </w:p>
    <w:bookmarkEnd w:id="250"/>
    <w:bookmarkStart w:name="z258" w:id="251"/>
    <w:p>
      <w:pPr>
        <w:spacing w:after="0"/>
        <w:ind w:left="0"/>
        <w:jc w:val="both"/>
      </w:pPr>
      <w:r>
        <w:rPr>
          <w:rFonts w:ascii="Times New Roman"/>
          <w:b w:val="false"/>
          <w:i w:val="false"/>
          <w:color w:val="000000"/>
          <w:sz w:val="28"/>
        </w:rPr>
        <w:t xml:space="preserve">
      Назначение счета: Учет стоимости капитальных затрат на достройку, расширение, реконструкцию, капитальный ремонт активов в форме права пользования по основным средствам, полученным в аренду. </w:t>
      </w:r>
    </w:p>
    <w:bookmarkEnd w:id="251"/>
    <w:bookmarkStart w:name="z259" w:id="252"/>
    <w:p>
      <w:pPr>
        <w:spacing w:after="0"/>
        <w:ind w:left="0"/>
        <w:jc w:val="both"/>
      </w:pPr>
      <w:r>
        <w:rPr>
          <w:rFonts w:ascii="Times New Roman"/>
          <w:b w:val="false"/>
          <w:i w:val="false"/>
          <w:color w:val="000000"/>
          <w:sz w:val="28"/>
        </w:rPr>
        <w:t>
      По дебету счета проводится стоимость капитальных затрат на достройку, расширение, реконструкцию, капитальный ремонт по активам в форме права пользования по основным средствам, полученным в аренду.</w:t>
      </w:r>
    </w:p>
    <w:bookmarkEnd w:id="252"/>
    <w:bookmarkStart w:name="z260" w:id="253"/>
    <w:p>
      <w:pPr>
        <w:spacing w:after="0"/>
        <w:ind w:left="0"/>
        <w:jc w:val="both"/>
      </w:pPr>
      <w:r>
        <w:rPr>
          <w:rFonts w:ascii="Times New Roman"/>
          <w:b w:val="false"/>
          <w:i w:val="false"/>
          <w:color w:val="000000"/>
          <w:sz w:val="28"/>
        </w:rPr>
        <w:t>
      По кредиту счета проводится списание стоимости произведенных капитальных затрат при окончании срока действия договора имущественного найма (аренды).";</w:t>
      </w:r>
    </w:p>
    <w:bookmarkEnd w:id="253"/>
    <w:bookmarkStart w:name="z261" w:id="254"/>
    <w:p>
      <w:pPr>
        <w:spacing w:after="0"/>
        <w:ind w:left="0"/>
        <w:jc w:val="both"/>
      </w:pPr>
      <w:r>
        <w:rPr>
          <w:rFonts w:ascii="Times New Roman"/>
          <w:b w:val="false"/>
          <w:i w:val="false"/>
          <w:color w:val="000000"/>
          <w:sz w:val="28"/>
        </w:rPr>
        <w:t>
      после описания счета 1662 дополнить номером, названием и описанием счета 1691 следующего содержания:</w:t>
      </w:r>
    </w:p>
    <w:bookmarkEnd w:id="254"/>
    <w:bookmarkStart w:name="z262" w:id="255"/>
    <w:p>
      <w:pPr>
        <w:spacing w:after="0"/>
        <w:ind w:left="0"/>
        <w:jc w:val="both"/>
      </w:pPr>
      <w:r>
        <w:rPr>
          <w:rFonts w:ascii="Times New Roman"/>
          <w:b w:val="false"/>
          <w:i w:val="false"/>
          <w:color w:val="000000"/>
          <w:sz w:val="28"/>
        </w:rPr>
        <w:t>
      "1691. Начисленная амортизация по инвестиционному имуществу (контрактивный).</w:t>
      </w:r>
    </w:p>
    <w:bookmarkEnd w:id="255"/>
    <w:bookmarkStart w:name="z263" w:id="256"/>
    <w:p>
      <w:pPr>
        <w:spacing w:after="0"/>
        <w:ind w:left="0"/>
        <w:jc w:val="both"/>
      </w:pPr>
      <w:r>
        <w:rPr>
          <w:rFonts w:ascii="Times New Roman"/>
          <w:b w:val="false"/>
          <w:i w:val="false"/>
          <w:color w:val="000000"/>
          <w:sz w:val="28"/>
        </w:rPr>
        <w:t>
      Назначение счета: Учет сумм начисленной амортизации по инвестиционному имуществу.</w:t>
      </w:r>
    </w:p>
    <w:bookmarkEnd w:id="256"/>
    <w:bookmarkStart w:name="z264" w:id="257"/>
    <w:p>
      <w:pPr>
        <w:spacing w:after="0"/>
        <w:ind w:left="0"/>
        <w:jc w:val="both"/>
      </w:pPr>
      <w:r>
        <w:rPr>
          <w:rFonts w:ascii="Times New Roman"/>
          <w:b w:val="false"/>
          <w:i w:val="false"/>
          <w:color w:val="000000"/>
          <w:sz w:val="28"/>
        </w:rPr>
        <w:t>
      По кредиту счета проводятся суммы начисленной амортизации по инвестиционному имуществу.</w:t>
      </w:r>
    </w:p>
    <w:bookmarkEnd w:id="257"/>
    <w:bookmarkStart w:name="z265" w:id="258"/>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инвестиционному имуществу.";</w:t>
      </w:r>
    </w:p>
    <w:bookmarkEnd w:id="258"/>
    <w:bookmarkStart w:name="z266" w:id="259"/>
    <w:p>
      <w:pPr>
        <w:spacing w:after="0"/>
        <w:ind w:left="0"/>
        <w:jc w:val="both"/>
      </w:pPr>
      <w:r>
        <w:rPr>
          <w:rFonts w:ascii="Times New Roman"/>
          <w:b w:val="false"/>
          <w:i w:val="false"/>
          <w:color w:val="000000"/>
          <w:sz w:val="28"/>
        </w:rPr>
        <w:t>
      название и описание счета 1695 изложить в следующей редакции:</w:t>
      </w:r>
    </w:p>
    <w:bookmarkEnd w:id="259"/>
    <w:bookmarkStart w:name="z267" w:id="260"/>
    <w:p>
      <w:pPr>
        <w:spacing w:after="0"/>
        <w:ind w:left="0"/>
        <w:jc w:val="both"/>
      </w:pPr>
      <w:r>
        <w:rPr>
          <w:rFonts w:ascii="Times New Roman"/>
          <w:b w:val="false"/>
          <w:i w:val="false"/>
          <w:color w:val="000000"/>
          <w:sz w:val="28"/>
        </w:rPr>
        <w:t>
      "1695. Начисленная амортизация по активам в форме права пользования (контрактивный).</w:t>
      </w:r>
    </w:p>
    <w:bookmarkEnd w:id="260"/>
    <w:bookmarkStart w:name="z268" w:id="261"/>
    <w:p>
      <w:pPr>
        <w:spacing w:after="0"/>
        <w:ind w:left="0"/>
        <w:jc w:val="both"/>
      </w:pPr>
      <w:r>
        <w:rPr>
          <w:rFonts w:ascii="Times New Roman"/>
          <w:b w:val="false"/>
          <w:i w:val="false"/>
          <w:color w:val="000000"/>
          <w:sz w:val="28"/>
        </w:rPr>
        <w:t>
      Назначение счета: Учет сумм начисленной амортизации по активам в форме права пользования.</w:t>
      </w:r>
    </w:p>
    <w:bookmarkEnd w:id="261"/>
    <w:bookmarkStart w:name="z269" w:id="262"/>
    <w:p>
      <w:pPr>
        <w:spacing w:after="0"/>
        <w:ind w:left="0"/>
        <w:jc w:val="both"/>
      </w:pPr>
      <w:r>
        <w:rPr>
          <w:rFonts w:ascii="Times New Roman"/>
          <w:b w:val="false"/>
          <w:i w:val="false"/>
          <w:color w:val="000000"/>
          <w:sz w:val="28"/>
        </w:rPr>
        <w:t>
      По кредиту счета проводятся суммы начисленной амортизации по активам в форме права пользования.</w:t>
      </w:r>
    </w:p>
    <w:bookmarkEnd w:id="262"/>
    <w:bookmarkStart w:name="z270" w:id="263"/>
    <w:p>
      <w:pPr>
        <w:spacing w:after="0"/>
        <w:ind w:left="0"/>
        <w:jc w:val="both"/>
      </w:pPr>
      <w:r>
        <w:rPr>
          <w:rFonts w:ascii="Times New Roman"/>
          <w:b w:val="false"/>
          <w:i w:val="false"/>
          <w:color w:val="000000"/>
          <w:sz w:val="28"/>
        </w:rPr>
        <w:t xml:space="preserve">
      По дебету счета проводится списание сумм начисленной амортизации по активам в форме права пользования."; </w:t>
      </w:r>
    </w:p>
    <w:bookmarkEnd w:id="263"/>
    <w:bookmarkStart w:name="z271" w:id="264"/>
    <w:p>
      <w:pPr>
        <w:spacing w:after="0"/>
        <w:ind w:left="0"/>
        <w:jc w:val="both"/>
      </w:pPr>
      <w:r>
        <w:rPr>
          <w:rFonts w:ascii="Times New Roman"/>
          <w:b w:val="false"/>
          <w:i w:val="false"/>
          <w:color w:val="000000"/>
          <w:sz w:val="28"/>
        </w:rPr>
        <w:t xml:space="preserve">
      название и описание счета 1697 изложить в следующей редакции: </w:t>
      </w:r>
    </w:p>
    <w:bookmarkEnd w:id="264"/>
    <w:bookmarkStart w:name="z272" w:id="265"/>
    <w:p>
      <w:pPr>
        <w:spacing w:after="0"/>
        <w:ind w:left="0"/>
        <w:jc w:val="both"/>
      </w:pPr>
      <w:r>
        <w:rPr>
          <w:rFonts w:ascii="Times New Roman"/>
          <w:b w:val="false"/>
          <w:i w:val="false"/>
          <w:color w:val="000000"/>
          <w:sz w:val="28"/>
        </w:rPr>
        <w:t>
      "1697. Начисленная амортизация по капитальным затратам по активам в форме права пользования (контрактивный).</w:t>
      </w:r>
    </w:p>
    <w:bookmarkEnd w:id="265"/>
    <w:bookmarkStart w:name="z273" w:id="266"/>
    <w:p>
      <w:pPr>
        <w:spacing w:after="0"/>
        <w:ind w:left="0"/>
        <w:jc w:val="both"/>
      </w:pPr>
      <w:r>
        <w:rPr>
          <w:rFonts w:ascii="Times New Roman"/>
          <w:b w:val="false"/>
          <w:i w:val="false"/>
          <w:color w:val="000000"/>
          <w:sz w:val="28"/>
        </w:rPr>
        <w:t>
      Назначение счета: Учет сумм начисленной амортизации по капитальным затратам по активам в форме права пользования.</w:t>
      </w:r>
    </w:p>
    <w:bookmarkEnd w:id="266"/>
    <w:bookmarkStart w:name="z274" w:id="267"/>
    <w:p>
      <w:pPr>
        <w:spacing w:after="0"/>
        <w:ind w:left="0"/>
        <w:jc w:val="both"/>
      </w:pPr>
      <w:r>
        <w:rPr>
          <w:rFonts w:ascii="Times New Roman"/>
          <w:b w:val="false"/>
          <w:i w:val="false"/>
          <w:color w:val="000000"/>
          <w:sz w:val="28"/>
        </w:rPr>
        <w:t>
      По кредиту счета проводятся суммы начисленной амортизации по капитальным затратам, понесенным по активам в форме права пользования.</w:t>
      </w:r>
    </w:p>
    <w:bookmarkEnd w:id="267"/>
    <w:bookmarkStart w:name="z275" w:id="268"/>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капитальным затратам, понесенным по активам в форме права пользования.";</w:t>
      </w:r>
    </w:p>
    <w:bookmarkEnd w:id="268"/>
    <w:bookmarkStart w:name="z276" w:id="269"/>
    <w:p>
      <w:pPr>
        <w:spacing w:after="0"/>
        <w:ind w:left="0"/>
        <w:jc w:val="both"/>
      </w:pPr>
      <w:r>
        <w:rPr>
          <w:rFonts w:ascii="Times New Roman"/>
          <w:b w:val="false"/>
          <w:i w:val="false"/>
          <w:color w:val="000000"/>
          <w:sz w:val="28"/>
        </w:rPr>
        <w:t>
      название и описание счета 1845 изложить в следующей редакции:</w:t>
      </w:r>
    </w:p>
    <w:bookmarkEnd w:id="269"/>
    <w:bookmarkStart w:name="z277" w:id="270"/>
    <w:p>
      <w:pPr>
        <w:spacing w:after="0"/>
        <w:ind w:left="0"/>
        <w:jc w:val="both"/>
      </w:pPr>
      <w:r>
        <w:rPr>
          <w:rFonts w:ascii="Times New Roman"/>
          <w:b w:val="false"/>
          <w:i w:val="false"/>
          <w:color w:val="000000"/>
          <w:sz w:val="28"/>
        </w:rPr>
        <w:t>
      "1845. Резервы (провизии) по начисленным и просроченным комиссионным доходам (контрактивный).</w:t>
      </w:r>
    </w:p>
    <w:bookmarkEnd w:id="270"/>
    <w:bookmarkStart w:name="z278" w:id="271"/>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начисленным и просроченным комиссионным доходам.</w:t>
      </w:r>
    </w:p>
    <w:bookmarkEnd w:id="271"/>
    <w:bookmarkStart w:name="z279" w:id="272"/>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начисленным и просроченным комиссионным доходам.</w:t>
      </w:r>
    </w:p>
    <w:bookmarkEnd w:id="272"/>
    <w:bookmarkStart w:name="z280" w:id="273"/>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начисленным и просроченным комиссионным доходам.";</w:t>
      </w:r>
    </w:p>
    <w:bookmarkEnd w:id="273"/>
    <w:bookmarkStart w:name="z281" w:id="274"/>
    <w:p>
      <w:pPr>
        <w:spacing w:after="0"/>
        <w:ind w:left="0"/>
        <w:jc w:val="both"/>
      </w:pPr>
      <w:r>
        <w:rPr>
          <w:rFonts w:ascii="Times New Roman"/>
          <w:b w:val="false"/>
          <w:i w:val="false"/>
          <w:color w:val="000000"/>
          <w:sz w:val="28"/>
        </w:rPr>
        <w:t>
      названия и описания счетов 1876, 1877 и 1878 изложить в следующей редакции:</w:t>
      </w:r>
    </w:p>
    <w:bookmarkEnd w:id="274"/>
    <w:bookmarkStart w:name="z282" w:id="275"/>
    <w:p>
      <w:pPr>
        <w:spacing w:after="0"/>
        <w:ind w:left="0"/>
        <w:jc w:val="both"/>
      </w:pPr>
      <w:r>
        <w:rPr>
          <w:rFonts w:ascii="Times New Roman"/>
          <w:b w:val="false"/>
          <w:i w:val="false"/>
          <w:color w:val="000000"/>
          <w:sz w:val="28"/>
        </w:rPr>
        <w:t>
      "1876. Резервы (провизии) по прочей банковской деятельности (контрактивный).</w:t>
      </w:r>
    </w:p>
    <w:bookmarkEnd w:id="275"/>
    <w:bookmarkStart w:name="z283" w:id="276"/>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прочей банковской деятельности.</w:t>
      </w:r>
    </w:p>
    <w:bookmarkEnd w:id="276"/>
    <w:bookmarkStart w:name="z284" w:id="277"/>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прочей банковской деятельности.</w:t>
      </w:r>
    </w:p>
    <w:bookmarkEnd w:id="277"/>
    <w:bookmarkStart w:name="z285" w:id="278"/>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прочей банковской деятельности.</w:t>
      </w:r>
    </w:p>
    <w:bookmarkEnd w:id="278"/>
    <w:bookmarkStart w:name="z286" w:id="279"/>
    <w:p>
      <w:pPr>
        <w:spacing w:after="0"/>
        <w:ind w:left="0"/>
        <w:jc w:val="both"/>
      </w:pPr>
      <w:r>
        <w:rPr>
          <w:rFonts w:ascii="Times New Roman"/>
          <w:b w:val="false"/>
          <w:i w:val="false"/>
          <w:color w:val="000000"/>
          <w:sz w:val="28"/>
        </w:rPr>
        <w:t>
      1877. Резервы (провизии) по дебиторской задолженности, связанной с банковской деятельностью (контрактивный).</w:t>
      </w:r>
    </w:p>
    <w:bookmarkEnd w:id="279"/>
    <w:bookmarkStart w:name="z287" w:id="280"/>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дебиторской задолженности, связанной с банковской деятельностью.</w:t>
      </w:r>
    </w:p>
    <w:bookmarkEnd w:id="280"/>
    <w:bookmarkStart w:name="z288" w:id="281"/>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дебиторской задолженности, связанной с банковской деятельностью.</w:t>
      </w:r>
    </w:p>
    <w:bookmarkEnd w:id="281"/>
    <w:bookmarkStart w:name="z289" w:id="282"/>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дебиторской задолженности, связанной с банковской деятельностью.</w:t>
      </w:r>
    </w:p>
    <w:bookmarkEnd w:id="282"/>
    <w:bookmarkStart w:name="z290" w:id="283"/>
    <w:p>
      <w:pPr>
        <w:spacing w:after="0"/>
        <w:ind w:left="0"/>
        <w:jc w:val="both"/>
      </w:pPr>
      <w:r>
        <w:rPr>
          <w:rFonts w:ascii="Times New Roman"/>
          <w:b w:val="false"/>
          <w:i w:val="false"/>
          <w:color w:val="000000"/>
          <w:sz w:val="28"/>
        </w:rPr>
        <w:t>
      1878. Резервы (провизии) по дебиторской задолженности, связанной с неосновной деятельностью (контрактивный).</w:t>
      </w:r>
    </w:p>
    <w:bookmarkEnd w:id="283"/>
    <w:bookmarkStart w:name="z291" w:id="284"/>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дебиторской задолженности, связанной с неосновной деятельностью.</w:t>
      </w:r>
    </w:p>
    <w:bookmarkEnd w:id="284"/>
    <w:bookmarkStart w:name="z292" w:id="285"/>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дебиторской задолженности, связанной с неосновной деятельностью.</w:t>
      </w:r>
    </w:p>
    <w:bookmarkEnd w:id="285"/>
    <w:bookmarkStart w:name="z293" w:id="286"/>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 под ожидаемые кредитные убытки по дебиторской задолженности связанной с неосновной деятельностью.";</w:t>
      </w:r>
    </w:p>
    <w:bookmarkEnd w:id="286"/>
    <w:bookmarkStart w:name="z294" w:id="287"/>
    <w:p>
      <w:pPr>
        <w:spacing w:after="0"/>
        <w:ind w:left="0"/>
        <w:jc w:val="both"/>
      </w:pPr>
      <w:r>
        <w:rPr>
          <w:rFonts w:ascii="Times New Roman"/>
          <w:b w:val="false"/>
          <w:i w:val="false"/>
          <w:color w:val="000000"/>
          <w:sz w:val="28"/>
        </w:rPr>
        <w:t>
      описание счета 2031 изложить в следующей редакции:</w:t>
      </w:r>
    </w:p>
    <w:bookmarkEnd w:id="287"/>
    <w:bookmarkStart w:name="z295" w:id="288"/>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полученного займа от Правительства Республики Казахстан, местных исполнительных органов Республики Казахстан и национального управляющего холдинга (с учетом затрат по сделке) над погашаемой суммой займа,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w:t>
      </w:r>
    </w:p>
    <w:bookmarkEnd w:id="288"/>
    <w:bookmarkStart w:name="z296" w:id="289"/>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полученного займа от Правительства Республики Казахстан, местных исполнительных органов Республики Казахстан и национального управляющего холдинга (с учетом затрат по сделке) над погашаемой суммой займа,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w:t>
      </w:r>
    </w:p>
    <w:bookmarkEnd w:id="289"/>
    <w:bookmarkStart w:name="z297" w:id="290"/>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bookmarkEnd w:id="290"/>
    <w:bookmarkStart w:name="z298" w:id="291"/>
    <w:p>
      <w:pPr>
        <w:spacing w:after="0"/>
        <w:ind w:left="0"/>
        <w:jc w:val="both"/>
      </w:pPr>
      <w:r>
        <w:rPr>
          <w:rFonts w:ascii="Times New Roman"/>
          <w:b w:val="false"/>
          <w:i w:val="false"/>
          <w:color w:val="000000"/>
          <w:sz w:val="28"/>
        </w:rPr>
        <w:t>
      описание счета 2032 изложить в следующей редакции:</w:t>
      </w:r>
    </w:p>
    <w:bookmarkEnd w:id="291"/>
    <w:bookmarkStart w:name="z299" w:id="292"/>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полученного займа от Правительства Республики Казахстан, местных исполнительных органов Республики Казахстан и национального управляющего холдинга (с учетом затрат по сделке),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получением займа по нерыночной ставке процента.</w:t>
      </w:r>
    </w:p>
    <w:bookmarkEnd w:id="292"/>
    <w:bookmarkStart w:name="z300" w:id="293"/>
    <w:p>
      <w:pPr>
        <w:spacing w:after="0"/>
        <w:ind w:left="0"/>
        <w:jc w:val="both"/>
      </w:pPr>
      <w:r>
        <w:rPr>
          <w:rFonts w:ascii="Times New Roman"/>
          <w:b w:val="false"/>
          <w:i w:val="false"/>
          <w:color w:val="000000"/>
          <w:sz w:val="28"/>
        </w:rPr>
        <w:t>
      По дебету счета проводятся сумма дисконта в виде превышения погашаемой суммы займа над суммой фактически полученного займа от Правительства Республики Казахстан, местных исполнительных органов Республики Казахстан и национального управляющего холдинга (с учетом затрат по сделке),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получением займа по нерыночной ставке процента.</w:t>
      </w:r>
    </w:p>
    <w:bookmarkEnd w:id="293"/>
    <w:bookmarkStart w:name="z301" w:id="294"/>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bookmarkEnd w:id="294"/>
    <w:bookmarkStart w:name="z302" w:id="295"/>
    <w:p>
      <w:pPr>
        <w:spacing w:after="0"/>
        <w:ind w:left="0"/>
        <w:jc w:val="both"/>
      </w:pPr>
      <w:r>
        <w:rPr>
          <w:rFonts w:ascii="Times New Roman"/>
          <w:b w:val="false"/>
          <w:i w:val="false"/>
          <w:color w:val="000000"/>
          <w:sz w:val="28"/>
        </w:rPr>
        <w:t>
      названия и описания счетов 2034 и 2035 изложить в следующей редакции:</w:t>
      </w:r>
    </w:p>
    <w:bookmarkEnd w:id="295"/>
    <w:bookmarkStart w:name="z303" w:id="296"/>
    <w:p>
      <w:pPr>
        <w:spacing w:after="0"/>
        <w:ind w:left="0"/>
        <w:jc w:val="both"/>
      </w:pPr>
      <w:r>
        <w:rPr>
          <w:rFonts w:ascii="Times New Roman"/>
          <w:b w:val="false"/>
          <w:i w:val="false"/>
          <w:color w:val="000000"/>
          <w:sz w:val="28"/>
        </w:rPr>
        <w:t>
      "2034. Краткосрочные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(пассивный).</w:t>
      </w:r>
    </w:p>
    <w:bookmarkEnd w:id="296"/>
    <w:bookmarkStart w:name="z304" w:id="297"/>
    <w:p>
      <w:pPr>
        <w:spacing w:after="0"/>
        <w:ind w:left="0"/>
        <w:jc w:val="both"/>
      </w:pPr>
      <w:r>
        <w:rPr>
          <w:rFonts w:ascii="Times New Roman"/>
          <w:b w:val="false"/>
          <w:i w:val="false"/>
          <w:color w:val="000000"/>
          <w:sz w:val="28"/>
        </w:rPr>
        <w:t>
      Назначение счета: Учет сумм займов, полученных от Правительства Республики Казахстан, местных исполнительных органов Республики Казахстан и национального управляющего холдинга на срок не более одного года.</w:t>
      </w:r>
    </w:p>
    <w:bookmarkEnd w:id="297"/>
    <w:bookmarkStart w:name="z305" w:id="298"/>
    <w:p>
      <w:pPr>
        <w:spacing w:after="0"/>
        <w:ind w:left="0"/>
        <w:jc w:val="both"/>
      </w:pPr>
      <w:r>
        <w:rPr>
          <w:rFonts w:ascii="Times New Roman"/>
          <w:b w:val="false"/>
          <w:i w:val="false"/>
          <w:color w:val="000000"/>
          <w:sz w:val="28"/>
        </w:rPr>
        <w:t>
      По кредиту счета проводятся суммы краткосрочных займов, полученных от Правительства Республики Казахстан, местных исполнительных органов Республики Казахстан и национального управляющего холдинга.</w:t>
      </w:r>
    </w:p>
    <w:bookmarkEnd w:id="298"/>
    <w:bookmarkStart w:name="z306" w:id="299"/>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w:t>
      </w:r>
    </w:p>
    <w:bookmarkEnd w:id="299"/>
    <w:bookmarkStart w:name="z307" w:id="300"/>
    <w:p>
      <w:pPr>
        <w:spacing w:after="0"/>
        <w:ind w:left="0"/>
        <w:jc w:val="both"/>
      </w:pPr>
      <w:r>
        <w:rPr>
          <w:rFonts w:ascii="Times New Roman"/>
          <w:b w:val="false"/>
          <w:i w:val="false"/>
          <w:color w:val="000000"/>
          <w:sz w:val="28"/>
        </w:rPr>
        <w:t>
      2035. Счет положительной корректировки стоимости займа, полученного от Правительства Республики Казахстан, местных исполнительных органов Республики Казахстан и национального управляющего холдинга (пассивный).</w:t>
      </w:r>
    </w:p>
    <w:bookmarkEnd w:id="300"/>
    <w:bookmarkStart w:name="z308" w:id="301"/>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и национального управляющего холдинга со сроком погашения более одного года, возникшей в результате увеличения справедливой стоимости данного займа.</w:t>
      </w:r>
    </w:p>
    <w:bookmarkEnd w:id="301"/>
    <w:bookmarkStart w:name="z309" w:id="302"/>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и национального управляющего холдинга со сроком погашения более одного года, возникшей в результате увеличения справедливой стоимости данного займа.</w:t>
      </w:r>
    </w:p>
    <w:bookmarkEnd w:id="302"/>
    <w:bookmarkStart w:name="z310" w:id="303"/>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полученного займа.";</w:t>
      </w:r>
    </w:p>
    <w:bookmarkEnd w:id="303"/>
    <w:bookmarkStart w:name="z311" w:id="304"/>
    <w:p>
      <w:pPr>
        <w:spacing w:after="0"/>
        <w:ind w:left="0"/>
        <w:jc w:val="both"/>
      </w:pPr>
      <w:r>
        <w:rPr>
          <w:rFonts w:ascii="Times New Roman"/>
          <w:b w:val="false"/>
          <w:i w:val="false"/>
          <w:color w:val="000000"/>
          <w:sz w:val="28"/>
        </w:rPr>
        <w:t>
      названия и описания счетов 2037 и 2038 изложить в следующей редакции:</w:t>
      </w:r>
    </w:p>
    <w:bookmarkEnd w:id="304"/>
    <w:bookmarkStart w:name="z312" w:id="305"/>
    <w:p>
      <w:pPr>
        <w:spacing w:after="0"/>
        <w:ind w:left="0"/>
        <w:jc w:val="both"/>
      </w:pPr>
      <w:r>
        <w:rPr>
          <w:rFonts w:ascii="Times New Roman"/>
          <w:b w:val="false"/>
          <w:i w:val="false"/>
          <w:color w:val="000000"/>
          <w:sz w:val="28"/>
        </w:rPr>
        <w:t>
      "2037. Счет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и национального управляющего холдинга (контрпассивный).</w:t>
      </w:r>
    </w:p>
    <w:bookmarkEnd w:id="305"/>
    <w:bookmarkStart w:name="z313" w:id="306"/>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и национального управляющего холдинга со сроком погашения более одного года, возникшей в результате уменьшения справедливой стоимости данного займа.</w:t>
      </w:r>
    </w:p>
    <w:bookmarkEnd w:id="306"/>
    <w:bookmarkStart w:name="z314" w:id="307"/>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и национального управляющего холдинга со сроком погашения более одного года, возникшей в результате уменьшения справедливой стоимости данного займа.</w:t>
      </w:r>
    </w:p>
    <w:bookmarkEnd w:id="307"/>
    <w:bookmarkStart w:name="z315" w:id="308"/>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полученного займа.</w:t>
      </w:r>
    </w:p>
    <w:bookmarkEnd w:id="308"/>
    <w:bookmarkStart w:name="z316" w:id="309"/>
    <w:p>
      <w:pPr>
        <w:spacing w:after="0"/>
        <w:ind w:left="0"/>
        <w:jc w:val="both"/>
      </w:pPr>
      <w:r>
        <w:rPr>
          <w:rFonts w:ascii="Times New Roman"/>
          <w:b w:val="false"/>
          <w:i w:val="false"/>
          <w:color w:val="000000"/>
          <w:sz w:val="28"/>
        </w:rPr>
        <w:t>
      2038. Просроченная задолженность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(пассивный).</w:t>
      </w:r>
    </w:p>
    <w:bookmarkEnd w:id="309"/>
    <w:bookmarkStart w:name="z317" w:id="310"/>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bookmarkEnd w:id="310"/>
    <w:bookmarkStart w:name="z318" w:id="311"/>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bookmarkEnd w:id="311"/>
    <w:bookmarkStart w:name="z319" w:id="312"/>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полученным займам.";</w:t>
      </w:r>
    </w:p>
    <w:bookmarkEnd w:id="312"/>
    <w:bookmarkStart w:name="z320" w:id="313"/>
    <w:p>
      <w:pPr>
        <w:spacing w:after="0"/>
        <w:ind w:left="0"/>
        <w:jc w:val="both"/>
      </w:pPr>
      <w:r>
        <w:rPr>
          <w:rFonts w:ascii="Times New Roman"/>
          <w:b w:val="false"/>
          <w:i w:val="false"/>
          <w:color w:val="000000"/>
          <w:sz w:val="28"/>
        </w:rPr>
        <w:t>
      описание счета 2041 изложить в следующей редакции:</w:t>
      </w:r>
    </w:p>
    <w:bookmarkEnd w:id="313"/>
    <w:bookmarkStart w:name="z321" w:id="314"/>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полученного займа от международных финансовых организаций (с учетом затрат по сделке),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получением займа по нерыночной ставке процента.</w:t>
      </w:r>
    </w:p>
    <w:bookmarkEnd w:id="314"/>
    <w:bookmarkStart w:name="z322" w:id="315"/>
    <w:p>
      <w:pPr>
        <w:spacing w:after="0"/>
        <w:ind w:left="0"/>
        <w:jc w:val="both"/>
      </w:pPr>
      <w:r>
        <w:rPr>
          <w:rFonts w:ascii="Times New Roman"/>
          <w:b w:val="false"/>
          <w:i w:val="false"/>
          <w:color w:val="000000"/>
          <w:sz w:val="28"/>
        </w:rPr>
        <w:t>
      По дебету счета проводятся сумма дисконта в виде превышения погашаемой суммы займа над суммой фактически полученного займа от международных финансовых организаций (с учетом затрат по сделке),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получением займа по нерыночной ставке процента.</w:t>
      </w:r>
    </w:p>
    <w:bookmarkEnd w:id="315"/>
    <w:bookmarkStart w:name="z323" w:id="316"/>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займам, полученным от международных финансовых организаций.";</w:t>
      </w:r>
    </w:p>
    <w:bookmarkEnd w:id="316"/>
    <w:bookmarkStart w:name="z324" w:id="317"/>
    <w:p>
      <w:pPr>
        <w:spacing w:after="0"/>
        <w:ind w:left="0"/>
        <w:jc w:val="both"/>
      </w:pPr>
      <w:r>
        <w:rPr>
          <w:rFonts w:ascii="Times New Roman"/>
          <w:b w:val="false"/>
          <w:i w:val="false"/>
          <w:color w:val="000000"/>
          <w:sz w:val="28"/>
        </w:rPr>
        <w:t>
      описание счета 2042 изложить в следующей редакции:</w:t>
      </w:r>
    </w:p>
    <w:bookmarkEnd w:id="317"/>
    <w:bookmarkStart w:name="z325" w:id="318"/>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полученного займа от международной финансовой организации (с учетом затрат по сделке) над погашаемой суммой займа,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w:t>
      </w:r>
    </w:p>
    <w:bookmarkEnd w:id="318"/>
    <w:bookmarkStart w:name="z326" w:id="319"/>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полученного займа от международной финансовой организации (с учетом затрат по сделке) над погашаемой суммой займа,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w:t>
      </w:r>
    </w:p>
    <w:bookmarkEnd w:id="319"/>
    <w:bookmarkStart w:name="z327" w:id="320"/>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займам, полученным от международных финансовых организаций.";</w:t>
      </w:r>
    </w:p>
    <w:bookmarkEnd w:id="320"/>
    <w:bookmarkStart w:name="z328" w:id="321"/>
    <w:p>
      <w:pPr>
        <w:spacing w:after="0"/>
        <w:ind w:left="0"/>
        <w:jc w:val="both"/>
      </w:pPr>
      <w:r>
        <w:rPr>
          <w:rFonts w:ascii="Times New Roman"/>
          <w:b w:val="false"/>
          <w:i w:val="false"/>
          <w:color w:val="000000"/>
          <w:sz w:val="28"/>
        </w:rPr>
        <w:t>
      названия и описания счетов 2067 и 2068 изложить в следующей редакции:</w:t>
      </w:r>
    </w:p>
    <w:bookmarkEnd w:id="321"/>
    <w:bookmarkStart w:name="z329" w:id="322"/>
    <w:p>
      <w:pPr>
        <w:spacing w:after="0"/>
        <w:ind w:left="0"/>
        <w:jc w:val="both"/>
      </w:pPr>
      <w:r>
        <w:rPr>
          <w:rFonts w:ascii="Times New Roman"/>
          <w:b w:val="false"/>
          <w:i w:val="false"/>
          <w:color w:val="000000"/>
          <w:sz w:val="28"/>
        </w:rPr>
        <w:t>
      "2067. Полученный финансовый лизинг (пассивный).</w:t>
      </w:r>
    </w:p>
    <w:bookmarkEnd w:id="322"/>
    <w:bookmarkStart w:name="z330" w:id="323"/>
    <w:p>
      <w:pPr>
        <w:spacing w:after="0"/>
        <w:ind w:left="0"/>
        <w:jc w:val="both"/>
      </w:pPr>
      <w:r>
        <w:rPr>
          <w:rFonts w:ascii="Times New Roman"/>
          <w:b w:val="false"/>
          <w:i w:val="false"/>
          <w:color w:val="000000"/>
          <w:sz w:val="28"/>
        </w:rPr>
        <w:t xml:space="preserve">
      Назначение счета: Учет сумм основного долга по финансовому лизингу, полученному от организаций, осуществляющих отдельные виды банковских операций, и (или) юридических лиц и физических лиц, являющихся индивидуальными предпринимателями, осуществляющими лизинговую деятельность в качестве лизингодателя без лицензии. </w:t>
      </w:r>
    </w:p>
    <w:bookmarkEnd w:id="323"/>
    <w:bookmarkStart w:name="z331" w:id="324"/>
    <w:p>
      <w:pPr>
        <w:spacing w:after="0"/>
        <w:ind w:left="0"/>
        <w:jc w:val="both"/>
      </w:pPr>
      <w:r>
        <w:rPr>
          <w:rFonts w:ascii="Times New Roman"/>
          <w:b w:val="false"/>
          <w:i w:val="false"/>
          <w:color w:val="000000"/>
          <w:sz w:val="28"/>
        </w:rPr>
        <w:t>
      По кредиту счета проводятся суммы основного долга по полученному финансовому лизингу.</w:t>
      </w:r>
    </w:p>
    <w:bookmarkEnd w:id="324"/>
    <w:bookmarkStart w:name="z332" w:id="325"/>
    <w:p>
      <w:pPr>
        <w:spacing w:after="0"/>
        <w:ind w:left="0"/>
        <w:jc w:val="both"/>
      </w:pPr>
      <w:r>
        <w:rPr>
          <w:rFonts w:ascii="Times New Roman"/>
          <w:b w:val="false"/>
          <w:i w:val="false"/>
          <w:color w:val="000000"/>
          <w:sz w:val="28"/>
        </w:rPr>
        <w:t>
      По дебету счета проводится списание сумм основного долга по полученному финансовому лизингу при их погашении.</w:t>
      </w:r>
    </w:p>
    <w:bookmarkEnd w:id="325"/>
    <w:bookmarkStart w:name="z333" w:id="326"/>
    <w:p>
      <w:pPr>
        <w:spacing w:after="0"/>
        <w:ind w:left="0"/>
        <w:jc w:val="both"/>
      </w:pPr>
      <w:r>
        <w:rPr>
          <w:rFonts w:ascii="Times New Roman"/>
          <w:b w:val="false"/>
          <w:i w:val="false"/>
          <w:color w:val="000000"/>
          <w:sz w:val="28"/>
        </w:rPr>
        <w:t>
      2068. Просроченная задолженность по займам и финансовому лизингу (пассивный).</w:t>
      </w:r>
    </w:p>
    <w:bookmarkEnd w:id="326"/>
    <w:bookmarkStart w:name="z334" w:id="327"/>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займам, полученным от организаций, осуществляющих отдельные виды банковских операций, и финансовому лизингу, полученному от организаций, осуществляющих отдельные виды банковских операций, и (или) юридических лиц и физических лиц, являющихся индивидуальными предпринимателями, осуществляющими лизинговую деятельность в качестве лизингодателя без лицензии.</w:t>
      </w:r>
    </w:p>
    <w:bookmarkEnd w:id="327"/>
    <w:bookmarkStart w:name="z335" w:id="328"/>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займам и финансовому лизингу.</w:t>
      </w:r>
    </w:p>
    <w:bookmarkEnd w:id="328"/>
    <w:bookmarkStart w:name="z336" w:id="329"/>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полученным займам и финансовому лизингу при их погашении.";</w:t>
      </w:r>
    </w:p>
    <w:bookmarkEnd w:id="329"/>
    <w:bookmarkStart w:name="z337" w:id="330"/>
    <w:p>
      <w:pPr>
        <w:spacing w:after="0"/>
        <w:ind w:left="0"/>
        <w:jc w:val="both"/>
      </w:pPr>
      <w:r>
        <w:rPr>
          <w:rFonts w:ascii="Times New Roman"/>
          <w:b w:val="false"/>
          <w:i w:val="false"/>
          <w:color w:val="000000"/>
          <w:sz w:val="28"/>
        </w:rPr>
        <w:t>
      описание счета 2069 изложить в следующей редакции:</w:t>
      </w:r>
    </w:p>
    <w:bookmarkEnd w:id="330"/>
    <w:bookmarkStart w:name="z338" w:id="331"/>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полученного займа (с учетом затрат по сделке) над погашаемой суммой займа,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w:t>
      </w:r>
    </w:p>
    <w:bookmarkEnd w:id="331"/>
    <w:bookmarkStart w:name="z339" w:id="332"/>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полученного займа (с учетом затрат по сделке) над погашаемой суммой займа,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w:t>
      </w:r>
    </w:p>
    <w:bookmarkEnd w:id="332"/>
    <w:bookmarkStart w:name="z340" w:id="333"/>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полученным займам.";</w:t>
      </w:r>
    </w:p>
    <w:bookmarkEnd w:id="333"/>
    <w:bookmarkStart w:name="z341" w:id="334"/>
    <w:p>
      <w:pPr>
        <w:spacing w:after="0"/>
        <w:ind w:left="0"/>
        <w:jc w:val="both"/>
      </w:pPr>
      <w:r>
        <w:rPr>
          <w:rFonts w:ascii="Times New Roman"/>
          <w:b w:val="false"/>
          <w:i w:val="false"/>
          <w:color w:val="000000"/>
          <w:sz w:val="28"/>
        </w:rPr>
        <w:t>
      описание счета 2070 изложить в следующей редакции:</w:t>
      </w:r>
    </w:p>
    <w:bookmarkEnd w:id="334"/>
    <w:bookmarkStart w:name="z342" w:id="335"/>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полученного займа (с учетом затрат по сделке),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получением займа по нерыночной ставке процента.</w:t>
      </w:r>
    </w:p>
    <w:bookmarkEnd w:id="335"/>
    <w:bookmarkStart w:name="z343" w:id="336"/>
    <w:p>
      <w:pPr>
        <w:spacing w:after="0"/>
        <w:ind w:left="0"/>
        <w:jc w:val="both"/>
      </w:pPr>
      <w:r>
        <w:rPr>
          <w:rFonts w:ascii="Times New Roman"/>
          <w:b w:val="false"/>
          <w:i w:val="false"/>
          <w:color w:val="000000"/>
          <w:sz w:val="28"/>
        </w:rPr>
        <w:t>
      По дебету счета проводятся сумма дисконта в виде превышения погашаемой суммы займа над суммой фактически полученного займа (с учетом затрат по сделке),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получением займа по нерыночной ставке процента.</w:t>
      </w:r>
    </w:p>
    <w:bookmarkEnd w:id="336"/>
    <w:bookmarkStart w:name="z344" w:id="337"/>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полученным займам.";</w:t>
      </w:r>
    </w:p>
    <w:bookmarkEnd w:id="337"/>
    <w:bookmarkStart w:name="z345" w:id="338"/>
    <w:p>
      <w:pPr>
        <w:spacing w:after="0"/>
        <w:ind w:left="0"/>
        <w:jc w:val="both"/>
      </w:pPr>
      <w:r>
        <w:rPr>
          <w:rFonts w:ascii="Times New Roman"/>
          <w:b w:val="false"/>
          <w:i w:val="false"/>
          <w:color w:val="000000"/>
          <w:sz w:val="28"/>
        </w:rPr>
        <w:t>
      после описания счета 2131 дополнить номером, названием и описанием счета 2132 следующего содержания:</w:t>
      </w:r>
    </w:p>
    <w:bookmarkEnd w:id="338"/>
    <w:bookmarkStart w:name="z346" w:id="339"/>
    <w:p>
      <w:pPr>
        <w:spacing w:after="0"/>
        <w:ind w:left="0"/>
        <w:jc w:val="both"/>
      </w:pPr>
      <w:r>
        <w:rPr>
          <w:rFonts w:ascii="Times New Roman"/>
          <w:b w:val="false"/>
          <w:i w:val="false"/>
          <w:color w:val="000000"/>
          <w:sz w:val="28"/>
        </w:rPr>
        <w:t>
      "2132. Сберегательные вклады других банков (не более одного месяца) (пассивный).</w:t>
      </w:r>
    </w:p>
    <w:bookmarkEnd w:id="339"/>
    <w:bookmarkStart w:name="z347" w:id="340"/>
    <w:p>
      <w:pPr>
        <w:spacing w:after="0"/>
        <w:ind w:left="0"/>
        <w:jc w:val="both"/>
      </w:pPr>
      <w:r>
        <w:rPr>
          <w:rFonts w:ascii="Times New Roman"/>
          <w:b w:val="false"/>
          <w:i w:val="false"/>
          <w:color w:val="000000"/>
          <w:sz w:val="28"/>
        </w:rPr>
        <w:t>
      Назначение счета: Учет сумм сберегательных вкладов, принятых от других банков по договору банковского вклада на срок не более одного месяца.</w:t>
      </w:r>
    </w:p>
    <w:bookmarkEnd w:id="340"/>
    <w:bookmarkStart w:name="z348" w:id="341"/>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другого банка.</w:t>
      </w:r>
    </w:p>
    <w:bookmarkEnd w:id="341"/>
    <w:bookmarkStart w:name="z349" w:id="342"/>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End w:id="342"/>
    <w:bookmarkStart w:name="z350" w:id="343"/>
    <w:p>
      <w:pPr>
        <w:spacing w:after="0"/>
        <w:ind w:left="0"/>
        <w:jc w:val="both"/>
      </w:pPr>
      <w:r>
        <w:rPr>
          <w:rFonts w:ascii="Times New Roman"/>
          <w:b w:val="false"/>
          <w:i w:val="false"/>
          <w:color w:val="000000"/>
          <w:sz w:val="28"/>
        </w:rPr>
        <w:t xml:space="preserve">
      после описания счета 2133 дополнить номером, названием и описанием счета 2134 следующего содержания: </w:t>
      </w:r>
    </w:p>
    <w:bookmarkEnd w:id="343"/>
    <w:bookmarkStart w:name="z351" w:id="344"/>
    <w:p>
      <w:pPr>
        <w:spacing w:after="0"/>
        <w:ind w:left="0"/>
        <w:jc w:val="both"/>
      </w:pPr>
      <w:r>
        <w:rPr>
          <w:rFonts w:ascii="Times New Roman"/>
          <w:b w:val="false"/>
          <w:i w:val="false"/>
          <w:color w:val="000000"/>
          <w:sz w:val="28"/>
        </w:rPr>
        <w:t>
      "2134. Сберегательные вклады других банков (не более одного года) (пассивный).</w:t>
      </w:r>
    </w:p>
    <w:bookmarkEnd w:id="344"/>
    <w:bookmarkStart w:name="z352" w:id="345"/>
    <w:p>
      <w:pPr>
        <w:spacing w:after="0"/>
        <w:ind w:left="0"/>
        <w:jc w:val="both"/>
      </w:pPr>
      <w:r>
        <w:rPr>
          <w:rFonts w:ascii="Times New Roman"/>
          <w:b w:val="false"/>
          <w:i w:val="false"/>
          <w:color w:val="000000"/>
          <w:sz w:val="28"/>
        </w:rPr>
        <w:t>
      Назначение счета: Учет сумм сберегательных вкладов, принятых от других банков по договору банковского вклада на срок не более одного года.</w:t>
      </w:r>
    </w:p>
    <w:bookmarkEnd w:id="345"/>
    <w:bookmarkStart w:name="z353" w:id="346"/>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другого банка.</w:t>
      </w:r>
    </w:p>
    <w:bookmarkEnd w:id="346"/>
    <w:bookmarkStart w:name="z354" w:id="347"/>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End w:id="347"/>
    <w:bookmarkStart w:name="z355" w:id="348"/>
    <w:p>
      <w:pPr>
        <w:spacing w:after="0"/>
        <w:ind w:left="0"/>
        <w:jc w:val="both"/>
      </w:pPr>
      <w:r>
        <w:rPr>
          <w:rFonts w:ascii="Times New Roman"/>
          <w:b w:val="false"/>
          <w:i w:val="false"/>
          <w:color w:val="000000"/>
          <w:sz w:val="28"/>
        </w:rPr>
        <w:t>
      описание счета 2139 изложить в следующей редакции:</w:t>
      </w:r>
    </w:p>
    <w:bookmarkEnd w:id="348"/>
    <w:bookmarkStart w:name="z356" w:id="349"/>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полученных денег по вкладам, привлеченным от Национального Банка Республики Казахстан, иностранных центральных банков и других банков (с учетом затрат по сделке), над возвращаемой суммой денег по вкладам, сумм корректировки балансовой стоимости вклада при модификации, сумм корректировки, связанной с признанием процентных расходов с использованием метода эффективной процентной ставки.</w:t>
      </w:r>
    </w:p>
    <w:bookmarkEnd w:id="349"/>
    <w:bookmarkStart w:name="z357" w:id="350"/>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полученных денег по вкладу (с учетом затрат по сделке) над возвращаемой суммой денег по вкладу, сумма корректировки балансовой стоимости вклада при модификации, сумма корректировки, связанной с признанием процентных расходов с использованием метода эффективной процентной ставки.</w:t>
      </w:r>
    </w:p>
    <w:bookmarkEnd w:id="350"/>
    <w:bookmarkStart w:name="z358" w:id="351"/>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вкладам, привлеченным от Национального Банка Республики Казахстан, иностранных центральных банков и других банков.";</w:t>
      </w:r>
    </w:p>
    <w:bookmarkEnd w:id="351"/>
    <w:bookmarkStart w:name="z359" w:id="352"/>
    <w:p>
      <w:pPr>
        <w:spacing w:after="0"/>
        <w:ind w:left="0"/>
        <w:jc w:val="both"/>
      </w:pPr>
      <w:r>
        <w:rPr>
          <w:rFonts w:ascii="Times New Roman"/>
          <w:b w:val="false"/>
          <w:i w:val="false"/>
          <w:color w:val="000000"/>
          <w:sz w:val="28"/>
        </w:rPr>
        <w:t>
      описание счета 2140 изложить в следующей редакции:</w:t>
      </w:r>
    </w:p>
    <w:bookmarkEnd w:id="352"/>
    <w:bookmarkStart w:name="z360" w:id="353"/>
    <w:p>
      <w:pPr>
        <w:spacing w:after="0"/>
        <w:ind w:left="0"/>
        <w:jc w:val="both"/>
      </w:pPr>
      <w:r>
        <w:rPr>
          <w:rFonts w:ascii="Times New Roman"/>
          <w:b w:val="false"/>
          <w:i w:val="false"/>
          <w:color w:val="000000"/>
          <w:sz w:val="28"/>
        </w:rPr>
        <w:t>
      "Назначение счета: Учет сумм дисконта в виде превышения возвращаемой суммы денег по вкладам, привлеченным от Национального Банка Республики Казахстан, иностранных центральных банков и других банков, над суммой фактически полученных денег по вкладам (с учетом затрат по сделке), сумм корректировки балансовой стоимости вклада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привлечением вклада по нерыночной ставке процента.</w:t>
      </w:r>
    </w:p>
    <w:bookmarkEnd w:id="353"/>
    <w:bookmarkStart w:name="z361" w:id="354"/>
    <w:p>
      <w:pPr>
        <w:spacing w:after="0"/>
        <w:ind w:left="0"/>
        <w:jc w:val="both"/>
      </w:pPr>
      <w:r>
        <w:rPr>
          <w:rFonts w:ascii="Times New Roman"/>
          <w:b w:val="false"/>
          <w:i w:val="false"/>
          <w:color w:val="000000"/>
          <w:sz w:val="28"/>
        </w:rPr>
        <w:t>
      По дебету счета проводятся сумма дисконта в виде превышения возвращаемой суммы денег по вкладу над суммой фактически полученных денег по вкладу (с учетом затрат по сделке), сумма корректировки балансовой стоимости вклада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привлечением вклада по нерыночной ставке процента.</w:t>
      </w:r>
    </w:p>
    <w:bookmarkEnd w:id="354"/>
    <w:bookmarkStart w:name="z362" w:id="355"/>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вкладам, привлеченным от Национального Банка Республики Казахстан, иностранных центральных банков и других банков.";</w:t>
      </w:r>
    </w:p>
    <w:bookmarkEnd w:id="355"/>
    <w:bookmarkStart w:name="z363" w:id="356"/>
    <w:p>
      <w:pPr>
        <w:spacing w:after="0"/>
        <w:ind w:left="0"/>
        <w:jc w:val="both"/>
      </w:pPr>
      <w:r>
        <w:rPr>
          <w:rFonts w:ascii="Times New Roman"/>
          <w:b w:val="false"/>
          <w:i w:val="false"/>
          <w:color w:val="000000"/>
          <w:sz w:val="28"/>
        </w:rPr>
        <w:t>
      после описания счета 2140 дополнить номерами, названиями и описаниями счетов 2141 и 2143 следующего содержания:</w:t>
      </w:r>
    </w:p>
    <w:bookmarkEnd w:id="356"/>
    <w:bookmarkStart w:name="z364" w:id="357"/>
    <w:p>
      <w:pPr>
        <w:spacing w:after="0"/>
        <w:ind w:left="0"/>
        <w:jc w:val="both"/>
      </w:pPr>
      <w:r>
        <w:rPr>
          <w:rFonts w:ascii="Times New Roman"/>
          <w:b w:val="false"/>
          <w:i w:val="false"/>
          <w:color w:val="000000"/>
          <w:sz w:val="28"/>
        </w:rPr>
        <w:t xml:space="preserve">
      "2141. Сберегательные вклады других банков (более одного года) (пассивный). </w:t>
      </w:r>
    </w:p>
    <w:bookmarkEnd w:id="357"/>
    <w:bookmarkStart w:name="z365" w:id="358"/>
    <w:p>
      <w:pPr>
        <w:spacing w:after="0"/>
        <w:ind w:left="0"/>
        <w:jc w:val="both"/>
      </w:pPr>
      <w:r>
        <w:rPr>
          <w:rFonts w:ascii="Times New Roman"/>
          <w:b w:val="false"/>
          <w:i w:val="false"/>
          <w:color w:val="000000"/>
          <w:sz w:val="28"/>
        </w:rPr>
        <w:t>
      Назначение счета: Учет сумм сберегательных вкладов, принятых от других банков по договору банковского вклада на срок более одного года.</w:t>
      </w:r>
    </w:p>
    <w:bookmarkEnd w:id="358"/>
    <w:bookmarkStart w:name="z366" w:id="359"/>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другого банка.</w:t>
      </w:r>
    </w:p>
    <w:bookmarkEnd w:id="359"/>
    <w:bookmarkStart w:name="z367" w:id="360"/>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End w:id="360"/>
    <w:bookmarkStart w:name="z368" w:id="361"/>
    <w:p>
      <w:pPr>
        <w:spacing w:after="0"/>
        <w:ind w:left="0"/>
        <w:jc w:val="both"/>
      </w:pPr>
      <w:r>
        <w:rPr>
          <w:rFonts w:ascii="Times New Roman"/>
          <w:b w:val="false"/>
          <w:i w:val="false"/>
          <w:color w:val="000000"/>
          <w:sz w:val="28"/>
        </w:rPr>
        <w:t>
      2143. Просроченная задолженность по сберегательным вкладам других банков (пассивный).</w:t>
      </w:r>
    </w:p>
    <w:bookmarkEnd w:id="361"/>
    <w:bookmarkStart w:name="z369" w:id="362"/>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сберегательным вкладам, принятым от других банков по договору банковского вклада.</w:t>
      </w:r>
    </w:p>
    <w:bookmarkEnd w:id="362"/>
    <w:bookmarkStart w:name="z370" w:id="363"/>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сберегательным вкладам, принятым от другого банка.</w:t>
      </w:r>
    </w:p>
    <w:bookmarkEnd w:id="363"/>
    <w:bookmarkStart w:name="z371" w:id="364"/>
    <w:p>
      <w:pPr>
        <w:spacing w:after="0"/>
        <w:ind w:left="0"/>
        <w:jc w:val="both"/>
      </w:pP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принятым вкладам."; </w:t>
      </w:r>
    </w:p>
    <w:bookmarkEnd w:id="364"/>
    <w:bookmarkStart w:name="z372" w:id="365"/>
    <w:p>
      <w:pPr>
        <w:spacing w:after="0"/>
        <w:ind w:left="0"/>
        <w:jc w:val="both"/>
      </w:pPr>
      <w:r>
        <w:rPr>
          <w:rFonts w:ascii="Times New Roman"/>
          <w:b w:val="false"/>
          <w:i w:val="false"/>
          <w:color w:val="000000"/>
          <w:sz w:val="28"/>
        </w:rPr>
        <w:t>
      описание счета 2213 изложить в следующей редакции:</w:t>
      </w:r>
    </w:p>
    <w:bookmarkEnd w:id="365"/>
    <w:bookmarkStart w:name="z373" w:id="366"/>
    <w:p>
      <w:pPr>
        <w:spacing w:after="0"/>
        <w:ind w:left="0"/>
        <w:jc w:val="both"/>
      </w:pPr>
      <w:r>
        <w:rPr>
          <w:rFonts w:ascii="Times New Roman"/>
          <w:b w:val="false"/>
          <w:i w:val="false"/>
          <w:color w:val="000000"/>
          <w:sz w:val="28"/>
        </w:rPr>
        <w:t>
      "Назначение счета: Учет сумм денег (вклада) физических лиц, принятых по договору банковского вклада и по договору о залоге в качестве обеспечения (гарантия) обязательств перед банком, владение и пользование которыми осуществляется залогодателем (клиентом банка). Данный счет является банковским счетом.</w:t>
      </w:r>
    </w:p>
    <w:bookmarkEnd w:id="366"/>
    <w:bookmarkStart w:name="z374" w:id="367"/>
    <w:p>
      <w:pPr>
        <w:spacing w:after="0"/>
        <w:ind w:left="0"/>
        <w:jc w:val="both"/>
      </w:pPr>
      <w:r>
        <w:rPr>
          <w:rFonts w:ascii="Times New Roman"/>
          <w:b w:val="false"/>
          <w:i w:val="false"/>
          <w:color w:val="000000"/>
          <w:sz w:val="28"/>
        </w:rPr>
        <w:t>
      По кредиту счета проводятся суммы денег (вклада) физических лиц, принятых в качестве обеспечения (гарантия) обязательств перед банком, владение и пользование которыми осуществляется залогодателем (клиентом банка).</w:t>
      </w:r>
    </w:p>
    <w:bookmarkEnd w:id="367"/>
    <w:bookmarkStart w:name="z375" w:id="368"/>
    <w:p>
      <w:pPr>
        <w:spacing w:after="0"/>
        <w:ind w:left="0"/>
        <w:jc w:val="both"/>
      </w:pPr>
      <w:r>
        <w:rPr>
          <w:rFonts w:ascii="Times New Roman"/>
          <w:b w:val="false"/>
          <w:i w:val="false"/>
          <w:color w:val="000000"/>
          <w:sz w:val="28"/>
        </w:rPr>
        <w:t>
      По дебету счета проводится списание сумм денег (вклада) физических лиц, принятых в качестве обеспечения (гарантия) обязательств перед банком, владение и пользование которыми осуществляется залогодателем (клиентом банка) в соответствии с условиями договоров банковского вклада, о залоге и законодательством Республики Казахстан.";</w:t>
      </w:r>
    </w:p>
    <w:bookmarkEnd w:id="368"/>
    <w:bookmarkStart w:name="z376" w:id="369"/>
    <w:p>
      <w:pPr>
        <w:spacing w:after="0"/>
        <w:ind w:left="0"/>
        <w:jc w:val="both"/>
      </w:pPr>
      <w:r>
        <w:rPr>
          <w:rFonts w:ascii="Times New Roman"/>
          <w:b w:val="false"/>
          <w:i w:val="false"/>
          <w:color w:val="000000"/>
          <w:sz w:val="28"/>
        </w:rPr>
        <w:t>
      после описания счета 2213 дополнить номером, названием и описанием счета 2214 следующего содержания:</w:t>
      </w:r>
    </w:p>
    <w:bookmarkEnd w:id="369"/>
    <w:bookmarkStart w:name="z377" w:id="370"/>
    <w:p>
      <w:pPr>
        <w:spacing w:after="0"/>
        <w:ind w:left="0"/>
        <w:jc w:val="both"/>
      </w:pPr>
      <w:r>
        <w:rPr>
          <w:rFonts w:ascii="Times New Roman"/>
          <w:b w:val="false"/>
          <w:i w:val="false"/>
          <w:color w:val="000000"/>
          <w:sz w:val="28"/>
        </w:rPr>
        <w:t>
      "2214. Сберегательные вклады физических лиц (не более одного года) (пассивный).</w:t>
      </w:r>
    </w:p>
    <w:bookmarkEnd w:id="370"/>
    <w:bookmarkStart w:name="z378" w:id="371"/>
    <w:p>
      <w:pPr>
        <w:spacing w:after="0"/>
        <w:ind w:left="0"/>
        <w:jc w:val="both"/>
      </w:pPr>
      <w:r>
        <w:rPr>
          <w:rFonts w:ascii="Times New Roman"/>
          <w:b w:val="false"/>
          <w:i w:val="false"/>
          <w:color w:val="000000"/>
          <w:sz w:val="28"/>
        </w:rPr>
        <w:t>
      Назначение счета: Учет сумм сберегательных вкладов, принятых от физических лиц на срок не более одного года.</w:t>
      </w:r>
    </w:p>
    <w:bookmarkEnd w:id="371"/>
    <w:bookmarkStart w:name="z379" w:id="372"/>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физических лиц.</w:t>
      </w:r>
    </w:p>
    <w:bookmarkEnd w:id="372"/>
    <w:bookmarkStart w:name="z380" w:id="373"/>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End w:id="373"/>
    <w:bookmarkStart w:name="z381" w:id="374"/>
    <w:p>
      <w:pPr>
        <w:spacing w:after="0"/>
        <w:ind w:left="0"/>
        <w:jc w:val="both"/>
      </w:pPr>
      <w:r>
        <w:rPr>
          <w:rFonts w:ascii="Times New Roman"/>
          <w:b w:val="false"/>
          <w:i w:val="false"/>
          <w:color w:val="000000"/>
          <w:sz w:val="28"/>
        </w:rPr>
        <w:t>
      после описания счета 2217 дополнить номером, названием и описанием счета 2218 следующего содержания:</w:t>
      </w:r>
    </w:p>
    <w:bookmarkEnd w:id="374"/>
    <w:bookmarkStart w:name="z382" w:id="375"/>
    <w:p>
      <w:pPr>
        <w:spacing w:after="0"/>
        <w:ind w:left="0"/>
        <w:jc w:val="both"/>
      </w:pPr>
      <w:r>
        <w:rPr>
          <w:rFonts w:ascii="Times New Roman"/>
          <w:b w:val="false"/>
          <w:i w:val="false"/>
          <w:color w:val="000000"/>
          <w:sz w:val="28"/>
        </w:rPr>
        <w:t>
      "2218. Сберегательные вклады юридических лиц (более одного года) (пассивный).</w:t>
      </w:r>
    </w:p>
    <w:bookmarkEnd w:id="375"/>
    <w:bookmarkStart w:name="z383" w:id="376"/>
    <w:p>
      <w:pPr>
        <w:spacing w:after="0"/>
        <w:ind w:left="0"/>
        <w:jc w:val="both"/>
      </w:pPr>
      <w:r>
        <w:rPr>
          <w:rFonts w:ascii="Times New Roman"/>
          <w:b w:val="false"/>
          <w:i w:val="false"/>
          <w:color w:val="000000"/>
          <w:sz w:val="28"/>
        </w:rPr>
        <w:t>
      Назначение счета: Учет сумм сберегательных вкладов, принятых от юридических лиц на срок более одного года.</w:t>
      </w:r>
    </w:p>
    <w:bookmarkEnd w:id="376"/>
    <w:bookmarkStart w:name="z384" w:id="377"/>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юридических лиц.</w:t>
      </w:r>
    </w:p>
    <w:bookmarkEnd w:id="377"/>
    <w:bookmarkStart w:name="z385" w:id="378"/>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End w:id="378"/>
    <w:bookmarkStart w:name="z386" w:id="379"/>
    <w:p>
      <w:pPr>
        <w:spacing w:after="0"/>
        <w:ind w:left="0"/>
        <w:jc w:val="both"/>
      </w:pPr>
      <w:r>
        <w:rPr>
          <w:rFonts w:ascii="Times New Roman"/>
          <w:b w:val="false"/>
          <w:i w:val="false"/>
          <w:color w:val="000000"/>
          <w:sz w:val="28"/>
        </w:rPr>
        <w:t xml:space="preserve">
      после описания счета 2219 дополнить номером, названием и описанием счета 2220 следующего содержания: </w:t>
      </w:r>
    </w:p>
    <w:bookmarkEnd w:id="379"/>
    <w:bookmarkStart w:name="z387" w:id="380"/>
    <w:p>
      <w:pPr>
        <w:spacing w:after="0"/>
        <w:ind w:left="0"/>
        <w:jc w:val="both"/>
      </w:pPr>
      <w:r>
        <w:rPr>
          <w:rFonts w:ascii="Times New Roman"/>
          <w:b w:val="false"/>
          <w:i w:val="false"/>
          <w:color w:val="000000"/>
          <w:sz w:val="28"/>
        </w:rPr>
        <w:t>
      "2220. Сберегательные вклады юридических лиц (не более одного года) (пассивный).</w:t>
      </w:r>
    </w:p>
    <w:bookmarkEnd w:id="380"/>
    <w:bookmarkStart w:name="z388" w:id="381"/>
    <w:p>
      <w:pPr>
        <w:spacing w:after="0"/>
        <w:ind w:left="0"/>
        <w:jc w:val="both"/>
      </w:pPr>
      <w:r>
        <w:rPr>
          <w:rFonts w:ascii="Times New Roman"/>
          <w:b w:val="false"/>
          <w:i w:val="false"/>
          <w:color w:val="000000"/>
          <w:sz w:val="28"/>
        </w:rPr>
        <w:t>
      Назначение счета: Учет сумм сберегательных вкладов, принятых от юридических лиц на срок не более одного года.</w:t>
      </w:r>
    </w:p>
    <w:bookmarkEnd w:id="381"/>
    <w:bookmarkStart w:name="z389" w:id="382"/>
    <w:p>
      <w:pPr>
        <w:spacing w:after="0"/>
        <w:ind w:left="0"/>
        <w:jc w:val="both"/>
      </w:pPr>
      <w:r>
        <w:rPr>
          <w:rFonts w:ascii="Times New Roman"/>
          <w:b w:val="false"/>
          <w:i w:val="false"/>
          <w:color w:val="000000"/>
          <w:sz w:val="28"/>
        </w:rPr>
        <w:t xml:space="preserve">
      По кредиту счета проводятся суммы сберегательных вкладов, принятых от юридических лиц. </w:t>
      </w:r>
    </w:p>
    <w:bookmarkEnd w:id="382"/>
    <w:bookmarkStart w:name="z390" w:id="383"/>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End w:id="383"/>
    <w:bookmarkStart w:name="z391" w:id="384"/>
    <w:p>
      <w:pPr>
        <w:spacing w:after="0"/>
        <w:ind w:left="0"/>
        <w:jc w:val="both"/>
      </w:pPr>
      <w:r>
        <w:rPr>
          <w:rFonts w:ascii="Times New Roman"/>
          <w:b w:val="false"/>
          <w:i w:val="false"/>
          <w:color w:val="000000"/>
          <w:sz w:val="28"/>
        </w:rPr>
        <w:t>
      описание счета 2223 изложить в следующей редакции:</w:t>
      </w:r>
    </w:p>
    <w:bookmarkEnd w:id="384"/>
    <w:bookmarkStart w:name="z392" w:id="385"/>
    <w:p>
      <w:pPr>
        <w:spacing w:after="0"/>
        <w:ind w:left="0"/>
        <w:jc w:val="both"/>
      </w:pPr>
      <w:r>
        <w:rPr>
          <w:rFonts w:ascii="Times New Roman"/>
          <w:b w:val="false"/>
          <w:i w:val="false"/>
          <w:color w:val="000000"/>
          <w:sz w:val="28"/>
        </w:rPr>
        <w:t>
      "Назначение счета: Учет сумм денег (вклада) юридических лиц, принятых по договору банковского вклада и по договору о залоге в качестве обеспечения (гарантия) обязательств перед банком, владение и пользование которыми осуществляется залогодателем (клиентом банка). Данный счет является банковским счетом.</w:t>
      </w:r>
    </w:p>
    <w:bookmarkEnd w:id="385"/>
    <w:bookmarkStart w:name="z393" w:id="386"/>
    <w:p>
      <w:pPr>
        <w:spacing w:after="0"/>
        <w:ind w:left="0"/>
        <w:jc w:val="both"/>
      </w:pPr>
      <w:r>
        <w:rPr>
          <w:rFonts w:ascii="Times New Roman"/>
          <w:b w:val="false"/>
          <w:i w:val="false"/>
          <w:color w:val="000000"/>
          <w:sz w:val="28"/>
        </w:rPr>
        <w:t>
      По кредиту счета проводятся суммы денег (вклада) юридических лиц, принятых в качестве обеспечения (гарантия) обязательств перед банком.</w:t>
      </w:r>
    </w:p>
    <w:bookmarkEnd w:id="386"/>
    <w:bookmarkStart w:name="z394" w:id="387"/>
    <w:p>
      <w:pPr>
        <w:spacing w:after="0"/>
        <w:ind w:left="0"/>
        <w:jc w:val="both"/>
      </w:pPr>
      <w:r>
        <w:rPr>
          <w:rFonts w:ascii="Times New Roman"/>
          <w:b w:val="false"/>
          <w:i w:val="false"/>
          <w:color w:val="000000"/>
          <w:sz w:val="28"/>
        </w:rPr>
        <w:t>
      По дебету счета проводится списание сумм денег (вклада) юридических лиц, принятых в качестве обеспечения (гарантия) обязательств перед банком, в соответствии с условиями договора банковского вклада и о залоге и законодательством Республики Казахстан.";</w:t>
      </w:r>
    </w:p>
    <w:bookmarkEnd w:id="387"/>
    <w:bookmarkStart w:name="z395" w:id="388"/>
    <w:p>
      <w:pPr>
        <w:spacing w:after="0"/>
        <w:ind w:left="0"/>
        <w:jc w:val="both"/>
      </w:pPr>
      <w:r>
        <w:rPr>
          <w:rFonts w:ascii="Times New Roman"/>
          <w:b w:val="false"/>
          <w:i w:val="false"/>
          <w:color w:val="000000"/>
          <w:sz w:val="28"/>
        </w:rPr>
        <w:t>
      название и описание счета 2227 изложить в следующей редакции:</w:t>
      </w:r>
    </w:p>
    <w:bookmarkEnd w:id="388"/>
    <w:bookmarkStart w:name="z396" w:id="389"/>
    <w:p>
      <w:pPr>
        <w:spacing w:after="0"/>
        <w:ind w:left="0"/>
        <w:jc w:val="both"/>
      </w:pPr>
      <w:r>
        <w:rPr>
          <w:rFonts w:ascii="Times New Roman"/>
          <w:b w:val="false"/>
          <w:i w:val="false"/>
          <w:color w:val="000000"/>
          <w:sz w:val="28"/>
        </w:rPr>
        <w:t>
      "2227. Обязательства по аренде (пассивный).</w:t>
      </w:r>
    </w:p>
    <w:bookmarkEnd w:id="389"/>
    <w:bookmarkStart w:name="z397" w:id="390"/>
    <w:p>
      <w:pPr>
        <w:spacing w:after="0"/>
        <w:ind w:left="0"/>
        <w:jc w:val="both"/>
      </w:pPr>
      <w:r>
        <w:rPr>
          <w:rFonts w:ascii="Times New Roman"/>
          <w:b w:val="false"/>
          <w:i w:val="false"/>
          <w:color w:val="000000"/>
          <w:sz w:val="28"/>
        </w:rPr>
        <w:t>
      Назначение счета: Учет стоимости обязательств по аренде.</w:t>
      </w:r>
    </w:p>
    <w:bookmarkEnd w:id="390"/>
    <w:bookmarkStart w:name="z398" w:id="391"/>
    <w:p>
      <w:pPr>
        <w:spacing w:after="0"/>
        <w:ind w:left="0"/>
        <w:jc w:val="both"/>
      </w:pPr>
      <w:r>
        <w:rPr>
          <w:rFonts w:ascii="Times New Roman"/>
          <w:b w:val="false"/>
          <w:i w:val="false"/>
          <w:color w:val="000000"/>
          <w:sz w:val="28"/>
        </w:rPr>
        <w:t>
      По кредиту счета проводятся приведенная стоимость арендных платежей, сумма корректировки стоимости обязательств по аренде, переоценка обязательств по аренде, сумма корректировки, связанной с модификацией условий договора аренды.</w:t>
      </w:r>
    </w:p>
    <w:bookmarkEnd w:id="391"/>
    <w:bookmarkStart w:name="z399" w:id="392"/>
    <w:p>
      <w:pPr>
        <w:spacing w:after="0"/>
        <w:ind w:left="0"/>
        <w:jc w:val="both"/>
      </w:pPr>
      <w:r>
        <w:rPr>
          <w:rFonts w:ascii="Times New Roman"/>
          <w:b w:val="false"/>
          <w:i w:val="false"/>
          <w:color w:val="000000"/>
          <w:sz w:val="28"/>
        </w:rPr>
        <w:t>
      По дебету счета проводится списание сумм обязательств по аренде при их погашении, сумма корректировки стоимости обязательств по аренде, переоценка обязательств по аренде, сумма корректировки, связанной с модификацией условий договора аренды.";</w:t>
      </w:r>
    </w:p>
    <w:bookmarkEnd w:id="392"/>
    <w:bookmarkStart w:name="z400" w:id="393"/>
    <w:p>
      <w:pPr>
        <w:spacing w:after="0"/>
        <w:ind w:left="0"/>
        <w:jc w:val="both"/>
      </w:pPr>
      <w:r>
        <w:rPr>
          <w:rFonts w:ascii="Times New Roman"/>
          <w:b w:val="false"/>
          <w:i w:val="false"/>
          <w:color w:val="000000"/>
          <w:sz w:val="28"/>
        </w:rPr>
        <w:t xml:space="preserve">
      после описания счета 2228 дополнить номером, названием и описанием счета 2229 следующего содержания: </w:t>
      </w:r>
    </w:p>
    <w:bookmarkEnd w:id="393"/>
    <w:bookmarkStart w:name="z401" w:id="394"/>
    <w:p>
      <w:pPr>
        <w:spacing w:after="0"/>
        <w:ind w:left="0"/>
        <w:jc w:val="both"/>
      </w:pPr>
      <w:r>
        <w:rPr>
          <w:rFonts w:ascii="Times New Roman"/>
          <w:b w:val="false"/>
          <w:i w:val="false"/>
          <w:color w:val="000000"/>
          <w:sz w:val="28"/>
        </w:rPr>
        <w:t>
      "2229. Сберегательные вклады физических лиц (более одного года) (пассивный).</w:t>
      </w:r>
    </w:p>
    <w:bookmarkEnd w:id="394"/>
    <w:bookmarkStart w:name="z402" w:id="395"/>
    <w:p>
      <w:pPr>
        <w:spacing w:after="0"/>
        <w:ind w:left="0"/>
        <w:jc w:val="both"/>
      </w:pPr>
      <w:r>
        <w:rPr>
          <w:rFonts w:ascii="Times New Roman"/>
          <w:b w:val="false"/>
          <w:i w:val="false"/>
          <w:color w:val="000000"/>
          <w:sz w:val="28"/>
        </w:rPr>
        <w:t>
      Назначение счета: Учет сумм сберегательных вкладов физических лиц со сроком более одного года.</w:t>
      </w:r>
    </w:p>
    <w:bookmarkEnd w:id="395"/>
    <w:bookmarkStart w:name="z403" w:id="396"/>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физических лиц.</w:t>
      </w:r>
    </w:p>
    <w:bookmarkEnd w:id="396"/>
    <w:bookmarkStart w:name="z404" w:id="397"/>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End w:id="397"/>
    <w:bookmarkStart w:name="z405" w:id="398"/>
    <w:p>
      <w:pPr>
        <w:spacing w:after="0"/>
        <w:ind w:left="0"/>
        <w:jc w:val="both"/>
      </w:pPr>
      <w:r>
        <w:rPr>
          <w:rFonts w:ascii="Times New Roman"/>
          <w:b w:val="false"/>
          <w:i w:val="false"/>
          <w:color w:val="000000"/>
          <w:sz w:val="28"/>
        </w:rPr>
        <w:t>
      название и описание счета 2230 изложить в следующей редакции:</w:t>
      </w:r>
    </w:p>
    <w:bookmarkEnd w:id="398"/>
    <w:bookmarkStart w:name="z406" w:id="399"/>
    <w:p>
      <w:pPr>
        <w:spacing w:after="0"/>
        <w:ind w:left="0"/>
        <w:jc w:val="both"/>
      </w:pPr>
      <w:r>
        <w:rPr>
          <w:rFonts w:ascii="Times New Roman"/>
          <w:b w:val="false"/>
          <w:i w:val="false"/>
          <w:color w:val="000000"/>
          <w:sz w:val="28"/>
        </w:rPr>
        <w:t>
      "2230. Просроченная задолженность по обязательствам по аренде (пассивный).</w:t>
      </w:r>
    </w:p>
    <w:bookmarkEnd w:id="399"/>
    <w:bookmarkStart w:name="z407" w:id="400"/>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обязательствам по аренде.</w:t>
      </w:r>
    </w:p>
    <w:bookmarkEnd w:id="400"/>
    <w:bookmarkStart w:name="z408" w:id="401"/>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обязательствам по аренде.</w:t>
      </w:r>
    </w:p>
    <w:bookmarkEnd w:id="401"/>
    <w:bookmarkStart w:name="z409" w:id="402"/>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обязательствам по аренде при их погашении.";</w:t>
      </w:r>
    </w:p>
    <w:bookmarkEnd w:id="402"/>
    <w:bookmarkStart w:name="z410" w:id="403"/>
    <w:p>
      <w:pPr>
        <w:spacing w:after="0"/>
        <w:ind w:left="0"/>
        <w:jc w:val="both"/>
      </w:pPr>
      <w:r>
        <w:rPr>
          <w:rFonts w:ascii="Times New Roman"/>
          <w:b w:val="false"/>
          <w:i w:val="false"/>
          <w:color w:val="000000"/>
          <w:sz w:val="28"/>
        </w:rPr>
        <w:t>
      описание счет 2238 изложить в следующей редакции:</w:t>
      </w:r>
    </w:p>
    <w:bookmarkEnd w:id="403"/>
    <w:bookmarkStart w:name="z411" w:id="404"/>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полученных денег по вкладам, привлеченным от клиентов (с учетом затрат по сделке), над возвращаемой суммой денег по вкладам, сумм корректировки балансовой стоимости вклада при модификации, сумм корректировки, связанной с признанием процентных расходов с использованием метода эффективной процентной ставки.</w:t>
      </w:r>
    </w:p>
    <w:bookmarkEnd w:id="404"/>
    <w:bookmarkStart w:name="z412" w:id="405"/>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полученных денег по вкладу (с учетом затрат по сделке) над возвращаемой суммой денег по вкладу, сумма корректировки балансовой стоимости вклада при модификации, сумма корректировки, связанной с признанием процентных расходов с использованием метода эффективной процентной ставки.</w:t>
      </w:r>
    </w:p>
    <w:bookmarkEnd w:id="405"/>
    <w:bookmarkStart w:name="z413" w:id="406"/>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вкладам, привлеченным от клиентов.";</w:t>
      </w:r>
    </w:p>
    <w:bookmarkEnd w:id="406"/>
    <w:bookmarkStart w:name="z414" w:id="407"/>
    <w:p>
      <w:pPr>
        <w:spacing w:after="0"/>
        <w:ind w:left="0"/>
        <w:jc w:val="both"/>
      </w:pPr>
      <w:r>
        <w:rPr>
          <w:rFonts w:ascii="Times New Roman"/>
          <w:b w:val="false"/>
          <w:i w:val="false"/>
          <w:color w:val="000000"/>
          <w:sz w:val="28"/>
        </w:rPr>
        <w:t>
      описание счета 2239 изложить в следующей редакции:</w:t>
      </w:r>
    </w:p>
    <w:bookmarkEnd w:id="407"/>
    <w:bookmarkStart w:name="z415" w:id="408"/>
    <w:p>
      <w:pPr>
        <w:spacing w:after="0"/>
        <w:ind w:left="0"/>
        <w:jc w:val="both"/>
      </w:pPr>
      <w:r>
        <w:rPr>
          <w:rFonts w:ascii="Times New Roman"/>
          <w:b w:val="false"/>
          <w:i w:val="false"/>
          <w:color w:val="000000"/>
          <w:sz w:val="28"/>
        </w:rPr>
        <w:t>
      "Назначение счета: Учет сумм дисконта в виде превышения возвращаемой суммы денег по вкладам, привлеченным от клиентов, над суммой фактически полученных денег по вкладам (с учетом затрат по сделке), сумм корректировки балансовой стоимости вклада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привлечением вклада по нерыночной ставке процента.</w:t>
      </w:r>
    </w:p>
    <w:bookmarkEnd w:id="408"/>
    <w:bookmarkStart w:name="z416" w:id="409"/>
    <w:p>
      <w:pPr>
        <w:spacing w:after="0"/>
        <w:ind w:left="0"/>
        <w:jc w:val="both"/>
      </w:pPr>
      <w:r>
        <w:rPr>
          <w:rFonts w:ascii="Times New Roman"/>
          <w:b w:val="false"/>
          <w:i w:val="false"/>
          <w:color w:val="000000"/>
          <w:sz w:val="28"/>
        </w:rPr>
        <w:t>
      По дебету счета проводится сумма дисконта в виде превышения возвращаемой суммы денег по вкладу над суммой фактически полученных денег по вкладу (с учетом затрат по сделке), сумма корректировки балансовой стоимости вклада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привлечением вклада по нерыночной ставке процента.</w:t>
      </w:r>
    </w:p>
    <w:bookmarkEnd w:id="409"/>
    <w:bookmarkStart w:name="z417" w:id="410"/>
    <w:p>
      <w:pPr>
        <w:spacing w:after="0"/>
        <w:ind w:left="0"/>
        <w:jc w:val="both"/>
      </w:pPr>
      <w:r>
        <w:rPr>
          <w:rFonts w:ascii="Times New Roman"/>
          <w:b w:val="false"/>
          <w:i w:val="false"/>
          <w:color w:val="000000"/>
          <w:sz w:val="28"/>
        </w:rPr>
        <w:t xml:space="preserve">
      По кредиту счета проводится сумма амортизации и (или) списание дисконта по вкладам, привлеченным от клиентов."; </w:t>
      </w:r>
    </w:p>
    <w:bookmarkEnd w:id="410"/>
    <w:bookmarkStart w:name="z418" w:id="411"/>
    <w:p>
      <w:pPr>
        <w:spacing w:after="0"/>
        <w:ind w:left="0"/>
        <w:jc w:val="both"/>
      </w:pPr>
      <w:r>
        <w:rPr>
          <w:rFonts w:ascii="Times New Roman"/>
          <w:b w:val="false"/>
          <w:i w:val="false"/>
          <w:color w:val="000000"/>
          <w:sz w:val="28"/>
        </w:rPr>
        <w:t xml:space="preserve">
      после описания счета 2240 дополнить номером, названием и описанием счета 2243 следующего содержания: </w:t>
      </w:r>
    </w:p>
    <w:bookmarkEnd w:id="411"/>
    <w:bookmarkStart w:name="z419" w:id="412"/>
    <w:p>
      <w:pPr>
        <w:spacing w:after="0"/>
        <w:ind w:left="0"/>
        <w:jc w:val="both"/>
      </w:pPr>
      <w:r>
        <w:rPr>
          <w:rFonts w:ascii="Times New Roman"/>
          <w:b w:val="false"/>
          <w:i w:val="false"/>
          <w:color w:val="000000"/>
          <w:sz w:val="28"/>
        </w:rPr>
        <w:t>
      "2243. Просроченная задолженность по сберегательным вкладам клиентов (пассивный).</w:t>
      </w:r>
    </w:p>
    <w:bookmarkEnd w:id="412"/>
    <w:bookmarkStart w:name="z420" w:id="413"/>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сберегательным вкладам, принятым от клиентов по договору банковского вклада.</w:t>
      </w:r>
    </w:p>
    <w:bookmarkEnd w:id="413"/>
    <w:bookmarkStart w:name="z421" w:id="414"/>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сберегательным вкладам, принятым от клиента.</w:t>
      </w:r>
    </w:p>
    <w:bookmarkEnd w:id="414"/>
    <w:bookmarkStart w:name="z422" w:id="415"/>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w:t>
      </w:r>
    </w:p>
    <w:bookmarkEnd w:id="415"/>
    <w:bookmarkStart w:name="z423" w:id="416"/>
    <w:p>
      <w:pPr>
        <w:spacing w:after="0"/>
        <w:ind w:left="0"/>
        <w:jc w:val="both"/>
      </w:pPr>
      <w:r>
        <w:rPr>
          <w:rFonts w:ascii="Times New Roman"/>
          <w:b w:val="false"/>
          <w:i w:val="false"/>
          <w:color w:val="000000"/>
          <w:sz w:val="28"/>
        </w:rPr>
        <w:t>
      описание счета 2304 изложить в следующей редакции:</w:t>
      </w:r>
    </w:p>
    <w:bookmarkEnd w:id="416"/>
    <w:bookmarkStart w:name="z424" w:id="417"/>
    <w:p>
      <w:pPr>
        <w:spacing w:after="0"/>
        <w:ind w:left="0"/>
        <w:jc w:val="both"/>
      </w:pPr>
      <w:r>
        <w:rPr>
          <w:rFonts w:ascii="Times New Roman"/>
          <w:b w:val="false"/>
          <w:i w:val="false"/>
          <w:color w:val="000000"/>
          <w:sz w:val="28"/>
        </w:rPr>
        <w:t>
      "Назначение счета: Учет сумм премии в виде превышения стоимости размещения ценных бумаг, выпущенных в обращение, над их номинальной стоимостью, сумм корректировки балансовой стоимости ценных бумаг при модификации, сумм корректировки, связанной с признанием процентных расходов с использованием метода эффективной процентной ставки.</w:t>
      </w:r>
    </w:p>
    <w:bookmarkEnd w:id="417"/>
    <w:bookmarkStart w:name="z425" w:id="418"/>
    <w:p>
      <w:pPr>
        <w:spacing w:after="0"/>
        <w:ind w:left="0"/>
        <w:jc w:val="both"/>
      </w:pPr>
      <w:r>
        <w:rPr>
          <w:rFonts w:ascii="Times New Roman"/>
          <w:b w:val="false"/>
          <w:i w:val="false"/>
          <w:color w:val="000000"/>
          <w:sz w:val="28"/>
        </w:rPr>
        <w:t>
      По кредиту счета проводятся сумма премии в виде превышения стоимости размещения ценных бумаг, выпущенных в обращение, над их номинальной стоимостью, сумма корректировки балансовой стоимости ценных бумаг при модификации, сумма корректировки, связанной с признанием процентных расходов с использованием метода эффективной процентной ставки.</w:t>
      </w:r>
    </w:p>
    <w:bookmarkEnd w:id="418"/>
    <w:bookmarkStart w:name="z426" w:id="419"/>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выпущенным в обращение ценным бумагам.";</w:t>
      </w:r>
    </w:p>
    <w:bookmarkEnd w:id="419"/>
    <w:bookmarkStart w:name="z427" w:id="420"/>
    <w:p>
      <w:pPr>
        <w:spacing w:after="0"/>
        <w:ind w:left="0"/>
        <w:jc w:val="both"/>
      </w:pPr>
      <w:r>
        <w:rPr>
          <w:rFonts w:ascii="Times New Roman"/>
          <w:b w:val="false"/>
          <w:i w:val="false"/>
          <w:color w:val="000000"/>
          <w:sz w:val="28"/>
        </w:rPr>
        <w:t>
      описание счета 2305 изложить в следующей редакции:</w:t>
      </w:r>
    </w:p>
    <w:bookmarkEnd w:id="420"/>
    <w:bookmarkStart w:name="z428" w:id="421"/>
    <w:p>
      <w:pPr>
        <w:spacing w:after="0"/>
        <w:ind w:left="0"/>
        <w:jc w:val="both"/>
      </w:pPr>
      <w:r>
        <w:rPr>
          <w:rFonts w:ascii="Times New Roman"/>
          <w:b w:val="false"/>
          <w:i w:val="false"/>
          <w:color w:val="000000"/>
          <w:sz w:val="28"/>
        </w:rPr>
        <w:t xml:space="preserve">
      "Назначение счета: Учет сумм дисконта в виде превышения номинальной стоимости ценных бумаг, выпущенных в обращение, над стоимостью их размещения, сумм корректировки балансовой стоимости ценных бумаг при модификации, сумм корректировки, связанной с выпуском в обращение ценных бумаг по нерыночной ставке процента, сумм корректировки, связанной с признанием процентных расходов с использованием метода эффективной процентной ставки. </w:t>
      </w:r>
    </w:p>
    <w:bookmarkEnd w:id="421"/>
    <w:bookmarkStart w:name="z429" w:id="422"/>
    <w:p>
      <w:pPr>
        <w:spacing w:after="0"/>
        <w:ind w:left="0"/>
        <w:jc w:val="both"/>
      </w:pPr>
      <w:r>
        <w:rPr>
          <w:rFonts w:ascii="Times New Roman"/>
          <w:b w:val="false"/>
          <w:i w:val="false"/>
          <w:color w:val="000000"/>
          <w:sz w:val="28"/>
        </w:rPr>
        <w:t xml:space="preserve">
      По дебету счета проводятся сумма дисконта в виде превышения номинальной стоимости ценных бумаг, выпущенных в обращение, над стоимостью их размещения, сумма корректировки балансовой стоимости ценных бумаг при модификации, сумма корректировки, связанной с выпуском в обращение ценных бумаг по нерыночной ставке процента, сумма корректировки, связанной с признанием процентных расходов с использованием метода эффективной процентной ставки. </w:t>
      </w:r>
    </w:p>
    <w:bookmarkEnd w:id="422"/>
    <w:bookmarkStart w:name="z430" w:id="423"/>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ценным бумагам, выпущенным в обращение.";</w:t>
      </w:r>
    </w:p>
    <w:bookmarkEnd w:id="423"/>
    <w:bookmarkStart w:name="z431" w:id="424"/>
    <w:p>
      <w:pPr>
        <w:spacing w:after="0"/>
        <w:ind w:left="0"/>
        <w:jc w:val="both"/>
      </w:pPr>
      <w:r>
        <w:rPr>
          <w:rFonts w:ascii="Times New Roman"/>
          <w:b w:val="false"/>
          <w:i w:val="false"/>
          <w:color w:val="000000"/>
          <w:sz w:val="28"/>
        </w:rPr>
        <w:t>
      описание счета 2403 изложить в следующей редакции:</w:t>
      </w:r>
    </w:p>
    <w:bookmarkEnd w:id="424"/>
    <w:bookmarkStart w:name="z432" w:id="425"/>
    <w:p>
      <w:pPr>
        <w:spacing w:after="0"/>
        <w:ind w:left="0"/>
        <w:jc w:val="both"/>
      </w:pPr>
      <w:r>
        <w:rPr>
          <w:rFonts w:ascii="Times New Roman"/>
          <w:b w:val="false"/>
          <w:i w:val="false"/>
          <w:color w:val="000000"/>
          <w:sz w:val="28"/>
        </w:rPr>
        <w:t>
      "Назначение счета: Учет сумм премии в виде превышения стоимости размещения субординированных облигаций, выпущенных в обращение, над их номинальной стоимостью, сумм корректировки балансовой стоимости субординированных облигаций при модификации, сумм корректировки, связанной с признанием процентных расходов с использованием метода эффективной процентной ставки.</w:t>
      </w:r>
    </w:p>
    <w:bookmarkEnd w:id="425"/>
    <w:bookmarkStart w:name="z433" w:id="426"/>
    <w:p>
      <w:pPr>
        <w:spacing w:after="0"/>
        <w:ind w:left="0"/>
        <w:jc w:val="both"/>
      </w:pPr>
      <w:r>
        <w:rPr>
          <w:rFonts w:ascii="Times New Roman"/>
          <w:b w:val="false"/>
          <w:i w:val="false"/>
          <w:color w:val="000000"/>
          <w:sz w:val="28"/>
        </w:rPr>
        <w:t>
      По кредиту счета проводятся сумма премии в виде превышения стоимости размещения субординированных облигаций, выпущенных в обращение, над их номинальной стоимостью, сумма корректировки балансовой стоимости субординированных облигаций при модификации, сумма корректировки, связанной с признанием процентных расходов с использованием метода эффективной процентной ставки.</w:t>
      </w:r>
    </w:p>
    <w:bookmarkEnd w:id="426"/>
    <w:bookmarkStart w:name="z434" w:id="427"/>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выпущенным в обращение субординированным облигациям.";</w:t>
      </w:r>
    </w:p>
    <w:bookmarkEnd w:id="427"/>
    <w:bookmarkStart w:name="z435" w:id="428"/>
    <w:p>
      <w:pPr>
        <w:spacing w:after="0"/>
        <w:ind w:left="0"/>
        <w:jc w:val="both"/>
      </w:pPr>
      <w:r>
        <w:rPr>
          <w:rFonts w:ascii="Times New Roman"/>
          <w:b w:val="false"/>
          <w:i w:val="false"/>
          <w:color w:val="000000"/>
          <w:sz w:val="28"/>
        </w:rPr>
        <w:t>
      описание счета 2404 изложить в следующей редакции:</w:t>
      </w:r>
    </w:p>
    <w:bookmarkEnd w:id="428"/>
    <w:bookmarkStart w:name="z436" w:id="429"/>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субординированных облигаций, выпущенных в обращение, над стоимостью их размещения, сумм корректировки балансовой стоимости субординированных облигаций при модификации, сумм корректировки, связанной с выпуском в обращение субординированных облигаций по нерыночной ставке процента, сумм корректировки, связанной с признанием процентных расходов с использованием метода эффективной процентной ставки.</w:t>
      </w:r>
    </w:p>
    <w:bookmarkEnd w:id="429"/>
    <w:bookmarkStart w:name="z437" w:id="430"/>
    <w:p>
      <w:pPr>
        <w:spacing w:after="0"/>
        <w:ind w:left="0"/>
        <w:jc w:val="both"/>
      </w:pPr>
      <w:r>
        <w:rPr>
          <w:rFonts w:ascii="Times New Roman"/>
          <w:b w:val="false"/>
          <w:i w:val="false"/>
          <w:color w:val="000000"/>
          <w:sz w:val="28"/>
        </w:rPr>
        <w:t xml:space="preserve">
      По дебету счета проводятся сумма дисконта в виде превышения номинальной стоимости субординированных облигаций, выпущенных в обращение, над стоимостью их размещения, сумма корректировки балансовой стоимости субординированных облигаций при модификации, сумма корректировки, связанной с выпуском в обращение субординированных облигации по нерыночной ставке процента, сумма корректировки, связанной с признанием процентных расходов с использованием метода эффективной процентной ставки. </w:t>
      </w:r>
    </w:p>
    <w:bookmarkEnd w:id="430"/>
    <w:bookmarkStart w:name="z438" w:id="431"/>
    <w:p>
      <w:pPr>
        <w:spacing w:after="0"/>
        <w:ind w:left="0"/>
        <w:jc w:val="both"/>
      </w:pPr>
      <w:r>
        <w:rPr>
          <w:rFonts w:ascii="Times New Roman"/>
          <w:b w:val="false"/>
          <w:i w:val="false"/>
          <w:color w:val="000000"/>
          <w:sz w:val="28"/>
        </w:rPr>
        <w:t xml:space="preserve">
      По кредиту счета проводится сумма амортизации и (или) списание дисконта по субординированным облигациям, выпущенным в обращение."; </w:t>
      </w:r>
    </w:p>
    <w:bookmarkEnd w:id="431"/>
    <w:bookmarkStart w:name="z439" w:id="432"/>
    <w:p>
      <w:pPr>
        <w:spacing w:after="0"/>
        <w:ind w:left="0"/>
        <w:jc w:val="both"/>
      </w:pPr>
      <w:r>
        <w:rPr>
          <w:rFonts w:ascii="Times New Roman"/>
          <w:b w:val="false"/>
          <w:i w:val="false"/>
          <w:color w:val="000000"/>
          <w:sz w:val="28"/>
        </w:rPr>
        <w:t>
      описание счета 2407 изложить в следующей редакции:</w:t>
      </w:r>
    </w:p>
    <w:bookmarkEnd w:id="432"/>
    <w:bookmarkStart w:name="z440" w:id="433"/>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полученного субординированного долга (с учетом затрат по сделке) над погашаемой суммой долга, сумм корректировки балансовой стоимости субординированного долга при модификации, сумм корректировки, связанной с признанием процентных расходов с использованием метода эффективной процентной ставки.</w:t>
      </w:r>
    </w:p>
    <w:bookmarkEnd w:id="433"/>
    <w:bookmarkStart w:name="z441" w:id="434"/>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полученного субординированного долга (с учетом затрат по сделке) над погашаемой суммой долга, сумма корректировки балансовой стоимости субординированного долга при модификации, сумма корректировки, связанной с признанием процентных расходов с использованием метода эффективной процентной ставки.</w:t>
      </w:r>
    </w:p>
    <w:bookmarkEnd w:id="434"/>
    <w:bookmarkStart w:name="z442" w:id="435"/>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субординированному долгу.";</w:t>
      </w:r>
    </w:p>
    <w:bookmarkEnd w:id="435"/>
    <w:bookmarkStart w:name="z443" w:id="436"/>
    <w:p>
      <w:pPr>
        <w:spacing w:after="0"/>
        <w:ind w:left="0"/>
        <w:jc w:val="both"/>
      </w:pPr>
      <w:r>
        <w:rPr>
          <w:rFonts w:ascii="Times New Roman"/>
          <w:b w:val="false"/>
          <w:i w:val="false"/>
          <w:color w:val="000000"/>
          <w:sz w:val="28"/>
        </w:rPr>
        <w:t>
      описание счета 2408 изложить в следующей редакции:</w:t>
      </w:r>
    </w:p>
    <w:bookmarkEnd w:id="436"/>
    <w:bookmarkStart w:name="z444" w:id="437"/>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долга над суммой фактически полученного субординированного долга (с учетом затрат по сделке), сумм корректировки балансовой стоимости субординированного долга при модификации, сумм корректировки, связанной с получением субординированного долга по нерыночной ставке процента, сумм корректировки, связанной с признанием процентных расходов с использованием метода эффективной процентной ставки.</w:t>
      </w:r>
    </w:p>
    <w:bookmarkEnd w:id="437"/>
    <w:bookmarkStart w:name="z445" w:id="438"/>
    <w:p>
      <w:pPr>
        <w:spacing w:after="0"/>
        <w:ind w:left="0"/>
        <w:jc w:val="both"/>
      </w:pPr>
      <w:r>
        <w:rPr>
          <w:rFonts w:ascii="Times New Roman"/>
          <w:b w:val="false"/>
          <w:i w:val="false"/>
          <w:color w:val="000000"/>
          <w:sz w:val="28"/>
        </w:rPr>
        <w:t>
      По дебету счета проводятся сумма дисконта в виде превышения погашаемой суммы долга над суммой фактически полученного субординированного долга (с учетом затрат по сделке), сумма корректировки балансовой стоимости субординированного долга при модификации, сумма корректировки, связанной с получением субординированного долга по нерыночной ставке процента, сумма корректировки, связанной с признанием процентных расходов с использованием метода эффективной процентной ставки.</w:t>
      </w:r>
    </w:p>
    <w:bookmarkEnd w:id="438"/>
    <w:bookmarkStart w:name="z446" w:id="439"/>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субординированному долгу.";</w:t>
      </w:r>
    </w:p>
    <w:bookmarkEnd w:id="439"/>
    <w:bookmarkStart w:name="z447" w:id="440"/>
    <w:p>
      <w:pPr>
        <w:spacing w:after="0"/>
        <w:ind w:left="0"/>
        <w:jc w:val="both"/>
      </w:pPr>
      <w:r>
        <w:rPr>
          <w:rFonts w:ascii="Times New Roman"/>
          <w:b w:val="false"/>
          <w:i w:val="false"/>
          <w:color w:val="000000"/>
          <w:sz w:val="28"/>
        </w:rPr>
        <w:t>
      описание счета 2706 изложить в следующей редакции:</w:t>
      </w:r>
    </w:p>
    <w:bookmarkEnd w:id="440"/>
    <w:bookmarkStart w:name="z448" w:id="441"/>
    <w:p>
      <w:pPr>
        <w:spacing w:after="0"/>
        <w:ind w:left="0"/>
        <w:jc w:val="both"/>
      </w:pPr>
      <w:r>
        <w:rPr>
          <w:rFonts w:ascii="Times New Roman"/>
          <w:b w:val="false"/>
          <w:i w:val="false"/>
          <w:color w:val="000000"/>
          <w:sz w:val="28"/>
        </w:rPr>
        <w:t>
      "Назначение счета: Учет сумм начисленных расходов по займам, полученным от организаций, осуществляющих отдельные виды банковских операций, и финансовому лизингу, полученному от организаций, осуществляющих отдельные виды банковских операций и (или) юридических лиц и физических лиц, являющихся индивидуальными предпринимателями, осуществляющими лизинговую деятельность в качестве лизингодателя без лицензии, относящихся к настоящему периоду, оплата которых ожидается в будущем.</w:t>
      </w:r>
    </w:p>
    <w:bookmarkEnd w:id="441"/>
    <w:bookmarkStart w:name="z449" w:id="442"/>
    <w:p>
      <w:pPr>
        <w:spacing w:after="0"/>
        <w:ind w:left="0"/>
        <w:jc w:val="both"/>
      </w:pPr>
      <w:r>
        <w:rPr>
          <w:rFonts w:ascii="Times New Roman"/>
          <w:b w:val="false"/>
          <w:i w:val="false"/>
          <w:color w:val="000000"/>
          <w:sz w:val="28"/>
        </w:rPr>
        <w:t>
      По кредиту счета проводятся суммы начисленных расходов по займам и финансовому лизингу.</w:t>
      </w:r>
    </w:p>
    <w:bookmarkEnd w:id="442"/>
    <w:bookmarkStart w:name="z450" w:id="443"/>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полученным займам и финансовому лизингу при их погашении.";</w:t>
      </w:r>
    </w:p>
    <w:bookmarkEnd w:id="443"/>
    <w:bookmarkStart w:name="z451" w:id="444"/>
    <w:p>
      <w:pPr>
        <w:spacing w:after="0"/>
        <w:ind w:left="0"/>
        <w:jc w:val="both"/>
      </w:pPr>
      <w:r>
        <w:rPr>
          <w:rFonts w:ascii="Times New Roman"/>
          <w:b w:val="false"/>
          <w:i w:val="false"/>
          <w:color w:val="000000"/>
          <w:sz w:val="28"/>
        </w:rPr>
        <w:t xml:space="preserve">
      после описания счета 2708 дополнить номером, названием и описанием счета 2709 следующего содержания: </w:t>
      </w:r>
    </w:p>
    <w:bookmarkEnd w:id="444"/>
    <w:bookmarkStart w:name="z452" w:id="445"/>
    <w:p>
      <w:pPr>
        <w:spacing w:after="0"/>
        <w:ind w:left="0"/>
        <w:jc w:val="both"/>
      </w:pPr>
      <w:r>
        <w:rPr>
          <w:rFonts w:ascii="Times New Roman"/>
          <w:b w:val="false"/>
          <w:i w:val="false"/>
          <w:color w:val="000000"/>
          <w:sz w:val="28"/>
        </w:rPr>
        <w:t>
      "2709. Начисленные расходы по сберегательным вкладам других банков (пассивный).</w:t>
      </w:r>
    </w:p>
    <w:bookmarkEnd w:id="445"/>
    <w:bookmarkStart w:name="z453" w:id="446"/>
    <w:p>
      <w:pPr>
        <w:spacing w:after="0"/>
        <w:ind w:left="0"/>
        <w:jc w:val="both"/>
      </w:pPr>
      <w:r>
        <w:rPr>
          <w:rFonts w:ascii="Times New Roman"/>
          <w:b w:val="false"/>
          <w:i w:val="false"/>
          <w:color w:val="000000"/>
          <w:sz w:val="28"/>
        </w:rPr>
        <w:t>
      Назначение счета: Учет сумм начисленных расходов по сберегательным вкладам других банков.</w:t>
      </w:r>
    </w:p>
    <w:bookmarkEnd w:id="446"/>
    <w:bookmarkStart w:name="z454" w:id="447"/>
    <w:p>
      <w:pPr>
        <w:spacing w:after="0"/>
        <w:ind w:left="0"/>
        <w:jc w:val="both"/>
      </w:pPr>
      <w:r>
        <w:rPr>
          <w:rFonts w:ascii="Times New Roman"/>
          <w:b w:val="false"/>
          <w:i w:val="false"/>
          <w:color w:val="000000"/>
          <w:sz w:val="28"/>
        </w:rPr>
        <w:t>
      По кредиту счета проводятся суммы начисленных расходов по сберегательным вкладам других банков.</w:t>
      </w:r>
    </w:p>
    <w:bookmarkEnd w:id="447"/>
    <w:bookmarkStart w:name="z455" w:id="448"/>
    <w:p>
      <w:pPr>
        <w:spacing w:after="0"/>
        <w:ind w:left="0"/>
        <w:jc w:val="both"/>
      </w:pPr>
      <w:r>
        <w:rPr>
          <w:rFonts w:ascii="Times New Roman"/>
          <w:b w:val="false"/>
          <w:i w:val="false"/>
          <w:color w:val="000000"/>
          <w:sz w:val="28"/>
        </w:rPr>
        <w:t xml:space="preserve">
      По дебету счета проводится списание начисленных расходов по сберегательным вкладам других банков."; </w:t>
      </w:r>
    </w:p>
    <w:bookmarkEnd w:id="448"/>
    <w:bookmarkStart w:name="z456" w:id="449"/>
    <w:p>
      <w:pPr>
        <w:spacing w:after="0"/>
        <w:ind w:left="0"/>
        <w:jc w:val="both"/>
      </w:pPr>
      <w:r>
        <w:rPr>
          <w:rFonts w:ascii="Times New Roman"/>
          <w:b w:val="false"/>
          <w:i w:val="false"/>
          <w:color w:val="000000"/>
          <w:sz w:val="28"/>
        </w:rPr>
        <w:t>
      после описания счета 2723 дополнить номером, названием и описанием счета 2724 следующего содержания:</w:t>
      </w:r>
    </w:p>
    <w:bookmarkEnd w:id="449"/>
    <w:bookmarkStart w:name="z457" w:id="450"/>
    <w:p>
      <w:pPr>
        <w:spacing w:after="0"/>
        <w:ind w:left="0"/>
        <w:jc w:val="both"/>
      </w:pPr>
      <w:r>
        <w:rPr>
          <w:rFonts w:ascii="Times New Roman"/>
          <w:b w:val="false"/>
          <w:i w:val="false"/>
          <w:color w:val="000000"/>
          <w:sz w:val="28"/>
        </w:rPr>
        <w:t>
      "2724. Начисленные расходы по сберегательным вкладам клиентов (пассивный).</w:t>
      </w:r>
    </w:p>
    <w:bookmarkEnd w:id="450"/>
    <w:bookmarkStart w:name="z458" w:id="451"/>
    <w:p>
      <w:pPr>
        <w:spacing w:after="0"/>
        <w:ind w:left="0"/>
        <w:jc w:val="both"/>
      </w:pPr>
      <w:r>
        <w:rPr>
          <w:rFonts w:ascii="Times New Roman"/>
          <w:b w:val="false"/>
          <w:i w:val="false"/>
          <w:color w:val="000000"/>
          <w:sz w:val="28"/>
        </w:rPr>
        <w:t>
      Назначение счета: Учет сумм начисленных расходов по сберегательным вкладам, принятым от клиентов.</w:t>
      </w:r>
    </w:p>
    <w:bookmarkEnd w:id="451"/>
    <w:bookmarkStart w:name="z459" w:id="452"/>
    <w:p>
      <w:pPr>
        <w:spacing w:after="0"/>
        <w:ind w:left="0"/>
        <w:jc w:val="both"/>
      </w:pPr>
      <w:r>
        <w:rPr>
          <w:rFonts w:ascii="Times New Roman"/>
          <w:b w:val="false"/>
          <w:i w:val="false"/>
          <w:color w:val="000000"/>
          <w:sz w:val="28"/>
        </w:rPr>
        <w:t>
      По кредиту счета проводятся суммы начисленных расходов по сберегательным вкладам, принятым от клиентов.</w:t>
      </w:r>
    </w:p>
    <w:bookmarkEnd w:id="452"/>
    <w:bookmarkStart w:name="z460" w:id="453"/>
    <w:p>
      <w:pPr>
        <w:spacing w:after="0"/>
        <w:ind w:left="0"/>
        <w:jc w:val="both"/>
      </w:pPr>
      <w:r>
        <w:rPr>
          <w:rFonts w:ascii="Times New Roman"/>
          <w:b w:val="false"/>
          <w:i w:val="false"/>
          <w:color w:val="000000"/>
          <w:sz w:val="28"/>
        </w:rPr>
        <w:t>
      По дебету счета проводится списание сумм начисленных расходов по сберегательным вкладам, принятым от клиентов.";</w:t>
      </w:r>
    </w:p>
    <w:bookmarkEnd w:id="453"/>
    <w:bookmarkStart w:name="z461" w:id="454"/>
    <w:p>
      <w:pPr>
        <w:spacing w:after="0"/>
        <w:ind w:left="0"/>
        <w:jc w:val="both"/>
      </w:pPr>
      <w:r>
        <w:rPr>
          <w:rFonts w:ascii="Times New Roman"/>
          <w:b w:val="false"/>
          <w:i w:val="false"/>
          <w:color w:val="000000"/>
          <w:sz w:val="28"/>
        </w:rPr>
        <w:t>
      название и описание счета 2745 изложить в следующей редакции:</w:t>
      </w:r>
    </w:p>
    <w:bookmarkEnd w:id="454"/>
    <w:bookmarkStart w:name="z462" w:id="455"/>
    <w:p>
      <w:pPr>
        <w:spacing w:after="0"/>
        <w:ind w:left="0"/>
        <w:jc w:val="both"/>
      </w:pPr>
      <w:r>
        <w:rPr>
          <w:rFonts w:ascii="Times New Roman"/>
          <w:b w:val="false"/>
          <w:i w:val="false"/>
          <w:color w:val="000000"/>
          <w:sz w:val="28"/>
        </w:rPr>
        <w:t>
      "2745. Начисленные процентные расходы по обязательствам по аренде (пассивный).</w:t>
      </w:r>
    </w:p>
    <w:bookmarkEnd w:id="455"/>
    <w:bookmarkStart w:name="z463" w:id="456"/>
    <w:p>
      <w:pPr>
        <w:spacing w:after="0"/>
        <w:ind w:left="0"/>
        <w:jc w:val="both"/>
      </w:pPr>
      <w:r>
        <w:rPr>
          <w:rFonts w:ascii="Times New Roman"/>
          <w:b w:val="false"/>
          <w:i w:val="false"/>
          <w:color w:val="000000"/>
          <w:sz w:val="28"/>
        </w:rPr>
        <w:t>
      Назначение счета: Учет сумм процентных расходов по обязательствам по аренде.</w:t>
      </w:r>
    </w:p>
    <w:bookmarkEnd w:id="456"/>
    <w:bookmarkStart w:name="z464" w:id="457"/>
    <w:p>
      <w:pPr>
        <w:spacing w:after="0"/>
        <w:ind w:left="0"/>
        <w:jc w:val="both"/>
      </w:pPr>
      <w:r>
        <w:rPr>
          <w:rFonts w:ascii="Times New Roman"/>
          <w:b w:val="false"/>
          <w:i w:val="false"/>
          <w:color w:val="000000"/>
          <w:sz w:val="28"/>
        </w:rPr>
        <w:t>
      По кредиту счета проводятся суммы начисленных процентных расходов по обязательствам по аренде.</w:t>
      </w:r>
    </w:p>
    <w:bookmarkEnd w:id="457"/>
    <w:bookmarkStart w:name="z465" w:id="458"/>
    <w:p>
      <w:pPr>
        <w:spacing w:after="0"/>
        <w:ind w:left="0"/>
        <w:jc w:val="both"/>
      </w:pPr>
      <w:r>
        <w:rPr>
          <w:rFonts w:ascii="Times New Roman"/>
          <w:b w:val="false"/>
          <w:i w:val="false"/>
          <w:color w:val="000000"/>
          <w:sz w:val="28"/>
        </w:rPr>
        <w:t>
      По дебету счета проводится списание сумм начисленных процентных расходов по обязательствам по аренде.";</w:t>
      </w:r>
    </w:p>
    <w:bookmarkEnd w:id="458"/>
    <w:bookmarkStart w:name="z466" w:id="459"/>
    <w:p>
      <w:pPr>
        <w:spacing w:after="0"/>
        <w:ind w:left="0"/>
        <w:jc w:val="both"/>
      </w:pPr>
      <w:r>
        <w:rPr>
          <w:rFonts w:ascii="Times New Roman"/>
          <w:b w:val="false"/>
          <w:i w:val="false"/>
          <w:color w:val="000000"/>
          <w:sz w:val="28"/>
        </w:rPr>
        <w:t>
      описание счета 2861 изложить в следующей редакции:</w:t>
      </w:r>
    </w:p>
    <w:bookmarkEnd w:id="459"/>
    <w:bookmarkStart w:name="z467" w:id="460"/>
    <w:p>
      <w:pPr>
        <w:spacing w:after="0"/>
        <w:ind w:left="0"/>
        <w:jc w:val="both"/>
      </w:pPr>
      <w:r>
        <w:rPr>
          <w:rFonts w:ascii="Times New Roman"/>
          <w:b w:val="false"/>
          <w:i w:val="false"/>
          <w:color w:val="000000"/>
          <w:sz w:val="28"/>
        </w:rPr>
        <w:t>
      "Назначение счета: Учет сумм резервов на отпускные выплаты работникам.</w:t>
      </w:r>
    </w:p>
    <w:bookmarkEnd w:id="460"/>
    <w:bookmarkStart w:name="z468" w:id="461"/>
    <w:p>
      <w:pPr>
        <w:spacing w:after="0"/>
        <w:ind w:left="0"/>
        <w:jc w:val="both"/>
      </w:pPr>
      <w:r>
        <w:rPr>
          <w:rFonts w:ascii="Times New Roman"/>
          <w:b w:val="false"/>
          <w:i w:val="false"/>
          <w:color w:val="000000"/>
          <w:sz w:val="28"/>
        </w:rPr>
        <w:t>
      По кредиту счета проводятся суммы резервов на отпускные выплаты работникам.</w:t>
      </w:r>
    </w:p>
    <w:bookmarkEnd w:id="461"/>
    <w:bookmarkStart w:name="z469" w:id="462"/>
    <w:p>
      <w:pPr>
        <w:spacing w:after="0"/>
        <w:ind w:left="0"/>
        <w:jc w:val="both"/>
      </w:pPr>
      <w:r>
        <w:rPr>
          <w:rFonts w:ascii="Times New Roman"/>
          <w:b w:val="false"/>
          <w:i w:val="false"/>
          <w:color w:val="000000"/>
          <w:sz w:val="28"/>
        </w:rPr>
        <w:t xml:space="preserve">
      По дебету счета проводится списание сумм резервов на отпускные выплаты работникам, подлежащие оплате."; </w:t>
      </w:r>
    </w:p>
    <w:bookmarkEnd w:id="462"/>
    <w:bookmarkStart w:name="z470" w:id="463"/>
    <w:p>
      <w:pPr>
        <w:spacing w:after="0"/>
        <w:ind w:left="0"/>
        <w:jc w:val="both"/>
      </w:pPr>
      <w:r>
        <w:rPr>
          <w:rFonts w:ascii="Times New Roman"/>
          <w:b w:val="false"/>
          <w:i w:val="false"/>
          <w:color w:val="000000"/>
          <w:sz w:val="28"/>
        </w:rPr>
        <w:t>
      описание счета 2869 изложить в следующей редакции:</w:t>
      </w:r>
    </w:p>
    <w:bookmarkEnd w:id="463"/>
    <w:bookmarkStart w:name="z471" w:id="464"/>
    <w:p>
      <w:pPr>
        <w:spacing w:after="0"/>
        <w:ind w:left="0"/>
        <w:jc w:val="both"/>
      </w:pPr>
      <w:r>
        <w:rPr>
          <w:rFonts w:ascii="Times New Roman"/>
          <w:b w:val="false"/>
          <w:i w:val="false"/>
          <w:color w:val="000000"/>
          <w:sz w:val="28"/>
        </w:rPr>
        <w:t>
      "Назначение счета: Учет в соответствии с международным стандартом финансовой отчетности (IFRS) 9 "Финансовые инструменты" стоимости выданной гарантии.</w:t>
      </w:r>
    </w:p>
    <w:bookmarkEnd w:id="464"/>
    <w:bookmarkStart w:name="z472" w:id="465"/>
    <w:p>
      <w:pPr>
        <w:spacing w:after="0"/>
        <w:ind w:left="0"/>
        <w:jc w:val="both"/>
      </w:pPr>
      <w:r>
        <w:rPr>
          <w:rFonts w:ascii="Times New Roman"/>
          <w:b w:val="false"/>
          <w:i w:val="false"/>
          <w:color w:val="000000"/>
          <w:sz w:val="28"/>
        </w:rPr>
        <w:t>
      По кредиту счета проводится стоимость выданной гарантии.</w:t>
      </w:r>
    </w:p>
    <w:bookmarkEnd w:id="465"/>
    <w:bookmarkStart w:name="z473" w:id="466"/>
    <w:p>
      <w:pPr>
        <w:spacing w:after="0"/>
        <w:ind w:left="0"/>
        <w:jc w:val="both"/>
      </w:pPr>
      <w:r>
        <w:rPr>
          <w:rFonts w:ascii="Times New Roman"/>
          <w:b w:val="false"/>
          <w:i w:val="false"/>
          <w:color w:val="000000"/>
          <w:sz w:val="28"/>
        </w:rPr>
        <w:t>
      По дебету счета проводится списание стоимости выданной гарантии при исполнении банком обязательств по выданной гарантии или аннулировании и истечении срока гарантии в корреспонденции с балансовым счетом № 4958.";</w:t>
      </w:r>
    </w:p>
    <w:bookmarkEnd w:id="466"/>
    <w:bookmarkStart w:name="z474" w:id="467"/>
    <w:p>
      <w:pPr>
        <w:spacing w:after="0"/>
        <w:ind w:left="0"/>
        <w:jc w:val="both"/>
      </w:pPr>
      <w:r>
        <w:rPr>
          <w:rFonts w:ascii="Times New Roman"/>
          <w:b w:val="false"/>
          <w:i w:val="false"/>
          <w:color w:val="000000"/>
          <w:sz w:val="28"/>
        </w:rPr>
        <w:t>
      название и описание счета 3540 изложить в следующей редакции:</w:t>
      </w:r>
    </w:p>
    <w:bookmarkEnd w:id="467"/>
    <w:bookmarkStart w:name="z475" w:id="468"/>
    <w:p>
      <w:pPr>
        <w:spacing w:after="0"/>
        <w:ind w:left="0"/>
        <w:jc w:val="both"/>
      </w:pPr>
      <w:r>
        <w:rPr>
          <w:rFonts w:ascii="Times New Roman"/>
          <w:b w:val="false"/>
          <w:i w:val="false"/>
          <w:color w:val="000000"/>
          <w:sz w:val="28"/>
        </w:rPr>
        <w:t>
      "3540. Резервы переоценки основных средств и активов в форме права пользования (пассивный).</w:t>
      </w:r>
    </w:p>
    <w:bookmarkEnd w:id="468"/>
    <w:bookmarkStart w:name="z476" w:id="469"/>
    <w:p>
      <w:pPr>
        <w:spacing w:after="0"/>
        <w:ind w:left="0"/>
        <w:jc w:val="both"/>
      </w:pPr>
      <w:r>
        <w:rPr>
          <w:rFonts w:ascii="Times New Roman"/>
          <w:b w:val="false"/>
          <w:i w:val="false"/>
          <w:color w:val="000000"/>
          <w:sz w:val="28"/>
        </w:rPr>
        <w:t xml:space="preserve">
      Назначение счета: Учет сумм резервов переоценки основных средств и активов в форме права пользования, образовавшихся в результате переоценки. </w:t>
      </w:r>
    </w:p>
    <w:bookmarkEnd w:id="469"/>
    <w:bookmarkStart w:name="z477" w:id="470"/>
    <w:p>
      <w:pPr>
        <w:spacing w:after="0"/>
        <w:ind w:left="0"/>
        <w:jc w:val="both"/>
      </w:pPr>
      <w:r>
        <w:rPr>
          <w:rFonts w:ascii="Times New Roman"/>
          <w:b w:val="false"/>
          <w:i w:val="false"/>
          <w:color w:val="000000"/>
          <w:sz w:val="28"/>
        </w:rPr>
        <w:t>
      По кредиту счета проводятся суммы положительной разницы от переоценки основных средств и активов в форме права пользования при увеличении их балансовой стоимости.</w:t>
      </w:r>
    </w:p>
    <w:bookmarkEnd w:id="470"/>
    <w:bookmarkStart w:name="z478" w:id="471"/>
    <w:p>
      <w:pPr>
        <w:spacing w:after="0"/>
        <w:ind w:left="0"/>
        <w:jc w:val="both"/>
      </w:pPr>
      <w:r>
        <w:rPr>
          <w:rFonts w:ascii="Times New Roman"/>
          <w:b w:val="false"/>
          <w:i w:val="false"/>
          <w:color w:val="000000"/>
          <w:sz w:val="28"/>
        </w:rPr>
        <w:t>
      По дебету счета проводятся суммы отрицательной разницы от переоценки основных средств и активов в форме права пользования при уменьшении их балансовой стоимости, а также списание сумм положительной переоценки основных средств на балансовый счет № 3580 по мере эксплуатации или в момент выбытия основных средств.";</w:t>
      </w:r>
    </w:p>
    <w:bookmarkEnd w:id="471"/>
    <w:bookmarkStart w:name="z479" w:id="472"/>
    <w:p>
      <w:pPr>
        <w:spacing w:after="0"/>
        <w:ind w:left="0"/>
        <w:jc w:val="both"/>
      </w:pPr>
      <w:r>
        <w:rPr>
          <w:rFonts w:ascii="Times New Roman"/>
          <w:b w:val="false"/>
          <w:i w:val="false"/>
          <w:color w:val="000000"/>
          <w:sz w:val="28"/>
        </w:rPr>
        <w:t>
      название и описание счета 3562 изложить в следующей редакции:</w:t>
      </w:r>
    </w:p>
    <w:bookmarkEnd w:id="472"/>
    <w:bookmarkStart w:name="z480" w:id="473"/>
    <w:p>
      <w:pPr>
        <w:spacing w:after="0"/>
        <w:ind w:left="0"/>
        <w:jc w:val="both"/>
      </w:pPr>
      <w:r>
        <w:rPr>
          <w:rFonts w:ascii="Times New Roman"/>
          <w:b w:val="false"/>
          <w:i w:val="false"/>
          <w:color w:val="000000"/>
          <w:sz w:val="28"/>
        </w:rPr>
        <w:t>
      "3562. Резервы (провизии) под ожидаемые кредитные убытки по ценным бумагам, учитываемым по справедливой стоимости через прочий совокупный доход (пассивный).</w:t>
      </w:r>
    </w:p>
    <w:bookmarkEnd w:id="473"/>
    <w:bookmarkStart w:name="z481" w:id="474"/>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ценным бумагам, учитываемым по справедливой стоимости через прочий совокупный доход.</w:t>
      </w:r>
    </w:p>
    <w:bookmarkEnd w:id="474"/>
    <w:bookmarkStart w:name="z482" w:id="475"/>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ценным бумагам, учитываемым по справедливой стоимости через прочий совокупный доход.</w:t>
      </w:r>
    </w:p>
    <w:bookmarkEnd w:id="475"/>
    <w:bookmarkStart w:name="z483" w:id="476"/>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ценным бумагам, учитываемым по справедливой стоимости через прочий совокупный доход, при их аннулировании, при реклассификации или списании требования по ценным бумагам, учитываемым по справедливой стоимости через прочий совокупный доход, с баланса.";</w:t>
      </w:r>
    </w:p>
    <w:bookmarkEnd w:id="476"/>
    <w:bookmarkStart w:name="z484" w:id="477"/>
    <w:p>
      <w:pPr>
        <w:spacing w:after="0"/>
        <w:ind w:left="0"/>
        <w:jc w:val="both"/>
      </w:pPr>
      <w:r>
        <w:rPr>
          <w:rFonts w:ascii="Times New Roman"/>
          <w:b w:val="false"/>
          <w:i w:val="false"/>
          <w:color w:val="000000"/>
          <w:sz w:val="28"/>
        </w:rPr>
        <w:t>
      название и описание счета 3564 изложить в следующей редакции:</w:t>
      </w:r>
    </w:p>
    <w:bookmarkEnd w:id="477"/>
    <w:bookmarkStart w:name="z485" w:id="478"/>
    <w:p>
      <w:pPr>
        <w:spacing w:after="0"/>
        <w:ind w:left="0"/>
        <w:jc w:val="both"/>
      </w:pPr>
      <w:r>
        <w:rPr>
          <w:rFonts w:ascii="Times New Roman"/>
          <w:b w:val="false"/>
          <w:i w:val="false"/>
          <w:color w:val="000000"/>
          <w:sz w:val="28"/>
        </w:rPr>
        <w:t>
      "3564. Резервы (провизии) под ожидаемые кредитные убытки по займам, учитываемым по справедливой стоимости через прочий совокупный доход (пассивный).</w:t>
      </w:r>
    </w:p>
    <w:bookmarkEnd w:id="478"/>
    <w:bookmarkStart w:name="z486" w:id="479"/>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займам, учитываемым по справедливой стоимости через прочий совокупный доход.</w:t>
      </w:r>
    </w:p>
    <w:bookmarkEnd w:id="479"/>
    <w:bookmarkStart w:name="z487" w:id="480"/>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займам, учитываемым по справедливой стоимости через прочий совокупный доход.</w:t>
      </w:r>
    </w:p>
    <w:bookmarkEnd w:id="480"/>
    <w:bookmarkStart w:name="z488" w:id="481"/>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займам, учитываемым по справедливой стоимости через прочий совокупный доход, при их аннулировании, при реклассификации или списании требования по займам, учитываемым по справедливой стоимости через прочий совокупный доход.";</w:t>
      </w:r>
    </w:p>
    <w:bookmarkEnd w:id="481"/>
    <w:bookmarkStart w:name="z489" w:id="482"/>
    <w:p>
      <w:pPr>
        <w:spacing w:after="0"/>
        <w:ind w:left="0"/>
        <w:jc w:val="both"/>
      </w:pPr>
      <w:r>
        <w:rPr>
          <w:rFonts w:ascii="Times New Roman"/>
          <w:b w:val="false"/>
          <w:i w:val="false"/>
          <w:color w:val="000000"/>
          <w:sz w:val="28"/>
        </w:rPr>
        <w:t>
      после описания счета 4257 дополнить номерами, названиями и описаниями счетов 4258 и 4259 следующего содержания:</w:t>
      </w:r>
    </w:p>
    <w:bookmarkEnd w:id="482"/>
    <w:bookmarkStart w:name="z490" w:id="483"/>
    <w:p>
      <w:pPr>
        <w:spacing w:after="0"/>
        <w:ind w:left="0"/>
        <w:jc w:val="both"/>
      </w:pPr>
      <w:r>
        <w:rPr>
          <w:rFonts w:ascii="Times New Roman"/>
          <w:b w:val="false"/>
          <w:i w:val="false"/>
          <w:color w:val="000000"/>
          <w:sz w:val="28"/>
        </w:rPr>
        <w:t>
      "4258. Доходы, связанные с получением вознаграждения по сберегательным вкладам, размещенным в других банках (не более одного месяца).</w:t>
      </w:r>
    </w:p>
    <w:bookmarkEnd w:id="483"/>
    <w:bookmarkStart w:name="z491" w:id="484"/>
    <w:p>
      <w:pPr>
        <w:spacing w:after="0"/>
        <w:ind w:left="0"/>
        <w:jc w:val="both"/>
      </w:pPr>
      <w:r>
        <w:rPr>
          <w:rFonts w:ascii="Times New Roman"/>
          <w:b w:val="false"/>
          <w:i w:val="false"/>
          <w:color w:val="000000"/>
          <w:sz w:val="28"/>
        </w:rPr>
        <w:t>
      Назначение счета: Учет сумм доходов в виде вознаграждения по сберегательным вкладам, размещенным в других банках по договору банковского вклада на срок не более одного месяца.</w:t>
      </w:r>
    </w:p>
    <w:bookmarkEnd w:id="484"/>
    <w:bookmarkStart w:name="z492" w:id="485"/>
    <w:p>
      <w:pPr>
        <w:spacing w:after="0"/>
        <w:ind w:left="0"/>
        <w:jc w:val="both"/>
      </w:pPr>
      <w:r>
        <w:rPr>
          <w:rFonts w:ascii="Times New Roman"/>
          <w:b w:val="false"/>
          <w:i w:val="false"/>
          <w:color w:val="000000"/>
          <w:sz w:val="28"/>
        </w:rPr>
        <w:t>
      По кредиту счета проводятся суммы доходов в виде вознаграждения по сберегательным вкладам, размещенным в другом банке.</w:t>
      </w:r>
    </w:p>
    <w:bookmarkEnd w:id="485"/>
    <w:bookmarkStart w:name="z493" w:id="48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486"/>
    <w:bookmarkStart w:name="z494" w:id="487"/>
    <w:p>
      <w:pPr>
        <w:spacing w:after="0"/>
        <w:ind w:left="0"/>
        <w:jc w:val="both"/>
      </w:pPr>
      <w:r>
        <w:rPr>
          <w:rFonts w:ascii="Times New Roman"/>
          <w:b w:val="false"/>
          <w:i w:val="false"/>
          <w:color w:val="000000"/>
          <w:sz w:val="28"/>
        </w:rPr>
        <w:t>
      4259. Доходы, связанные с получением вознаграждения по сберегательным вкладам, размещенным в других банках (не более одного года).</w:t>
      </w:r>
    </w:p>
    <w:bookmarkEnd w:id="487"/>
    <w:bookmarkStart w:name="z495" w:id="488"/>
    <w:p>
      <w:pPr>
        <w:spacing w:after="0"/>
        <w:ind w:left="0"/>
        <w:jc w:val="both"/>
      </w:pPr>
      <w:r>
        <w:rPr>
          <w:rFonts w:ascii="Times New Roman"/>
          <w:b w:val="false"/>
          <w:i w:val="false"/>
          <w:color w:val="000000"/>
          <w:sz w:val="28"/>
        </w:rPr>
        <w:t>
      Назначение счета: Учет сумм доходов в виде вознаграждения по сберегательным вкладам, размещенным в других банках по договору банковского вклада на срок не более одного года.</w:t>
      </w:r>
    </w:p>
    <w:bookmarkEnd w:id="488"/>
    <w:bookmarkStart w:name="z496" w:id="489"/>
    <w:p>
      <w:pPr>
        <w:spacing w:after="0"/>
        <w:ind w:left="0"/>
        <w:jc w:val="both"/>
      </w:pPr>
      <w:r>
        <w:rPr>
          <w:rFonts w:ascii="Times New Roman"/>
          <w:b w:val="false"/>
          <w:i w:val="false"/>
          <w:color w:val="000000"/>
          <w:sz w:val="28"/>
        </w:rPr>
        <w:t>
      По кредиту счета проводятся суммы доходов в виде вознаграждения по сберегательным вкладам, размещенным в другом банке.</w:t>
      </w:r>
    </w:p>
    <w:bookmarkEnd w:id="489"/>
    <w:bookmarkStart w:name="z497" w:id="49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490"/>
    <w:bookmarkStart w:name="z498" w:id="491"/>
    <w:p>
      <w:pPr>
        <w:spacing w:after="0"/>
        <w:ind w:left="0"/>
        <w:jc w:val="both"/>
      </w:pPr>
      <w:r>
        <w:rPr>
          <w:rFonts w:ascii="Times New Roman"/>
          <w:b w:val="false"/>
          <w:i w:val="false"/>
          <w:color w:val="000000"/>
          <w:sz w:val="28"/>
        </w:rPr>
        <w:t>
      после описания счета 4312 дополнить номерами, названиями и описаниями счетов 4313 и 4314 следующего содержания:</w:t>
      </w:r>
    </w:p>
    <w:bookmarkEnd w:id="491"/>
    <w:bookmarkStart w:name="z499" w:id="492"/>
    <w:p>
      <w:pPr>
        <w:spacing w:after="0"/>
        <w:ind w:left="0"/>
        <w:jc w:val="both"/>
      </w:pPr>
      <w:r>
        <w:rPr>
          <w:rFonts w:ascii="Times New Roman"/>
          <w:b w:val="false"/>
          <w:i w:val="false"/>
          <w:color w:val="000000"/>
          <w:sz w:val="28"/>
        </w:rPr>
        <w:t>
      "4313. Доходы, возникающие при корректировке валовой балансовой стоимости предоставленных займов в связи с их модификацией.</w:t>
      </w:r>
    </w:p>
    <w:bookmarkEnd w:id="492"/>
    <w:bookmarkStart w:name="z500" w:id="493"/>
    <w:p>
      <w:pPr>
        <w:spacing w:after="0"/>
        <w:ind w:left="0"/>
        <w:jc w:val="both"/>
      </w:pPr>
      <w:r>
        <w:rPr>
          <w:rFonts w:ascii="Times New Roman"/>
          <w:b w:val="false"/>
          <w:i w:val="false"/>
          <w:color w:val="000000"/>
          <w:sz w:val="28"/>
        </w:rPr>
        <w:t>
      Назначение счета: Учет сумм доходов, возникающих при корректировке валовой балансовой стоимости предоставленных займов в связи с модификацией денежных потоков указанных займов.</w:t>
      </w:r>
    </w:p>
    <w:bookmarkEnd w:id="493"/>
    <w:bookmarkStart w:name="z501" w:id="494"/>
    <w:p>
      <w:pPr>
        <w:spacing w:after="0"/>
        <w:ind w:left="0"/>
        <w:jc w:val="both"/>
      </w:pPr>
      <w:r>
        <w:rPr>
          <w:rFonts w:ascii="Times New Roman"/>
          <w:b w:val="false"/>
          <w:i w:val="false"/>
          <w:color w:val="000000"/>
          <w:sz w:val="28"/>
        </w:rPr>
        <w:t>
      По кредиту счета проводятся суммы доходов, возникающих при корректировке валовой балансовой стоимости предоставленных займов в связи с модификацией денежных потоков указанных займов в корреспонденции со счетами соответствующих дисконтов (премий) по предоставленным займам.</w:t>
      </w:r>
    </w:p>
    <w:bookmarkEnd w:id="494"/>
    <w:bookmarkStart w:name="z502" w:id="49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495"/>
    <w:bookmarkStart w:name="z503" w:id="496"/>
    <w:p>
      <w:pPr>
        <w:spacing w:after="0"/>
        <w:ind w:left="0"/>
        <w:jc w:val="both"/>
      </w:pPr>
      <w:r>
        <w:rPr>
          <w:rFonts w:ascii="Times New Roman"/>
          <w:b w:val="false"/>
          <w:i w:val="false"/>
          <w:color w:val="000000"/>
          <w:sz w:val="28"/>
        </w:rPr>
        <w:t>
      4314. Доходы, возникающие при корректировке балансовой стоимости полученных займов в связи с их модификацией и (или) корректировке займов, полученных по нерыночной ставке процента.</w:t>
      </w:r>
    </w:p>
    <w:bookmarkEnd w:id="496"/>
    <w:bookmarkStart w:name="z504" w:id="497"/>
    <w:p>
      <w:pPr>
        <w:spacing w:after="0"/>
        <w:ind w:left="0"/>
        <w:jc w:val="both"/>
      </w:pPr>
      <w:r>
        <w:rPr>
          <w:rFonts w:ascii="Times New Roman"/>
          <w:b w:val="false"/>
          <w:i w:val="false"/>
          <w:color w:val="000000"/>
          <w:sz w:val="28"/>
        </w:rPr>
        <w:t>
      Назначение счета: Учет сумм доходов, возникающих при корректировке балансовой стоимости полученных займов в связи с модификацией денежных потоков указанных займов и (или) при первоначальном признании полученных займов по нерыночной ставке процента.</w:t>
      </w:r>
    </w:p>
    <w:bookmarkEnd w:id="497"/>
    <w:bookmarkStart w:name="z505" w:id="498"/>
    <w:p>
      <w:pPr>
        <w:spacing w:after="0"/>
        <w:ind w:left="0"/>
        <w:jc w:val="both"/>
      </w:pPr>
      <w:r>
        <w:rPr>
          <w:rFonts w:ascii="Times New Roman"/>
          <w:b w:val="false"/>
          <w:i w:val="false"/>
          <w:color w:val="000000"/>
          <w:sz w:val="28"/>
        </w:rPr>
        <w:t>
      По кредиту счета проводятся суммы доходов, возникающих при корректировке балансовой стоимости полученных займов в связи с модификацией денежных потоков указанных займов и (или) при первоначальном признании полученных займов по нерыночной ставке процента в корреспонденции со счетами соответствующих дисконтов (премий) по полученным займам.</w:t>
      </w:r>
    </w:p>
    <w:bookmarkEnd w:id="498"/>
    <w:bookmarkStart w:name="z506" w:id="49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499"/>
    <w:bookmarkStart w:name="z507" w:id="500"/>
    <w:p>
      <w:pPr>
        <w:spacing w:after="0"/>
        <w:ind w:left="0"/>
        <w:jc w:val="both"/>
      </w:pPr>
      <w:r>
        <w:rPr>
          <w:rFonts w:ascii="Times New Roman"/>
          <w:b w:val="false"/>
          <w:i w:val="false"/>
          <w:color w:val="000000"/>
          <w:sz w:val="28"/>
        </w:rPr>
        <w:t>
      название и описание счета 4431 изложить в следующей редакции:</w:t>
      </w:r>
    </w:p>
    <w:bookmarkEnd w:id="500"/>
    <w:bookmarkStart w:name="z508" w:id="501"/>
    <w:p>
      <w:pPr>
        <w:spacing w:after="0"/>
        <w:ind w:left="0"/>
        <w:jc w:val="both"/>
      </w:pPr>
      <w:r>
        <w:rPr>
          <w:rFonts w:ascii="Times New Roman"/>
          <w:b w:val="false"/>
          <w:i w:val="false"/>
          <w:color w:val="000000"/>
          <w:sz w:val="28"/>
        </w:rPr>
        <w:t>
      "4431. Доходы в виде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международных финансовых организаций и национального управляющего холдинга.</w:t>
      </w:r>
    </w:p>
    <w:bookmarkEnd w:id="501"/>
    <w:bookmarkStart w:name="z509" w:id="502"/>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международных финансовых организаций и национального управляющего холдинга со сроком погашения более одного года, возникшей в результате уменьшения справедливой стоимости данного займа.</w:t>
      </w:r>
    </w:p>
    <w:bookmarkEnd w:id="502"/>
    <w:bookmarkStart w:name="z510" w:id="503"/>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международных финансовых организаций и национального управляющего холдинга со сроком погашения более одного года, возникшей в результате уменьшения справедливой стоимости данного займа.</w:t>
      </w:r>
    </w:p>
    <w:bookmarkEnd w:id="503"/>
    <w:bookmarkStart w:name="z511" w:id="50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04"/>
    <w:bookmarkStart w:name="z512" w:id="505"/>
    <w:p>
      <w:pPr>
        <w:spacing w:after="0"/>
        <w:ind w:left="0"/>
        <w:jc w:val="both"/>
      </w:pPr>
      <w:r>
        <w:rPr>
          <w:rFonts w:ascii="Times New Roman"/>
          <w:b w:val="false"/>
          <w:i w:val="false"/>
          <w:color w:val="000000"/>
          <w:sz w:val="28"/>
        </w:rPr>
        <w:t>
      название и описание счета 4435 изложить в следующей редакции:</w:t>
      </w:r>
    </w:p>
    <w:bookmarkEnd w:id="505"/>
    <w:bookmarkStart w:name="z513" w:id="506"/>
    <w:p>
      <w:pPr>
        <w:spacing w:after="0"/>
        <w:ind w:left="0"/>
        <w:jc w:val="both"/>
      </w:pPr>
      <w:r>
        <w:rPr>
          <w:rFonts w:ascii="Times New Roman"/>
          <w:b w:val="false"/>
          <w:i w:val="false"/>
          <w:color w:val="000000"/>
          <w:sz w:val="28"/>
        </w:rPr>
        <w:t>
      "4435. Доходы по займам, учитываемым по справедливой стоимости через прочий совокупный доход.</w:t>
      </w:r>
    </w:p>
    <w:bookmarkEnd w:id="506"/>
    <w:bookmarkStart w:name="z514" w:id="507"/>
    <w:p>
      <w:pPr>
        <w:spacing w:after="0"/>
        <w:ind w:left="0"/>
        <w:jc w:val="both"/>
      </w:pPr>
      <w:r>
        <w:rPr>
          <w:rFonts w:ascii="Times New Roman"/>
          <w:b w:val="false"/>
          <w:i w:val="false"/>
          <w:color w:val="000000"/>
          <w:sz w:val="28"/>
        </w:rPr>
        <w:t>
      Назначение счета: Учет сумм доходов при выбытии и (или) при реклассификации займов, учитываемых по справедливой стоимости через прочий совокупный доход.</w:t>
      </w:r>
    </w:p>
    <w:bookmarkEnd w:id="507"/>
    <w:bookmarkStart w:name="z515" w:id="508"/>
    <w:p>
      <w:pPr>
        <w:spacing w:after="0"/>
        <w:ind w:left="0"/>
        <w:jc w:val="both"/>
      </w:pPr>
      <w:r>
        <w:rPr>
          <w:rFonts w:ascii="Times New Roman"/>
          <w:b w:val="false"/>
          <w:i w:val="false"/>
          <w:color w:val="000000"/>
          <w:sz w:val="28"/>
        </w:rPr>
        <w:t>
      По кредиту счета проводится сумма доходов при выбытии и (или) при реклассификации займов, учитываемых по справедливой стоимости через прочий совокупный доход.</w:t>
      </w:r>
    </w:p>
    <w:bookmarkEnd w:id="508"/>
    <w:bookmarkStart w:name="z516" w:id="509"/>
    <w:p>
      <w:pPr>
        <w:spacing w:after="0"/>
        <w:ind w:left="0"/>
        <w:jc w:val="both"/>
      </w:pPr>
      <w:r>
        <w:rPr>
          <w:rFonts w:ascii="Times New Roman"/>
          <w:b w:val="false"/>
          <w:i w:val="false"/>
          <w:color w:val="000000"/>
          <w:sz w:val="28"/>
        </w:rPr>
        <w:t>
      По дебету счета проводится списание сумм дохода на балансовый счет № 4999.";</w:t>
      </w:r>
    </w:p>
    <w:bookmarkEnd w:id="509"/>
    <w:bookmarkStart w:name="z517" w:id="510"/>
    <w:p>
      <w:pPr>
        <w:spacing w:after="0"/>
        <w:ind w:left="0"/>
        <w:jc w:val="both"/>
      </w:pPr>
      <w:r>
        <w:rPr>
          <w:rFonts w:ascii="Times New Roman"/>
          <w:b w:val="false"/>
          <w:i w:val="false"/>
          <w:color w:val="000000"/>
          <w:sz w:val="28"/>
        </w:rPr>
        <w:t>
      название и описание счета 4540 изложить в следующей редакции:</w:t>
      </w:r>
    </w:p>
    <w:bookmarkEnd w:id="510"/>
    <w:bookmarkStart w:name="z518" w:id="511"/>
    <w:p>
      <w:pPr>
        <w:spacing w:after="0"/>
        <w:ind w:left="0"/>
        <w:jc w:val="both"/>
      </w:pPr>
      <w:r>
        <w:rPr>
          <w:rFonts w:ascii="Times New Roman"/>
          <w:b w:val="false"/>
          <w:i w:val="false"/>
          <w:color w:val="000000"/>
          <w:sz w:val="28"/>
        </w:rPr>
        <w:t>
      "4540. Доходы от продажи аффинированных драгоценных металлов.</w:t>
      </w:r>
    </w:p>
    <w:bookmarkEnd w:id="511"/>
    <w:bookmarkStart w:name="z519" w:id="512"/>
    <w:p>
      <w:pPr>
        <w:spacing w:after="0"/>
        <w:ind w:left="0"/>
        <w:jc w:val="both"/>
      </w:pPr>
      <w:r>
        <w:rPr>
          <w:rFonts w:ascii="Times New Roman"/>
          <w:b w:val="false"/>
          <w:i w:val="false"/>
          <w:color w:val="000000"/>
          <w:sz w:val="28"/>
        </w:rPr>
        <w:t>
      Назначение: Учет сумм доходов от продажи аффинированных драгоценных металлов.</w:t>
      </w:r>
    </w:p>
    <w:bookmarkEnd w:id="512"/>
    <w:bookmarkStart w:name="z520" w:id="513"/>
    <w:p>
      <w:pPr>
        <w:spacing w:after="0"/>
        <w:ind w:left="0"/>
        <w:jc w:val="both"/>
      </w:pPr>
      <w:r>
        <w:rPr>
          <w:rFonts w:ascii="Times New Roman"/>
          <w:b w:val="false"/>
          <w:i w:val="false"/>
          <w:color w:val="000000"/>
          <w:sz w:val="28"/>
        </w:rPr>
        <w:t>
      По кредиту счета проводится сумма доходов от продажи аффинированных драгоценных металлов.</w:t>
      </w:r>
    </w:p>
    <w:bookmarkEnd w:id="513"/>
    <w:bookmarkStart w:name="z521" w:id="51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14"/>
    <w:bookmarkStart w:name="z522" w:id="515"/>
    <w:p>
      <w:pPr>
        <w:spacing w:after="0"/>
        <w:ind w:left="0"/>
        <w:jc w:val="both"/>
      </w:pPr>
      <w:r>
        <w:rPr>
          <w:rFonts w:ascii="Times New Roman"/>
          <w:b w:val="false"/>
          <w:i w:val="false"/>
          <w:color w:val="000000"/>
          <w:sz w:val="28"/>
        </w:rPr>
        <w:t>
      названия и описания счетов 4560, 4570, 4580, 4590, 4591, 4593 и 4594 изложить в следующей редакции:</w:t>
      </w:r>
    </w:p>
    <w:bookmarkEnd w:id="515"/>
    <w:bookmarkStart w:name="z523" w:id="516"/>
    <w:p>
      <w:pPr>
        <w:spacing w:after="0"/>
        <w:ind w:left="0"/>
        <w:jc w:val="both"/>
      </w:pPr>
      <w:r>
        <w:rPr>
          <w:rFonts w:ascii="Times New Roman"/>
          <w:b w:val="false"/>
          <w:i w:val="false"/>
          <w:color w:val="000000"/>
          <w:sz w:val="28"/>
        </w:rPr>
        <w:t>
      "4560. Доходы от переоценки форвардных операций по ценным бумагам.</w:t>
      </w:r>
    </w:p>
    <w:bookmarkEnd w:id="516"/>
    <w:bookmarkStart w:name="z524" w:id="517"/>
    <w:p>
      <w:pPr>
        <w:spacing w:after="0"/>
        <w:ind w:left="0"/>
        <w:jc w:val="both"/>
      </w:pPr>
      <w:r>
        <w:rPr>
          <w:rFonts w:ascii="Times New Roman"/>
          <w:b w:val="false"/>
          <w:i w:val="false"/>
          <w:color w:val="000000"/>
          <w:sz w:val="28"/>
        </w:rPr>
        <w:t>
      Назначение счета: Учет сумм положительной переоценки форвардных операций по ценным бумагам.</w:t>
      </w:r>
    </w:p>
    <w:bookmarkEnd w:id="517"/>
    <w:bookmarkStart w:name="z525" w:id="518"/>
    <w:p>
      <w:pPr>
        <w:spacing w:after="0"/>
        <w:ind w:left="0"/>
        <w:jc w:val="both"/>
      </w:pPr>
      <w:r>
        <w:rPr>
          <w:rFonts w:ascii="Times New Roman"/>
          <w:b w:val="false"/>
          <w:i w:val="false"/>
          <w:color w:val="000000"/>
          <w:sz w:val="28"/>
        </w:rPr>
        <w:t>
      По кредиту счета проводятся суммы положительной переоценки форвардных операций по ценным бумагам.</w:t>
      </w:r>
    </w:p>
    <w:bookmarkEnd w:id="518"/>
    <w:bookmarkStart w:name="z526" w:id="51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19"/>
    <w:bookmarkStart w:name="z527" w:id="520"/>
    <w:p>
      <w:pPr>
        <w:spacing w:after="0"/>
        <w:ind w:left="0"/>
        <w:jc w:val="both"/>
      </w:pPr>
      <w:r>
        <w:rPr>
          <w:rFonts w:ascii="Times New Roman"/>
          <w:b w:val="false"/>
          <w:i w:val="false"/>
          <w:color w:val="000000"/>
          <w:sz w:val="28"/>
        </w:rPr>
        <w:t>
      4570. Доходы от переоценки форвардных операций по иностранной валюте.</w:t>
      </w:r>
    </w:p>
    <w:bookmarkEnd w:id="520"/>
    <w:bookmarkStart w:name="z528" w:id="521"/>
    <w:p>
      <w:pPr>
        <w:spacing w:after="0"/>
        <w:ind w:left="0"/>
        <w:jc w:val="both"/>
      </w:pPr>
      <w:r>
        <w:rPr>
          <w:rFonts w:ascii="Times New Roman"/>
          <w:b w:val="false"/>
          <w:i w:val="false"/>
          <w:color w:val="000000"/>
          <w:sz w:val="28"/>
        </w:rPr>
        <w:t>
      Назначение счета: Учет сумм положительной переоценки форвардных операций по иностранной валюте.</w:t>
      </w:r>
    </w:p>
    <w:bookmarkEnd w:id="521"/>
    <w:bookmarkStart w:name="z529" w:id="522"/>
    <w:p>
      <w:pPr>
        <w:spacing w:after="0"/>
        <w:ind w:left="0"/>
        <w:jc w:val="both"/>
      </w:pPr>
      <w:r>
        <w:rPr>
          <w:rFonts w:ascii="Times New Roman"/>
          <w:b w:val="false"/>
          <w:i w:val="false"/>
          <w:color w:val="000000"/>
          <w:sz w:val="28"/>
        </w:rPr>
        <w:t>
      По кредиту счета проводятся суммы положительной переоценки форвардных операций по иностранной валюте.</w:t>
      </w:r>
    </w:p>
    <w:bookmarkEnd w:id="522"/>
    <w:bookmarkStart w:name="z530" w:id="52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23"/>
    <w:bookmarkStart w:name="z531" w:id="524"/>
    <w:p>
      <w:pPr>
        <w:spacing w:after="0"/>
        <w:ind w:left="0"/>
        <w:jc w:val="both"/>
      </w:pPr>
      <w:r>
        <w:rPr>
          <w:rFonts w:ascii="Times New Roman"/>
          <w:b w:val="false"/>
          <w:i w:val="false"/>
          <w:color w:val="000000"/>
          <w:sz w:val="28"/>
        </w:rPr>
        <w:t>
      4580. Доходы от переоценки форвардных операций по аффинированным драгоценным металлам.</w:t>
      </w:r>
    </w:p>
    <w:bookmarkEnd w:id="524"/>
    <w:bookmarkStart w:name="z532" w:id="525"/>
    <w:p>
      <w:pPr>
        <w:spacing w:after="0"/>
        <w:ind w:left="0"/>
        <w:jc w:val="both"/>
      </w:pPr>
      <w:r>
        <w:rPr>
          <w:rFonts w:ascii="Times New Roman"/>
          <w:b w:val="false"/>
          <w:i w:val="false"/>
          <w:color w:val="000000"/>
          <w:sz w:val="28"/>
        </w:rPr>
        <w:t>
      Назначение счета: Учет сумм положительной переоценки форвардных операций по аффинированным драгоценным металлам.</w:t>
      </w:r>
    </w:p>
    <w:bookmarkEnd w:id="525"/>
    <w:bookmarkStart w:name="z533" w:id="526"/>
    <w:p>
      <w:pPr>
        <w:spacing w:after="0"/>
        <w:ind w:left="0"/>
        <w:jc w:val="both"/>
      </w:pPr>
      <w:r>
        <w:rPr>
          <w:rFonts w:ascii="Times New Roman"/>
          <w:b w:val="false"/>
          <w:i w:val="false"/>
          <w:color w:val="000000"/>
          <w:sz w:val="28"/>
        </w:rPr>
        <w:t>
      По кредиту счета проводятся суммы положительной переоценки форвардных операций по аффинированным драгоценным металлам.</w:t>
      </w:r>
    </w:p>
    <w:bookmarkEnd w:id="526"/>
    <w:bookmarkStart w:name="z534" w:id="52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27"/>
    <w:bookmarkStart w:name="z535" w:id="528"/>
    <w:p>
      <w:pPr>
        <w:spacing w:after="0"/>
        <w:ind w:left="0"/>
        <w:jc w:val="both"/>
      </w:pPr>
      <w:r>
        <w:rPr>
          <w:rFonts w:ascii="Times New Roman"/>
          <w:b w:val="false"/>
          <w:i w:val="false"/>
          <w:color w:val="000000"/>
          <w:sz w:val="28"/>
        </w:rPr>
        <w:t>
      4590. Доходы от переоценки финансовых фьючерсов.</w:t>
      </w:r>
    </w:p>
    <w:bookmarkEnd w:id="528"/>
    <w:bookmarkStart w:name="z536" w:id="529"/>
    <w:p>
      <w:pPr>
        <w:spacing w:after="0"/>
        <w:ind w:left="0"/>
        <w:jc w:val="both"/>
      </w:pPr>
      <w:r>
        <w:rPr>
          <w:rFonts w:ascii="Times New Roman"/>
          <w:b w:val="false"/>
          <w:i w:val="false"/>
          <w:color w:val="000000"/>
          <w:sz w:val="28"/>
        </w:rPr>
        <w:t>
      Назначение счета: Учет сумм положительной переоценки финансовых фьючерсов.</w:t>
      </w:r>
    </w:p>
    <w:bookmarkEnd w:id="529"/>
    <w:bookmarkStart w:name="z537" w:id="530"/>
    <w:p>
      <w:pPr>
        <w:spacing w:after="0"/>
        <w:ind w:left="0"/>
        <w:jc w:val="both"/>
      </w:pPr>
      <w:r>
        <w:rPr>
          <w:rFonts w:ascii="Times New Roman"/>
          <w:b w:val="false"/>
          <w:i w:val="false"/>
          <w:color w:val="000000"/>
          <w:sz w:val="28"/>
        </w:rPr>
        <w:t>
      По кредиту счета проводятся суммы положительной переоценки финансовых фьючерсов.</w:t>
      </w:r>
    </w:p>
    <w:bookmarkEnd w:id="530"/>
    <w:bookmarkStart w:name="z538" w:id="53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31"/>
    <w:bookmarkStart w:name="z539" w:id="532"/>
    <w:p>
      <w:pPr>
        <w:spacing w:after="0"/>
        <w:ind w:left="0"/>
        <w:jc w:val="both"/>
      </w:pPr>
      <w:r>
        <w:rPr>
          <w:rFonts w:ascii="Times New Roman"/>
          <w:b w:val="false"/>
          <w:i w:val="false"/>
          <w:color w:val="000000"/>
          <w:sz w:val="28"/>
        </w:rPr>
        <w:t>
      4591. Доходы от переоценки операций опцион.</w:t>
      </w:r>
    </w:p>
    <w:bookmarkEnd w:id="532"/>
    <w:bookmarkStart w:name="z540" w:id="533"/>
    <w:p>
      <w:pPr>
        <w:spacing w:after="0"/>
        <w:ind w:left="0"/>
        <w:jc w:val="both"/>
      </w:pPr>
      <w:r>
        <w:rPr>
          <w:rFonts w:ascii="Times New Roman"/>
          <w:b w:val="false"/>
          <w:i w:val="false"/>
          <w:color w:val="000000"/>
          <w:sz w:val="28"/>
        </w:rPr>
        <w:t>
      Назначение счета: Учет сумм положительной переоценки по операций опцион.</w:t>
      </w:r>
    </w:p>
    <w:bookmarkEnd w:id="533"/>
    <w:bookmarkStart w:name="z541" w:id="534"/>
    <w:p>
      <w:pPr>
        <w:spacing w:after="0"/>
        <w:ind w:left="0"/>
        <w:jc w:val="both"/>
      </w:pPr>
      <w:r>
        <w:rPr>
          <w:rFonts w:ascii="Times New Roman"/>
          <w:b w:val="false"/>
          <w:i w:val="false"/>
          <w:color w:val="000000"/>
          <w:sz w:val="28"/>
        </w:rPr>
        <w:t>
      По кредиту счета проводятся суммы положительной переоценки по операций опцион.</w:t>
      </w:r>
    </w:p>
    <w:bookmarkEnd w:id="534"/>
    <w:bookmarkStart w:name="z542" w:id="53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35"/>
    <w:bookmarkStart w:name="z543" w:id="536"/>
    <w:p>
      <w:pPr>
        <w:spacing w:after="0"/>
        <w:ind w:left="0"/>
        <w:jc w:val="both"/>
      </w:pPr>
      <w:r>
        <w:rPr>
          <w:rFonts w:ascii="Times New Roman"/>
          <w:b w:val="false"/>
          <w:i w:val="false"/>
          <w:color w:val="000000"/>
          <w:sz w:val="28"/>
        </w:rPr>
        <w:t>
      4593. Доходы от переоценки операций своп.</w:t>
      </w:r>
    </w:p>
    <w:bookmarkEnd w:id="536"/>
    <w:bookmarkStart w:name="z544" w:id="537"/>
    <w:p>
      <w:pPr>
        <w:spacing w:after="0"/>
        <w:ind w:left="0"/>
        <w:jc w:val="both"/>
      </w:pPr>
      <w:r>
        <w:rPr>
          <w:rFonts w:ascii="Times New Roman"/>
          <w:b w:val="false"/>
          <w:i w:val="false"/>
          <w:color w:val="000000"/>
          <w:sz w:val="28"/>
        </w:rPr>
        <w:t>
      Назначение счета: Учет сумм положительной переоценки по операций своп.</w:t>
      </w:r>
    </w:p>
    <w:bookmarkEnd w:id="537"/>
    <w:bookmarkStart w:name="z545" w:id="538"/>
    <w:p>
      <w:pPr>
        <w:spacing w:after="0"/>
        <w:ind w:left="0"/>
        <w:jc w:val="both"/>
      </w:pPr>
      <w:r>
        <w:rPr>
          <w:rFonts w:ascii="Times New Roman"/>
          <w:b w:val="false"/>
          <w:i w:val="false"/>
          <w:color w:val="000000"/>
          <w:sz w:val="28"/>
        </w:rPr>
        <w:t>
      По кредиту счета проводятся суммы положительной переоценки по операций своп.</w:t>
      </w:r>
    </w:p>
    <w:bookmarkEnd w:id="538"/>
    <w:bookmarkStart w:name="z546" w:id="53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39"/>
    <w:bookmarkStart w:name="z547" w:id="540"/>
    <w:p>
      <w:pPr>
        <w:spacing w:after="0"/>
        <w:ind w:left="0"/>
        <w:jc w:val="both"/>
      </w:pPr>
      <w:r>
        <w:rPr>
          <w:rFonts w:ascii="Times New Roman"/>
          <w:b w:val="false"/>
          <w:i w:val="false"/>
          <w:color w:val="000000"/>
          <w:sz w:val="28"/>
        </w:rPr>
        <w:t>
      4594. Доходы от переоценки операций с прочими производными финансовыми инструментами.</w:t>
      </w:r>
    </w:p>
    <w:bookmarkEnd w:id="540"/>
    <w:bookmarkStart w:name="z548" w:id="541"/>
    <w:p>
      <w:pPr>
        <w:spacing w:after="0"/>
        <w:ind w:left="0"/>
        <w:jc w:val="both"/>
      </w:pPr>
      <w:r>
        <w:rPr>
          <w:rFonts w:ascii="Times New Roman"/>
          <w:b w:val="false"/>
          <w:i w:val="false"/>
          <w:color w:val="000000"/>
          <w:sz w:val="28"/>
        </w:rPr>
        <w:t>
      Назначение счета: Учет сумм положительной переоценки по операциям с прочими производными финансовыми инструментами.</w:t>
      </w:r>
    </w:p>
    <w:bookmarkEnd w:id="541"/>
    <w:bookmarkStart w:name="z549" w:id="542"/>
    <w:p>
      <w:pPr>
        <w:spacing w:after="0"/>
        <w:ind w:left="0"/>
        <w:jc w:val="both"/>
      </w:pPr>
      <w:r>
        <w:rPr>
          <w:rFonts w:ascii="Times New Roman"/>
          <w:b w:val="false"/>
          <w:i w:val="false"/>
          <w:color w:val="000000"/>
          <w:sz w:val="28"/>
        </w:rPr>
        <w:t>
      По кредиту счета проводятся суммы положительной переоценки по операциям с прочими производными финансовыми инструментами.</w:t>
      </w:r>
    </w:p>
    <w:bookmarkEnd w:id="542"/>
    <w:bookmarkStart w:name="z550" w:id="54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43"/>
    <w:bookmarkStart w:name="z551" w:id="544"/>
    <w:p>
      <w:pPr>
        <w:spacing w:after="0"/>
        <w:ind w:left="0"/>
        <w:jc w:val="both"/>
      </w:pPr>
      <w:r>
        <w:rPr>
          <w:rFonts w:ascii="Times New Roman"/>
          <w:b w:val="false"/>
          <w:i w:val="false"/>
          <w:color w:val="000000"/>
          <w:sz w:val="28"/>
        </w:rPr>
        <w:t>
      название и описание счета 4704 изложить в следующей редакции:</w:t>
      </w:r>
    </w:p>
    <w:bookmarkEnd w:id="544"/>
    <w:bookmarkStart w:name="z552" w:id="545"/>
    <w:p>
      <w:pPr>
        <w:spacing w:after="0"/>
        <w:ind w:left="0"/>
        <w:jc w:val="both"/>
      </w:pPr>
      <w:r>
        <w:rPr>
          <w:rFonts w:ascii="Times New Roman"/>
          <w:b w:val="false"/>
          <w:i w:val="false"/>
          <w:color w:val="000000"/>
          <w:sz w:val="28"/>
        </w:rPr>
        <w:t>
      "4704. Доходы от переоценки аффинированных драгоценных металлов.</w:t>
      </w:r>
    </w:p>
    <w:bookmarkEnd w:id="545"/>
    <w:bookmarkStart w:name="z553" w:id="546"/>
    <w:p>
      <w:pPr>
        <w:spacing w:after="0"/>
        <w:ind w:left="0"/>
        <w:jc w:val="both"/>
      </w:pPr>
      <w:r>
        <w:rPr>
          <w:rFonts w:ascii="Times New Roman"/>
          <w:b w:val="false"/>
          <w:i w:val="false"/>
          <w:color w:val="000000"/>
          <w:sz w:val="28"/>
        </w:rPr>
        <w:t>
      Назначение счета: Учет сумм положительной переоценки справедливой стоимости аффинированных драгоценных металлов.</w:t>
      </w:r>
    </w:p>
    <w:bookmarkEnd w:id="546"/>
    <w:bookmarkStart w:name="z554" w:id="547"/>
    <w:p>
      <w:pPr>
        <w:spacing w:after="0"/>
        <w:ind w:left="0"/>
        <w:jc w:val="both"/>
      </w:pPr>
      <w:r>
        <w:rPr>
          <w:rFonts w:ascii="Times New Roman"/>
          <w:b w:val="false"/>
          <w:i w:val="false"/>
          <w:color w:val="000000"/>
          <w:sz w:val="28"/>
        </w:rPr>
        <w:t>
      По кредиту счета проводятся суммы положительной переоценки справедливой стоимости аффинированных драгоценных металлов.</w:t>
      </w:r>
    </w:p>
    <w:bookmarkEnd w:id="547"/>
    <w:bookmarkStart w:name="z555" w:id="548"/>
    <w:p>
      <w:pPr>
        <w:spacing w:after="0"/>
        <w:ind w:left="0"/>
        <w:jc w:val="both"/>
      </w:pPr>
      <w:r>
        <w:rPr>
          <w:rFonts w:ascii="Times New Roman"/>
          <w:b w:val="false"/>
          <w:i w:val="false"/>
          <w:color w:val="000000"/>
          <w:sz w:val="28"/>
        </w:rPr>
        <w:t>
      По дебету счета проводится списание сумм на балансовый счет № 4999.";</w:t>
      </w:r>
    </w:p>
    <w:bookmarkEnd w:id="548"/>
    <w:bookmarkStart w:name="z556" w:id="549"/>
    <w:p>
      <w:pPr>
        <w:spacing w:after="0"/>
        <w:ind w:left="0"/>
        <w:jc w:val="both"/>
      </w:pPr>
      <w:r>
        <w:rPr>
          <w:rFonts w:ascii="Times New Roman"/>
          <w:b w:val="false"/>
          <w:i w:val="false"/>
          <w:color w:val="000000"/>
          <w:sz w:val="28"/>
        </w:rPr>
        <w:t>
      описание счета 4705 изложить в следующей редакции:</w:t>
      </w:r>
    </w:p>
    <w:bookmarkEnd w:id="549"/>
    <w:bookmarkStart w:name="z557" w:id="550"/>
    <w:p>
      <w:pPr>
        <w:spacing w:after="0"/>
        <w:ind w:left="0"/>
        <w:jc w:val="both"/>
      </w:pPr>
      <w:r>
        <w:rPr>
          <w:rFonts w:ascii="Times New Roman"/>
          <w:b w:val="false"/>
          <w:i w:val="false"/>
          <w:color w:val="000000"/>
          <w:sz w:val="28"/>
        </w:rPr>
        <w:t>
      "Назначение счета: Учет сумм положительной переоценки (курсовой разницы) займов, выданных другим банкам, и (или) отрицательной переоценки привлеченных займов от других банков в тенге с фиксацией их валютного эквивалента.</w:t>
      </w:r>
    </w:p>
    <w:bookmarkEnd w:id="550"/>
    <w:bookmarkStart w:name="z558" w:id="551"/>
    <w:p>
      <w:pPr>
        <w:spacing w:after="0"/>
        <w:ind w:left="0"/>
        <w:jc w:val="both"/>
      </w:pPr>
      <w:r>
        <w:rPr>
          <w:rFonts w:ascii="Times New Roman"/>
          <w:b w:val="false"/>
          <w:i w:val="false"/>
          <w:color w:val="000000"/>
          <w:sz w:val="28"/>
        </w:rPr>
        <w:t>
      По кредиту счета проводятся суммы положительной переоценки (курсовой разницы) займов, выданных другим банкам, и (или) отрицательной переоценки привлеченных займов от других банков в тенге с фиксацией их валютного эквивалента.</w:t>
      </w:r>
    </w:p>
    <w:bookmarkEnd w:id="551"/>
    <w:bookmarkStart w:name="z559" w:id="55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52"/>
    <w:bookmarkStart w:name="z560" w:id="553"/>
    <w:p>
      <w:pPr>
        <w:spacing w:after="0"/>
        <w:ind w:left="0"/>
        <w:jc w:val="both"/>
      </w:pPr>
      <w:r>
        <w:rPr>
          <w:rFonts w:ascii="Times New Roman"/>
          <w:b w:val="false"/>
          <w:i w:val="false"/>
          <w:color w:val="000000"/>
          <w:sz w:val="28"/>
        </w:rPr>
        <w:t>
      описание счета 4707 изложить в следующей редакции:</w:t>
      </w:r>
    </w:p>
    <w:bookmarkEnd w:id="553"/>
    <w:bookmarkStart w:name="z561" w:id="554"/>
    <w:p>
      <w:pPr>
        <w:spacing w:after="0"/>
        <w:ind w:left="0"/>
        <w:jc w:val="both"/>
      </w:pPr>
      <w:r>
        <w:rPr>
          <w:rFonts w:ascii="Times New Roman"/>
          <w:b w:val="false"/>
          <w:i w:val="false"/>
          <w:color w:val="000000"/>
          <w:sz w:val="28"/>
        </w:rPr>
        <w:t>
      "Назначение счета: Учет сумм положительной переоценки (курсовой разницы) вкладов, размещенных в других банках, и (или) отрицательной переоценки привлеченных вкладов от других банков в тенге с фиксацией их валютного эквивалента.</w:t>
      </w:r>
    </w:p>
    <w:bookmarkEnd w:id="554"/>
    <w:bookmarkStart w:name="z562" w:id="555"/>
    <w:p>
      <w:pPr>
        <w:spacing w:after="0"/>
        <w:ind w:left="0"/>
        <w:jc w:val="both"/>
      </w:pPr>
      <w:r>
        <w:rPr>
          <w:rFonts w:ascii="Times New Roman"/>
          <w:b w:val="false"/>
          <w:i w:val="false"/>
          <w:color w:val="000000"/>
          <w:sz w:val="28"/>
        </w:rPr>
        <w:t>
      По кредиту счета проводятся суммы положительной переоценки (курсовой разницы) вкладов, размещенных в других банках, и (или) отрицательной переоценки привлеченных вкладов от других банков в тенге с фиксацией их валютного эквивалента.</w:t>
      </w:r>
    </w:p>
    <w:bookmarkEnd w:id="555"/>
    <w:bookmarkStart w:name="z563" w:id="55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56"/>
    <w:bookmarkStart w:name="z564" w:id="557"/>
    <w:p>
      <w:pPr>
        <w:spacing w:after="0"/>
        <w:ind w:left="0"/>
        <w:jc w:val="both"/>
      </w:pPr>
      <w:r>
        <w:rPr>
          <w:rFonts w:ascii="Times New Roman"/>
          <w:b w:val="false"/>
          <w:i w:val="false"/>
          <w:color w:val="000000"/>
          <w:sz w:val="28"/>
        </w:rPr>
        <w:t>
      название и описание счета 4709 изложить в следующей редакции:</w:t>
      </w:r>
    </w:p>
    <w:bookmarkEnd w:id="557"/>
    <w:bookmarkStart w:name="z565" w:id="558"/>
    <w:p>
      <w:pPr>
        <w:spacing w:after="0"/>
        <w:ind w:left="0"/>
        <w:jc w:val="both"/>
      </w:pPr>
      <w:r>
        <w:rPr>
          <w:rFonts w:ascii="Times New Roman"/>
          <w:b w:val="false"/>
          <w:i w:val="false"/>
          <w:color w:val="000000"/>
          <w:sz w:val="28"/>
        </w:rPr>
        <w:t>
      "4709. Доходы от изменения стоимости ценных бумаг, учитываемых по справедливой стоимости через прибыль или убыток.</w:t>
      </w:r>
    </w:p>
    <w:bookmarkEnd w:id="558"/>
    <w:bookmarkStart w:name="z566" w:id="559"/>
    <w:p>
      <w:pPr>
        <w:spacing w:after="0"/>
        <w:ind w:left="0"/>
        <w:jc w:val="both"/>
      </w:pPr>
      <w:r>
        <w:rPr>
          <w:rFonts w:ascii="Times New Roman"/>
          <w:b w:val="false"/>
          <w:i w:val="false"/>
          <w:color w:val="000000"/>
          <w:sz w:val="28"/>
        </w:rPr>
        <w:t>
      Назначение счета: Учет сумм положительной переоценки ценных бумаг, учитываемых по справедливой стоимости через прибыль или убыток.</w:t>
      </w:r>
    </w:p>
    <w:bookmarkEnd w:id="559"/>
    <w:bookmarkStart w:name="z567" w:id="560"/>
    <w:p>
      <w:pPr>
        <w:spacing w:after="0"/>
        <w:ind w:left="0"/>
        <w:jc w:val="both"/>
      </w:pPr>
      <w:r>
        <w:rPr>
          <w:rFonts w:ascii="Times New Roman"/>
          <w:b w:val="false"/>
          <w:i w:val="false"/>
          <w:color w:val="000000"/>
          <w:sz w:val="28"/>
        </w:rPr>
        <w:t>
      По кредиту счета проводятся суммы положительной переоценки ценных бумаг, учитываемых по справедливой стоимости через прибыль или убыток.</w:t>
      </w:r>
    </w:p>
    <w:bookmarkEnd w:id="560"/>
    <w:bookmarkStart w:name="z568" w:id="561"/>
    <w:p>
      <w:pPr>
        <w:spacing w:after="0"/>
        <w:ind w:left="0"/>
        <w:jc w:val="both"/>
      </w:pPr>
      <w:r>
        <w:rPr>
          <w:rFonts w:ascii="Times New Roman"/>
          <w:b w:val="false"/>
          <w:i w:val="false"/>
          <w:color w:val="000000"/>
          <w:sz w:val="28"/>
        </w:rPr>
        <w:t>
      По дебету счета проводится списание сумм на балансовый счет № 4999.";</w:t>
      </w:r>
    </w:p>
    <w:bookmarkEnd w:id="561"/>
    <w:bookmarkStart w:name="z569" w:id="562"/>
    <w:p>
      <w:pPr>
        <w:spacing w:after="0"/>
        <w:ind w:left="0"/>
        <w:jc w:val="both"/>
      </w:pPr>
      <w:r>
        <w:rPr>
          <w:rFonts w:ascii="Times New Roman"/>
          <w:b w:val="false"/>
          <w:i w:val="false"/>
          <w:color w:val="000000"/>
          <w:sz w:val="28"/>
        </w:rPr>
        <w:t xml:space="preserve">
      номер, название и описание счета 4710 исключить; </w:t>
      </w:r>
    </w:p>
    <w:bookmarkEnd w:id="562"/>
    <w:bookmarkStart w:name="z570" w:id="563"/>
    <w:p>
      <w:pPr>
        <w:spacing w:after="0"/>
        <w:ind w:left="0"/>
        <w:jc w:val="both"/>
      </w:pPr>
      <w:r>
        <w:rPr>
          <w:rFonts w:ascii="Times New Roman"/>
          <w:b w:val="false"/>
          <w:i w:val="false"/>
          <w:color w:val="000000"/>
          <w:sz w:val="28"/>
        </w:rPr>
        <w:t>
      название и описание счета 4711 изложить в следующей редакции:</w:t>
      </w:r>
    </w:p>
    <w:bookmarkEnd w:id="563"/>
    <w:bookmarkStart w:name="z571" w:id="564"/>
    <w:p>
      <w:pPr>
        <w:spacing w:after="0"/>
        <w:ind w:left="0"/>
        <w:jc w:val="both"/>
      </w:pPr>
      <w:r>
        <w:rPr>
          <w:rFonts w:ascii="Times New Roman"/>
          <w:b w:val="false"/>
          <w:i w:val="false"/>
          <w:color w:val="000000"/>
          <w:sz w:val="28"/>
        </w:rPr>
        <w:t>
      "4711. Доходы от восстановления убытка от обесценения основных средств и активов в форме права пользования.</w:t>
      </w:r>
    </w:p>
    <w:bookmarkEnd w:id="564"/>
    <w:bookmarkStart w:name="z572" w:id="565"/>
    <w:p>
      <w:pPr>
        <w:spacing w:after="0"/>
        <w:ind w:left="0"/>
        <w:jc w:val="both"/>
      </w:pPr>
      <w:r>
        <w:rPr>
          <w:rFonts w:ascii="Times New Roman"/>
          <w:b w:val="false"/>
          <w:i w:val="false"/>
          <w:color w:val="000000"/>
          <w:sz w:val="28"/>
        </w:rPr>
        <w:t>
      Назначение счета: Учет сумм доходов от восстановления убытка от обесценения основных средств и активов в форме права пользования.</w:t>
      </w:r>
    </w:p>
    <w:bookmarkEnd w:id="565"/>
    <w:bookmarkStart w:name="z573" w:id="566"/>
    <w:p>
      <w:pPr>
        <w:spacing w:after="0"/>
        <w:ind w:left="0"/>
        <w:jc w:val="both"/>
      </w:pPr>
      <w:r>
        <w:rPr>
          <w:rFonts w:ascii="Times New Roman"/>
          <w:b w:val="false"/>
          <w:i w:val="false"/>
          <w:color w:val="000000"/>
          <w:sz w:val="28"/>
        </w:rPr>
        <w:t>
      По кредиту счета проводятся суммы доходов от восстановления убытка от обесценения основных средств и активов в форме права пользования, учитываемых на балансовом счете № 5711.</w:t>
      </w:r>
    </w:p>
    <w:bookmarkEnd w:id="566"/>
    <w:bookmarkStart w:name="z574" w:id="56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67"/>
    <w:bookmarkStart w:name="z575" w:id="568"/>
    <w:p>
      <w:pPr>
        <w:spacing w:after="0"/>
        <w:ind w:left="0"/>
        <w:jc w:val="both"/>
      </w:pPr>
      <w:r>
        <w:rPr>
          <w:rFonts w:ascii="Times New Roman"/>
          <w:b w:val="false"/>
          <w:i w:val="false"/>
          <w:color w:val="000000"/>
          <w:sz w:val="28"/>
        </w:rPr>
        <w:t>
      номер, название и описание счета 4732 исключить;</w:t>
      </w:r>
    </w:p>
    <w:bookmarkEnd w:id="568"/>
    <w:bookmarkStart w:name="z576" w:id="569"/>
    <w:p>
      <w:pPr>
        <w:spacing w:after="0"/>
        <w:ind w:left="0"/>
        <w:jc w:val="both"/>
      </w:pPr>
      <w:r>
        <w:rPr>
          <w:rFonts w:ascii="Times New Roman"/>
          <w:b w:val="false"/>
          <w:i w:val="false"/>
          <w:color w:val="000000"/>
          <w:sz w:val="28"/>
        </w:rPr>
        <w:t>
      названия и описания счетов 4733 и 4734 изложить в следующей редакции:</w:t>
      </w:r>
    </w:p>
    <w:bookmarkEnd w:id="569"/>
    <w:bookmarkStart w:name="z577" w:id="570"/>
    <w:p>
      <w:pPr>
        <w:spacing w:after="0"/>
        <w:ind w:left="0"/>
        <w:jc w:val="both"/>
      </w:pPr>
      <w:r>
        <w:rPr>
          <w:rFonts w:ascii="Times New Roman"/>
          <w:b w:val="false"/>
          <w:i w:val="false"/>
          <w:color w:val="000000"/>
          <w:sz w:val="28"/>
        </w:rPr>
        <w:t>
      "4733. Доходы от изменения стоимости ценных бумаг, учитываемых по справедливой стоимости через прочий совокупный доход.</w:t>
      </w:r>
    </w:p>
    <w:bookmarkEnd w:id="570"/>
    <w:bookmarkStart w:name="z578" w:id="571"/>
    <w:p>
      <w:pPr>
        <w:spacing w:after="0"/>
        <w:ind w:left="0"/>
        <w:jc w:val="both"/>
      </w:pPr>
      <w:r>
        <w:rPr>
          <w:rFonts w:ascii="Times New Roman"/>
          <w:b w:val="false"/>
          <w:i w:val="false"/>
          <w:color w:val="000000"/>
          <w:sz w:val="28"/>
        </w:rPr>
        <w:t>
      Назначение: Учет сумм положительной переоценки при выбытии и (или) реклассификации долговых ценных бумаг, учитываемых по справедливой стоимости через прочий совокупный доход.</w:t>
      </w:r>
    </w:p>
    <w:bookmarkEnd w:id="571"/>
    <w:bookmarkStart w:name="z579" w:id="572"/>
    <w:p>
      <w:pPr>
        <w:spacing w:after="0"/>
        <w:ind w:left="0"/>
        <w:jc w:val="both"/>
      </w:pPr>
      <w:r>
        <w:rPr>
          <w:rFonts w:ascii="Times New Roman"/>
          <w:b w:val="false"/>
          <w:i w:val="false"/>
          <w:color w:val="000000"/>
          <w:sz w:val="28"/>
        </w:rPr>
        <w:t>
      По кредиту счета проводится сумма положительной переоценки при выбытии и (или) реклассификации долговых ценных бумаг, учитываемых по справедливой стоимости через прочий совокупный доход.</w:t>
      </w:r>
    </w:p>
    <w:bookmarkEnd w:id="572"/>
    <w:bookmarkStart w:name="z580" w:id="573"/>
    <w:p>
      <w:pPr>
        <w:spacing w:after="0"/>
        <w:ind w:left="0"/>
        <w:jc w:val="both"/>
      </w:pPr>
      <w:r>
        <w:rPr>
          <w:rFonts w:ascii="Times New Roman"/>
          <w:b w:val="false"/>
          <w:i w:val="false"/>
          <w:color w:val="000000"/>
          <w:sz w:val="28"/>
        </w:rPr>
        <w:t>
      По дебету счета проводится списание сумм положительной переоценки на балансовый счет № 4999.</w:t>
      </w:r>
    </w:p>
    <w:bookmarkEnd w:id="573"/>
    <w:bookmarkStart w:name="z581" w:id="574"/>
    <w:p>
      <w:pPr>
        <w:spacing w:after="0"/>
        <w:ind w:left="0"/>
        <w:jc w:val="both"/>
      </w:pPr>
      <w:r>
        <w:rPr>
          <w:rFonts w:ascii="Times New Roman"/>
          <w:b w:val="false"/>
          <w:i w:val="false"/>
          <w:color w:val="000000"/>
          <w:sz w:val="28"/>
        </w:rPr>
        <w:t>
      4734. Доходы от прочей переоценки.</w:t>
      </w:r>
    </w:p>
    <w:bookmarkEnd w:id="574"/>
    <w:bookmarkStart w:name="z582" w:id="575"/>
    <w:p>
      <w:pPr>
        <w:spacing w:after="0"/>
        <w:ind w:left="0"/>
        <w:jc w:val="both"/>
      </w:pPr>
      <w:r>
        <w:rPr>
          <w:rFonts w:ascii="Times New Roman"/>
          <w:b w:val="false"/>
          <w:i w:val="false"/>
          <w:color w:val="000000"/>
          <w:sz w:val="28"/>
        </w:rPr>
        <w:t>
      Назначение счета: Учет сумм положительной переоценки активов, которые не могут быть проведены по другим балансовым счетам доходов, и (или) отрицательной переоценки обязательств, которые не могут быть проведены по другим балансовым счетам доходов.</w:t>
      </w:r>
    </w:p>
    <w:bookmarkEnd w:id="575"/>
    <w:bookmarkStart w:name="z583" w:id="576"/>
    <w:p>
      <w:pPr>
        <w:spacing w:after="0"/>
        <w:ind w:left="0"/>
        <w:jc w:val="both"/>
      </w:pPr>
      <w:r>
        <w:rPr>
          <w:rFonts w:ascii="Times New Roman"/>
          <w:b w:val="false"/>
          <w:i w:val="false"/>
          <w:color w:val="000000"/>
          <w:sz w:val="28"/>
        </w:rPr>
        <w:t>
      По кредиту счета проводятся суммы положительной переоценки активов, которые не могут быть проведены по другим балансовым счетам доходов, и (или) отрицательной переоценки обязательств, которые не могут быть проведены по другим балансовым счетам доходов.</w:t>
      </w:r>
    </w:p>
    <w:bookmarkEnd w:id="576"/>
    <w:bookmarkStart w:name="z584" w:id="577"/>
    <w:p>
      <w:pPr>
        <w:spacing w:after="0"/>
        <w:ind w:left="0"/>
        <w:jc w:val="both"/>
      </w:pPr>
      <w:r>
        <w:rPr>
          <w:rFonts w:ascii="Times New Roman"/>
          <w:b w:val="false"/>
          <w:i w:val="false"/>
          <w:color w:val="000000"/>
          <w:sz w:val="28"/>
        </w:rPr>
        <w:t>
      По дебету счета проводится списание сумм дохода на балансовый счет № 4999.";</w:t>
      </w:r>
    </w:p>
    <w:bookmarkEnd w:id="577"/>
    <w:bookmarkStart w:name="z585" w:id="578"/>
    <w:p>
      <w:pPr>
        <w:spacing w:after="0"/>
        <w:ind w:left="0"/>
        <w:jc w:val="both"/>
      </w:pPr>
      <w:r>
        <w:rPr>
          <w:rFonts w:ascii="Times New Roman"/>
          <w:b w:val="false"/>
          <w:i w:val="false"/>
          <w:color w:val="000000"/>
          <w:sz w:val="28"/>
        </w:rPr>
        <w:t>
      после описания счета 4955 дополнить номером, названием и описанием счет 4956 следующего содержания:</w:t>
      </w:r>
    </w:p>
    <w:bookmarkEnd w:id="578"/>
    <w:bookmarkStart w:name="z586" w:id="579"/>
    <w:p>
      <w:pPr>
        <w:spacing w:after="0"/>
        <w:ind w:left="0"/>
        <w:jc w:val="both"/>
      </w:pPr>
      <w:r>
        <w:rPr>
          <w:rFonts w:ascii="Times New Roman"/>
          <w:b w:val="false"/>
          <w:i w:val="false"/>
          <w:color w:val="000000"/>
          <w:sz w:val="28"/>
        </w:rPr>
        <w:t>
      "4956. Доходы от восстановления резервов (провизий) по корреспондентским счетам в других банках и текущим счетам ипотечных организаций.</w:t>
      </w:r>
    </w:p>
    <w:bookmarkEnd w:id="579"/>
    <w:bookmarkStart w:name="z587" w:id="580"/>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по корреспондентским счетам в других банках и текущим счетам ипотечных организаций.</w:t>
      </w:r>
    </w:p>
    <w:bookmarkEnd w:id="580"/>
    <w:bookmarkStart w:name="z588" w:id="581"/>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по корреспондентским счетам в других банках и текущим счетам ипотечных организаций, переклассификации и других случаях.</w:t>
      </w:r>
    </w:p>
    <w:bookmarkEnd w:id="581"/>
    <w:bookmarkStart w:name="z589" w:id="58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82"/>
    <w:bookmarkStart w:name="z590" w:id="583"/>
    <w:p>
      <w:pPr>
        <w:spacing w:after="0"/>
        <w:ind w:left="0"/>
        <w:jc w:val="both"/>
      </w:pPr>
      <w:r>
        <w:rPr>
          <w:rFonts w:ascii="Times New Roman"/>
          <w:b w:val="false"/>
          <w:i w:val="false"/>
          <w:color w:val="000000"/>
          <w:sz w:val="28"/>
        </w:rPr>
        <w:t>
      после описания счета 4960 дополнить номерами, названиями и описаниями счетов 4961, 4962 и 4963 следующего содержания:</w:t>
      </w:r>
    </w:p>
    <w:bookmarkEnd w:id="583"/>
    <w:bookmarkStart w:name="z591" w:id="584"/>
    <w:p>
      <w:pPr>
        <w:spacing w:after="0"/>
        <w:ind w:left="0"/>
        <w:jc w:val="both"/>
      </w:pPr>
      <w:r>
        <w:rPr>
          <w:rFonts w:ascii="Times New Roman"/>
          <w:b w:val="false"/>
          <w:i w:val="false"/>
          <w:color w:val="000000"/>
          <w:sz w:val="28"/>
        </w:rPr>
        <w:t>
      "4961. Доходы от восстановления резервов (провизий) по прочей банковской деятельности.</w:t>
      </w:r>
    </w:p>
    <w:bookmarkEnd w:id="584"/>
    <w:bookmarkStart w:name="z592" w:id="585"/>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по прочей банковской деятельности.</w:t>
      </w:r>
    </w:p>
    <w:bookmarkEnd w:id="585"/>
    <w:bookmarkStart w:name="z593" w:id="586"/>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по прочей банковской деятельности, переклассификации и других случаях.</w:t>
      </w:r>
    </w:p>
    <w:bookmarkEnd w:id="586"/>
    <w:bookmarkStart w:name="z594" w:id="58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87"/>
    <w:bookmarkStart w:name="z595" w:id="588"/>
    <w:p>
      <w:pPr>
        <w:spacing w:after="0"/>
        <w:ind w:left="0"/>
        <w:jc w:val="both"/>
      </w:pPr>
      <w:r>
        <w:rPr>
          <w:rFonts w:ascii="Times New Roman"/>
          <w:b w:val="false"/>
          <w:i w:val="false"/>
          <w:color w:val="000000"/>
          <w:sz w:val="28"/>
        </w:rPr>
        <w:t>
      4962. Доходы от восстановления резервов (провизий) по инвестициям в субординированный долг.</w:t>
      </w:r>
    </w:p>
    <w:bookmarkEnd w:id="588"/>
    <w:bookmarkStart w:name="z596" w:id="589"/>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по инвестициям в субординированный долг.</w:t>
      </w:r>
    </w:p>
    <w:bookmarkEnd w:id="589"/>
    <w:bookmarkStart w:name="z597" w:id="590"/>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по инвестициям в субординированный долг.</w:t>
      </w:r>
    </w:p>
    <w:bookmarkEnd w:id="590"/>
    <w:bookmarkStart w:name="z598" w:id="59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91"/>
    <w:bookmarkStart w:name="z599" w:id="592"/>
    <w:p>
      <w:pPr>
        <w:spacing w:after="0"/>
        <w:ind w:left="0"/>
        <w:jc w:val="both"/>
      </w:pPr>
      <w:r>
        <w:rPr>
          <w:rFonts w:ascii="Times New Roman"/>
          <w:b w:val="false"/>
          <w:i w:val="false"/>
          <w:color w:val="000000"/>
          <w:sz w:val="28"/>
        </w:rPr>
        <w:t>
      4963. Доходы от восстановления резервов (провизий) по прочим финансовым активам, учитываемым по амортизированной стоимости.</w:t>
      </w:r>
    </w:p>
    <w:bookmarkEnd w:id="592"/>
    <w:bookmarkStart w:name="z600" w:id="593"/>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по прочим финансовым активам, учитываемым по амортизированной стоимости.</w:t>
      </w:r>
    </w:p>
    <w:bookmarkEnd w:id="593"/>
    <w:bookmarkStart w:name="z601" w:id="594"/>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по прочим финансовым активам, учитываемым по амортизированной стоимости.</w:t>
      </w:r>
    </w:p>
    <w:bookmarkEnd w:id="594"/>
    <w:bookmarkStart w:name="z602" w:id="59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95"/>
    <w:bookmarkStart w:name="z603" w:id="596"/>
    <w:p>
      <w:pPr>
        <w:spacing w:after="0"/>
        <w:ind w:left="0"/>
        <w:jc w:val="both"/>
      </w:pPr>
      <w:r>
        <w:rPr>
          <w:rFonts w:ascii="Times New Roman"/>
          <w:b w:val="false"/>
          <w:i w:val="false"/>
          <w:color w:val="000000"/>
          <w:sz w:val="28"/>
        </w:rPr>
        <w:t>
      название и описание счета 5063 изложить в следующей редакции:</w:t>
      </w:r>
    </w:p>
    <w:bookmarkEnd w:id="596"/>
    <w:bookmarkStart w:name="z604" w:id="597"/>
    <w:p>
      <w:pPr>
        <w:spacing w:after="0"/>
        <w:ind w:left="0"/>
        <w:jc w:val="both"/>
      </w:pPr>
      <w:r>
        <w:rPr>
          <w:rFonts w:ascii="Times New Roman"/>
          <w:b w:val="false"/>
          <w:i w:val="false"/>
          <w:color w:val="000000"/>
          <w:sz w:val="28"/>
        </w:rPr>
        <w:t>
      "5063. Расходы, связанные с выплатой вознаграждения по финансовому лизингу.</w:t>
      </w:r>
    </w:p>
    <w:bookmarkEnd w:id="597"/>
    <w:bookmarkStart w:name="z605" w:id="598"/>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финансовому лизингу, полученному от организаций, осуществляющих отдельные виды банковских операций и (или) юридических лиц и физических лиц, являющихся индивидуальными предпринимателями, осуществляющими лизинговую деятельность в качестве лизингодателя без лицензии.</w:t>
      </w:r>
    </w:p>
    <w:bookmarkEnd w:id="598"/>
    <w:bookmarkStart w:name="z606" w:id="599"/>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финансовому лизингу.</w:t>
      </w:r>
    </w:p>
    <w:bookmarkEnd w:id="599"/>
    <w:bookmarkStart w:name="z607" w:id="60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00"/>
    <w:bookmarkStart w:name="z608" w:id="601"/>
    <w:p>
      <w:pPr>
        <w:spacing w:after="0"/>
        <w:ind w:left="0"/>
        <w:jc w:val="both"/>
      </w:pPr>
      <w:r>
        <w:rPr>
          <w:rFonts w:ascii="Times New Roman"/>
          <w:b w:val="false"/>
          <w:i w:val="false"/>
          <w:color w:val="000000"/>
          <w:sz w:val="28"/>
        </w:rPr>
        <w:t>
      после описания счета 5070 дополнить номерами, названиями и описаниями счетов 5071 и 5072 следующего содержания:</w:t>
      </w:r>
    </w:p>
    <w:bookmarkEnd w:id="601"/>
    <w:bookmarkStart w:name="z609" w:id="602"/>
    <w:p>
      <w:pPr>
        <w:spacing w:after="0"/>
        <w:ind w:left="0"/>
        <w:jc w:val="both"/>
      </w:pPr>
      <w:r>
        <w:rPr>
          <w:rFonts w:ascii="Times New Roman"/>
          <w:b w:val="false"/>
          <w:i w:val="false"/>
          <w:color w:val="000000"/>
          <w:sz w:val="28"/>
        </w:rPr>
        <w:t>
      "5071. Расходы, возникающие при корректировке валовой балансовой стоимости предоставленных займов в связи с их модификацией и (или) корректировке займов, предоставленных по нерыночной ставке процента.</w:t>
      </w:r>
    </w:p>
    <w:bookmarkEnd w:id="602"/>
    <w:bookmarkStart w:name="z610" w:id="603"/>
    <w:p>
      <w:pPr>
        <w:spacing w:after="0"/>
        <w:ind w:left="0"/>
        <w:jc w:val="both"/>
      </w:pPr>
      <w:r>
        <w:rPr>
          <w:rFonts w:ascii="Times New Roman"/>
          <w:b w:val="false"/>
          <w:i w:val="false"/>
          <w:color w:val="000000"/>
          <w:sz w:val="28"/>
        </w:rPr>
        <w:t>
      Назначение счета: Учет сумм расходов, возникающих при корректировке валовой балансовой стоимости предоставленных займов в связи с модификацией денежных потоков указанных займов и (или) при первоначальном признании предоставленных займов по нерыночной ставке процента.</w:t>
      </w:r>
    </w:p>
    <w:bookmarkEnd w:id="603"/>
    <w:bookmarkStart w:name="z611" w:id="604"/>
    <w:p>
      <w:pPr>
        <w:spacing w:after="0"/>
        <w:ind w:left="0"/>
        <w:jc w:val="both"/>
      </w:pPr>
      <w:r>
        <w:rPr>
          <w:rFonts w:ascii="Times New Roman"/>
          <w:b w:val="false"/>
          <w:i w:val="false"/>
          <w:color w:val="000000"/>
          <w:sz w:val="28"/>
        </w:rPr>
        <w:t>
      По кредиту счета проводятся суммы расходов, возникающих при корректировке валовой балансовой стоимости предоставленных займов в связи с модификацией денежных потоков указанных займов и (или) при первоначальном признании предоставленных займов по нерыночной ставке процента в корреспонденции со счетами соответствующих дисконтов (премий) по полученным займам.</w:t>
      </w:r>
    </w:p>
    <w:bookmarkEnd w:id="604"/>
    <w:bookmarkStart w:name="z612" w:id="605"/>
    <w:p>
      <w:pPr>
        <w:spacing w:after="0"/>
        <w:ind w:left="0"/>
        <w:jc w:val="both"/>
      </w:pPr>
      <w:r>
        <w:rPr>
          <w:rFonts w:ascii="Times New Roman"/>
          <w:b w:val="false"/>
          <w:i w:val="false"/>
          <w:color w:val="000000"/>
          <w:sz w:val="28"/>
        </w:rPr>
        <w:t>
      По дебету счета проводится списание сумм расходов на балансовый счет № 4999.</w:t>
      </w:r>
    </w:p>
    <w:bookmarkEnd w:id="605"/>
    <w:bookmarkStart w:name="z613" w:id="606"/>
    <w:p>
      <w:pPr>
        <w:spacing w:after="0"/>
        <w:ind w:left="0"/>
        <w:jc w:val="both"/>
      </w:pPr>
      <w:r>
        <w:rPr>
          <w:rFonts w:ascii="Times New Roman"/>
          <w:b w:val="false"/>
          <w:i w:val="false"/>
          <w:color w:val="000000"/>
          <w:sz w:val="28"/>
        </w:rPr>
        <w:t>
      5072. Расходы, возникающие при корректировке балансовой стоимости полученных займов в связи с их модификацией.</w:t>
      </w:r>
    </w:p>
    <w:bookmarkEnd w:id="606"/>
    <w:bookmarkStart w:name="z614" w:id="607"/>
    <w:p>
      <w:pPr>
        <w:spacing w:after="0"/>
        <w:ind w:left="0"/>
        <w:jc w:val="both"/>
      </w:pPr>
      <w:r>
        <w:rPr>
          <w:rFonts w:ascii="Times New Roman"/>
          <w:b w:val="false"/>
          <w:i w:val="false"/>
          <w:color w:val="000000"/>
          <w:sz w:val="28"/>
        </w:rPr>
        <w:t>
      Назначение счета: Учет сумм расходов, возникающих при корректировке балансовой стоимости полученных займов в связи с модификацией денежных потоков указанных займов.</w:t>
      </w:r>
    </w:p>
    <w:bookmarkEnd w:id="607"/>
    <w:bookmarkStart w:name="z615" w:id="608"/>
    <w:p>
      <w:pPr>
        <w:spacing w:after="0"/>
        <w:ind w:left="0"/>
        <w:jc w:val="both"/>
      </w:pPr>
      <w:r>
        <w:rPr>
          <w:rFonts w:ascii="Times New Roman"/>
          <w:b w:val="false"/>
          <w:i w:val="false"/>
          <w:color w:val="000000"/>
          <w:sz w:val="28"/>
        </w:rPr>
        <w:t>
      По дебету счета проводятся суммы расходов, возникающих при корректировке балансовой стоимости полученных займов в связи с модификацией денежных потоков указанных займов в корреспонденции со счетами соответствующих дисконтов (премий) по полученным займам.</w:t>
      </w:r>
    </w:p>
    <w:bookmarkEnd w:id="608"/>
    <w:bookmarkStart w:name="z616" w:id="60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09"/>
    <w:bookmarkStart w:name="z617" w:id="610"/>
    <w:p>
      <w:pPr>
        <w:spacing w:after="0"/>
        <w:ind w:left="0"/>
        <w:jc w:val="both"/>
      </w:pPr>
      <w:r>
        <w:rPr>
          <w:rFonts w:ascii="Times New Roman"/>
          <w:b w:val="false"/>
          <w:i w:val="false"/>
          <w:color w:val="000000"/>
          <w:sz w:val="28"/>
        </w:rPr>
        <w:t xml:space="preserve">
      после описания счета 5130 дополнить номерами, названиями и описаниями счетов 5131 и 5132 следующего содержания: </w:t>
      </w:r>
    </w:p>
    <w:bookmarkEnd w:id="610"/>
    <w:bookmarkStart w:name="z618" w:id="611"/>
    <w:p>
      <w:pPr>
        <w:spacing w:after="0"/>
        <w:ind w:left="0"/>
        <w:jc w:val="both"/>
      </w:pPr>
      <w:r>
        <w:rPr>
          <w:rFonts w:ascii="Times New Roman"/>
          <w:b w:val="false"/>
          <w:i w:val="false"/>
          <w:color w:val="000000"/>
          <w:sz w:val="28"/>
        </w:rPr>
        <w:t>
      "5131. Расходы, связанные с выплатой вознаграждения по сберегательным вкладам других банков (не более одного месяца).</w:t>
      </w:r>
    </w:p>
    <w:bookmarkEnd w:id="611"/>
    <w:bookmarkStart w:name="z619" w:id="612"/>
    <w:p>
      <w:pPr>
        <w:spacing w:after="0"/>
        <w:ind w:left="0"/>
        <w:jc w:val="both"/>
      </w:pPr>
      <w:r>
        <w:rPr>
          <w:rFonts w:ascii="Times New Roman"/>
          <w:b w:val="false"/>
          <w:i w:val="false"/>
          <w:color w:val="000000"/>
          <w:sz w:val="28"/>
        </w:rPr>
        <w:t>
      Назначение счета: Учет сумм расходов в виде вознаграждения по сберегательным вкладам, принятым от других банков по договору банковского вклада на срок не более одного месяца.</w:t>
      </w:r>
    </w:p>
    <w:bookmarkEnd w:id="612"/>
    <w:bookmarkStart w:name="z620" w:id="613"/>
    <w:p>
      <w:pPr>
        <w:spacing w:after="0"/>
        <w:ind w:left="0"/>
        <w:jc w:val="both"/>
      </w:pPr>
      <w:r>
        <w:rPr>
          <w:rFonts w:ascii="Times New Roman"/>
          <w:b w:val="false"/>
          <w:i w:val="false"/>
          <w:color w:val="000000"/>
          <w:sz w:val="28"/>
        </w:rPr>
        <w:t xml:space="preserve">
      По дебету счета проводятся суммы расходов в виде вознаграждения по сберегательным вкладам, принятым от другого банка. </w:t>
      </w:r>
    </w:p>
    <w:bookmarkEnd w:id="613"/>
    <w:bookmarkStart w:name="z621" w:id="61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14"/>
    <w:bookmarkStart w:name="z622" w:id="615"/>
    <w:p>
      <w:pPr>
        <w:spacing w:after="0"/>
        <w:ind w:left="0"/>
        <w:jc w:val="both"/>
      </w:pPr>
      <w:r>
        <w:rPr>
          <w:rFonts w:ascii="Times New Roman"/>
          <w:b w:val="false"/>
          <w:i w:val="false"/>
          <w:color w:val="000000"/>
          <w:sz w:val="28"/>
        </w:rPr>
        <w:t>
      5132. Расходы, связанные с выплатой вознаграждения по сберегательным вкладам других банков (не более одного года).</w:t>
      </w:r>
    </w:p>
    <w:bookmarkEnd w:id="615"/>
    <w:bookmarkStart w:name="z623" w:id="616"/>
    <w:p>
      <w:pPr>
        <w:spacing w:after="0"/>
        <w:ind w:left="0"/>
        <w:jc w:val="both"/>
      </w:pPr>
      <w:r>
        <w:rPr>
          <w:rFonts w:ascii="Times New Roman"/>
          <w:b w:val="false"/>
          <w:i w:val="false"/>
          <w:color w:val="000000"/>
          <w:sz w:val="28"/>
        </w:rPr>
        <w:t>
      Назначение счета: Учет сумм расходов в виде вознаграждения по сберегательным вкладам, принятым от других банков по договору банковского вклада на срок не более одного года.</w:t>
      </w:r>
    </w:p>
    <w:bookmarkEnd w:id="616"/>
    <w:bookmarkStart w:name="z624" w:id="617"/>
    <w:p>
      <w:pPr>
        <w:spacing w:after="0"/>
        <w:ind w:left="0"/>
        <w:jc w:val="both"/>
      </w:pPr>
      <w:r>
        <w:rPr>
          <w:rFonts w:ascii="Times New Roman"/>
          <w:b w:val="false"/>
          <w:i w:val="false"/>
          <w:color w:val="000000"/>
          <w:sz w:val="28"/>
        </w:rPr>
        <w:t xml:space="preserve">
      По дебету счета проводятся суммы расходов в виде вознаграждения по сберегательным вкладам, принятым от другого банка. </w:t>
      </w:r>
    </w:p>
    <w:bookmarkEnd w:id="617"/>
    <w:bookmarkStart w:name="z625" w:id="61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18"/>
    <w:bookmarkStart w:name="z626" w:id="619"/>
    <w:p>
      <w:pPr>
        <w:spacing w:after="0"/>
        <w:ind w:left="0"/>
        <w:jc w:val="both"/>
      </w:pPr>
      <w:r>
        <w:rPr>
          <w:rFonts w:ascii="Times New Roman"/>
          <w:b w:val="false"/>
          <w:i w:val="false"/>
          <w:color w:val="000000"/>
          <w:sz w:val="28"/>
        </w:rPr>
        <w:t>
      после описания счета 5138 дополнить номером, названием и описанием счета 5139 следующего содержания:</w:t>
      </w:r>
    </w:p>
    <w:bookmarkEnd w:id="619"/>
    <w:bookmarkStart w:name="z627" w:id="620"/>
    <w:p>
      <w:pPr>
        <w:spacing w:after="0"/>
        <w:ind w:left="0"/>
        <w:jc w:val="both"/>
      </w:pPr>
      <w:r>
        <w:rPr>
          <w:rFonts w:ascii="Times New Roman"/>
          <w:b w:val="false"/>
          <w:i w:val="false"/>
          <w:color w:val="000000"/>
          <w:sz w:val="28"/>
        </w:rPr>
        <w:t>
      "5139. Расходы, связанные с выплатой вознаграждения по сберегательным вкладам других банков (более одного года).</w:t>
      </w:r>
    </w:p>
    <w:bookmarkEnd w:id="620"/>
    <w:bookmarkStart w:name="z628" w:id="621"/>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сберегательным вкладам, принятым от других банков по договору банковского вклада на срок более одного года.</w:t>
      </w:r>
    </w:p>
    <w:bookmarkEnd w:id="621"/>
    <w:bookmarkStart w:name="z629" w:id="622"/>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сберегательным вкладам, принятым от другого банка.</w:t>
      </w:r>
    </w:p>
    <w:bookmarkEnd w:id="622"/>
    <w:bookmarkStart w:name="z630" w:id="62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23"/>
    <w:bookmarkStart w:name="z631" w:id="624"/>
    <w:p>
      <w:pPr>
        <w:spacing w:after="0"/>
        <w:ind w:left="0"/>
        <w:jc w:val="both"/>
      </w:pPr>
      <w:r>
        <w:rPr>
          <w:rFonts w:ascii="Times New Roman"/>
          <w:b w:val="false"/>
          <w:i w:val="false"/>
          <w:color w:val="000000"/>
          <w:sz w:val="28"/>
        </w:rPr>
        <w:t xml:space="preserve">
      после описания счета 5217 дополнить номером, названием и описанием счета 5218 следующего содержания: </w:t>
      </w:r>
    </w:p>
    <w:bookmarkEnd w:id="624"/>
    <w:bookmarkStart w:name="z632" w:id="625"/>
    <w:p>
      <w:pPr>
        <w:spacing w:after="0"/>
        <w:ind w:left="0"/>
        <w:jc w:val="both"/>
      </w:pPr>
      <w:r>
        <w:rPr>
          <w:rFonts w:ascii="Times New Roman"/>
          <w:b w:val="false"/>
          <w:i w:val="false"/>
          <w:color w:val="000000"/>
          <w:sz w:val="28"/>
        </w:rPr>
        <w:t>
      "5218. Расходы, связанные с выплатой вознаграждения по сберегательным вкладам клиентов (не более одного года).</w:t>
      </w:r>
    </w:p>
    <w:bookmarkEnd w:id="625"/>
    <w:bookmarkStart w:name="z633" w:id="626"/>
    <w:p>
      <w:pPr>
        <w:spacing w:after="0"/>
        <w:ind w:left="0"/>
        <w:jc w:val="both"/>
      </w:pPr>
      <w:r>
        <w:rPr>
          <w:rFonts w:ascii="Times New Roman"/>
          <w:b w:val="false"/>
          <w:i w:val="false"/>
          <w:color w:val="000000"/>
          <w:sz w:val="28"/>
        </w:rPr>
        <w:t>
      Назначение счета: Учет сумм расходов в виде вознаграждения по сберегательным вкладам, принятым от клиентов по договору банковского вклада на срок не более одного года.</w:t>
      </w:r>
    </w:p>
    <w:bookmarkEnd w:id="626"/>
    <w:bookmarkStart w:name="z634" w:id="627"/>
    <w:p>
      <w:pPr>
        <w:spacing w:after="0"/>
        <w:ind w:left="0"/>
        <w:jc w:val="both"/>
      </w:pPr>
      <w:r>
        <w:rPr>
          <w:rFonts w:ascii="Times New Roman"/>
          <w:b w:val="false"/>
          <w:i w:val="false"/>
          <w:color w:val="000000"/>
          <w:sz w:val="28"/>
        </w:rPr>
        <w:t>
      По дебету счета проводятся суммы расходов в виде вознаграждения по сберегательным вкладам, принятым от клиента.</w:t>
      </w:r>
    </w:p>
    <w:bookmarkEnd w:id="627"/>
    <w:bookmarkStart w:name="z635" w:id="62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28"/>
    <w:bookmarkStart w:name="z636" w:id="629"/>
    <w:p>
      <w:pPr>
        <w:spacing w:after="0"/>
        <w:ind w:left="0"/>
        <w:jc w:val="both"/>
      </w:pPr>
      <w:r>
        <w:rPr>
          <w:rFonts w:ascii="Times New Roman"/>
          <w:b w:val="false"/>
          <w:i w:val="false"/>
          <w:color w:val="000000"/>
          <w:sz w:val="28"/>
        </w:rPr>
        <w:t>
      после описания счета 5219 дополнить номером, названием и описанием счета 5220 следующего содержания:</w:t>
      </w:r>
    </w:p>
    <w:bookmarkEnd w:id="629"/>
    <w:bookmarkStart w:name="z637" w:id="630"/>
    <w:p>
      <w:pPr>
        <w:spacing w:after="0"/>
        <w:ind w:left="0"/>
        <w:jc w:val="both"/>
      </w:pPr>
      <w:r>
        <w:rPr>
          <w:rFonts w:ascii="Times New Roman"/>
          <w:b w:val="false"/>
          <w:i w:val="false"/>
          <w:color w:val="000000"/>
          <w:sz w:val="28"/>
        </w:rPr>
        <w:t>
      "5220. Расходы, связанные с выплатой вознаграждения по сберегательным вкладам клиентов (более одного года).</w:t>
      </w:r>
    </w:p>
    <w:bookmarkEnd w:id="630"/>
    <w:bookmarkStart w:name="z638" w:id="631"/>
    <w:p>
      <w:pPr>
        <w:spacing w:after="0"/>
        <w:ind w:left="0"/>
        <w:jc w:val="both"/>
      </w:pPr>
      <w:r>
        <w:rPr>
          <w:rFonts w:ascii="Times New Roman"/>
          <w:b w:val="false"/>
          <w:i w:val="false"/>
          <w:color w:val="000000"/>
          <w:sz w:val="28"/>
        </w:rPr>
        <w:t>
      Назначение счета: Учет сумм расходов в виде вознаграждения по сберегательным вкладам, принятым от клиентов по договору банковского вклада на срок более одного года.</w:t>
      </w:r>
    </w:p>
    <w:bookmarkEnd w:id="631"/>
    <w:bookmarkStart w:name="z639" w:id="632"/>
    <w:p>
      <w:pPr>
        <w:spacing w:after="0"/>
        <w:ind w:left="0"/>
        <w:jc w:val="both"/>
      </w:pPr>
      <w:r>
        <w:rPr>
          <w:rFonts w:ascii="Times New Roman"/>
          <w:b w:val="false"/>
          <w:i w:val="false"/>
          <w:color w:val="000000"/>
          <w:sz w:val="28"/>
        </w:rPr>
        <w:t>
      По дебету счета проводятся суммы расходов в виде вознаграждения по сберегательным вкладам, принятым от клиента.</w:t>
      </w:r>
    </w:p>
    <w:bookmarkEnd w:id="632"/>
    <w:bookmarkStart w:name="z640" w:id="63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33"/>
    <w:bookmarkStart w:name="z641" w:id="634"/>
    <w:p>
      <w:pPr>
        <w:spacing w:after="0"/>
        <w:ind w:left="0"/>
        <w:jc w:val="both"/>
      </w:pPr>
      <w:r>
        <w:rPr>
          <w:rFonts w:ascii="Times New Roman"/>
          <w:b w:val="false"/>
          <w:i w:val="false"/>
          <w:color w:val="000000"/>
          <w:sz w:val="28"/>
        </w:rPr>
        <w:t>
      название и описание счета 5227 изложить в следующей редакции:</w:t>
      </w:r>
    </w:p>
    <w:bookmarkEnd w:id="634"/>
    <w:bookmarkStart w:name="z642" w:id="635"/>
    <w:p>
      <w:pPr>
        <w:spacing w:after="0"/>
        <w:ind w:left="0"/>
        <w:jc w:val="both"/>
      </w:pPr>
      <w:r>
        <w:rPr>
          <w:rFonts w:ascii="Times New Roman"/>
          <w:b w:val="false"/>
          <w:i w:val="false"/>
          <w:color w:val="000000"/>
          <w:sz w:val="28"/>
        </w:rPr>
        <w:t xml:space="preserve">
      "5227. Процентные расходы по обязательствам по аренде. </w:t>
      </w:r>
    </w:p>
    <w:bookmarkEnd w:id="635"/>
    <w:bookmarkStart w:name="z643" w:id="636"/>
    <w:p>
      <w:pPr>
        <w:spacing w:after="0"/>
        <w:ind w:left="0"/>
        <w:jc w:val="both"/>
      </w:pPr>
      <w:r>
        <w:rPr>
          <w:rFonts w:ascii="Times New Roman"/>
          <w:b w:val="false"/>
          <w:i w:val="false"/>
          <w:color w:val="000000"/>
          <w:sz w:val="28"/>
        </w:rPr>
        <w:t>
      Назначение счета: Учет сумм процентных расходов, связанных с обязательствами по аренде.</w:t>
      </w:r>
    </w:p>
    <w:bookmarkEnd w:id="636"/>
    <w:bookmarkStart w:name="z644" w:id="637"/>
    <w:p>
      <w:pPr>
        <w:spacing w:after="0"/>
        <w:ind w:left="0"/>
        <w:jc w:val="both"/>
      </w:pPr>
      <w:r>
        <w:rPr>
          <w:rFonts w:ascii="Times New Roman"/>
          <w:b w:val="false"/>
          <w:i w:val="false"/>
          <w:color w:val="000000"/>
          <w:sz w:val="28"/>
        </w:rPr>
        <w:t>
      По дебету счета проводятся суммы процентных расходов по обязательствам по аренде.</w:t>
      </w:r>
    </w:p>
    <w:bookmarkEnd w:id="637"/>
    <w:bookmarkStart w:name="z645" w:id="638"/>
    <w:p>
      <w:pPr>
        <w:spacing w:after="0"/>
        <w:ind w:left="0"/>
        <w:jc w:val="both"/>
      </w:pPr>
      <w:r>
        <w:rPr>
          <w:rFonts w:ascii="Times New Roman"/>
          <w:b w:val="false"/>
          <w:i w:val="false"/>
          <w:color w:val="000000"/>
          <w:sz w:val="28"/>
        </w:rPr>
        <w:t>
      По кредиту счета проводится списание сумм понесенных процентных расходов по обязательствам по аренде на балансовый счет № 4999.";</w:t>
      </w:r>
    </w:p>
    <w:bookmarkEnd w:id="638"/>
    <w:bookmarkStart w:name="z646" w:id="639"/>
    <w:p>
      <w:pPr>
        <w:spacing w:after="0"/>
        <w:ind w:left="0"/>
        <w:jc w:val="both"/>
      </w:pPr>
      <w:r>
        <w:rPr>
          <w:rFonts w:ascii="Times New Roman"/>
          <w:b w:val="false"/>
          <w:i w:val="false"/>
          <w:color w:val="000000"/>
          <w:sz w:val="28"/>
        </w:rPr>
        <w:t>
      название и описание счета 5237 изложить в следующей редакции:</w:t>
      </w:r>
    </w:p>
    <w:bookmarkEnd w:id="639"/>
    <w:bookmarkStart w:name="z647" w:id="640"/>
    <w:p>
      <w:pPr>
        <w:spacing w:after="0"/>
        <w:ind w:left="0"/>
        <w:jc w:val="both"/>
      </w:pPr>
      <w:r>
        <w:rPr>
          <w:rFonts w:ascii="Times New Roman"/>
          <w:b w:val="false"/>
          <w:i w:val="false"/>
          <w:color w:val="000000"/>
          <w:sz w:val="28"/>
        </w:rPr>
        <w:t>
      "5237. Расходы по займам, учитываемым по справедливой стоимости через прочий совокупный доход.</w:t>
      </w:r>
    </w:p>
    <w:bookmarkEnd w:id="640"/>
    <w:bookmarkStart w:name="z648" w:id="641"/>
    <w:p>
      <w:pPr>
        <w:spacing w:after="0"/>
        <w:ind w:left="0"/>
        <w:jc w:val="both"/>
      </w:pPr>
      <w:r>
        <w:rPr>
          <w:rFonts w:ascii="Times New Roman"/>
          <w:b w:val="false"/>
          <w:i w:val="false"/>
          <w:color w:val="000000"/>
          <w:sz w:val="28"/>
        </w:rPr>
        <w:t>
      Назначение счета: Учет сумм отрицательной переоценки при выбытии и (или) при реклассификации займов, учитываемых по справедливой стоимости через прочий совокупный доход.</w:t>
      </w:r>
    </w:p>
    <w:bookmarkEnd w:id="641"/>
    <w:bookmarkStart w:name="z649" w:id="642"/>
    <w:p>
      <w:pPr>
        <w:spacing w:after="0"/>
        <w:ind w:left="0"/>
        <w:jc w:val="both"/>
      </w:pPr>
      <w:r>
        <w:rPr>
          <w:rFonts w:ascii="Times New Roman"/>
          <w:b w:val="false"/>
          <w:i w:val="false"/>
          <w:color w:val="000000"/>
          <w:sz w:val="28"/>
        </w:rPr>
        <w:t>
      По дебету счета проводятся сумма отрицательной переоценки при выбытии и (или) реклассификации займов, учитываемых по справедливой стоимости через прочий совокупный доход.</w:t>
      </w:r>
    </w:p>
    <w:bookmarkEnd w:id="642"/>
    <w:bookmarkStart w:name="z650" w:id="643"/>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643"/>
    <w:bookmarkStart w:name="z651" w:id="644"/>
    <w:p>
      <w:pPr>
        <w:spacing w:after="0"/>
        <w:ind w:left="0"/>
        <w:jc w:val="both"/>
      </w:pPr>
      <w:r>
        <w:rPr>
          <w:rFonts w:ascii="Times New Roman"/>
          <w:b w:val="false"/>
          <w:i w:val="false"/>
          <w:color w:val="000000"/>
          <w:sz w:val="28"/>
        </w:rPr>
        <w:t>
      названия и описания счетов 5451, 5452, 5453 и 5455 изложить в следующей редакции:</w:t>
      </w:r>
    </w:p>
    <w:bookmarkEnd w:id="644"/>
    <w:bookmarkStart w:name="z652" w:id="645"/>
    <w:p>
      <w:pPr>
        <w:spacing w:after="0"/>
        <w:ind w:left="0"/>
        <w:jc w:val="both"/>
      </w:pPr>
      <w:r>
        <w:rPr>
          <w:rFonts w:ascii="Times New Roman"/>
          <w:b w:val="false"/>
          <w:i w:val="false"/>
          <w:color w:val="000000"/>
          <w:sz w:val="28"/>
        </w:rPr>
        <w:t>
      "5451. Расходы на формирование резервов (провизий) по вкладам, размещенным в других банках.</w:t>
      </w:r>
    </w:p>
    <w:bookmarkEnd w:id="645"/>
    <w:bookmarkStart w:name="z653" w:id="646"/>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вкладам, размещенным в других банках.</w:t>
      </w:r>
    </w:p>
    <w:bookmarkEnd w:id="646"/>
    <w:bookmarkStart w:name="z654" w:id="647"/>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вкладам, размещенным в других банках.</w:t>
      </w:r>
    </w:p>
    <w:bookmarkEnd w:id="647"/>
    <w:bookmarkStart w:name="z655" w:id="64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48"/>
    <w:bookmarkStart w:name="z656" w:id="649"/>
    <w:p>
      <w:pPr>
        <w:spacing w:after="0"/>
        <w:ind w:left="0"/>
        <w:jc w:val="both"/>
      </w:pPr>
      <w:r>
        <w:rPr>
          <w:rFonts w:ascii="Times New Roman"/>
          <w:b w:val="false"/>
          <w:i w:val="false"/>
          <w:color w:val="000000"/>
          <w:sz w:val="28"/>
        </w:rPr>
        <w:t>
      5452. Расходы на формирование резервов (провизий) по займам и финансовому лизингу, предоставленным другим банкам.</w:t>
      </w:r>
    </w:p>
    <w:bookmarkEnd w:id="649"/>
    <w:bookmarkStart w:name="z657" w:id="650"/>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займам и финансовому лизингу, предоставленным другим банкам.</w:t>
      </w:r>
    </w:p>
    <w:bookmarkEnd w:id="650"/>
    <w:bookmarkStart w:name="z658" w:id="651"/>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займам и финансовому лизингу, предоставленным другим банкам.</w:t>
      </w:r>
    </w:p>
    <w:bookmarkEnd w:id="651"/>
    <w:bookmarkStart w:name="z659" w:id="65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52"/>
    <w:bookmarkStart w:name="z660" w:id="653"/>
    <w:p>
      <w:pPr>
        <w:spacing w:after="0"/>
        <w:ind w:left="0"/>
        <w:jc w:val="both"/>
      </w:pPr>
      <w:r>
        <w:rPr>
          <w:rFonts w:ascii="Times New Roman"/>
          <w:b w:val="false"/>
          <w:i w:val="false"/>
          <w:color w:val="000000"/>
          <w:sz w:val="28"/>
        </w:rPr>
        <w:t>
      5453. Расходы на формирование резервов (провизий) по дебиторской задолженности, связанной с банковской деятельностью.</w:t>
      </w:r>
    </w:p>
    <w:bookmarkEnd w:id="653"/>
    <w:bookmarkStart w:name="z661" w:id="654"/>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дебиторской задолженности, связанной с банковской деятельностью.</w:t>
      </w:r>
    </w:p>
    <w:bookmarkEnd w:id="654"/>
    <w:bookmarkStart w:name="z662" w:id="655"/>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дебиторской задолженности, связанной с банковской деятельностью.</w:t>
      </w:r>
    </w:p>
    <w:bookmarkEnd w:id="655"/>
    <w:bookmarkStart w:name="z663" w:id="65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56"/>
    <w:bookmarkStart w:name="z664" w:id="657"/>
    <w:p>
      <w:pPr>
        <w:spacing w:after="0"/>
        <w:ind w:left="0"/>
        <w:jc w:val="both"/>
      </w:pPr>
      <w:r>
        <w:rPr>
          <w:rFonts w:ascii="Times New Roman"/>
          <w:b w:val="false"/>
          <w:i w:val="false"/>
          <w:color w:val="000000"/>
          <w:sz w:val="28"/>
        </w:rPr>
        <w:t>
      5455. Расходы на формирование резервов (провизий) по займам и финансовому лизингу, предоставленным клиентам.</w:t>
      </w:r>
    </w:p>
    <w:bookmarkEnd w:id="657"/>
    <w:bookmarkStart w:name="z665" w:id="658"/>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займам и финансовому лизингу, предоставленным клиентам.</w:t>
      </w:r>
    </w:p>
    <w:bookmarkEnd w:id="658"/>
    <w:bookmarkStart w:name="z666" w:id="659"/>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займам и финансовому лизингу, предоставленным клиентам.</w:t>
      </w:r>
    </w:p>
    <w:bookmarkEnd w:id="659"/>
    <w:bookmarkStart w:name="z667" w:id="66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60"/>
    <w:bookmarkStart w:name="z668" w:id="661"/>
    <w:p>
      <w:pPr>
        <w:spacing w:after="0"/>
        <w:ind w:left="0"/>
        <w:jc w:val="both"/>
      </w:pPr>
      <w:r>
        <w:rPr>
          <w:rFonts w:ascii="Times New Roman"/>
          <w:b w:val="false"/>
          <w:i w:val="false"/>
          <w:color w:val="000000"/>
          <w:sz w:val="28"/>
        </w:rPr>
        <w:t xml:space="preserve">
      после описания счета 5455 дополнить номером, названием и описанием счета 5456 следующего содержания: </w:t>
      </w:r>
    </w:p>
    <w:bookmarkEnd w:id="661"/>
    <w:bookmarkStart w:name="z669" w:id="662"/>
    <w:p>
      <w:pPr>
        <w:spacing w:after="0"/>
        <w:ind w:left="0"/>
        <w:jc w:val="both"/>
      </w:pPr>
      <w:r>
        <w:rPr>
          <w:rFonts w:ascii="Times New Roman"/>
          <w:b w:val="false"/>
          <w:i w:val="false"/>
          <w:color w:val="000000"/>
          <w:sz w:val="28"/>
        </w:rPr>
        <w:t>
      "5456. Расходы на формирование резервов (провизий) по корреспондентским счетам в других банках и текущим счетам ипотечных организаций.</w:t>
      </w:r>
    </w:p>
    <w:bookmarkEnd w:id="662"/>
    <w:bookmarkStart w:name="z670" w:id="663"/>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корреспондентским счетам в других банках и текущим счетам ипотечных организаций.</w:t>
      </w:r>
    </w:p>
    <w:bookmarkEnd w:id="663"/>
    <w:bookmarkStart w:name="z671" w:id="664"/>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корреспондентским счетам в других банках и текущим счетам ипотечных организаций.</w:t>
      </w:r>
    </w:p>
    <w:bookmarkEnd w:id="664"/>
    <w:bookmarkStart w:name="z672" w:id="66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65"/>
    <w:bookmarkStart w:name="z673" w:id="666"/>
    <w:p>
      <w:pPr>
        <w:spacing w:after="0"/>
        <w:ind w:left="0"/>
        <w:jc w:val="both"/>
      </w:pPr>
      <w:r>
        <w:rPr>
          <w:rFonts w:ascii="Times New Roman"/>
          <w:b w:val="false"/>
          <w:i w:val="false"/>
          <w:color w:val="000000"/>
          <w:sz w:val="28"/>
        </w:rPr>
        <w:t xml:space="preserve">
      название и описание счета 5457 изложить в следующей редакции: </w:t>
      </w:r>
    </w:p>
    <w:bookmarkEnd w:id="666"/>
    <w:bookmarkStart w:name="z674" w:id="667"/>
    <w:p>
      <w:pPr>
        <w:spacing w:after="0"/>
        <w:ind w:left="0"/>
        <w:jc w:val="both"/>
      </w:pPr>
      <w:r>
        <w:rPr>
          <w:rFonts w:ascii="Times New Roman"/>
          <w:b w:val="false"/>
          <w:i w:val="false"/>
          <w:color w:val="000000"/>
          <w:sz w:val="28"/>
        </w:rPr>
        <w:t>
      "5457. Расходы на формирование резервов (провизий) по начисленным и просроченным комиссионным доходам.</w:t>
      </w:r>
    </w:p>
    <w:bookmarkEnd w:id="667"/>
    <w:bookmarkStart w:name="z675" w:id="668"/>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начисленным и просроченным комиссионным доходам.</w:t>
      </w:r>
    </w:p>
    <w:bookmarkEnd w:id="668"/>
    <w:bookmarkStart w:name="z676" w:id="669"/>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начисленным и просроченным комиссионным доходам.</w:t>
      </w:r>
    </w:p>
    <w:bookmarkEnd w:id="669"/>
    <w:bookmarkStart w:name="z677" w:id="67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70"/>
    <w:bookmarkStart w:name="z678" w:id="671"/>
    <w:p>
      <w:pPr>
        <w:spacing w:after="0"/>
        <w:ind w:left="0"/>
        <w:jc w:val="both"/>
      </w:pPr>
      <w:r>
        <w:rPr>
          <w:rFonts w:ascii="Times New Roman"/>
          <w:b w:val="false"/>
          <w:i w:val="false"/>
          <w:color w:val="000000"/>
          <w:sz w:val="28"/>
        </w:rPr>
        <w:t>
      после описания счета 5457 дополнить номером, названием и описанием счета 5458 следующего содержания:</w:t>
      </w:r>
    </w:p>
    <w:bookmarkEnd w:id="671"/>
    <w:bookmarkStart w:name="z679" w:id="672"/>
    <w:p>
      <w:pPr>
        <w:spacing w:after="0"/>
        <w:ind w:left="0"/>
        <w:jc w:val="both"/>
      </w:pPr>
      <w:r>
        <w:rPr>
          <w:rFonts w:ascii="Times New Roman"/>
          <w:b w:val="false"/>
          <w:i w:val="false"/>
          <w:color w:val="000000"/>
          <w:sz w:val="28"/>
        </w:rPr>
        <w:t>
      "5458. Расходы на формирование резервов (провизий) по прочей банковской деятельности.</w:t>
      </w:r>
    </w:p>
    <w:bookmarkEnd w:id="672"/>
    <w:bookmarkStart w:name="z680" w:id="673"/>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прочей банковской деятельности.</w:t>
      </w:r>
    </w:p>
    <w:bookmarkEnd w:id="673"/>
    <w:bookmarkStart w:name="z681" w:id="674"/>
    <w:p>
      <w:pPr>
        <w:spacing w:after="0"/>
        <w:ind w:left="0"/>
        <w:jc w:val="both"/>
      </w:pPr>
      <w:r>
        <w:rPr>
          <w:rFonts w:ascii="Times New Roman"/>
          <w:b w:val="false"/>
          <w:i w:val="false"/>
          <w:color w:val="000000"/>
          <w:sz w:val="28"/>
        </w:rPr>
        <w:t xml:space="preserve">
      По дебету счета проводятся суммы расходов на формирование резервов (провизий) по прочей банковской деятельности. </w:t>
      </w:r>
    </w:p>
    <w:bookmarkEnd w:id="674"/>
    <w:bookmarkStart w:name="z682" w:id="67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75"/>
    <w:bookmarkStart w:name="z683" w:id="676"/>
    <w:p>
      <w:pPr>
        <w:spacing w:after="0"/>
        <w:ind w:left="0"/>
        <w:jc w:val="both"/>
      </w:pPr>
      <w:r>
        <w:rPr>
          <w:rFonts w:ascii="Times New Roman"/>
          <w:b w:val="false"/>
          <w:i w:val="false"/>
          <w:color w:val="000000"/>
          <w:sz w:val="28"/>
        </w:rPr>
        <w:t>
      название и описание счета 5459 изложить в следующей редакции:</w:t>
      </w:r>
    </w:p>
    <w:bookmarkEnd w:id="676"/>
    <w:bookmarkStart w:name="z684" w:id="677"/>
    <w:p>
      <w:pPr>
        <w:spacing w:after="0"/>
        <w:ind w:left="0"/>
        <w:jc w:val="both"/>
      </w:pPr>
      <w:r>
        <w:rPr>
          <w:rFonts w:ascii="Times New Roman"/>
          <w:b w:val="false"/>
          <w:i w:val="false"/>
          <w:color w:val="000000"/>
          <w:sz w:val="28"/>
        </w:rPr>
        <w:t>
      "5459. Расходы на формирование резервов (провизий) по дебиторской задолженности, связанной с неосновной деятельностью.</w:t>
      </w:r>
    </w:p>
    <w:bookmarkEnd w:id="677"/>
    <w:bookmarkStart w:name="z685" w:id="678"/>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дебиторской задолженности, связанной с неосновной деятельностью.</w:t>
      </w:r>
    </w:p>
    <w:bookmarkEnd w:id="678"/>
    <w:bookmarkStart w:name="z686" w:id="679"/>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дебиторской задолженности, связанной с неосновной деятельностью.</w:t>
      </w:r>
    </w:p>
    <w:bookmarkEnd w:id="679"/>
    <w:bookmarkStart w:name="z687" w:id="68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80"/>
    <w:bookmarkStart w:name="z688" w:id="681"/>
    <w:p>
      <w:pPr>
        <w:spacing w:after="0"/>
        <w:ind w:left="0"/>
        <w:jc w:val="both"/>
      </w:pPr>
      <w:r>
        <w:rPr>
          <w:rFonts w:ascii="Times New Roman"/>
          <w:b w:val="false"/>
          <w:i w:val="false"/>
          <w:color w:val="000000"/>
          <w:sz w:val="28"/>
        </w:rPr>
        <w:t>
      после описания счета 5459 дополнить номерами, названиями и описаниями счетов 5461 и 5462 следующего содержания:</w:t>
      </w:r>
    </w:p>
    <w:bookmarkEnd w:id="681"/>
    <w:bookmarkStart w:name="z689" w:id="682"/>
    <w:p>
      <w:pPr>
        <w:spacing w:after="0"/>
        <w:ind w:left="0"/>
        <w:jc w:val="both"/>
      </w:pPr>
      <w:r>
        <w:rPr>
          <w:rFonts w:ascii="Times New Roman"/>
          <w:b w:val="false"/>
          <w:i w:val="false"/>
          <w:color w:val="000000"/>
          <w:sz w:val="28"/>
        </w:rPr>
        <w:t>
      "5461. Расходы на формирование резервов (провизий) по прочим финансовым активам, учитываемым по амортизированной стоимости.</w:t>
      </w:r>
    </w:p>
    <w:bookmarkEnd w:id="682"/>
    <w:bookmarkStart w:name="z690" w:id="683"/>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прочим финансовым активам, учитываемым по амортизированной стоимости.</w:t>
      </w:r>
    </w:p>
    <w:bookmarkEnd w:id="683"/>
    <w:bookmarkStart w:name="z691" w:id="684"/>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прочим финансовым активам, учитываемым по амортизированной стоимости.</w:t>
      </w:r>
    </w:p>
    <w:bookmarkEnd w:id="684"/>
    <w:bookmarkStart w:name="z692" w:id="68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85"/>
    <w:bookmarkStart w:name="z693" w:id="686"/>
    <w:p>
      <w:pPr>
        <w:spacing w:after="0"/>
        <w:ind w:left="0"/>
        <w:jc w:val="both"/>
      </w:pPr>
      <w:r>
        <w:rPr>
          <w:rFonts w:ascii="Times New Roman"/>
          <w:b w:val="false"/>
          <w:i w:val="false"/>
          <w:color w:val="000000"/>
          <w:sz w:val="28"/>
        </w:rPr>
        <w:t>
      5462. Расходы на формирование резервов (провизий) по инвестициям в субординированный долг.</w:t>
      </w:r>
    </w:p>
    <w:bookmarkEnd w:id="686"/>
    <w:bookmarkStart w:name="z694" w:id="687"/>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инвестициям в субординированный долг.</w:t>
      </w:r>
    </w:p>
    <w:bookmarkEnd w:id="687"/>
    <w:bookmarkStart w:name="z695" w:id="688"/>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инвестициям в субординированный долг.</w:t>
      </w:r>
    </w:p>
    <w:bookmarkEnd w:id="688"/>
    <w:bookmarkStart w:name="z696" w:id="68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89"/>
    <w:bookmarkStart w:name="z697" w:id="690"/>
    <w:p>
      <w:pPr>
        <w:spacing w:after="0"/>
        <w:ind w:left="0"/>
        <w:jc w:val="both"/>
      </w:pPr>
      <w:r>
        <w:rPr>
          <w:rFonts w:ascii="Times New Roman"/>
          <w:b w:val="false"/>
          <w:i w:val="false"/>
          <w:color w:val="000000"/>
          <w:sz w:val="28"/>
        </w:rPr>
        <w:t>
      названия и описания счетов 5464, 5465, 5468 и 5469 изложить в следующей редакции:</w:t>
      </w:r>
    </w:p>
    <w:bookmarkEnd w:id="690"/>
    <w:bookmarkStart w:name="z698" w:id="691"/>
    <w:p>
      <w:pPr>
        <w:spacing w:after="0"/>
        <w:ind w:left="0"/>
        <w:jc w:val="both"/>
      </w:pPr>
      <w:r>
        <w:rPr>
          <w:rFonts w:ascii="Times New Roman"/>
          <w:b w:val="false"/>
          <w:i w:val="false"/>
          <w:color w:val="000000"/>
          <w:sz w:val="28"/>
        </w:rPr>
        <w:t>
      "5464. Расходы на формирование резервов (провизий) по ценным бумагам.</w:t>
      </w:r>
    </w:p>
    <w:bookmarkEnd w:id="691"/>
    <w:bookmarkStart w:name="z699" w:id="692"/>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приобретенным ценным бумагам.</w:t>
      </w:r>
    </w:p>
    <w:bookmarkEnd w:id="692"/>
    <w:bookmarkStart w:name="z700" w:id="693"/>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приобретенным ценным бумагам.</w:t>
      </w:r>
    </w:p>
    <w:bookmarkEnd w:id="693"/>
    <w:bookmarkStart w:name="z701" w:id="69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94"/>
    <w:bookmarkStart w:name="z702" w:id="695"/>
    <w:p>
      <w:pPr>
        <w:spacing w:after="0"/>
        <w:ind w:left="0"/>
        <w:jc w:val="both"/>
      </w:pPr>
      <w:r>
        <w:rPr>
          <w:rFonts w:ascii="Times New Roman"/>
          <w:b w:val="false"/>
          <w:i w:val="false"/>
          <w:color w:val="000000"/>
          <w:sz w:val="28"/>
        </w:rPr>
        <w:t>
      5465. Расходы на формирование резервов (провизий) по условным обязательствам.</w:t>
      </w:r>
    </w:p>
    <w:bookmarkEnd w:id="695"/>
    <w:bookmarkStart w:name="z703" w:id="696"/>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условным обязательствам.</w:t>
      </w:r>
    </w:p>
    <w:bookmarkEnd w:id="696"/>
    <w:bookmarkStart w:name="z704" w:id="697"/>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условным обязательствам.</w:t>
      </w:r>
    </w:p>
    <w:bookmarkEnd w:id="697"/>
    <w:bookmarkStart w:name="z705" w:id="69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98"/>
    <w:bookmarkStart w:name="z706" w:id="699"/>
    <w:p>
      <w:pPr>
        <w:spacing w:after="0"/>
        <w:ind w:left="0"/>
        <w:jc w:val="both"/>
      </w:pPr>
      <w:r>
        <w:rPr>
          <w:rFonts w:ascii="Times New Roman"/>
          <w:b w:val="false"/>
          <w:i w:val="false"/>
          <w:color w:val="000000"/>
          <w:sz w:val="28"/>
        </w:rPr>
        <w:t>
      5468. Расходы на формирование оценочных обязательств.</w:t>
      </w:r>
    </w:p>
    <w:bookmarkEnd w:id="699"/>
    <w:bookmarkStart w:name="z707" w:id="700"/>
    <w:p>
      <w:pPr>
        <w:spacing w:after="0"/>
        <w:ind w:left="0"/>
        <w:jc w:val="both"/>
      </w:pPr>
      <w:r>
        <w:rPr>
          <w:rFonts w:ascii="Times New Roman"/>
          <w:b w:val="false"/>
          <w:i w:val="false"/>
          <w:color w:val="000000"/>
          <w:sz w:val="28"/>
        </w:rPr>
        <w:t>
      Назначение счета: Учет сумм расходов на формирование оценочных обязательств.</w:t>
      </w:r>
    </w:p>
    <w:bookmarkEnd w:id="700"/>
    <w:bookmarkStart w:name="z708" w:id="701"/>
    <w:p>
      <w:pPr>
        <w:spacing w:after="0"/>
        <w:ind w:left="0"/>
        <w:jc w:val="both"/>
      </w:pPr>
      <w:r>
        <w:rPr>
          <w:rFonts w:ascii="Times New Roman"/>
          <w:b w:val="false"/>
          <w:i w:val="false"/>
          <w:color w:val="000000"/>
          <w:sz w:val="28"/>
        </w:rPr>
        <w:t>
      По дебету счета проводятся суммы расходов на формирование оценочных обязательств.</w:t>
      </w:r>
    </w:p>
    <w:bookmarkEnd w:id="701"/>
    <w:bookmarkStart w:name="z709" w:id="70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02"/>
    <w:bookmarkStart w:name="z710" w:id="703"/>
    <w:p>
      <w:pPr>
        <w:spacing w:after="0"/>
        <w:ind w:left="0"/>
        <w:jc w:val="both"/>
      </w:pPr>
      <w:r>
        <w:rPr>
          <w:rFonts w:ascii="Times New Roman"/>
          <w:b w:val="false"/>
          <w:i w:val="false"/>
          <w:color w:val="000000"/>
          <w:sz w:val="28"/>
        </w:rPr>
        <w:t>
      5469. Расходы на формирование резервов (провизий) по операциям "обратное РЕПО" с ценными бумагами.</w:t>
      </w:r>
    </w:p>
    <w:bookmarkEnd w:id="703"/>
    <w:bookmarkStart w:name="z711" w:id="704"/>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операциям "обратное РЕПО" с ценными бумагами.</w:t>
      </w:r>
    </w:p>
    <w:bookmarkEnd w:id="704"/>
    <w:bookmarkStart w:name="z712" w:id="705"/>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операциям "обратное РЕПО" с ценными бумагами.</w:t>
      </w:r>
    </w:p>
    <w:bookmarkEnd w:id="705"/>
    <w:bookmarkStart w:name="z713" w:id="70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06"/>
    <w:bookmarkStart w:name="z714" w:id="707"/>
    <w:p>
      <w:pPr>
        <w:spacing w:after="0"/>
        <w:ind w:left="0"/>
        <w:jc w:val="both"/>
      </w:pPr>
      <w:r>
        <w:rPr>
          <w:rFonts w:ascii="Times New Roman"/>
          <w:b w:val="false"/>
          <w:i w:val="false"/>
          <w:color w:val="000000"/>
          <w:sz w:val="28"/>
        </w:rPr>
        <w:t>
      название и описание счета 5540 изложить в следующей редакции:</w:t>
      </w:r>
    </w:p>
    <w:bookmarkEnd w:id="707"/>
    <w:bookmarkStart w:name="z715" w:id="708"/>
    <w:p>
      <w:pPr>
        <w:spacing w:after="0"/>
        <w:ind w:left="0"/>
        <w:jc w:val="both"/>
      </w:pPr>
      <w:r>
        <w:rPr>
          <w:rFonts w:ascii="Times New Roman"/>
          <w:b w:val="false"/>
          <w:i w:val="false"/>
          <w:color w:val="000000"/>
          <w:sz w:val="28"/>
        </w:rPr>
        <w:t>
      "5540. Расходы по списанию балансовой стоимости аффинированных драгоценных металлов.</w:t>
      </w:r>
    </w:p>
    <w:bookmarkEnd w:id="708"/>
    <w:bookmarkStart w:name="z716" w:id="709"/>
    <w:p>
      <w:pPr>
        <w:spacing w:after="0"/>
        <w:ind w:left="0"/>
        <w:jc w:val="both"/>
      </w:pPr>
      <w:r>
        <w:rPr>
          <w:rFonts w:ascii="Times New Roman"/>
          <w:b w:val="false"/>
          <w:i w:val="false"/>
          <w:color w:val="000000"/>
          <w:sz w:val="28"/>
        </w:rPr>
        <w:t>
      Назначение: Учет сумм расходов от списания балансовой стоимости аффинированных драгоценных металлов.</w:t>
      </w:r>
    </w:p>
    <w:bookmarkEnd w:id="709"/>
    <w:bookmarkStart w:name="z717" w:id="710"/>
    <w:p>
      <w:pPr>
        <w:spacing w:after="0"/>
        <w:ind w:left="0"/>
        <w:jc w:val="both"/>
      </w:pPr>
      <w:r>
        <w:rPr>
          <w:rFonts w:ascii="Times New Roman"/>
          <w:b w:val="false"/>
          <w:i w:val="false"/>
          <w:color w:val="000000"/>
          <w:sz w:val="28"/>
        </w:rPr>
        <w:t>
      По дебету счета проводится сумма расходов от списания балансовой стоимости приобретенных аффинированных драгоценных металлов.</w:t>
      </w:r>
    </w:p>
    <w:bookmarkEnd w:id="710"/>
    <w:bookmarkStart w:name="z718" w:id="711"/>
    <w:p>
      <w:pPr>
        <w:spacing w:after="0"/>
        <w:ind w:left="0"/>
        <w:jc w:val="both"/>
      </w:pPr>
      <w:r>
        <w:rPr>
          <w:rFonts w:ascii="Times New Roman"/>
          <w:b w:val="false"/>
          <w:i w:val="false"/>
          <w:color w:val="000000"/>
          <w:sz w:val="28"/>
        </w:rPr>
        <w:t>
      По кредиту счета списание сумм расходов на балансовый счет № 4999.";</w:t>
      </w:r>
    </w:p>
    <w:bookmarkEnd w:id="711"/>
    <w:bookmarkStart w:name="z719" w:id="712"/>
    <w:p>
      <w:pPr>
        <w:spacing w:after="0"/>
        <w:ind w:left="0"/>
        <w:jc w:val="both"/>
      </w:pPr>
      <w:r>
        <w:rPr>
          <w:rFonts w:ascii="Times New Roman"/>
          <w:b w:val="false"/>
          <w:i w:val="false"/>
          <w:color w:val="000000"/>
          <w:sz w:val="28"/>
        </w:rPr>
        <w:t>
      названия и описания счетов 5560, 5570, 5580, 5590, 5591, 5593 и 5594 изложить в следующей редакции:</w:t>
      </w:r>
    </w:p>
    <w:bookmarkEnd w:id="712"/>
    <w:bookmarkStart w:name="z720" w:id="713"/>
    <w:p>
      <w:pPr>
        <w:spacing w:after="0"/>
        <w:ind w:left="0"/>
        <w:jc w:val="both"/>
      </w:pPr>
      <w:r>
        <w:rPr>
          <w:rFonts w:ascii="Times New Roman"/>
          <w:b w:val="false"/>
          <w:i w:val="false"/>
          <w:color w:val="000000"/>
          <w:sz w:val="28"/>
        </w:rPr>
        <w:t>
      "5560. Расходы от переоценки форвардных операций по ценным бумагам.</w:t>
      </w:r>
    </w:p>
    <w:bookmarkEnd w:id="713"/>
    <w:bookmarkStart w:name="z721" w:id="714"/>
    <w:p>
      <w:pPr>
        <w:spacing w:after="0"/>
        <w:ind w:left="0"/>
        <w:jc w:val="both"/>
      </w:pPr>
      <w:r>
        <w:rPr>
          <w:rFonts w:ascii="Times New Roman"/>
          <w:b w:val="false"/>
          <w:i w:val="false"/>
          <w:color w:val="000000"/>
          <w:sz w:val="28"/>
        </w:rPr>
        <w:t>
      Назначение счета: Учет сумм отрицательной переоценки форвардных операций по ценным бумагам.</w:t>
      </w:r>
    </w:p>
    <w:bookmarkEnd w:id="714"/>
    <w:bookmarkStart w:name="z722" w:id="715"/>
    <w:p>
      <w:pPr>
        <w:spacing w:after="0"/>
        <w:ind w:left="0"/>
        <w:jc w:val="both"/>
      </w:pPr>
      <w:r>
        <w:rPr>
          <w:rFonts w:ascii="Times New Roman"/>
          <w:b w:val="false"/>
          <w:i w:val="false"/>
          <w:color w:val="000000"/>
          <w:sz w:val="28"/>
        </w:rPr>
        <w:t>
      По дебету счета проводятся суммы отрицательной переоценки форвардных операций по ценным бумагам.</w:t>
      </w:r>
    </w:p>
    <w:bookmarkEnd w:id="715"/>
    <w:bookmarkStart w:name="z723" w:id="71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16"/>
    <w:bookmarkStart w:name="z724" w:id="717"/>
    <w:p>
      <w:pPr>
        <w:spacing w:after="0"/>
        <w:ind w:left="0"/>
        <w:jc w:val="both"/>
      </w:pPr>
      <w:r>
        <w:rPr>
          <w:rFonts w:ascii="Times New Roman"/>
          <w:b w:val="false"/>
          <w:i w:val="false"/>
          <w:color w:val="000000"/>
          <w:sz w:val="28"/>
        </w:rPr>
        <w:t>
      5570. Расходы от переоценки форвардных операций по иностранной валюте.</w:t>
      </w:r>
    </w:p>
    <w:bookmarkEnd w:id="717"/>
    <w:bookmarkStart w:name="z725" w:id="718"/>
    <w:p>
      <w:pPr>
        <w:spacing w:after="0"/>
        <w:ind w:left="0"/>
        <w:jc w:val="both"/>
      </w:pPr>
      <w:r>
        <w:rPr>
          <w:rFonts w:ascii="Times New Roman"/>
          <w:b w:val="false"/>
          <w:i w:val="false"/>
          <w:color w:val="000000"/>
          <w:sz w:val="28"/>
        </w:rPr>
        <w:t>
      Назначение счета: Учет сумм отрицательной переоценки форвардных операций по иностранной валюте.</w:t>
      </w:r>
    </w:p>
    <w:bookmarkEnd w:id="718"/>
    <w:bookmarkStart w:name="z726" w:id="719"/>
    <w:p>
      <w:pPr>
        <w:spacing w:after="0"/>
        <w:ind w:left="0"/>
        <w:jc w:val="both"/>
      </w:pPr>
      <w:r>
        <w:rPr>
          <w:rFonts w:ascii="Times New Roman"/>
          <w:b w:val="false"/>
          <w:i w:val="false"/>
          <w:color w:val="000000"/>
          <w:sz w:val="28"/>
        </w:rPr>
        <w:t>
      По дебету счета проводятся суммы отрицательной переоценки форвардных операций по иностранной валюте.</w:t>
      </w:r>
    </w:p>
    <w:bookmarkEnd w:id="719"/>
    <w:bookmarkStart w:name="z727" w:id="72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20"/>
    <w:bookmarkStart w:name="z728" w:id="721"/>
    <w:p>
      <w:pPr>
        <w:spacing w:after="0"/>
        <w:ind w:left="0"/>
        <w:jc w:val="both"/>
      </w:pPr>
      <w:r>
        <w:rPr>
          <w:rFonts w:ascii="Times New Roman"/>
          <w:b w:val="false"/>
          <w:i w:val="false"/>
          <w:color w:val="000000"/>
          <w:sz w:val="28"/>
        </w:rPr>
        <w:t>
      5580. Расходы от переоценки форвардных операций по аффинированным драгоценным металлам.</w:t>
      </w:r>
    </w:p>
    <w:bookmarkEnd w:id="721"/>
    <w:bookmarkStart w:name="z729" w:id="722"/>
    <w:p>
      <w:pPr>
        <w:spacing w:after="0"/>
        <w:ind w:left="0"/>
        <w:jc w:val="both"/>
      </w:pPr>
      <w:r>
        <w:rPr>
          <w:rFonts w:ascii="Times New Roman"/>
          <w:b w:val="false"/>
          <w:i w:val="false"/>
          <w:color w:val="000000"/>
          <w:sz w:val="28"/>
        </w:rPr>
        <w:t>
      Назначение счета: Учет сумм отрицательной переоценки форвардных операций по аффинированным драгоценным металлам.</w:t>
      </w:r>
    </w:p>
    <w:bookmarkEnd w:id="722"/>
    <w:bookmarkStart w:name="z730" w:id="723"/>
    <w:p>
      <w:pPr>
        <w:spacing w:after="0"/>
        <w:ind w:left="0"/>
        <w:jc w:val="both"/>
      </w:pPr>
      <w:r>
        <w:rPr>
          <w:rFonts w:ascii="Times New Roman"/>
          <w:b w:val="false"/>
          <w:i w:val="false"/>
          <w:color w:val="000000"/>
          <w:sz w:val="28"/>
        </w:rPr>
        <w:t>
      По дебету счета проводятся суммы отрицательной переоценки форвардных операций по аффинированным драгоценным металлам.</w:t>
      </w:r>
    </w:p>
    <w:bookmarkEnd w:id="723"/>
    <w:bookmarkStart w:name="z731" w:id="72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24"/>
    <w:bookmarkStart w:name="z732" w:id="725"/>
    <w:p>
      <w:pPr>
        <w:spacing w:after="0"/>
        <w:ind w:left="0"/>
        <w:jc w:val="both"/>
      </w:pPr>
      <w:r>
        <w:rPr>
          <w:rFonts w:ascii="Times New Roman"/>
          <w:b w:val="false"/>
          <w:i w:val="false"/>
          <w:color w:val="000000"/>
          <w:sz w:val="28"/>
        </w:rPr>
        <w:t>
      5590. Расходы от переоценки финансовых фьючерсов.</w:t>
      </w:r>
    </w:p>
    <w:bookmarkEnd w:id="725"/>
    <w:bookmarkStart w:name="z733" w:id="726"/>
    <w:p>
      <w:pPr>
        <w:spacing w:after="0"/>
        <w:ind w:left="0"/>
        <w:jc w:val="both"/>
      </w:pPr>
      <w:r>
        <w:rPr>
          <w:rFonts w:ascii="Times New Roman"/>
          <w:b w:val="false"/>
          <w:i w:val="false"/>
          <w:color w:val="000000"/>
          <w:sz w:val="28"/>
        </w:rPr>
        <w:t>
      Назначение счета: Учет сумм отрицательной переоценки финансовых фьючерсов.</w:t>
      </w:r>
    </w:p>
    <w:bookmarkEnd w:id="726"/>
    <w:bookmarkStart w:name="z734" w:id="727"/>
    <w:p>
      <w:pPr>
        <w:spacing w:after="0"/>
        <w:ind w:left="0"/>
        <w:jc w:val="both"/>
      </w:pPr>
      <w:r>
        <w:rPr>
          <w:rFonts w:ascii="Times New Roman"/>
          <w:b w:val="false"/>
          <w:i w:val="false"/>
          <w:color w:val="000000"/>
          <w:sz w:val="28"/>
        </w:rPr>
        <w:t>
      По дебету счета проводятся суммы отрицательной переоценки финансовых фьючерсов.</w:t>
      </w:r>
    </w:p>
    <w:bookmarkEnd w:id="727"/>
    <w:bookmarkStart w:name="z735" w:id="72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28"/>
    <w:bookmarkStart w:name="z736" w:id="729"/>
    <w:p>
      <w:pPr>
        <w:spacing w:after="0"/>
        <w:ind w:left="0"/>
        <w:jc w:val="both"/>
      </w:pPr>
      <w:r>
        <w:rPr>
          <w:rFonts w:ascii="Times New Roman"/>
          <w:b w:val="false"/>
          <w:i w:val="false"/>
          <w:color w:val="000000"/>
          <w:sz w:val="28"/>
        </w:rPr>
        <w:t>
      5591. Расходы от переоценки операций опцион.</w:t>
      </w:r>
    </w:p>
    <w:bookmarkEnd w:id="729"/>
    <w:bookmarkStart w:name="z737" w:id="730"/>
    <w:p>
      <w:pPr>
        <w:spacing w:after="0"/>
        <w:ind w:left="0"/>
        <w:jc w:val="both"/>
      </w:pPr>
      <w:r>
        <w:rPr>
          <w:rFonts w:ascii="Times New Roman"/>
          <w:b w:val="false"/>
          <w:i w:val="false"/>
          <w:color w:val="000000"/>
          <w:sz w:val="28"/>
        </w:rPr>
        <w:t>
      Назначение счета: Учет сумм отрицательной переоценки операций опцион.</w:t>
      </w:r>
    </w:p>
    <w:bookmarkEnd w:id="730"/>
    <w:bookmarkStart w:name="z738" w:id="731"/>
    <w:p>
      <w:pPr>
        <w:spacing w:after="0"/>
        <w:ind w:left="0"/>
        <w:jc w:val="both"/>
      </w:pPr>
      <w:r>
        <w:rPr>
          <w:rFonts w:ascii="Times New Roman"/>
          <w:b w:val="false"/>
          <w:i w:val="false"/>
          <w:color w:val="000000"/>
          <w:sz w:val="28"/>
        </w:rPr>
        <w:t>
      По дебету счета проводятся суммы отрицательной переоценки операций опцион.</w:t>
      </w:r>
    </w:p>
    <w:bookmarkEnd w:id="731"/>
    <w:bookmarkStart w:name="z739" w:id="73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32"/>
    <w:bookmarkStart w:name="z740" w:id="733"/>
    <w:p>
      <w:pPr>
        <w:spacing w:after="0"/>
        <w:ind w:left="0"/>
        <w:jc w:val="both"/>
      </w:pPr>
      <w:r>
        <w:rPr>
          <w:rFonts w:ascii="Times New Roman"/>
          <w:b w:val="false"/>
          <w:i w:val="false"/>
          <w:color w:val="000000"/>
          <w:sz w:val="28"/>
        </w:rPr>
        <w:t>
      5593. Расходы от переоценки операций своп.</w:t>
      </w:r>
    </w:p>
    <w:bookmarkEnd w:id="733"/>
    <w:bookmarkStart w:name="z741" w:id="734"/>
    <w:p>
      <w:pPr>
        <w:spacing w:after="0"/>
        <w:ind w:left="0"/>
        <w:jc w:val="both"/>
      </w:pPr>
      <w:r>
        <w:rPr>
          <w:rFonts w:ascii="Times New Roman"/>
          <w:b w:val="false"/>
          <w:i w:val="false"/>
          <w:color w:val="000000"/>
          <w:sz w:val="28"/>
        </w:rPr>
        <w:t>
      Назначение счета: Учет сумм отрицательной переоценки операций своп.</w:t>
      </w:r>
    </w:p>
    <w:bookmarkEnd w:id="734"/>
    <w:bookmarkStart w:name="z742" w:id="735"/>
    <w:p>
      <w:pPr>
        <w:spacing w:after="0"/>
        <w:ind w:left="0"/>
        <w:jc w:val="both"/>
      </w:pPr>
      <w:r>
        <w:rPr>
          <w:rFonts w:ascii="Times New Roman"/>
          <w:b w:val="false"/>
          <w:i w:val="false"/>
          <w:color w:val="000000"/>
          <w:sz w:val="28"/>
        </w:rPr>
        <w:t>
      По дебету счета проводятся суммы отрицательной переоценки операций своп.</w:t>
      </w:r>
    </w:p>
    <w:bookmarkEnd w:id="735"/>
    <w:bookmarkStart w:name="z743" w:id="73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36"/>
    <w:bookmarkStart w:name="z744" w:id="737"/>
    <w:p>
      <w:pPr>
        <w:spacing w:after="0"/>
        <w:ind w:left="0"/>
        <w:jc w:val="both"/>
      </w:pPr>
      <w:r>
        <w:rPr>
          <w:rFonts w:ascii="Times New Roman"/>
          <w:b w:val="false"/>
          <w:i w:val="false"/>
          <w:color w:val="000000"/>
          <w:sz w:val="28"/>
        </w:rPr>
        <w:t>
      5594. Расходы от переоценки операций с прочими производными финансовыми инструментами.</w:t>
      </w:r>
    </w:p>
    <w:bookmarkEnd w:id="737"/>
    <w:bookmarkStart w:name="z745" w:id="738"/>
    <w:p>
      <w:pPr>
        <w:spacing w:after="0"/>
        <w:ind w:left="0"/>
        <w:jc w:val="both"/>
      </w:pPr>
      <w:r>
        <w:rPr>
          <w:rFonts w:ascii="Times New Roman"/>
          <w:b w:val="false"/>
          <w:i w:val="false"/>
          <w:color w:val="000000"/>
          <w:sz w:val="28"/>
        </w:rPr>
        <w:t>
      Назначение счета: Учет сумм отрицательной переоценки операций с прочими производными финансовыми инструментами.</w:t>
      </w:r>
    </w:p>
    <w:bookmarkEnd w:id="738"/>
    <w:bookmarkStart w:name="z746" w:id="739"/>
    <w:p>
      <w:pPr>
        <w:spacing w:after="0"/>
        <w:ind w:left="0"/>
        <w:jc w:val="both"/>
      </w:pPr>
      <w:r>
        <w:rPr>
          <w:rFonts w:ascii="Times New Roman"/>
          <w:b w:val="false"/>
          <w:i w:val="false"/>
          <w:color w:val="000000"/>
          <w:sz w:val="28"/>
        </w:rPr>
        <w:t>
      По дебету счета проводятся суммы отрицательной переоценки операций с прочими производными финансовыми инструментами.</w:t>
      </w:r>
    </w:p>
    <w:bookmarkEnd w:id="739"/>
    <w:bookmarkStart w:name="z747" w:id="74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40"/>
    <w:bookmarkStart w:name="z748" w:id="741"/>
    <w:p>
      <w:pPr>
        <w:spacing w:after="0"/>
        <w:ind w:left="0"/>
        <w:jc w:val="both"/>
      </w:pPr>
      <w:r>
        <w:rPr>
          <w:rFonts w:ascii="Times New Roman"/>
          <w:b w:val="false"/>
          <w:i w:val="false"/>
          <w:color w:val="000000"/>
          <w:sz w:val="28"/>
        </w:rPr>
        <w:t>
      название и описание счета 5704 изложить в следующей редакции:</w:t>
      </w:r>
    </w:p>
    <w:bookmarkEnd w:id="741"/>
    <w:bookmarkStart w:name="z749" w:id="742"/>
    <w:p>
      <w:pPr>
        <w:spacing w:after="0"/>
        <w:ind w:left="0"/>
        <w:jc w:val="both"/>
      </w:pPr>
      <w:r>
        <w:rPr>
          <w:rFonts w:ascii="Times New Roman"/>
          <w:b w:val="false"/>
          <w:i w:val="false"/>
          <w:color w:val="000000"/>
          <w:sz w:val="28"/>
        </w:rPr>
        <w:t>
      "5704. Расходы от переоценки аффинированных драгоценных металлов.</w:t>
      </w:r>
    </w:p>
    <w:bookmarkEnd w:id="742"/>
    <w:bookmarkStart w:name="z750" w:id="743"/>
    <w:p>
      <w:pPr>
        <w:spacing w:after="0"/>
        <w:ind w:left="0"/>
        <w:jc w:val="both"/>
      </w:pPr>
      <w:r>
        <w:rPr>
          <w:rFonts w:ascii="Times New Roman"/>
          <w:b w:val="false"/>
          <w:i w:val="false"/>
          <w:color w:val="000000"/>
          <w:sz w:val="28"/>
        </w:rPr>
        <w:t>
      Назначение счета: Учет сумм отрицательной переоценки справедливой стоимости аффинированных драгоценных металлов.</w:t>
      </w:r>
    </w:p>
    <w:bookmarkEnd w:id="743"/>
    <w:bookmarkStart w:name="z751" w:id="744"/>
    <w:p>
      <w:pPr>
        <w:spacing w:after="0"/>
        <w:ind w:left="0"/>
        <w:jc w:val="both"/>
      </w:pPr>
      <w:r>
        <w:rPr>
          <w:rFonts w:ascii="Times New Roman"/>
          <w:b w:val="false"/>
          <w:i w:val="false"/>
          <w:color w:val="000000"/>
          <w:sz w:val="28"/>
        </w:rPr>
        <w:t>
      По дебету счета проводятся суммы отрицательной переоценки справедливой стоимости аффинированных драгоценных металлов.</w:t>
      </w:r>
    </w:p>
    <w:bookmarkEnd w:id="744"/>
    <w:bookmarkStart w:name="z752" w:id="745"/>
    <w:p>
      <w:pPr>
        <w:spacing w:after="0"/>
        <w:ind w:left="0"/>
        <w:jc w:val="both"/>
      </w:pPr>
      <w:r>
        <w:rPr>
          <w:rFonts w:ascii="Times New Roman"/>
          <w:b w:val="false"/>
          <w:i w:val="false"/>
          <w:color w:val="000000"/>
          <w:sz w:val="28"/>
        </w:rPr>
        <w:t>
      По кредиту счета проводится списание сумм на балансовый счет № 4999.";</w:t>
      </w:r>
    </w:p>
    <w:bookmarkEnd w:id="745"/>
    <w:bookmarkStart w:name="z753" w:id="746"/>
    <w:p>
      <w:pPr>
        <w:spacing w:after="0"/>
        <w:ind w:left="0"/>
        <w:jc w:val="both"/>
      </w:pPr>
      <w:r>
        <w:rPr>
          <w:rFonts w:ascii="Times New Roman"/>
          <w:b w:val="false"/>
          <w:i w:val="false"/>
          <w:color w:val="000000"/>
          <w:sz w:val="28"/>
        </w:rPr>
        <w:t>
      описание счета 5705 изложить в следующей редакции:</w:t>
      </w:r>
    </w:p>
    <w:bookmarkEnd w:id="746"/>
    <w:bookmarkStart w:name="z754" w:id="747"/>
    <w:p>
      <w:pPr>
        <w:spacing w:after="0"/>
        <w:ind w:left="0"/>
        <w:jc w:val="both"/>
      </w:pPr>
      <w:r>
        <w:rPr>
          <w:rFonts w:ascii="Times New Roman"/>
          <w:b w:val="false"/>
          <w:i w:val="false"/>
          <w:color w:val="000000"/>
          <w:sz w:val="28"/>
        </w:rPr>
        <w:t>
      "Назначение счета: Учет сумм отрицательной переоценки (курсовой разницы) займов, выданных другим банкам, и (или) положительной переоценки привлеченных займов от других банков в тенге с фиксацией их валютного эквивалента.</w:t>
      </w:r>
    </w:p>
    <w:bookmarkEnd w:id="747"/>
    <w:bookmarkStart w:name="z755" w:id="748"/>
    <w:p>
      <w:pPr>
        <w:spacing w:after="0"/>
        <w:ind w:left="0"/>
        <w:jc w:val="both"/>
      </w:pPr>
      <w:r>
        <w:rPr>
          <w:rFonts w:ascii="Times New Roman"/>
          <w:b w:val="false"/>
          <w:i w:val="false"/>
          <w:color w:val="000000"/>
          <w:sz w:val="28"/>
        </w:rPr>
        <w:t>
      По дебету счета проводятся суммы отрицательной переоценки (курсовой разницы) займов, выданных другим банкам, и (или) положительной переоценки привлеченных займов от других банков в тенге с фиксацией их валютного эквивалента.</w:t>
      </w:r>
    </w:p>
    <w:bookmarkEnd w:id="748"/>
    <w:bookmarkStart w:name="z756" w:id="749"/>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749"/>
    <w:bookmarkStart w:name="z757" w:id="750"/>
    <w:p>
      <w:pPr>
        <w:spacing w:after="0"/>
        <w:ind w:left="0"/>
        <w:jc w:val="both"/>
      </w:pPr>
      <w:r>
        <w:rPr>
          <w:rFonts w:ascii="Times New Roman"/>
          <w:b w:val="false"/>
          <w:i w:val="false"/>
          <w:color w:val="000000"/>
          <w:sz w:val="28"/>
        </w:rPr>
        <w:t>
      описание счета 5708 изложить в следующей редакции:</w:t>
      </w:r>
    </w:p>
    <w:bookmarkEnd w:id="750"/>
    <w:bookmarkStart w:name="z758" w:id="751"/>
    <w:p>
      <w:pPr>
        <w:spacing w:after="0"/>
        <w:ind w:left="0"/>
        <w:jc w:val="both"/>
      </w:pPr>
      <w:r>
        <w:rPr>
          <w:rFonts w:ascii="Times New Roman"/>
          <w:b w:val="false"/>
          <w:i w:val="false"/>
          <w:color w:val="000000"/>
          <w:sz w:val="28"/>
        </w:rPr>
        <w:t>
      "Назначение счета: Учет сумм отрицательной переоценки (курсовой разницы) вкладов, размещенных в других банках, и (или) положительной переоценки привлеченных вкладов от других банков в тенге с фиксацией их валютного эквивалента.</w:t>
      </w:r>
    </w:p>
    <w:bookmarkEnd w:id="751"/>
    <w:bookmarkStart w:name="z759" w:id="752"/>
    <w:p>
      <w:pPr>
        <w:spacing w:after="0"/>
        <w:ind w:left="0"/>
        <w:jc w:val="both"/>
      </w:pPr>
      <w:r>
        <w:rPr>
          <w:rFonts w:ascii="Times New Roman"/>
          <w:b w:val="false"/>
          <w:i w:val="false"/>
          <w:color w:val="000000"/>
          <w:sz w:val="28"/>
        </w:rPr>
        <w:t>
      По дебету счета проводятся суммы отрицательной переоценки (курсовой разницы) вкладов, размещенных в других банках, и (или) положительной переоценки привлеченных вкладов от других банков в тенге с фиксацией их валютного эквивалента.</w:t>
      </w:r>
    </w:p>
    <w:bookmarkEnd w:id="752"/>
    <w:bookmarkStart w:name="z760" w:id="753"/>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753"/>
    <w:bookmarkStart w:name="z761" w:id="754"/>
    <w:p>
      <w:pPr>
        <w:spacing w:after="0"/>
        <w:ind w:left="0"/>
        <w:jc w:val="both"/>
      </w:pPr>
      <w:r>
        <w:rPr>
          <w:rFonts w:ascii="Times New Roman"/>
          <w:b w:val="false"/>
          <w:i w:val="false"/>
          <w:color w:val="000000"/>
          <w:sz w:val="28"/>
        </w:rPr>
        <w:t>
      название и описание счета 5709 изложить в следующей редакции:</w:t>
      </w:r>
    </w:p>
    <w:bookmarkEnd w:id="754"/>
    <w:bookmarkStart w:name="z762" w:id="755"/>
    <w:p>
      <w:pPr>
        <w:spacing w:after="0"/>
        <w:ind w:left="0"/>
        <w:jc w:val="both"/>
      </w:pPr>
      <w:r>
        <w:rPr>
          <w:rFonts w:ascii="Times New Roman"/>
          <w:b w:val="false"/>
          <w:i w:val="false"/>
          <w:color w:val="000000"/>
          <w:sz w:val="28"/>
        </w:rPr>
        <w:t>
      "5709. Расходы от изменения стоимости ценных бумаг, учитываемых по справедливой стоимости через прибыль или убыток.</w:t>
      </w:r>
    </w:p>
    <w:bookmarkEnd w:id="755"/>
    <w:bookmarkStart w:name="z763" w:id="756"/>
    <w:p>
      <w:pPr>
        <w:spacing w:after="0"/>
        <w:ind w:left="0"/>
        <w:jc w:val="both"/>
      </w:pPr>
      <w:r>
        <w:rPr>
          <w:rFonts w:ascii="Times New Roman"/>
          <w:b w:val="false"/>
          <w:i w:val="false"/>
          <w:color w:val="000000"/>
          <w:sz w:val="28"/>
        </w:rPr>
        <w:t>
      Назначение счета: Учет сумм отрицательной переоценки ценных бумаг, учитываемых по справедливой стоимости через прибыль или убыток.</w:t>
      </w:r>
    </w:p>
    <w:bookmarkEnd w:id="756"/>
    <w:bookmarkStart w:name="z764" w:id="757"/>
    <w:p>
      <w:pPr>
        <w:spacing w:after="0"/>
        <w:ind w:left="0"/>
        <w:jc w:val="both"/>
      </w:pPr>
      <w:r>
        <w:rPr>
          <w:rFonts w:ascii="Times New Roman"/>
          <w:b w:val="false"/>
          <w:i w:val="false"/>
          <w:color w:val="000000"/>
          <w:sz w:val="28"/>
        </w:rPr>
        <w:t>
      По дебету счета проводится сумма отрицательной переоценки ценных бумаг, учитываемых по справедливой стоимости через прибыль или убыток.</w:t>
      </w:r>
    </w:p>
    <w:bookmarkEnd w:id="757"/>
    <w:bookmarkStart w:name="z765" w:id="758"/>
    <w:p>
      <w:pPr>
        <w:spacing w:after="0"/>
        <w:ind w:left="0"/>
        <w:jc w:val="both"/>
      </w:pPr>
      <w:r>
        <w:rPr>
          <w:rFonts w:ascii="Times New Roman"/>
          <w:b w:val="false"/>
          <w:i w:val="false"/>
          <w:color w:val="000000"/>
          <w:sz w:val="28"/>
        </w:rPr>
        <w:t>
      По кредиту счета проводится списание сумм на балансовый счет № 4999.";</w:t>
      </w:r>
    </w:p>
    <w:bookmarkEnd w:id="758"/>
    <w:bookmarkStart w:name="z766" w:id="759"/>
    <w:p>
      <w:pPr>
        <w:spacing w:after="0"/>
        <w:ind w:left="0"/>
        <w:jc w:val="both"/>
      </w:pPr>
      <w:r>
        <w:rPr>
          <w:rFonts w:ascii="Times New Roman"/>
          <w:b w:val="false"/>
          <w:i w:val="false"/>
          <w:color w:val="000000"/>
          <w:sz w:val="28"/>
        </w:rPr>
        <w:t>
      номер, название и описание счета 5710 исключить;</w:t>
      </w:r>
    </w:p>
    <w:bookmarkEnd w:id="759"/>
    <w:bookmarkStart w:name="z767" w:id="760"/>
    <w:p>
      <w:pPr>
        <w:spacing w:after="0"/>
        <w:ind w:left="0"/>
        <w:jc w:val="both"/>
      </w:pPr>
      <w:r>
        <w:rPr>
          <w:rFonts w:ascii="Times New Roman"/>
          <w:b w:val="false"/>
          <w:i w:val="false"/>
          <w:color w:val="000000"/>
          <w:sz w:val="28"/>
        </w:rPr>
        <w:t>
      название и описание счета 5711 изложить в следующей редакции:</w:t>
      </w:r>
    </w:p>
    <w:bookmarkEnd w:id="760"/>
    <w:bookmarkStart w:name="z768" w:id="761"/>
    <w:p>
      <w:pPr>
        <w:spacing w:after="0"/>
        <w:ind w:left="0"/>
        <w:jc w:val="both"/>
      </w:pPr>
      <w:r>
        <w:rPr>
          <w:rFonts w:ascii="Times New Roman"/>
          <w:b w:val="false"/>
          <w:i w:val="false"/>
          <w:color w:val="000000"/>
          <w:sz w:val="28"/>
        </w:rPr>
        <w:t>
      "5711. Расходы от обесценения основных средств и активов в форме права пользования.</w:t>
      </w:r>
    </w:p>
    <w:bookmarkEnd w:id="761"/>
    <w:bookmarkStart w:name="z769" w:id="762"/>
    <w:p>
      <w:pPr>
        <w:spacing w:after="0"/>
        <w:ind w:left="0"/>
        <w:jc w:val="both"/>
      </w:pPr>
      <w:r>
        <w:rPr>
          <w:rFonts w:ascii="Times New Roman"/>
          <w:b w:val="false"/>
          <w:i w:val="false"/>
          <w:color w:val="000000"/>
          <w:sz w:val="28"/>
        </w:rPr>
        <w:t>
      Назначение счета: Учет сумм расходов от обесценения основных средств и активов в форме права пользования, по которым отсутствует или недостаточен накопленный резерв переоценки на балансовом счете № 3540.</w:t>
      </w:r>
    </w:p>
    <w:bookmarkEnd w:id="762"/>
    <w:bookmarkStart w:name="z770" w:id="763"/>
    <w:p>
      <w:pPr>
        <w:spacing w:after="0"/>
        <w:ind w:left="0"/>
        <w:jc w:val="both"/>
      </w:pPr>
      <w:r>
        <w:rPr>
          <w:rFonts w:ascii="Times New Roman"/>
          <w:b w:val="false"/>
          <w:i w:val="false"/>
          <w:color w:val="000000"/>
          <w:sz w:val="28"/>
        </w:rPr>
        <w:t>
      По дебету счета проводятся суммы расходов от обесценения основных средств и активов в форме права пользования, по которым отсутствует или недостаточен накопленный резерв переоценки основных средств на балансовом счете № 3540.</w:t>
      </w:r>
    </w:p>
    <w:bookmarkEnd w:id="763"/>
    <w:bookmarkStart w:name="z771" w:id="764"/>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764"/>
    <w:bookmarkStart w:name="z772" w:id="765"/>
    <w:p>
      <w:pPr>
        <w:spacing w:after="0"/>
        <w:ind w:left="0"/>
        <w:jc w:val="both"/>
      </w:pPr>
      <w:r>
        <w:rPr>
          <w:rFonts w:ascii="Times New Roman"/>
          <w:b w:val="false"/>
          <w:i w:val="false"/>
          <w:color w:val="000000"/>
          <w:sz w:val="28"/>
        </w:rPr>
        <w:t>
      номер, название и описание счета 5732 исключить;</w:t>
      </w:r>
    </w:p>
    <w:bookmarkEnd w:id="765"/>
    <w:bookmarkStart w:name="z773" w:id="766"/>
    <w:p>
      <w:pPr>
        <w:spacing w:after="0"/>
        <w:ind w:left="0"/>
        <w:jc w:val="both"/>
      </w:pPr>
      <w:r>
        <w:rPr>
          <w:rFonts w:ascii="Times New Roman"/>
          <w:b w:val="false"/>
          <w:i w:val="false"/>
          <w:color w:val="000000"/>
          <w:sz w:val="28"/>
        </w:rPr>
        <w:t>
      названия и описания счетов 5733 и 5734 изложить в следующей редакции:</w:t>
      </w:r>
    </w:p>
    <w:bookmarkEnd w:id="766"/>
    <w:bookmarkStart w:name="z774" w:id="767"/>
    <w:p>
      <w:pPr>
        <w:spacing w:after="0"/>
        <w:ind w:left="0"/>
        <w:jc w:val="both"/>
      </w:pPr>
      <w:r>
        <w:rPr>
          <w:rFonts w:ascii="Times New Roman"/>
          <w:b w:val="false"/>
          <w:i w:val="false"/>
          <w:color w:val="000000"/>
          <w:sz w:val="28"/>
        </w:rPr>
        <w:t>
      "5733. Расходы от изменения стоимости ценных бумаг, учитываемых по справедливой стоимости через прочий совокупный доход.</w:t>
      </w:r>
    </w:p>
    <w:bookmarkEnd w:id="767"/>
    <w:bookmarkStart w:name="z775" w:id="768"/>
    <w:p>
      <w:pPr>
        <w:spacing w:after="0"/>
        <w:ind w:left="0"/>
        <w:jc w:val="both"/>
      </w:pPr>
      <w:r>
        <w:rPr>
          <w:rFonts w:ascii="Times New Roman"/>
          <w:b w:val="false"/>
          <w:i w:val="false"/>
          <w:color w:val="000000"/>
          <w:sz w:val="28"/>
        </w:rPr>
        <w:t>
      Назначение: Учет сумм отрицательной переоценки при выбытии и (или) при реклассификации долговых ценных бумаг, учитываемых по справедливой стоимости через прочий совокупный доход.</w:t>
      </w:r>
    </w:p>
    <w:bookmarkEnd w:id="768"/>
    <w:bookmarkStart w:name="z776" w:id="769"/>
    <w:p>
      <w:pPr>
        <w:spacing w:after="0"/>
        <w:ind w:left="0"/>
        <w:jc w:val="both"/>
      </w:pPr>
      <w:r>
        <w:rPr>
          <w:rFonts w:ascii="Times New Roman"/>
          <w:b w:val="false"/>
          <w:i w:val="false"/>
          <w:color w:val="000000"/>
          <w:sz w:val="28"/>
        </w:rPr>
        <w:t>
      По дебету счета проводится сумма отрицательной переоценки при выбытии и (или) реклассификации долговых ценных бумаг, учитываемых по справедливой стоимости через прочий совокупный доход.</w:t>
      </w:r>
    </w:p>
    <w:bookmarkEnd w:id="769"/>
    <w:bookmarkStart w:name="z777" w:id="77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70"/>
    <w:bookmarkStart w:name="z778" w:id="771"/>
    <w:p>
      <w:pPr>
        <w:spacing w:after="0"/>
        <w:ind w:left="0"/>
        <w:jc w:val="both"/>
      </w:pPr>
      <w:r>
        <w:rPr>
          <w:rFonts w:ascii="Times New Roman"/>
          <w:b w:val="false"/>
          <w:i w:val="false"/>
          <w:color w:val="000000"/>
          <w:sz w:val="28"/>
        </w:rPr>
        <w:t>
      5734. Расходы от прочей переоценки.</w:t>
      </w:r>
    </w:p>
    <w:bookmarkEnd w:id="771"/>
    <w:bookmarkStart w:name="z779" w:id="772"/>
    <w:p>
      <w:pPr>
        <w:spacing w:after="0"/>
        <w:ind w:left="0"/>
        <w:jc w:val="both"/>
      </w:pPr>
      <w:r>
        <w:rPr>
          <w:rFonts w:ascii="Times New Roman"/>
          <w:b w:val="false"/>
          <w:i w:val="false"/>
          <w:color w:val="000000"/>
          <w:sz w:val="28"/>
        </w:rPr>
        <w:t>
      Назначение счета: Учет сумм отрицательной переоценки активов, которые не могут быть проведены по другим балансовым счетам расходов и (или) положительной переоценки обязательств, которые не могут быть проведены по другим балансовым счетам расходов.</w:t>
      </w:r>
    </w:p>
    <w:bookmarkEnd w:id="772"/>
    <w:bookmarkStart w:name="z780" w:id="773"/>
    <w:p>
      <w:pPr>
        <w:spacing w:after="0"/>
        <w:ind w:left="0"/>
        <w:jc w:val="both"/>
      </w:pPr>
      <w:r>
        <w:rPr>
          <w:rFonts w:ascii="Times New Roman"/>
          <w:b w:val="false"/>
          <w:i w:val="false"/>
          <w:color w:val="000000"/>
          <w:sz w:val="28"/>
        </w:rPr>
        <w:t>
      По дебету счета проводятся суммы отрицательной переоценки активов, которые не могут быть проведены по другим балансовым счетам расходов и (или) положительной переоценки обязательств, которые не могут быть проведены по другим балансовым счетам расходов.</w:t>
      </w:r>
    </w:p>
    <w:bookmarkEnd w:id="773"/>
    <w:bookmarkStart w:name="z781" w:id="774"/>
    <w:p>
      <w:pPr>
        <w:spacing w:after="0"/>
        <w:ind w:left="0"/>
        <w:jc w:val="both"/>
      </w:pPr>
      <w:r>
        <w:rPr>
          <w:rFonts w:ascii="Times New Roman"/>
          <w:b w:val="false"/>
          <w:i w:val="false"/>
          <w:color w:val="000000"/>
          <w:sz w:val="28"/>
        </w:rPr>
        <w:t>
      По кредиту счета проводится списание сумм на балансовый счет № 4999.";</w:t>
      </w:r>
    </w:p>
    <w:bookmarkEnd w:id="774"/>
    <w:bookmarkStart w:name="z782" w:id="775"/>
    <w:p>
      <w:pPr>
        <w:spacing w:after="0"/>
        <w:ind w:left="0"/>
        <w:jc w:val="both"/>
      </w:pPr>
      <w:r>
        <w:rPr>
          <w:rFonts w:ascii="Times New Roman"/>
          <w:b w:val="false"/>
          <w:i w:val="false"/>
          <w:color w:val="000000"/>
          <w:sz w:val="28"/>
        </w:rPr>
        <w:t xml:space="preserve">
      названия и описания счетов 5781, 5782, 5783, 5784, 5785, 5786, 5787 и 5788 изложить в следующей редакции: </w:t>
      </w:r>
    </w:p>
    <w:bookmarkEnd w:id="775"/>
    <w:bookmarkStart w:name="z783" w:id="776"/>
    <w:p>
      <w:pPr>
        <w:spacing w:after="0"/>
        <w:ind w:left="0"/>
        <w:jc w:val="both"/>
      </w:pPr>
      <w:r>
        <w:rPr>
          <w:rFonts w:ascii="Times New Roman"/>
          <w:b w:val="false"/>
          <w:i w:val="false"/>
          <w:color w:val="000000"/>
          <w:sz w:val="28"/>
        </w:rPr>
        <w:t>
      "5781. Расходы по амортизации зданий и сооружений.</w:t>
      </w:r>
    </w:p>
    <w:bookmarkEnd w:id="776"/>
    <w:bookmarkStart w:name="z784" w:id="777"/>
    <w:p>
      <w:pPr>
        <w:spacing w:after="0"/>
        <w:ind w:left="0"/>
        <w:jc w:val="both"/>
      </w:pPr>
      <w:r>
        <w:rPr>
          <w:rFonts w:ascii="Times New Roman"/>
          <w:b w:val="false"/>
          <w:i w:val="false"/>
          <w:color w:val="000000"/>
          <w:sz w:val="28"/>
        </w:rPr>
        <w:t>
      Назначение счета: Учет сумм расходов по амортизации зданий и сооружений.</w:t>
      </w:r>
    </w:p>
    <w:bookmarkEnd w:id="777"/>
    <w:bookmarkStart w:name="z785" w:id="778"/>
    <w:p>
      <w:pPr>
        <w:spacing w:after="0"/>
        <w:ind w:left="0"/>
        <w:jc w:val="both"/>
      </w:pPr>
      <w:r>
        <w:rPr>
          <w:rFonts w:ascii="Times New Roman"/>
          <w:b w:val="false"/>
          <w:i w:val="false"/>
          <w:color w:val="000000"/>
          <w:sz w:val="28"/>
        </w:rPr>
        <w:t xml:space="preserve">
      По дебету счета проводятся суммы начисленных расходов по амортизации зданий и сооружений. </w:t>
      </w:r>
    </w:p>
    <w:bookmarkEnd w:id="778"/>
    <w:bookmarkStart w:name="z786" w:id="77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79"/>
    <w:bookmarkStart w:name="z787" w:id="780"/>
    <w:p>
      <w:pPr>
        <w:spacing w:after="0"/>
        <w:ind w:left="0"/>
        <w:jc w:val="both"/>
      </w:pPr>
      <w:r>
        <w:rPr>
          <w:rFonts w:ascii="Times New Roman"/>
          <w:b w:val="false"/>
          <w:i w:val="false"/>
          <w:color w:val="000000"/>
          <w:sz w:val="28"/>
        </w:rPr>
        <w:t>
      5782. Расходы по амортизации компьютерного оборудования.</w:t>
      </w:r>
    </w:p>
    <w:bookmarkEnd w:id="780"/>
    <w:bookmarkStart w:name="z788" w:id="781"/>
    <w:p>
      <w:pPr>
        <w:spacing w:after="0"/>
        <w:ind w:left="0"/>
        <w:jc w:val="both"/>
      </w:pPr>
      <w:r>
        <w:rPr>
          <w:rFonts w:ascii="Times New Roman"/>
          <w:b w:val="false"/>
          <w:i w:val="false"/>
          <w:color w:val="000000"/>
          <w:sz w:val="28"/>
        </w:rPr>
        <w:t>
      Назначение счета: Учет сумм расходов по амортизации компьютерного оборудования.</w:t>
      </w:r>
    </w:p>
    <w:bookmarkEnd w:id="781"/>
    <w:bookmarkStart w:name="z789" w:id="782"/>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компьютерного оборудования.</w:t>
      </w:r>
    </w:p>
    <w:bookmarkEnd w:id="782"/>
    <w:bookmarkStart w:name="z790" w:id="78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83"/>
    <w:bookmarkStart w:name="z791" w:id="784"/>
    <w:p>
      <w:pPr>
        <w:spacing w:after="0"/>
        <w:ind w:left="0"/>
        <w:jc w:val="both"/>
      </w:pPr>
      <w:r>
        <w:rPr>
          <w:rFonts w:ascii="Times New Roman"/>
          <w:b w:val="false"/>
          <w:i w:val="false"/>
          <w:color w:val="000000"/>
          <w:sz w:val="28"/>
        </w:rPr>
        <w:t>
      5783. Расходы по амортизации прочих основных средств.</w:t>
      </w:r>
    </w:p>
    <w:bookmarkEnd w:id="784"/>
    <w:bookmarkStart w:name="z792" w:id="785"/>
    <w:p>
      <w:pPr>
        <w:spacing w:after="0"/>
        <w:ind w:left="0"/>
        <w:jc w:val="both"/>
      </w:pPr>
      <w:r>
        <w:rPr>
          <w:rFonts w:ascii="Times New Roman"/>
          <w:b w:val="false"/>
          <w:i w:val="false"/>
          <w:color w:val="000000"/>
          <w:sz w:val="28"/>
        </w:rPr>
        <w:t>
      Назначение счета: Учет сумм расходов по амортизации прочих основных средств.</w:t>
      </w:r>
    </w:p>
    <w:bookmarkEnd w:id="785"/>
    <w:bookmarkStart w:name="z793" w:id="786"/>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прочих основных средств.</w:t>
      </w:r>
    </w:p>
    <w:bookmarkEnd w:id="786"/>
    <w:bookmarkStart w:name="z794" w:id="78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87"/>
    <w:bookmarkStart w:name="z795" w:id="788"/>
    <w:p>
      <w:pPr>
        <w:spacing w:after="0"/>
        <w:ind w:left="0"/>
        <w:jc w:val="both"/>
      </w:pPr>
      <w:r>
        <w:rPr>
          <w:rFonts w:ascii="Times New Roman"/>
          <w:b w:val="false"/>
          <w:i w:val="false"/>
          <w:color w:val="000000"/>
          <w:sz w:val="28"/>
        </w:rPr>
        <w:t>
      5784. Расходы по амортизации активов в форме права пользования.</w:t>
      </w:r>
    </w:p>
    <w:bookmarkEnd w:id="788"/>
    <w:bookmarkStart w:name="z796" w:id="789"/>
    <w:p>
      <w:pPr>
        <w:spacing w:after="0"/>
        <w:ind w:left="0"/>
        <w:jc w:val="both"/>
      </w:pPr>
      <w:r>
        <w:rPr>
          <w:rFonts w:ascii="Times New Roman"/>
          <w:b w:val="false"/>
          <w:i w:val="false"/>
          <w:color w:val="000000"/>
          <w:sz w:val="28"/>
        </w:rPr>
        <w:t>
      Назначение счета: Учет сумм расходов по амортизации активов в форме права пользования.</w:t>
      </w:r>
    </w:p>
    <w:bookmarkEnd w:id="789"/>
    <w:bookmarkStart w:name="z797" w:id="790"/>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активов в форме права пользования.</w:t>
      </w:r>
    </w:p>
    <w:bookmarkEnd w:id="790"/>
    <w:bookmarkStart w:name="z798" w:id="79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91"/>
    <w:bookmarkStart w:name="z799" w:id="792"/>
    <w:p>
      <w:pPr>
        <w:spacing w:after="0"/>
        <w:ind w:left="0"/>
        <w:jc w:val="both"/>
      </w:pPr>
      <w:r>
        <w:rPr>
          <w:rFonts w:ascii="Times New Roman"/>
          <w:b w:val="false"/>
          <w:i w:val="false"/>
          <w:color w:val="000000"/>
          <w:sz w:val="28"/>
        </w:rPr>
        <w:t>
      5785. Расходы по амортизации основных средств, предназначенных для сдачи в аренду.</w:t>
      </w:r>
    </w:p>
    <w:bookmarkEnd w:id="792"/>
    <w:bookmarkStart w:name="z800" w:id="793"/>
    <w:p>
      <w:pPr>
        <w:spacing w:after="0"/>
        <w:ind w:left="0"/>
        <w:jc w:val="both"/>
      </w:pPr>
      <w:r>
        <w:rPr>
          <w:rFonts w:ascii="Times New Roman"/>
          <w:b w:val="false"/>
          <w:i w:val="false"/>
          <w:color w:val="000000"/>
          <w:sz w:val="28"/>
        </w:rPr>
        <w:t>
      Назначение счета: Учет сумм расходов по амортизации основных средств, предназначенных для сдачи в аренду.</w:t>
      </w:r>
    </w:p>
    <w:bookmarkEnd w:id="793"/>
    <w:bookmarkStart w:name="z801" w:id="794"/>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основных средств, предназначенных для сдачи в аренду.</w:t>
      </w:r>
    </w:p>
    <w:bookmarkEnd w:id="794"/>
    <w:bookmarkStart w:name="z802" w:id="79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95"/>
    <w:bookmarkStart w:name="z803" w:id="796"/>
    <w:p>
      <w:pPr>
        <w:spacing w:after="0"/>
        <w:ind w:left="0"/>
        <w:jc w:val="both"/>
      </w:pPr>
      <w:r>
        <w:rPr>
          <w:rFonts w:ascii="Times New Roman"/>
          <w:b w:val="false"/>
          <w:i w:val="false"/>
          <w:color w:val="000000"/>
          <w:sz w:val="28"/>
        </w:rPr>
        <w:t>
      5786. Расходы по амортизации капитальных затрат по активам в форме права пользования.</w:t>
      </w:r>
    </w:p>
    <w:bookmarkEnd w:id="796"/>
    <w:bookmarkStart w:name="z804" w:id="797"/>
    <w:p>
      <w:pPr>
        <w:spacing w:after="0"/>
        <w:ind w:left="0"/>
        <w:jc w:val="both"/>
      </w:pPr>
      <w:r>
        <w:rPr>
          <w:rFonts w:ascii="Times New Roman"/>
          <w:b w:val="false"/>
          <w:i w:val="false"/>
          <w:color w:val="000000"/>
          <w:sz w:val="28"/>
        </w:rPr>
        <w:t>
      Назначение счета: Учет сумм расходов по амортизации капитальных затрат по активам в форме права пользования.</w:t>
      </w:r>
    </w:p>
    <w:bookmarkEnd w:id="797"/>
    <w:bookmarkStart w:name="z805" w:id="798"/>
    <w:p>
      <w:pPr>
        <w:spacing w:after="0"/>
        <w:ind w:left="0"/>
        <w:jc w:val="both"/>
      </w:pPr>
      <w:r>
        <w:rPr>
          <w:rFonts w:ascii="Times New Roman"/>
          <w:b w:val="false"/>
          <w:i w:val="false"/>
          <w:color w:val="000000"/>
          <w:sz w:val="28"/>
        </w:rPr>
        <w:t xml:space="preserve">
      По дебету счета проводятся суммы начисленных расходов по амортизации капитальных затрат по активам в форме права пользования. </w:t>
      </w:r>
    </w:p>
    <w:bookmarkEnd w:id="798"/>
    <w:bookmarkStart w:name="z806" w:id="79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99"/>
    <w:bookmarkStart w:name="z807" w:id="800"/>
    <w:p>
      <w:pPr>
        <w:spacing w:after="0"/>
        <w:ind w:left="0"/>
        <w:jc w:val="both"/>
      </w:pPr>
      <w:r>
        <w:rPr>
          <w:rFonts w:ascii="Times New Roman"/>
          <w:b w:val="false"/>
          <w:i w:val="false"/>
          <w:color w:val="000000"/>
          <w:sz w:val="28"/>
        </w:rPr>
        <w:t>
      5787. Расходы по амортизации транспортных средств.</w:t>
      </w:r>
    </w:p>
    <w:bookmarkEnd w:id="800"/>
    <w:bookmarkStart w:name="z808" w:id="801"/>
    <w:p>
      <w:pPr>
        <w:spacing w:after="0"/>
        <w:ind w:left="0"/>
        <w:jc w:val="both"/>
      </w:pPr>
      <w:r>
        <w:rPr>
          <w:rFonts w:ascii="Times New Roman"/>
          <w:b w:val="false"/>
          <w:i w:val="false"/>
          <w:color w:val="000000"/>
          <w:sz w:val="28"/>
        </w:rPr>
        <w:t>
      Назначение счета: Учет сумм расходов по амортизации транспортных средств.</w:t>
      </w:r>
    </w:p>
    <w:bookmarkEnd w:id="801"/>
    <w:bookmarkStart w:name="z809" w:id="802"/>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транспортных средств.</w:t>
      </w:r>
    </w:p>
    <w:bookmarkEnd w:id="802"/>
    <w:bookmarkStart w:name="z810" w:id="80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803"/>
    <w:bookmarkStart w:name="z811" w:id="804"/>
    <w:p>
      <w:pPr>
        <w:spacing w:after="0"/>
        <w:ind w:left="0"/>
        <w:jc w:val="both"/>
      </w:pPr>
      <w:r>
        <w:rPr>
          <w:rFonts w:ascii="Times New Roman"/>
          <w:b w:val="false"/>
          <w:i w:val="false"/>
          <w:color w:val="000000"/>
          <w:sz w:val="28"/>
        </w:rPr>
        <w:t>
      5788. Расходы по амортизации нематериальных активов.</w:t>
      </w:r>
    </w:p>
    <w:bookmarkEnd w:id="804"/>
    <w:bookmarkStart w:name="z812" w:id="805"/>
    <w:p>
      <w:pPr>
        <w:spacing w:after="0"/>
        <w:ind w:left="0"/>
        <w:jc w:val="both"/>
      </w:pPr>
      <w:r>
        <w:rPr>
          <w:rFonts w:ascii="Times New Roman"/>
          <w:b w:val="false"/>
          <w:i w:val="false"/>
          <w:color w:val="000000"/>
          <w:sz w:val="28"/>
        </w:rPr>
        <w:t xml:space="preserve">
      Назначение счета: Учет сумм расходов по амортизации нематериальных активов. </w:t>
      </w:r>
    </w:p>
    <w:bookmarkEnd w:id="805"/>
    <w:bookmarkStart w:name="z813" w:id="806"/>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нематериальных активов.</w:t>
      </w:r>
    </w:p>
    <w:bookmarkEnd w:id="806"/>
    <w:bookmarkStart w:name="z814" w:id="80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807"/>
    <w:bookmarkStart w:name="z815" w:id="808"/>
    <w:p>
      <w:pPr>
        <w:spacing w:after="0"/>
        <w:ind w:left="0"/>
        <w:jc w:val="both"/>
      </w:pPr>
      <w:r>
        <w:rPr>
          <w:rFonts w:ascii="Times New Roman"/>
          <w:b w:val="false"/>
          <w:i w:val="false"/>
          <w:color w:val="000000"/>
          <w:sz w:val="28"/>
        </w:rPr>
        <w:t>
      название и описание счета 5853 изложить в следующей редакции:</w:t>
      </w:r>
    </w:p>
    <w:bookmarkEnd w:id="808"/>
    <w:bookmarkStart w:name="z816" w:id="809"/>
    <w:p>
      <w:pPr>
        <w:spacing w:after="0"/>
        <w:ind w:left="0"/>
        <w:jc w:val="both"/>
      </w:pPr>
      <w:r>
        <w:rPr>
          <w:rFonts w:ascii="Times New Roman"/>
          <w:b w:val="false"/>
          <w:i w:val="false"/>
          <w:color w:val="000000"/>
          <w:sz w:val="28"/>
        </w:rPr>
        <w:t>
      "5853. Расходы от безвозмездной передачи основных средств, нематериальных активов и запасов.</w:t>
      </w:r>
    </w:p>
    <w:bookmarkEnd w:id="809"/>
    <w:bookmarkStart w:name="z817" w:id="810"/>
    <w:p>
      <w:pPr>
        <w:spacing w:after="0"/>
        <w:ind w:left="0"/>
        <w:jc w:val="both"/>
      </w:pPr>
      <w:r>
        <w:rPr>
          <w:rFonts w:ascii="Times New Roman"/>
          <w:b w:val="false"/>
          <w:i w:val="false"/>
          <w:color w:val="000000"/>
          <w:sz w:val="28"/>
        </w:rPr>
        <w:t>
      Назначение счета: Учет сумм расходов от безвозмездной передачи основных средств, нематериальных активов и запасов.</w:t>
      </w:r>
    </w:p>
    <w:bookmarkEnd w:id="810"/>
    <w:bookmarkStart w:name="z818" w:id="811"/>
    <w:p>
      <w:pPr>
        <w:spacing w:after="0"/>
        <w:ind w:left="0"/>
        <w:jc w:val="both"/>
      </w:pPr>
      <w:r>
        <w:rPr>
          <w:rFonts w:ascii="Times New Roman"/>
          <w:b w:val="false"/>
          <w:i w:val="false"/>
          <w:color w:val="000000"/>
          <w:sz w:val="28"/>
        </w:rPr>
        <w:t xml:space="preserve">
      По дебету счета проводятся суммы расходов от безвозмездной передачи основных средств, нематериальных активов и запасов. </w:t>
      </w:r>
    </w:p>
    <w:bookmarkEnd w:id="811"/>
    <w:bookmarkStart w:name="z819" w:id="81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812"/>
    <w:bookmarkStart w:name="z820" w:id="813"/>
    <w:p>
      <w:pPr>
        <w:spacing w:after="0"/>
        <w:ind w:left="0"/>
        <w:jc w:val="both"/>
      </w:pPr>
      <w:r>
        <w:rPr>
          <w:rFonts w:ascii="Times New Roman"/>
          <w:b w:val="false"/>
          <w:i w:val="false"/>
          <w:color w:val="000000"/>
          <w:sz w:val="28"/>
        </w:rPr>
        <w:t>
      название и описание счета 5923 изложить в следующей редакции:</w:t>
      </w:r>
    </w:p>
    <w:bookmarkEnd w:id="813"/>
    <w:bookmarkStart w:name="z821" w:id="814"/>
    <w:p>
      <w:pPr>
        <w:spacing w:after="0"/>
        <w:ind w:left="0"/>
        <w:jc w:val="both"/>
      </w:pPr>
      <w:r>
        <w:rPr>
          <w:rFonts w:ascii="Times New Roman"/>
          <w:b w:val="false"/>
          <w:i w:val="false"/>
          <w:color w:val="000000"/>
          <w:sz w:val="28"/>
        </w:rPr>
        <w:t>
      "5923. Расходы по аренде.</w:t>
      </w:r>
    </w:p>
    <w:bookmarkEnd w:id="814"/>
    <w:bookmarkStart w:name="z822" w:id="815"/>
    <w:p>
      <w:pPr>
        <w:spacing w:after="0"/>
        <w:ind w:left="0"/>
        <w:jc w:val="both"/>
      </w:pPr>
      <w:r>
        <w:rPr>
          <w:rFonts w:ascii="Times New Roman"/>
          <w:b w:val="false"/>
          <w:i w:val="false"/>
          <w:color w:val="000000"/>
          <w:sz w:val="28"/>
        </w:rPr>
        <w:t xml:space="preserve">
      Назначение счета: Учет сумм расходов по аренде. </w:t>
      </w:r>
    </w:p>
    <w:bookmarkEnd w:id="815"/>
    <w:bookmarkStart w:name="z823" w:id="816"/>
    <w:p>
      <w:pPr>
        <w:spacing w:after="0"/>
        <w:ind w:left="0"/>
        <w:jc w:val="both"/>
      </w:pPr>
      <w:r>
        <w:rPr>
          <w:rFonts w:ascii="Times New Roman"/>
          <w:b w:val="false"/>
          <w:i w:val="false"/>
          <w:color w:val="000000"/>
          <w:sz w:val="28"/>
        </w:rPr>
        <w:t>
      По дебету счета проводятся суммы расходов по аренде.</w:t>
      </w:r>
    </w:p>
    <w:bookmarkEnd w:id="816"/>
    <w:bookmarkStart w:name="z824" w:id="81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817"/>
    <w:bookmarkStart w:name="z825" w:id="818"/>
    <w:p>
      <w:pPr>
        <w:spacing w:after="0"/>
        <w:ind w:left="0"/>
        <w:jc w:val="both"/>
      </w:pPr>
      <w:r>
        <w:rPr>
          <w:rFonts w:ascii="Times New Roman"/>
          <w:b w:val="false"/>
          <w:i w:val="false"/>
          <w:color w:val="000000"/>
          <w:sz w:val="28"/>
        </w:rPr>
        <w:t>
      описание счета 7160 изложить в следующей редакции:</w:t>
      </w:r>
    </w:p>
    <w:bookmarkEnd w:id="818"/>
    <w:bookmarkStart w:name="z826" w:id="819"/>
    <w:p>
      <w:pPr>
        <w:spacing w:after="0"/>
        <w:ind w:left="0"/>
        <w:jc w:val="both"/>
      </w:pPr>
      <w:r>
        <w:rPr>
          <w:rFonts w:ascii="Times New Roman"/>
          <w:b w:val="false"/>
          <w:i w:val="false"/>
          <w:color w:val="000000"/>
          <w:sz w:val="28"/>
        </w:rPr>
        <w:t>
      "Назначение счета: Учет стоимости имущества (за исключением денег), переданного в обеспечение (залог) обязательств.</w:t>
      </w:r>
    </w:p>
    <w:bookmarkEnd w:id="819"/>
    <w:bookmarkStart w:name="z827" w:id="820"/>
    <w:p>
      <w:pPr>
        <w:spacing w:after="0"/>
        <w:ind w:left="0"/>
        <w:jc w:val="both"/>
      </w:pPr>
      <w:r>
        <w:rPr>
          <w:rFonts w:ascii="Times New Roman"/>
          <w:b w:val="false"/>
          <w:i w:val="false"/>
          <w:color w:val="000000"/>
          <w:sz w:val="28"/>
        </w:rPr>
        <w:t>
      По приходу счета проводится стоимость имущества (за исключением денег), переданного в обеспечение (залог) обязательства.</w:t>
      </w:r>
    </w:p>
    <w:bookmarkEnd w:id="820"/>
    <w:bookmarkStart w:name="z828" w:id="821"/>
    <w:p>
      <w:pPr>
        <w:spacing w:after="0"/>
        <w:ind w:left="0"/>
        <w:jc w:val="both"/>
      </w:pPr>
      <w:r>
        <w:rPr>
          <w:rFonts w:ascii="Times New Roman"/>
          <w:b w:val="false"/>
          <w:i w:val="false"/>
          <w:color w:val="000000"/>
          <w:sz w:val="28"/>
        </w:rPr>
        <w:t>
      По расходу счета проводится списание стоимости обеспечения (залога) при их возврате или реализации заложенного имущества в случае неисполнения обязательств.";</w:t>
      </w:r>
    </w:p>
    <w:bookmarkEnd w:id="821"/>
    <w:bookmarkStart w:name="z829" w:id="822"/>
    <w:p>
      <w:pPr>
        <w:spacing w:after="0"/>
        <w:ind w:left="0"/>
        <w:jc w:val="both"/>
      </w:pPr>
      <w:r>
        <w:rPr>
          <w:rFonts w:ascii="Times New Roman"/>
          <w:b w:val="false"/>
          <w:i w:val="false"/>
          <w:color w:val="000000"/>
          <w:sz w:val="28"/>
        </w:rPr>
        <w:t>
      название и описание счета 7220 изложить в следующей редакции:</w:t>
      </w:r>
    </w:p>
    <w:bookmarkEnd w:id="822"/>
    <w:bookmarkStart w:name="z830" w:id="823"/>
    <w:p>
      <w:pPr>
        <w:spacing w:after="0"/>
        <w:ind w:left="0"/>
        <w:jc w:val="both"/>
      </w:pPr>
      <w:r>
        <w:rPr>
          <w:rFonts w:ascii="Times New Roman"/>
          <w:b w:val="false"/>
          <w:i w:val="false"/>
          <w:color w:val="000000"/>
          <w:sz w:val="28"/>
        </w:rPr>
        <w:t>
      "7220. Арендованные активы.</w:t>
      </w:r>
    </w:p>
    <w:bookmarkEnd w:id="823"/>
    <w:bookmarkStart w:name="z831" w:id="824"/>
    <w:p>
      <w:pPr>
        <w:spacing w:after="0"/>
        <w:ind w:left="0"/>
        <w:jc w:val="both"/>
      </w:pPr>
      <w:r>
        <w:rPr>
          <w:rFonts w:ascii="Times New Roman"/>
          <w:b w:val="false"/>
          <w:i w:val="false"/>
          <w:color w:val="000000"/>
          <w:sz w:val="28"/>
        </w:rPr>
        <w:t>
      Назначение счета: Учет общей суммы будущих расходов, относящихся к аренде активов с низкой стоимостью и краткосрочной аренде.</w:t>
      </w:r>
    </w:p>
    <w:bookmarkEnd w:id="824"/>
    <w:bookmarkStart w:name="z832" w:id="825"/>
    <w:p>
      <w:pPr>
        <w:spacing w:after="0"/>
        <w:ind w:left="0"/>
        <w:jc w:val="both"/>
      </w:pPr>
      <w:r>
        <w:rPr>
          <w:rFonts w:ascii="Times New Roman"/>
          <w:b w:val="false"/>
          <w:i w:val="false"/>
          <w:color w:val="000000"/>
          <w:sz w:val="28"/>
        </w:rPr>
        <w:t>
      По приходу счета проводится общая сумма будущих расходов, связанных с арендой активов с низкой стоимостью и с краткосрочной арендой.</w:t>
      </w:r>
    </w:p>
    <w:bookmarkEnd w:id="825"/>
    <w:bookmarkStart w:name="z833" w:id="826"/>
    <w:p>
      <w:pPr>
        <w:spacing w:after="0"/>
        <w:ind w:left="0"/>
        <w:jc w:val="both"/>
      </w:pPr>
      <w:r>
        <w:rPr>
          <w:rFonts w:ascii="Times New Roman"/>
          <w:b w:val="false"/>
          <w:i w:val="false"/>
          <w:color w:val="000000"/>
          <w:sz w:val="28"/>
        </w:rPr>
        <w:t>
      По расходу счета проводится списание общей суммы будущих расходов, связанных с арендой активов с низкой стоимостью и с краткосрочной арендой, при их возврате в связи с истечением срока действия заключенного договора или выкупе с последующим зачислением их на баланс.";</w:t>
      </w:r>
    </w:p>
    <w:bookmarkEnd w:id="826"/>
    <w:bookmarkStart w:name="z834" w:id="827"/>
    <w:p>
      <w:pPr>
        <w:spacing w:after="0"/>
        <w:ind w:left="0"/>
        <w:jc w:val="both"/>
      </w:pPr>
      <w:r>
        <w:rPr>
          <w:rFonts w:ascii="Times New Roman"/>
          <w:b w:val="false"/>
          <w:i w:val="false"/>
          <w:color w:val="000000"/>
          <w:sz w:val="28"/>
        </w:rPr>
        <w:t>
      названия и описания счетов 7664 и 7665 изложить в следующей редакции:</w:t>
      </w:r>
    </w:p>
    <w:bookmarkEnd w:id="827"/>
    <w:bookmarkStart w:name="z835" w:id="828"/>
    <w:p>
      <w:pPr>
        <w:spacing w:after="0"/>
        <w:ind w:left="0"/>
        <w:jc w:val="both"/>
      </w:pPr>
      <w:r>
        <w:rPr>
          <w:rFonts w:ascii="Times New Roman"/>
          <w:b w:val="false"/>
          <w:i w:val="false"/>
          <w:color w:val="000000"/>
          <w:sz w:val="28"/>
        </w:rPr>
        <w:t>
      "7664. Доходы от переоценки активов по справедливой стоимости.</w:t>
      </w:r>
    </w:p>
    <w:bookmarkEnd w:id="828"/>
    <w:bookmarkStart w:name="z836" w:id="829"/>
    <w:p>
      <w:pPr>
        <w:spacing w:after="0"/>
        <w:ind w:left="0"/>
        <w:jc w:val="both"/>
      </w:pPr>
      <w:r>
        <w:rPr>
          <w:rFonts w:ascii="Times New Roman"/>
          <w:b w:val="false"/>
          <w:i w:val="false"/>
          <w:color w:val="000000"/>
          <w:sz w:val="28"/>
        </w:rPr>
        <w:t>
      Назначение счета: Учет сумм доходов, полученных в результате положительного изменения стоимости активов.</w:t>
      </w:r>
    </w:p>
    <w:bookmarkEnd w:id="829"/>
    <w:bookmarkStart w:name="z837" w:id="830"/>
    <w:p>
      <w:pPr>
        <w:spacing w:after="0"/>
        <w:ind w:left="0"/>
        <w:jc w:val="both"/>
      </w:pPr>
      <w:r>
        <w:rPr>
          <w:rFonts w:ascii="Times New Roman"/>
          <w:b w:val="false"/>
          <w:i w:val="false"/>
          <w:color w:val="000000"/>
          <w:sz w:val="28"/>
        </w:rPr>
        <w:t>
      По кредиту счета проводится сумма доходов от положительного изменения стоимости активов, полученных при их выбытии.</w:t>
      </w:r>
    </w:p>
    <w:bookmarkEnd w:id="830"/>
    <w:bookmarkStart w:name="z838" w:id="831"/>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7651.</w:t>
      </w:r>
    </w:p>
    <w:bookmarkEnd w:id="831"/>
    <w:bookmarkStart w:name="z839" w:id="832"/>
    <w:p>
      <w:pPr>
        <w:spacing w:after="0"/>
        <w:ind w:left="0"/>
        <w:jc w:val="both"/>
      </w:pPr>
      <w:r>
        <w:rPr>
          <w:rFonts w:ascii="Times New Roman"/>
          <w:b w:val="false"/>
          <w:i w:val="false"/>
          <w:color w:val="000000"/>
          <w:sz w:val="28"/>
        </w:rPr>
        <w:t>
      7665. Доходы по курсовой разнице.</w:t>
      </w:r>
    </w:p>
    <w:bookmarkEnd w:id="832"/>
    <w:bookmarkStart w:name="z840" w:id="833"/>
    <w:p>
      <w:pPr>
        <w:spacing w:after="0"/>
        <w:ind w:left="0"/>
        <w:jc w:val="both"/>
      </w:pPr>
      <w:r>
        <w:rPr>
          <w:rFonts w:ascii="Times New Roman"/>
          <w:b w:val="false"/>
          <w:i w:val="false"/>
          <w:color w:val="000000"/>
          <w:sz w:val="28"/>
        </w:rPr>
        <w:t>
      Назначение счета: Учет сумм доходов, полученных в результате положительного изменения курса иностранной валюты.</w:t>
      </w:r>
    </w:p>
    <w:bookmarkEnd w:id="833"/>
    <w:bookmarkStart w:name="z841" w:id="834"/>
    <w:p>
      <w:pPr>
        <w:spacing w:after="0"/>
        <w:ind w:left="0"/>
        <w:jc w:val="both"/>
      </w:pPr>
      <w:r>
        <w:rPr>
          <w:rFonts w:ascii="Times New Roman"/>
          <w:b w:val="false"/>
          <w:i w:val="false"/>
          <w:color w:val="000000"/>
          <w:sz w:val="28"/>
        </w:rPr>
        <w:t>
      По кредиту счета проводится сумма доходов от положительного изменения курса иностранной валюты, полученных при ее выбытии.</w:t>
      </w:r>
    </w:p>
    <w:bookmarkEnd w:id="834"/>
    <w:bookmarkStart w:name="z842" w:id="835"/>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7651.";</w:t>
      </w:r>
    </w:p>
    <w:bookmarkEnd w:id="835"/>
    <w:bookmarkStart w:name="z843" w:id="836"/>
    <w:p>
      <w:pPr>
        <w:spacing w:after="0"/>
        <w:ind w:left="0"/>
        <w:jc w:val="both"/>
      </w:pPr>
      <w:r>
        <w:rPr>
          <w:rFonts w:ascii="Times New Roman"/>
          <w:b w:val="false"/>
          <w:i w:val="false"/>
          <w:color w:val="000000"/>
          <w:sz w:val="28"/>
        </w:rPr>
        <w:t>
      номера, названия и описания счетов 7666 и 7667 исключить;</w:t>
      </w:r>
    </w:p>
    <w:bookmarkEnd w:id="836"/>
    <w:bookmarkStart w:name="z844" w:id="837"/>
    <w:p>
      <w:pPr>
        <w:spacing w:after="0"/>
        <w:ind w:left="0"/>
        <w:jc w:val="both"/>
      </w:pPr>
      <w:r>
        <w:rPr>
          <w:rFonts w:ascii="Times New Roman"/>
          <w:b w:val="false"/>
          <w:i w:val="false"/>
          <w:color w:val="000000"/>
          <w:sz w:val="28"/>
        </w:rPr>
        <w:t>
      названия и описания счетов 7684 и 7685 изложить в следующей редакции:</w:t>
      </w:r>
    </w:p>
    <w:bookmarkEnd w:id="837"/>
    <w:bookmarkStart w:name="z845" w:id="838"/>
    <w:p>
      <w:pPr>
        <w:spacing w:after="0"/>
        <w:ind w:left="0"/>
        <w:jc w:val="both"/>
      </w:pPr>
      <w:r>
        <w:rPr>
          <w:rFonts w:ascii="Times New Roman"/>
          <w:b w:val="false"/>
          <w:i w:val="false"/>
          <w:color w:val="000000"/>
          <w:sz w:val="28"/>
        </w:rPr>
        <w:t>
      "7684. Расходы от переоценки активов по справедливой стоимости.</w:t>
      </w:r>
    </w:p>
    <w:bookmarkEnd w:id="838"/>
    <w:bookmarkStart w:name="z846" w:id="839"/>
    <w:p>
      <w:pPr>
        <w:spacing w:after="0"/>
        <w:ind w:left="0"/>
        <w:jc w:val="both"/>
      </w:pPr>
      <w:r>
        <w:rPr>
          <w:rFonts w:ascii="Times New Roman"/>
          <w:b w:val="false"/>
          <w:i w:val="false"/>
          <w:color w:val="000000"/>
          <w:sz w:val="28"/>
        </w:rPr>
        <w:t>
      Назначение счета: Учет сумм расходов, понесенных в результате отрицательного изменения стоимости активов.</w:t>
      </w:r>
    </w:p>
    <w:bookmarkEnd w:id="839"/>
    <w:bookmarkStart w:name="z847" w:id="840"/>
    <w:p>
      <w:pPr>
        <w:spacing w:after="0"/>
        <w:ind w:left="0"/>
        <w:jc w:val="both"/>
      </w:pPr>
      <w:r>
        <w:rPr>
          <w:rFonts w:ascii="Times New Roman"/>
          <w:b w:val="false"/>
          <w:i w:val="false"/>
          <w:color w:val="000000"/>
          <w:sz w:val="28"/>
        </w:rPr>
        <w:t>
      По дебету счета проводится сумма расходов от отрицательного изменения стоимости активов, понесенных при их выбытии.</w:t>
      </w:r>
    </w:p>
    <w:bookmarkEnd w:id="840"/>
    <w:bookmarkStart w:name="z848" w:id="84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7651.</w:t>
      </w:r>
    </w:p>
    <w:bookmarkEnd w:id="841"/>
    <w:bookmarkStart w:name="z849" w:id="842"/>
    <w:p>
      <w:pPr>
        <w:spacing w:after="0"/>
        <w:ind w:left="0"/>
        <w:jc w:val="both"/>
      </w:pPr>
      <w:r>
        <w:rPr>
          <w:rFonts w:ascii="Times New Roman"/>
          <w:b w:val="false"/>
          <w:i w:val="false"/>
          <w:color w:val="000000"/>
          <w:sz w:val="28"/>
        </w:rPr>
        <w:t>
      7685. Расходы по курсовой разнице.</w:t>
      </w:r>
    </w:p>
    <w:bookmarkEnd w:id="842"/>
    <w:bookmarkStart w:name="z850" w:id="843"/>
    <w:p>
      <w:pPr>
        <w:spacing w:after="0"/>
        <w:ind w:left="0"/>
        <w:jc w:val="both"/>
      </w:pPr>
      <w:r>
        <w:rPr>
          <w:rFonts w:ascii="Times New Roman"/>
          <w:b w:val="false"/>
          <w:i w:val="false"/>
          <w:color w:val="000000"/>
          <w:sz w:val="28"/>
        </w:rPr>
        <w:t>
      Назначение счета: Учет сумм расходов, понесенных в результате отрицательного изменения курса иностранной валюты.</w:t>
      </w:r>
    </w:p>
    <w:bookmarkEnd w:id="843"/>
    <w:bookmarkStart w:name="z851" w:id="844"/>
    <w:p>
      <w:pPr>
        <w:spacing w:after="0"/>
        <w:ind w:left="0"/>
        <w:jc w:val="both"/>
      </w:pPr>
      <w:r>
        <w:rPr>
          <w:rFonts w:ascii="Times New Roman"/>
          <w:b w:val="false"/>
          <w:i w:val="false"/>
          <w:color w:val="000000"/>
          <w:sz w:val="28"/>
        </w:rPr>
        <w:t>
      По дебету счета проводится сумма расходов от отрицательного изменения курса иностранной валюты, понесенных при ее выбытии.</w:t>
      </w:r>
    </w:p>
    <w:bookmarkEnd w:id="844"/>
    <w:bookmarkStart w:name="z852" w:id="84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7651.";</w:t>
      </w:r>
    </w:p>
    <w:bookmarkEnd w:id="845"/>
    <w:bookmarkStart w:name="z853" w:id="846"/>
    <w:p>
      <w:pPr>
        <w:spacing w:after="0"/>
        <w:ind w:left="0"/>
        <w:jc w:val="both"/>
      </w:pPr>
      <w:r>
        <w:rPr>
          <w:rFonts w:ascii="Times New Roman"/>
          <w:b w:val="false"/>
          <w:i w:val="false"/>
          <w:color w:val="000000"/>
          <w:sz w:val="28"/>
        </w:rPr>
        <w:t>
      номера, названия и описания счетов 7686 и 7687 исключить;</w:t>
      </w:r>
    </w:p>
    <w:bookmarkEnd w:id="846"/>
    <w:bookmarkStart w:name="z854" w:id="847"/>
    <w:p>
      <w:pPr>
        <w:spacing w:after="0"/>
        <w:ind w:left="0"/>
        <w:jc w:val="both"/>
      </w:pPr>
      <w:r>
        <w:rPr>
          <w:rFonts w:ascii="Times New Roman"/>
          <w:b w:val="false"/>
          <w:i w:val="false"/>
          <w:color w:val="000000"/>
          <w:sz w:val="28"/>
        </w:rPr>
        <w:t>
      название и описание счета 7888 изложить в следующей редакции:</w:t>
      </w:r>
    </w:p>
    <w:bookmarkEnd w:id="847"/>
    <w:bookmarkStart w:name="z855" w:id="848"/>
    <w:p>
      <w:pPr>
        <w:spacing w:after="0"/>
        <w:ind w:left="0"/>
        <w:jc w:val="both"/>
      </w:pPr>
      <w:r>
        <w:rPr>
          <w:rFonts w:ascii="Times New Roman"/>
          <w:b w:val="false"/>
          <w:i w:val="false"/>
          <w:color w:val="000000"/>
          <w:sz w:val="28"/>
        </w:rPr>
        <w:t>
      "7888. Расходы по амортизации основных средств.</w:t>
      </w:r>
    </w:p>
    <w:bookmarkEnd w:id="848"/>
    <w:bookmarkStart w:name="z856" w:id="849"/>
    <w:p>
      <w:pPr>
        <w:spacing w:after="0"/>
        <w:ind w:left="0"/>
        <w:jc w:val="both"/>
      </w:pPr>
      <w:r>
        <w:rPr>
          <w:rFonts w:ascii="Times New Roman"/>
          <w:b w:val="false"/>
          <w:i w:val="false"/>
          <w:color w:val="000000"/>
          <w:sz w:val="28"/>
        </w:rPr>
        <w:t>
      Назначение счета: Учет сумм расходов по амортизации основных средств, приобретенных за счет денег, принятых по договору об инвестиционном депозите.</w:t>
      </w:r>
    </w:p>
    <w:bookmarkEnd w:id="849"/>
    <w:bookmarkStart w:name="z857" w:id="850"/>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основных средств, приобретенных за счет денег, принятых по договору об инвестиционном депозите.</w:t>
      </w:r>
    </w:p>
    <w:bookmarkEnd w:id="850"/>
    <w:bookmarkStart w:name="z858" w:id="85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7851.".</w:t>
      </w:r>
    </w:p>
    <w:bookmarkEnd w:id="851"/>
    <w:bookmarkStart w:name="z859" w:id="85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46 "О внесении изменений и дополнений в постановление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и утверждении Инструкции по ведению бухгалтерского учета исламскими банками" (зарегистрировано в Реестре государственной регистрации нормативных правовых актов под  № 15117, опубликовано в газете "Казахстанская правда" от 15 февраля 2018 года № 32 (28661)) следующие изменения:</w:t>
      </w:r>
    </w:p>
    <w:bookmarkEnd w:id="852"/>
    <w:bookmarkStart w:name="z860" w:id="8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исламскими банками, утвержденной указанным постановлением:</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862" w:id="854"/>
    <w:p>
      <w:pPr>
        <w:spacing w:after="0"/>
        <w:ind w:left="0"/>
        <w:jc w:val="both"/>
      </w:pPr>
      <w:r>
        <w:rPr>
          <w:rFonts w:ascii="Times New Roman"/>
          <w:b w:val="false"/>
          <w:i w:val="false"/>
          <w:color w:val="000000"/>
          <w:sz w:val="28"/>
        </w:rPr>
        <w:t>
      "36. При классификации заключенного договора лизинга (аренды) в целях бухгалтерского учета в качестве операционной аренды приобретенное имущество амортизируется с периодичностью, предусмотренной учетной политикой, следующей бухгалтерской записью:</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093"/>
        <w:gridCol w:w="752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864" w:id="855"/>
    <w:p>
      <w:pPr>
        <w:spacing w:after="0"/>
        <w:ind w:left="0"/>
        <w:jc w:val="both"/>
      </w:pPr>
      <w:r>
        <w:rPr>
          <w:rFonts w:ascii="Times New Roman"/>
          <w:b w:val="false"/>
          <w:i w:val="false"/>
          <w:color w:val="000000"/>
          <w:sz w:val="28"/>
        </w:rPr>
        <w:t>
      "46. При выдаче банковского займа осуществляются следующие бухгалтерские записи:</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865" w:id="856"/>
    <w:p>
      <w:pPr>
        <w:spacing w:after="0"/>
        <w:ind w:left="0"/>
        <w:jc w:val="both"/>
      </w:pPr>
      <w:r>
        <w:rPr>
          <w:rFonts w:ascii="Times New Roman"/>
          <w:b w:val="false"/>
          <w:i w:val="false"/>
          <w:color w:val="000000"/>
          <w:sz w:val="28"/>
        </w:rPr>
        <w:t>
      на сумму дисконта, возникающего в связи с признанием займа по справедливой стоимости:</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55"/>
        <w:gridCol w:w="675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867" w:id="857"/>
    <w:p>
      <w:pPr>
        <w:spacing w:after="0"/>
        <w:ind w:left="0"/>
        <w:jc w:val="both"/>
      </w:pPr>
      <w:r>
        <w:rPr>
          <w:rFonts w:ascii="Times New Roman"/>
          <w:b w:val="false"/>
          <w:i w:val="false"/>
          <w:color w:val="000000"/>
          <w:sz w:val="28"/>
        </w:rPr>
        <w:t>
      "50. При амортизации дисконта с периодичностью, установленной учетной политикой банка, осуществляется следующая бухгалтерская запись:</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704"/>
        <w:gridCol w:w="6811"/>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займам, предоставленным другим банкам"</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займам, предоставленным клиентам".</w:t>
            </w:r>
          </w:p>
        </w:tc>
      </w:tr>
    </w:tbl>
    <w:bookmarkStart w:name="z868" w:id="858"/>
    <w:p>
      <w:pPr>
        <w:spacing w:after="0"/>
        <w:ind w:left="0"/>
        <w:jc w:val="both"/>
      </w:pPr>
      <w:r>
        <w:rPr>
          <w:rFonts w:ascii="Times New Roman"/>
          <w:b w:val="false"/>
          <w:i w:val="false"/>
          <w:color w:val="000000"/>
          <w:sz w:val="28"/>
        </w:rPr>
        <w:t>
      51. При поступлении денег в счет погашения банковского займа осуществляется следующая бухгалтерская запись:</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955"/>
        <w:gridCol w:w="6518"/>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870" w:id="859"/>
    <w:p>
      <w:pPr>
        <w:spacing w:after="0"/>
        <w:ind w:left="0"/>
        <w:jc w:val="both"/>
      </w:pPr>
      <w:r>
        <w:rPr>
          <w:rFonts w:ascii="Times New Roman"/>
          <w:b w:val="false"/>
          <w:i w:val="false"/>
          <w:color w:val="000000"/>
          <w:sz w:val="28"/>
        </w:rPr>
        <w:t>
      "53. Если при наступлении срока заемщик не погасил долг по банковскому займу, осуществляется следующая бухгалтерская запись:</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955"/>
        <w:gridCol w:w="6518"/>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872" w:id="860"/>
    <w:p>
      <w:pPr>
        <w:spacing w:after="0"/>
        <w:ind w:left="0"/>
        <w:jc w:val="both"/>
      </w:pPr>
      <w:r>
        <w:rPr>
          <w:rFonts w:ascii="Times New Roman"/>
          <w:b w:val="false"/>
          <w:i w:val="false"/>
          <w:color w:val="000000"/>
          <w:sz w:val="28"/>
        </w:rPr>
        <w:t>
      "56. При поступлении денег в счет погашения просроченного долга по банковскому займу осуществляется следующая бухгалтерская запись:</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bl>
    <w:bookmarkStart w:name="z873" w:id="861"/>
    <w:p>
      <w:pPr>
        <w:spacing w:after="0"/>
        <w:ind w:left="0"/>
        <w:jc w:val="both"/>
      </w:pPr>
      <w:r>
        <w:rPr>
          <w:rFonts w:ascii="Times New Roman"/>
          <w:b w:val="false"/>
          <w:i w:val="false"/>
          <w:color w:val="000000"/>
          <w:sz w:val="28"/>
        </w:rPr>
        <w:t>
      57. При создании резервов (провизий) на покрытие убытков от обесценения банковских займов осуществляется следующая бухгалтерская запись:</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3715"/>
        <w:gridCol w:w="7965"/>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другим банкам"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клиентам"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bl>
    <w:bookmarkStart w:name="z874" w:id="862"/>
    <w:p>
      <w:pPr>
        <w:spacing w:after="0"/>
        <w:ind w:left="0"/>
        <w:jc w:val="both"/>
      </w:pPr>
      <w:r>
        <w:rPr>
          <w:rFonts w:ascii="Times New Roman"/>
          <w:b w:val="false"/>
          <w:i w:val="false"/>
          <w:color w:val="000000"/>
          <w:sz w:val="28"/>
        </w:rPr>
        <w:t>
      58. При погашении или улучшении кредитного качества банковского займа уменьшаются ранее сформированные резервы (провизии) и осуществляется следующая бухгалтерская запись:</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494"/>
        <w:gridCol w:w="8223"/>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другим банкам"</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клиентам".</w:t>
            </w:r>
          </w:p>
        </w:tc>
      </w:tr>
    </w:tbl>
    <w:bookmarkStart w:name="z875" w:id="863"/>
    <w:p>
      <w:pPr>
        <w:spacing w:after="0"/>
        <w:ind w:left="0"/>
        <w:jc w:val="both"/>
      </w:pPr>
      <w:r>
        <w:rPr>
          <w:rFonts w:ascii="Times New Roman"/>
          <w:b w:val="false"/>
          <w:i w:val="false"/>
          <w:color w:val="000000"/>
          <w:sz w:val="28"/>
        </w:rPr>
        <w:t>
      59. В случае принятия банком решения о списании с баланса неоплаченного просроченного банковского займа в порядке и сроки, установленные внутренними документами банка, осуществляются следующие бухгалтерские записи:</w:t>
      </w:r>
    </w:p>
    <w:bookmarkEnd w:id="863"/>
    <w:bookmarkStart w:name="z876" w:id="864"/>
    <w:p>
      <w:pPr>
        <w:spacing w:after="0"/>
        <w:ind w:left="0"/>
        <w:jc w:val="both"/>
      </w:pPr>
      <w:r>
        <w:rPr>
          <w:rFonts w:ascii="Times New Roman"/>
          <w:b w:val="false"/>
          <w:i w:val="false"/>
          <w:color w:val="000000"/>
          <w:sz w:val="28"/>
        </w:rPr>
        <w:t>
      1) на основную сумму банковского займа в тенге:</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104"/>
        <w:gridCol w:w="7511"/>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bl>
    <w:bookmarkStart w:name="z877" w:id="865"/>
    <w:p>
      <w:pPr>
        <w:spacing w:after="0"/>
        <w:ind w:left="0"/>
        <w:jc w:val="both"/>
      </w:pPr>
      <w:r>
        <w:rPr>
          <w:rFonts w:ascii="Times New Roman"/>
          <w:b w:val="false"/>
          <w:i w:val="false"/>
          <w:color w:val="000000"/>
          <w:sz w:val="28"/>
        </w:rPr>
        <w:t>
      2) на сумму несамортизированного дисконта, связанного с первоначальным признанием займа по справедливой стоимости:</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704"/>
        <w:gridCol w:w="6811"/>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займам, предоставленным другим банкам"</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займам, предоставленным клиентам".</w:t>
            </w:r>
          </w:p>
        </w:tc>
      </w:tr>
    </w:tbl>
    <w:bookmarkStart w:name="z878" w:id="866"/>
    <w:p>
      <w:pPr>
        <w:spacing w:after="0"/>
        <w:ind w:left="0"/>
        <w:jc w:val="both"/>
      </w:pPr>
      <w:r>
        <w:rPr>
          <w:rFonts w:ascii="Times New Roman"/>
          <w:b w:val="false"/>
          <w:i w:val="false"/>
          <w:color w:val="000000"/>
          <w:sz w:val="28"/>
        </w:rPr>
        <w:t>
      60. При погашении заемщиком задолженности по банковскому займу, списанной с баланса, осуществляется следующая бухгалтерская запись:</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232"/>
        <w:gridCol w:w="852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другим банкам"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63 изложить в следующей редакции:</w:t>
      </w:r>
    </w:p>
    <w:bookmarkStart w:name="z880" w:id="867"/>
    <w:p>
      <w:pPr>
        <w:spacing w:after="0"/>
        <w:ind w:left="0"/>
        <w:jc w:val="both"/>
      </w:pPr>
      <w:r>
        <w:rPr>
          <w:rFonts w:ascii="Times New Roman"/>
          <w:b w:val="false"/>
          <w:i w:val="false"/>
          <w:color w:val="000000"/>
          <w:sz w:val="28"/>
        </w:rPr>
        <w:t>
      "3) при завершении производства (изготовления) товара:</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32"/>
        <w:gridCol w:w="689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882" w:id="868"/>
    <w:p>
      <w:pPr>
        <w:spacing w:after="0"/>
        <w:ind w:left="0"/>
        <w:jc w:val="both"/>
      </w:pPr>
      <w:r>
        <w:rPr>
          <w:rFonts w:ascii="Times New Roman"/>
          <w:b w:val="false"/>
          <w:i w:val="false"/>
          <w:color w:val="000000"/>
          <w:sz w:val="28"/>
        </w:rPr>
        <w:t>
      "64. В случае приобретения банком товара на сумму фактической стоимости с учетом затрат, непосредственно связанных с его приобретением, осуществляется следующая бухгалтерская запись:</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883" w:id="869"/>
    <w:p>
      <w:pPr>
        <w:spacing w:after="0"/>
        <w:ind w:left="0"/>
        <w:jc w:val="both"/>
      </w:pPr>
      <w:r>
        <w:rPr>
          <w:rFonts w:ascii="Times New Roman"/>
          <w:b w:val="false"/>
          <w:i w:val="false"/>
          <w:color w:val="000000"/>
          <w:sz w:val="28"/>
        </w:rPr>
        <w:t>
      65. При передаче товара клиенту в соответствии с договором о коммерческом кредите осуществляется следующая бухгалтерская запись:</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4746"/>
        <w:gridCol w:w="6762"/>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 сумму наценки);</w:t>
            </w:r>
          </w:p>
        </w:tc>
      </w:tr>
    </w:tbl>
    <w:bookmarkStart w:name="z884" w:id="870"/>
    <w:p>
      <w:pPr>
        <w:spacing w:after="0"/>
        <w:ind w:left="0"/>
        <w:jc w:val="both"/>
      </w:pPr>
      <w:r>
        <w:rPr>
          <w:rFonts w:ascii="Times New Roman"/>
          <w:b w:val="false"/>
          <w:i w:val="false"/>
          <w:color w:val="000000"/>
          <w:sz w:val="28"/>
        </w:rPr>
        <w:t>
      одновременно на сумму ранее полученной предоплаты от клиента, числящейся на балансовом счете 2799 "Прочие предоплаты":</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4399"/>
        <w:gridCol w:w="7167"/>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886" w:id="871"/>
    <w:p>
      <w:pPr>
        <w:spacing w:after="0"/>
        <w:ind w:left="0"/>
        <w:jc w:val="both"/>
      </w:pPr>
      <w:r>
        <w:rPr>
          <w:rFonts w:ascii="Times New Roman"/>
          <w:b w:val="false"/>
          <w:i w:val="false"/>
          <w:color w:val="000000"/>
          <w:sz w:val="28"/>
        </w:rPr>
        <w:t>
      "71. С периодичностью, установленной учетной политикой банка, но не реже отчетной даты, банк проводит тест на обесценение требований по договору о коммерческом кредите. В случае создания резервов (провизий) на покрытие убытков от обесценения осуществляется следующая бухгалтерская запись:</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747"/>
        <w:gridCol w:w="7928"/>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клиентам"</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bookmarkStart w:name="z888" w:id="872"/>
    <w:p>
      <w:pPr>
        <w:spacing w:after="0"/>
        <w:ind w:left="0"/>
        <w:jc w:val="both"/>
      </w:pPr>
      <w:r>
        <w:rPr>
          <w:rFonts w:ascii="Times New Roman"/>
          <w:b w:val="false"/>
          <w:i w:val="false"/>
          <w:color w:val="000000"/>
          <w:sz w:val="28"/>
        </w:rPr>
        <w:t>
      "87. При классификации заключенного договора лизинга (аренды) в целях бухгалтерского учета в качестве операционной аренды приобретенное имущество амортизируется с периодичностью, предусмотренной учетной политикой банка, следующей бухгалтерской записью:</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356"/>
        <w:gridCol w:w="7217"/>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 предназначенных для сдачи в аренду"</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 средствам, предназначенным для сдачи в аренду".</w:t>
            </w:r>
          </w:p>
        </w:tc>
      </w:tr>
    </w:tbl>
    <w:bookmarkStart w:name="z889" w:id="873"/>
    <w:p>
      <w:pPr>
        <w:spacing w:after="0"/>
        <w:ind w:left="0"/>
        <w:jc w:val="both"/>
      </w:pPr>
      <w:r>
        <w:rPr>
          <w:rFonts w:ascii="Times New Roman"/>
          <w:b w:val="false"/>
          <w:i w:val="false"/>
          <w:color w:val="000000"/>
          <w:sz w:val="28"/>
        </w:rPr>
        <w:t>
      88. При классификации заключенного договора лизинга (аренды) в целях бухгалтерского учета в качестве финансовой аренды осуществляются следующие бухгалтерские записи:</w:t>
      </w:r>
    </w:p>
    <w:bookmarkEnd w:id="873"/>
    <w:bookmarkStart w:name="z890" w:id="874"/>
    <w:p>
      <w:pPr>
        <w:spacing w:after="0"/>
        <w:ind w:left="0"/>
        <w:jc w:val="both"/>
      </w:pPr>
      <w:r>
        <w:rPr>
          <w:rFonts w:ascii="Times New Roman"/>
          <w:b w:val="false"/>
          <w:i w:val="false"/>
          <w:color w:val="000000"/>
          <w:sz w:val="28"/>
        </w:rPr>
        <w:t>
      1) при предоставлении лизингополучателю имущества в лизинг (аренду):</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876"/>
        <w:gridCol w:w="6611"/>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предназначенные для сдачи в аренду";</w:t>
            </w:r>
          </w:p>
        </w:tc>
      </w:tr>
    </w:tbl>
    <w:bookmarkStart w:name="z891" w:id="875"/>
    <w:p>
      <w:pPr>
        <w:spacing w:after="0"/>
        <w:ind w:left="0"/>
        <w:jc w:val="both"/>
      </w:pPr>
      <w:r>
        <w:rPr>
          <w:rFonts w:ascii="Times New Roman"/>
          <w:b w:val="false"/>
          <w:i w:val="false"/>
          <w:color w:val="000000"/>
          <w:sz w:val="28"/>
        </w:rPr>
        <w:t>
      2) дополнительно к бухгалтерской записи, предусмотренной пунктом 84 Инструкции, согласно условиям договора лизинга (аренды) осуществляется следующая бухгалтерская запись:</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bl>
    <w:bookmarkStart w:name="z892" w:id="876"/>
    <w:p>
      <w:pPr>
        <w:spacing w:after="0"/>
        <w:ind w:left="0"/>
        <w:jc w:val="both"/>
      </w:pPr>
      <w:r>
        <w:rPr>
          <w:rFonts w:ascii="Times New Roman"/>
          <w:b w:val="false"/>
          <w:i w:val="false"/>
          <w:color w:val="000000"/>
          <w:sz w:val="28"/>
        </w:rPr>
        <w:t>
      3) дополнительно к бухгалтерской записи, предусмотренной пунктом 85 Инструкции, осуществляется следующая бухгалтерская запись:</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bl>
    <w:bookmarkStart w:name="z893" w:id="877"/>
    <w:p>
      <w:pPr>
        <w:spacing w:after="0"/>
        <w:ind w:left="0"/>
        <w:jc w:val="both"/>
      </w:pPr>
      <w:r>
        <w:rPr>
          <w:rFonts w:ascii="Times New Roman"/>
          <w:b w:val="false"/>
          <w:i w:val="false"/>
          <w:color w:val="000000"/>
          <w:sz w:val="28"/>
        </w:rPr>
        <w:t>
      89. При оплате клиентом просроченного платежа по договору лизинга (аренды) осуществляется следующая бухгалтерская запись:</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13"/>
        <w:gridCol w:w="633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bl>
    <w:bookmarkStart w:name="z894" w:id="878"/>
    <w:p>
      <w:pPr>
        <w:spacing w:after="0"/>
        <w:ind w:left="0"/>
        <w:jc w:val="both"/>
      </w:pPr>
      <w:r>
        <w:rPr>
          <w:rFonts w:ascii="Times New Roman"/>
          <w:b w:val="false"/>
          <w:i w:val="false"/>
          <w:color w:val="000000"/>
          <w:sz w:val="28"/>
        </w:rPr>
        <w:t>
      90. С периодичностью, установленной учетной политикой банка, но не реже отчетной даты, банк проводит тест на обесценение требований по договору лизинга (аренды). В случае создания резервов (провизий) на покрытие убытков от обесценения осуществляется следующая бухгалтерская запись:</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3715"/>
        <w:gridCol w:w="7965"/>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дебиторской задолженности, связанной с банковской деятельностью"</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другим банкам"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клиентам"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банковской деятельностью"</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bl>
    <w:bookmarkStart w:name="z895" w:id="879"/>
    <w:p>
      <w:pPr>
        <w:spacing w:after="0"/>
        <w:ind w:left="0"/>
        <w:jc w:val="both"/>
      </w:pPr>
      <w:r>
        <w:rPr>
          <w:rFonts w:ascii="Times New Roman"/>
          <w:b w:val="false"/>
          <w:i w:val="false"/>
          <w:color w:val="000000"/>
          <w:sz w:val="28"/>
        </w:rPr>
        <w:t>
      91. В случае принятия уполномоченным органом банка решения о списании неоплаченных просроченных требований по договору лизинга (аренды) осуществляется следующая бухгалтерская запись:</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104"/>
        <w:gridCol w:w="7511"/>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банковской деятельностью"</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bl>
    <w:bookmarkStart w:name="z896" w:id="880"/>
    <w:p>
      <w:pPr>
        <w:spacing w:after="0"/>
        <w:ind w:left="0"/>
        <w:jc w:val="both"/>
      </w:pPr>
      <w:r>
        <w:rPr>
          <w:rFonts w:ascii="Times New Roman"/>
          <w:b w:val="false"/>
          <w:i w:val="false"/>
          <w:color w:val="000000"/>
          <w:sz w:val="28"/>
        </w:rPr>
        <w:t>
      92. В случае погашения или улучшения кредитного качества требований по договору лизинга (аренды) ранее сформированные резервы (провизии) на покрытие убытков от обесценения уменьшаются следующей бухгалтерской записью:</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241"/>
        <w:gridCol w:w="8518"/>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банковской деятельностью"</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дебиторской задолженности, связанной с банковской деятельностью"</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другим банкам"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клиентам".".</w:t>
            </w:r>
          </w:p>
        </w:tc>
      </w:tr>
    </w:tbl>
    <w:bookmarkStart w:name="z897" w:id="88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ноября 2007 года № 134 "Об утверждении Инструкции по ведению бухгалтерского учета доверительных операций и кастодиальной деятельности банками второго уровня" (зарегистрировано в Реестре государственной регистрации нормативных правовых актов под № 5089) следующие изменения:</w:t>
      </w:r>
    </w:p>
    <w:bookmarkEnd w:id="881"/>
    <w:bookmarkStart w:name="z898" w:id="8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доверительных операций и кастодиальной деятельности банками второго уровня, утвержденной указанным постановлением:</w:t>
      </w:r>
    </w:p>
    <w:bookmarkEnd w:id="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900" w:id="883"/>
    <w:p>
      <w:pPr>
        <w:spacing w:after="0"/>
        <w:ind w:left="0"/>
        <w:jc w:val="both"/>
      </w:pPr>
      <w:r>
        <w:rPr>
          <w:rFonts w:ascii="Times New Roman"/>
          <w:b w:val="false"/>
          <w:i w:val="false"/>
          <w:color w:val="000000"/>
          <w:sz w:val="28"/>
        </w:rPr>
        <w:t>
      "10. При проведении переоценки по справедливой стоимости аффинированных драгоценных металлов осуществляются следующие бухгалтерские записи:</w:t>
      </w:r>
    </w:p>
    <w:bookmarkEnd w:id="883"/>
    <w:bookmarkStart w:name="z901" w:id="884"/>
    <w:p>
      <w:pPr>
        <w:spacing w:after="0"/>
        <w:ind w:left="0"/>
        <w:jc w:val="both"/>
      </w:pPr>
      <w:r>
        <w:rPr>
          <w:rFonts w:ascii="Times New Roman"/>
          <w:b w:val="false"/>
          <w:i w:val="false"/>
          <w:color w:val="000000"/>
          <w:sz w:val="28"/>
        </w:rPr>
        <w:t>
      1) при превышении справедливой стоимости аффинированных драгоценных металлов над их учетной стоимостью:</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5086"/>
        <w:gridCol w:w="6365"/>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bl>
    <w:bookmarkStart w:name="z902" w:id="885"/>
    <w:p>
      <w:pPr>
        <w:spacing w:after="0"/>
        <w:ind w:left="0"/>
        <w:jc w:val="both"/>
      </w:pPr>
      <w:r>
        <w:rPr>
          <w:rFonts w:ascii="Times New Roman"/>
          <w:b w:val="false"/>
          <w:i w:val="false"/>
          <w:color w:val="000000"/>
          <w:sz w:val="28"/>
        </w:rPr>
        <w:t>
      2) при превышении учетной стоимости аффинированных драгоценных металлов над их справедливой стоимостью:</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bl>
    <w:bookmarkStart w:name="z903" w:id="886"/>
    <w:p>
      <w:pPr>
        <w:spacing w:after="0"/>
        <w:ind w:left="0"/>
        <w:jc w:val="both"/>
      </w:pPr>
      <w:r>
        <w:rPr>
          <w:rFonts w:ascii="Times New Roman"/>
          <w:b w:val="false"/>
          <w:i w:val="false"/>
          <w:color w:val="000000"/>
          <w:sz w:val="28"/>
        </w:rPr>
        <w:t xml:space="preserve">
      подпункты 4) и 5) </w:t>
      </w:r>
      <w:r>
        <w:rPr>
          <w:rFonts w:ascii="Times New Roman"/>
          <w:b w:val="false"/>
          <w:i w:val="false"/>
          <w:color w:val="000000"/>
          <w:sz w:val="28"/>
        </w:rPr>
        <w:t>пункта 15</w:t>
      </w:r>
      <w:r>
        <w:rPr>
          <w:rFonts w:ascii="Times New Roman"/>
          <w:b w:val="false"/>
          <w:i w:val="false"/>
          <w:color w:val="000000"/>
          <w:sz w:val="28"/>
        </w:rPr>
        <w:t xml:space="preserve"> исключить;</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905" w:id="887"/>
    <w:p>
      <w:pPr>
        <w:spacing w:after="0"/>
        <w:ind w:left="0"/>
        <w:jc w:val="both"/>
      </w:pPr>
      <w:r>
        <w:rPr>
          <w:rFonts w:ascii="Times New Roman"/>
          <w:b w:val="false"/>
          <w:i w:val="false"/>
          <w:color w:val="000000"/>
          <w:sz w:val="28"/>
        </w:rPr>
        <w:t>
      "18. В случае если вклад размещен в иностранной валюте осуществляются следующие бухгалтерские записи:</w:t>
      </w:r>
    </w:p>
    <w:bookmarkEnd w:id="887"/>
    <w:bookmarkStart w:name="z906" w:id="888"/>
    <w:p>
      <w:pPr>
        <w:spacing w:after="0"/>
        <w:ind w:left="0"/>
        <w:jc w:val="both"/>
      </w:pPr>
      <w:r>
        <w:rPr>
          <w:rFonts w:ascii="Times New Roman"/>
          <w:b w:val="false"/>
          <w:i w:val="false"/>
          <w:color w:val="000000"/>
          <w:sz w:val="28"/>
        </w:rPr>
        <w:t>
      1) при повышении рыночного курса обмена валют:</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5844"/>
        <w:gridCol w:w="5481"/>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bl>
    <w:bookmarkStart w:name="z907" w:id="889"/>
    <w:p>
      <w:pPr>
        <w:spacing w:after="0"/>
        <w:ind w:left="0"/>
        <w:jc w:val="both"/>
      </w:pPr>
      <w:r>
        <w:rPr>
          <w:rFonts w:ascii="Times New Roman"/>
          <w:b w:val="false"/>
          <w:i w:val="false"/>
          <w:color w:val="000000"/>
          <w:sz w:val="28"/>
        </w:rPr>
        <w:t>
      2) при понижении рыночного курса обмена валют:</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5672"/>
        <w:gridCol w:w="568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r>
    </w:tbl>
    <w:bookmarkStart w:name="z908" w:id="890"/>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20</w:t>
      </w:r>
      <w:r>
        <w:rPr>
          <w:rFonts w:ascii="Times New Roman"/>
          <w:b w:val="false"/>
          <w:i w:val="false"/>
          <w:color w:val="000000"/>
          <w:sz w:val="28"/>
        </w:rPr>
        <w:t xml:space="preserve"> исключить;</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910" w:id="891"/>
    <w:p>
      <w:pPr>
        <w:spacing w:after="0"/>
        <w:ind w:left="0"/>
        <w:jc w:val="both"/>
      </w:pPr>
      <w:r>
        <w:rPr>
          <w:rFonts w:ascii="Times New Roman"/>
          <w:b w:val="false"/>
          <w:i w:val="false"/>
          <w:color w:val="000000"/>
          <w:sz w:val="28"/>
        </w:rPr>
        <w:t>
      "29. При определении результата доверительного управления активами за отчетный период осуществляются следующие бухгалтерские записи:</w:t>
      </w:r>
    </w:p>
    <w:bookmarkEnd w:id="891"/>
    <w:bookmarkStart w:name="z911" w:id="892"/>
    <w:p>
      <w:pPr>
        <w:spacing w:after="0"/>
        <w:ind w:left="0"/>
        <w:jc w:val="both"/>
      </w:pPr>
      <w:r>
        <w:rPr>
          <w:rFonts w:ascii="Times New Roman"/>
          <w:b w:val="false"/>
          <w:i w:val="false"/>
          <w:color w:val="000000"/>
          <w:sz w:val="28"/>
        </w:rPr>
        <w:t>
      1) на сумму доходов, начисленных по операциям с активами клиента:</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bookmarkStart w:name="z912" w:id="893"/>
    <w:p>
      <w:pPr>
        <w:spacing w:after="0"/>
        <w:ind w:left="0"/>
        <w:jc w:val="both"/>
      </w:pPr>
      <w:r>
        <w:rPr>
          <w:rFonts w:ascii="Times New Roman"/>
          <w:b w:val="false"/>
          <w:i w:val="false"/>
          <w:color w:val="000000"/>
          <w:sz w:val="28"/>
        </w:rPr>
        <w:t>
      2) на сумму расходов, начисленных по операциям с активами клиента:</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комиссионных вознаграждений"</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bl>
    <w:bookmarkStart w:name="z913" w:id="894"/>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894"/>
    <w:bookmarkStart w:name="z914" w:id="895"/>
    <w:p>
      <w:pPr>
        <w:spacing w:after="0"/>
        <w:ind w:left="0"/>
        <w:jc w:val="both"/>
      </w:pPr>
      <w:r>
        <w:rPr>
          <w:rFonts w:ascii="Times New Roman"/>
          <w:b w:val="false"/>
          <w:i w:val="false"/>
          <w:color w:val="000000"/>
          <w:sz w:val="28"/>
        </w:rPr>
        <w:t>
      "1) на сумму доходов по имеющимся в наличии активам:</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bookmarkStart w:name="z915" w:id="896"/>
    <w:p>
      <w:pPr>
        <w:spacing w:after="0"/>
        <w:ind w:left="0"/>
        <w:jc w:val="both"/>
      </w:pPr>
      <w:r>
        <w:rPr>
          <w:rFonts w:ascii="Times New Roman"/>
          <w:b w:val="false"/>
          <w:i w:val="false"/>
          <w:color w:val="000000"/>
          <w:sz w:val="28"/>
        </w:rPr>
        <w:t>
      2) на сумму расходов, начисленных по операциям с активами клиента:</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45"/>
        <w:gridCol w:w="606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