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333d" w14:textId="4413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2018 года № 167 "Об утверждении Правил проведения Национальным Банком Республики Казахстан аукционов в рамках реализации денежно-кредитной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270. Зарегистрировано в Министерстве юстиции Республики Казахстан 8 января 2020 года № 19844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проведения Национальным Банком Республики Казахстан аукционов в рамках реализации денежно-кредитной политики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2018 года № 167 "Об утверждении Правил проведения Национальным Банком Республики Казахстан аукционов в рамках реализации денежно-кредитной политики" (зарегистрировано в Реестре государственной регистрации нормативных правовых актов под № 17355, опубликовано 19 сентября 2018 года в информационно-правовой системе "Әділет")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Национальным Банком Республики Казахстан аукционов в рамках реализации денежно-кредитной политики,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контрпартнером для участия в депозитном аукционе соглашение о приеме депозитов (банковских вкладов) и об открытии и ведении сберегательного счета (далее – Соглашение о приеме депозитов).";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заключения Соглашения о приеме депозитов в рамках участия в депозитном аукционе потенциальный контрпартнер, являющийся резидентом Республики Казахстан, представляет в Национальный Банк следующие документы: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 имя руководства Национального Банка на заключение Соглашения о приеме депозитов;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уполномоченных на совершение сделок по размещению депозитов (банковских вкладов) в рамках депозитного аукциона работников контрпартнера, утвержденный контрпартнером;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либо его нотариально засвидетельствованную копию, а в случае если контрпартнер осуществляет свою деятельность на основании типового устава – документ, подтверждающий факт осуществления деятельности на основании типового устава;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удостоверенный документ с образцами подписей работников контрпартнера, уполномоченных на подписание паспорта сделки.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Соглашения о приеме депозитов в рамках участия в депозитном аукционе потенциальный контрпартнер, являющийся нерезидентом Республики Казахстан, представляет в Национальный Банк следующие документы: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 имя руководства Национального Банка на заключение Соглашения о приеме депозитов;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учредительных документов (за исключением национальных (центральных) банков иностранных государств);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лицензии на проведение банковских операций, выданной уполномоченным органом страны нерезидента (за исключением национальных (центральных) банков иностранных государств);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(копии)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в соответствии с документом с образцами подписей;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наличии, копию документа, подтверждающего регистрацию нерезидента Республики Казахстан в качестве налогоплательщика в Республике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консолидированную финансовую отчетность за последние три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контрпартнера Договора присоединения к заключению сделок с финансовыми инструментами, заключенного между Национальным Банком и контрпартнером, допускается заключение Соглашения о приеме депозитов без повторного представления в Национальный Банк контрпартнером документов, предусмотренных настоящим пунктом.";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"7-1.Национальный Банк рассматривает документы, представленные потенциальным контрпартнером в соответствии с пунктом 7 Правил, и в случае соответствия представленных документов пункту 7 Правил в срок не более десяти рабочих дней со дня их поступления в Национальный Банк, письменно сообщает о готовности заключить Соглашение о приеме депозитов или направляет отказ с указанием причин.";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Соответствие участника аукциона требованиям, предусмотренным пунктом 8 Правил, определяется уполномоченным подразделением на основании информации, представленной: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статистики финансового рынка Национального Банка – по подпункту 1) пункта 8 Правил;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регулированию, контролю и надзору финансового рынка и финансовых организаций – по подпункту 2) пункта 8 Правил;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подразделением операционного учета Национального Банка – по подпункту 3) пункта 8 Правил.";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Соответствие участника аукциона требованиям, предусмотренным пунктом 40 Правил, определяется уполномоченным подразделением на основании информации, представленной: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подразделением статистики финансового рынка Национального Банка – по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Правил;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регулированию, контролю и надзору финансового рынка и финансовых организаций – по подпункту 2) пункта 40 Правил;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подразделением операционного учета Национального Банка – по подпункту 3) пункта 40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Центральный депозитарий присваивает международный идентификационный номер (код ISIN) каждому выпуску краткосрочных нот Национального Банка.";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Объектом депозитного аукциона является процентная ставка.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по депозитному аукциону начисляется по простому методу начисления (начисление вознаграждения осуществляется с первого дня привлечения депозита), за расчетную базу условно принимается фактическое количество дней нахождения денег на депозите (банковском вкладе) и 360 (триста шестьдесят) дней в году.".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