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8a54" w14:textId="3dc8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декабря 2019 года № 1450. Зарегистрирован в Министерстве юстиции Республики Казахстан 8 января 2020 года № 19849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(зарегистрирован в Реестре государственной регистрации нормативных правовых актов под № 16423, опубликован 16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утвержденный указанным приказом (далее – Перечень),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утвержденного настоящим приказом, который вводится в действие с 1 июля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экономики Республики Казахстан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геологии и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№ 1450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года № 136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6933"/>
        <w:gridCol w:w="4488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поступлений в 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соответствующих отраслей в отношении республиканских государственных предприятий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осуществляющие право владения и пользования государственным пакетом акций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осуществляющие право владения и пользования долями участия в товариществах с ограниченной ответственностью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финансируемые из республиканского бюджета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средств ранее полученных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военными полигонами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комплексом "Байконур"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государственные органы, финансируемые из республиканского бюджета, Национальный Банк Республики Казахстан (по согласованию), Министерство юстиции Республики Казахстан (при наличии постановления суда о принудительном исполнении)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 и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республиканскую собственность, в том числе товаров и транспортных средств, оформленных в таможенном режиме отказа в пользу государства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(при поступлении постановления суда на принудительное исполнение)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назначенные за совершение уголовных правонарушений по приговорам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Принудительные платежи, взыскиваемые судом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за неисполнение процессуальных обязанностей и нарушение порядка в судебном заседании в ходе производства по уголовному делу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 геологии и природных  ресурсов Республики Казахстан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представление в пользование информации о недрах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 организациями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лесохозяйственного производства при изъятии лесных угодий для использования их в целях, не связанных с ведением лесного хозяйства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денег, взысканных в порядке регрессных требований,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сельскохозяйственного производства при изъятии сельскохозяйственных угодий для использования их в целях, не связанных с ведением сельского хозяйства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 Республики Казахстан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находящимся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 и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 с осужденного, в отношении которого вступил в законную силу обвинительный приговор суда и которому назначено наказание в виде исправительных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государственным материальным резервам Министерства национальной экономики Республики Казахстан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мобилизационного резерва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государственного материального резерва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Нур-Султана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республиканского значения, столицы на компенсацию потерь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 республиканский бюджет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Неперечисленная за прошедший год сумма гарантированного трансферта из Национального фонда Республики Казахстан в 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республиканский бюджет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областей, городов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 исполнение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городов республиканского значения, столицы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города республиканского значения, столицы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казначейские 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среднесрочные казначейские 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краткосрочные казначейские 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государственных эмиссионных ценных бумаг на организованном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Правительством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государств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коммерческих банков и фирм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обязательства, размещенные на внешних рынках капиталов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