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2881" w14:textId="8d42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27 марта 2017 года № 53 "Об утверждении условий и минимальных требований к порядку предоставления информации поставщиками информации в кредитные бюро, Правил оформления согласия субъектов кредитных историй на предоставление информации о них в кредитные бюро (за исключением кредитного бюро с государственным участием), оформления согласия на выдачу кредитного отчета из кредитного бюро, а также Правил и условий предоставления кредитного отчета"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декабря 2019 года № 272. Зарегистрировано в Министерстве юстиции Республики Казахстан 9 января 2020 года № 19855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кредитных бюро и формировании кредитных историй в Республике Казахстан" Правление Национального Банка Республики Казахстан"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марта 2017 года № 53 "Об утверждении условий и минимальных требований к порядку предоставления информации поставщиками информации в кредитные бюро, Правил оформления согласия субъектов кредитных историй на предоставление информации о них в кредитные бюро (за исключением кредитного бюро с государственным участием), оформления согласия на выдачу кредитного отчета из кредитного бюро, а также Правил и условий предоставления кредитного отчета" (зарегистрировано в Реестре государственной регистрации нормативных правовых актов под № 15115, опубликовано 6 июня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согласия субъектов кредитных историй на предоставление информации о них в кредитные бюро (за исключением кредитного бюро с государственным участием), оформления согласия на выдачу кредитного отчета из кредитного бюро, утвержденные указанным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предоставления кредитного отчета,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Кредитный отчет, содержащий информацию, указанную в </w:t>
      </w:r>
      <w:r>
        <w:rPr>
          <w:rFonts w:ascii="Times New Roman"/>
          <w:b w:val="false"/>
          <w:i w:val="false"/>
          <w:color w:val="000000"/>
          <w:sz w:val="28"/>
        </w:rPr>
        <w:t>статье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предоставляется кредитным бюро получателю кредитного отчета, имеющему право на его получение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Закона, на электронном или бумажном носителе, при наличии согласия субъекта кредитной истории на выдачу кредитного отчета из кредитного бюро, оформленного в соответствии с пунктом 8 Правил оформления согласия субъектов кредитных историй на предоставление информации о них в кредитные бюро (за исключением кредитного бюро с государственным участием), оформления согласия на выдачу кредитного отчета из кредитного бюро, утвержденных настоящим постановлением.".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регулирования финансовых организаций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внешних коммуникаций - пресс - 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2017 года № 53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оформления согласия субъектов кредитных историй на предоставление информации о них в кредитные бюро (за исключением кредитного бюро с государственным участием), оформления согласия на выдачу кредитного отчета из кредитного бюро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оформления согласия субъектов кредитных историй на предоставление информации о них в кредитные бюро (за исключением кредитного бюро с государственным участием), оформления согласия на выдачу кредитного отчета из кредитного бюро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кредитных бюро и формировании кредитных историй в Республике Казахстан" (далее - Закон) и определяют порядок оформления согласий субъектов кредитных историй на предоставление информации о них в кредитные бюро (за исключением кредитного бюро с государственным участием) и на выдачу кредитного отчета из кредитного бюро.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понятия и термины, определенные в Законе.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Согласие субъекта кредитной истории на предоставление информации о нем в кредитные бюро (за исключением кредитного бюро с государственным участием) и (или) согласие на выдачу кредитного отчета получателю кредитного отчета из кредитного бюро подлежат хранению поставщиками информации и получателями кредитных отчетов в соответствии с требованиями законодательства Республики Казахстан о кредитных бюро и формировании кредитных историй и внутренними документами, определяющими порядок хранения документов.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оформления согласия субъектов кредитных историй на предоставление информации о них в кредитные бюро (за исключением кредитного бюро с государственным участием)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Поставщик информации,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Закона, получает согласие субъекта кредитной истории на предоставление информации о нем в кредитные бюро (за исключением кредитного бюро с государственным участием) (далее - согласие на предоставление информации) при заключении договора о предоставлении займа либо иной сделки между поставщиком информации и субъектом кредитной истории.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Согласие на предоставление информации оформляется в произвольной письменной форме на бумажном носителе либо в электронной форме и содержит следующие сведения: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оформления согласия на предоставление информации;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субъекте кредитной истории: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физическому лицу - фамилию, имя, отчество (при его наличии), индивидуальный идентификационный номер или персональные данные, предусмотренные законодательством государства, в котором зарегистрирован нерезидент Республики Казахстан;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юридическому лицу - полное наименование, бизнес-идентификационный номер или информацию, предусмотренную законодательством государства, в котором зарегистрирован нерезидент Республики Казахстан, идентифицирующую его в качестве юридического лица;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отметку о согласии на предоставление информации о нем в кредитное бюро, с которым поставщиком информации заключен договор о предоставлении информации;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представления согласия на предоставление информации на бумажном носителе – подпись субъекта кредитной истории-физического лица с указанием его фамилии, имени, отчества (при его наличии) или его доверенного лица, действующего на основании доверенности, оформленной в соответствии с законодательством Республики Казахстан о нотариате, подпись лица, уполномоченного субъектом кредитной истории-юридическим лицом на подписание согласия на предоставление информации, с указанием наименования юридического лица, реквизитов доверенности, если лицо действует от имени юридического лица на основании доверенности, с приложением копии доверенности;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оформления на предоставление информации на бумажном носителе – наименование поставщика информации, принявшего согласие на предоставление информации, фамилию, имя, отчество (при его наличии), должность и подпись лица, принявшего согласие на предоставление информации.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согласия на предоставление информации в электронной форме, наличие подписей, предусмотренных подпунктами 4) и 5) настоящего пункта, не требуется.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Согласие на предоставление информации в электронной форме подтверждается одним из следующих способов: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электронной цифровой подписью субъекта кредитной истории;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двухфакторной аутентификацией с применением одноразового кода, который создается поставщиком информации и направляется субъекту кредитной истории - физическому лицу в соответствии с процедурами безопасности, установленными внутренними документами поставщика информации, которые включают: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канал передачи одноразового кода обеспечивает защиту от перехвата информации третьими лицами;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алгоритм генерации кодов обеспечивает непредсказуемость каждого нового кода для третьих лиц;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может использоваться не более одного раза;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обеспечивается сохранность информации с контролем целостности о каждом запросе разрешения и ответном результате (точное время запроса, уникальный идентификатор субъекта кредитной истории в запросе, переданный в запросе код, точное время ответа от субъекта кредитной истории, уникальный идентификатор субъекта кредитной истории в ответе, возвращенный субъектом кредитной истории код, однозначное соответствие информации о предоставлении и (или) получении данных о субъекте кредитной истории с информацией о запросе разрешения и полученном ответе от субъекта кредитной истории).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поставщиком информации в процедуры безопасности дополнительных требований, установленных внутренними правилами поставщика информации.</w:t>
      </w:r>
    </w:p>
    <w:bookmarkEnd w:id="34"/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оформления согласия на выдачу кредитного отчета из кредитного бюро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Поставщик информации,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Закона, получает согласие субъекта кредитной истории на выдачу кредитного отчета из кредитного бюро (далее - согласие на выдачу кредитного отчета) при рассмотрении заявления на заключении договора о предоставлении займа либо иной сделки между поставщиком информации и субъектом кредитной истории.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Согласие на выдачу кредитного отчета оформляется в произвольной письменной форме на бумажном носителе или в электронной форме и содержит следующие сведения: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оформления согласия на выдачу кредитного отчета;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субъекте кредитной истории: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физическому лицу - фамилию, имя, отчество (при его наличии), индивидуальный идентификационный номер или персональные данные, предусмотренные законодательством государства, в котором зарегистрирован нерезидент Республики Казахстан;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юридическому лицу - полное наименование, бизнес-идентификационный номер или информацию, предусмотренную законодательством государства, в котором зарегистрирован нерезидент Республики Казахстан, идентифицирующую его в качестве юридического лица;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отметку о согласии на выдачу кредитного отчета, включая данные, которые поступят в будущем;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представления согласия на выдачу кредитного отчета на бумажном носителе - подпись субъекта кредитной истории-физического лица с указанием его фамилии, имени, отчества (при его наличии) или его доверенного лица, действующего на основании доверенности, оформленной в соответствии с законодательством Республики Казахстан о нотариате, подпись лица, уполномоченного субъектом кредитной истории-юридическим лицом на подписание согласия на выдачу кредитного отчета, с указанием наименования юридического лица, реквизитов доверенности, если лицо действует от имени юридического лица на основании доверенности, с приложением копии доверенности;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принятия согласия на выдачу кредитного отчета на бумажном носителе – наименование получателя информации, принявшего согласие на выдачу кредитного отчета, фамилия, имя, отчество (при его наличии), должность и подпись лица, принявшего согласие на выдачу кредитного отчета.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согласия на выдачу кредитного отчета в электронной форме, наличие подписей, предусмотренных подпунктами 4) и 5) настоящего пункта, не требуется.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Согласие на выдачу кредитного отчета в электронной форме подтверждается одним из следующих способов: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электронной цифровой подписью субъекта кредитной истории;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двухфакторной аутентификацией с применением одноразового кода, который создается поставщиком информации и направляется субъекту кредитной истории - физическому лицу в соответствии с процедурами безопасности, установленными внутренними документами поставщика информации, которые включают: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канал передачи одноразового кода обеспечивает защиту от перехвата информации третьими лицами;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алгоритм генерации кодов обеспечивает непредсказуемость каждого нового кода для третьих лиц;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может использоваться не более одного раза;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обеспечивается сохранность информации с контролем целостности о каждом запросе разрешения и ответном результате (точное время запроса, уникальный идентификатор субъекта кредитной истории в запросе, переданный в запросе код, точное время ответа от субъекта кредитной истории, уникальный идентификатор субъекта кредитной истории в ответе, возвращенный субъектом кредитной истории код, однозначное соответствие информации о предоставлении и (или) получении данных о субъекте кредитной истории с информацией о запросе разрешения и полученном ответе от субъекта кредитной истории).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поставщиком информации в процедуры безопасности дополнительных требований, установленных внутренними правилами поставщика информации.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