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6f23" w14:textId="1a66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представления отчетности страховой (перестраховочной) организацией и страховым брокером и Правил ее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декабря 2019 года № 275. Зарегистрировано в Министерстве юстиции Республики Казахстан 27 января 2020 года № 19927.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10</w:t>
      </w:r>
    </w:p>
    <w:bookmarkStart w:name="z5" w:id="0"/>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и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перечень отчетности страховой (перестраховочной) организации и страхового брокера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форму отчета о денежных средствах и банковских вкладах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3) форму отчета о ценных бумагах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xml:space="preserve">
      4) форму отчета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1" w:id="6"/>
    <w:p>
      <w:pPr>
        <w:spacing w:after="0"/>
        <w:ind w:left="0"/>
        <w:jc w:val="both"/>
      </w:pPr>
      <w:r>
        <w:rPr>
          <w:rFonts w:ascii="Times New Roman"/>
          <w:b w:val="false"/>
          <w:i w:val="false"/>
          <w:color w:val="000000"/>
          <w:sz w:val="28"/>
        </w:rPr>
        <w:t xml:space="preserve">
      5) форму отчета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12" w:id="7"/>
    <w:p>
      <w:pPr>
        <w:spacing w:after="0"/>
        <w:ind w:left="0"/>
        <w:jc w:val="both"/>
      </w:pPr>
      <w:r>
        <w:rPr>
          <w:rFonts w:ascii="Times New Roman"/>
          <w:b w:val="false"/>
          <w:i w:val="false"/>
          <w:color w:val="000000"/>
          <w:sz w:val="28"/>
        </w:rPr>
        <w:t xml:space="preserve">
      6) форму отчета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xml:space="preserve">
      8) форму отчета о ценных бумагах, приобретенных за счет исламского страхового фонда,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8"/>
    <w:bookmarkStart w:name="z15" w:id="9"/>
    <w:p>
      <w:pPr>
        <w:spacing w:after="0"/>
        <w:ind w:left="0"/>
        <w:jc w:val="both"/>
      </w:pPr>
      <w:r>
        <w:rPr>
          <w:rFonts w:ascii="Times New Roman"/>
          <w:b w:val="false"/>
          <w:i w:val="false"/>
          <w:color w:val="000000"/>
          <w:sz w:val="28"/>
        </w:rPr>
        <w:t xml:space="preserve">
      9) форму отчета об операциях "обратное репо", репо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9"/>
    <w:bookmarkStart w:name="z16" w:id="10"/>
    <w:p>
      <w:pPr>
        <w:spacing w:after="0"/>
        <w:ind w:left="0"/>
        <w:jc w:val="both"/>
      </w:pPr>
      <w:r>
        <w:rPr>
          <w:rFonts w:ascii="Times New Roman"/>
          <w:b w:val="false"/>
          <w:i w:val="false"/>
          <w:color w:val="000000"/>
          <w:sz w:val="28"/>
        </w:rPr>
        <w:t xml:space="preserve">
      10) форму отчета о договорах страхования, предусматривающих условие участия страхователя в инвестициях,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0"/>
    <w:bookmarkStart w:name="z17" w:id="11"/>
    <w:p>
      <w:pPr>
        <w:spacing w:after="0"/>
        <w:ind w:left="0"/>
        <w:jc w:val="both"/>
      </w:pPr>
      <w:r>
        <w:rPr>
          <w:rFonts w:ascii="Times New Roman"/>
          <w:b w:val="false"/>
          <w:i w:val="false"/>
          <w:color w:val="000000"/>
          <w:sz w:val="28"/>
        </w:rPr>
        <w:t xml:space="preserve">
      11) форму отчета об инвестициях инвестиционного фонда (инвестиционного портфеля) в капитал юридических лиц, не являющихся акционерными обществами,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1"/>
    <w:bookmarkStart w:name="z18" w:id="12"/>
    <w:p>
      <w:pPr>
        <w:spacing w:after="0"/>
        <w:ind w:left="0"/>
        <w:jc w:val="both"/>
      </w:pPr>
      <w:r>
        <w:rPr>
          <w:rFonts w:ascii="Times New Roman"/>
          <w:b w:val="false"/>
          <w:i w:val="false"/>
          <w:color w:val="000000"/>
          <w:sz w:val="28"/>
        </w:rPr>
        <w:t xml:space="preserve">
      12) форму отчета о суммах к получению от перестраховщиков, страховых премиях к получению от страхователей (перестрахователей) и посредников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2"/>
    <w:bookmarkStart w:name="z19" w:id="13"/>
    <w:p>
      <w:pPr>
        <w:spacing w:after="0"/>
        <w:ind w:left="0"/>
        <w:jc w:val="both"/>
      </w:pPr>
      <w:r>
        <w:rPr>
          <w:rFonts w:ascii="Times New Roman"/>
          <w:b w:val="false"/>
          <w:i w:val="false"/>
          <w:color w:val="000000"/>
          <w:sz w:val="28"/>
        </w:rPr>
        <w:t xml:space="preserve">
      13) форму отчета об инвестиционном имуществе и основных средствах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3"/>
    <w:bookmarkStart w:name="z20" w:id="14"/>
    <w:p>
      <w:pPr>
        <w:spacing w:after="0"/>
        <w:ind w:left="0"/>
        <w:jc w:val="both"/>
      </w:pPr>
      <w:r>
        <w:rPr>
          <w:rFonts w:ascii="Times New Roman"/>
          <w:b w:val="false"/>
          <w:i w:val="false"/>
          <w:color w:val="000000"/>
          <w:sz w:val="28"/>
        </w:rPr>
        <w:t xml:space="preserve">
      14) форму отчета о расчете страховых резервов по отрасли "общее страхование"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4"/>
    <w:bookmarkStart w:name="z21" w:id="15"/>
    <w:p>
      <w:pPr>
        <w:spacing w:after="0"/>
        <w:ind w:left="0"/>
        <w:jc w:val="both"/>
      </w:pPr>
      <w:r>
        <w:rPr>
          <w:rFonts w:ascii="Times New Roman"/>
          <w:b w:val="false"/>
          <w:i w:val="false"/>
          <w:color w:val="000000"/>
          <w:sz w:val="28"/>
        </w:rPr>
        <w:t xml:space="preserve">
      15) форму отчета о расчете страховых резервов по отрасли "страхование жизни"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5"/>
    <w:bookmarkStart w:name="z22" w:id="16"/>
    <w:p>
      <w:pPr>
        <w:spacing w:after="0"/>
        <w:ind w:left="0"/>
        <w:jc w:val="both"/>
      </w:pPr>
      <w:r>
        <w:rPr>
          <w:rFonts w:ascii="Times New Roman"/>
          <w:b w:val="false"/>
          <w:i w:val="false"/>
          <w:color w:val="000000"/>
          <w:sz w:val="28"/>
        </w:rPr>
        <w:t xml:space="preserve">
      16) форму отчета о страховых премиях и премии государства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6"/>
    <w:bookmarkStart w:name="z23" w:id="17"/>
    <w:p>
      <w:pPr>
        <w:spacing w:after="0"/>
        <w:ind w:left="0"/>
        <w:jc w:val="both"/>
      </w:pPr>
      <w:r>
        <w:rPr>
          <w:rFonts w:ascii="Times New Roman"/>
          <w:b w:val="false"/>
          <w:i w:val="false"/>
          <w:color w:val="000000"/>
          <w:sz w:val="28"/>
        </w:rPr>
        <w:t xml:space="preserve">
      17) форму отчета о крупных договорах страхования (перестрахования), страховых выплатах и крупных заявленных требованиях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7"/>
    <w:bookmarkStart w:name="z24" w:id="18"/>
    <w:p>
      <w:pPr>
        <w:spacing w:after="0"/>
        <w:ind w:left="0"/>
        <w:jc w:val="both"/>
      </w:pPr>
      <w:r>
        <w:rPr>
          <w:rFonts w:ascii="Times New Roman"/>
          <w:b w:val="false"/>
          <w:i w:val="false"/>
          <w:color w:val="000000"/>
          <w:sz w:val="28"/>
        </w:rPr>
        <w:t xml:space="preserve">
      18) форму отчета о страховых выплатах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8"/>
    <w:bookmarkStart w:name="z25" w:id="19"/>
    <w:p>
      <w:pPr>
        <w:spacing w:after="0"/>
        <w:ind w:left="0"/>
        <w:jc w:val="both"/>
      </w:pPr>
      <w:r>
        <w:rPr>
          <w:rFonts w:ascii="Times New Roman"/>
          <w:b w:val="false"/>
          <w:i w:val="false"/>
          <w:color w:val="000000"/>
          <w:sz w:val="28"/>
        </w:rPr>
        <w:t xml:space="preserve">
      19) форму отчета по объему обязательств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19"/>
    <w:bookmarkStart w:name="z26" w:id="20"/>
    <w:p>
      <w:pPr>
        <w:spacing w:after="0"/>
        <w:ind w:left="0"/>
        <w:jc w:val="both"/>
      </w:pPr>
      <w:r>
        <w:rPr>
          <w:rFonts w:ascii="Times New Roman"/>
          <w:b w:val="false"/>
          <w:i w:val="false"/>
          <w:color w:val="000000"/>
          <w:sz w:val="28"/>
        </w:rPr>
        <w:t xml:space="preserve">
      20) форму отчета о расчете комбинированного коэффициента страховой (перестраховочной) организации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20"/>
    <w:bookmarkStart w:name="z27" w:id="21"/>
    <w:p>
      <w:pPr>
        <w:spacing w:after="0"/>
        <w:ind w:left="0"/>
        <w:jc w:val="both"/>
      </w:pPr>
      <w:r>
        <w:rPr>
          <w:rFonts w:ascii="Times New Roman"/>
          <w:b w:val="false"/>
          <w:i w:val="false"/>
          <w:color w:val="000000"/>
          <w:sz w:val="28"/>
        </w:rPr>
        <w:t xml:space="preserve">
      21) форму отчета о расчете коэффициента убыточности страховой (перестраховочной) организации по полисам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21"/>
    <w:bookmarkStart w:name="z28" w:id="22"/>
    <w:p>
      <w:pPr>
        <w:spacing w:after="0"/>
        <w:ind w:left="0"/>
        <w:jc w:val="both"/>
      </w:pPr>
      <w:r>
        <w:rPr>
          <w:rFonts w:ascii="Times New Roman"/>
          <w:b w:val="false"/>
          <w:i w:val="false"/>
          <w:color w:val="000000"/>
          <w:sz w:val="28"/>
        </w:rPr>
        <w:t xml:space="preserve">
      22) форму отчета о перестраховочной деятельности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22"/>
    <w:bookmarkStart w:name="z29" w:id="23"/>
    <w:p>
      <w:pPr>
        <w:spacing w:after="0"/>
        <w:ind w:left="0"/>
        <w:jc w:val="both"/>
      </w:pPr>
      <w:r>
        <w:rPr>
          <w:rFonts w:ascii="Times New Roman"/>
          <w:b w:val="false"/>
          <w:i w:val="false"/>
          <w:color w:val="000000"/>
          <w:sz w:val="28"/>
        </w:rPr>
        <w:t xml:space="preserve">
      23) форму отчета о сделках и договорах страхования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постановлением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xml:space="preserve">
      25) форму отчета о сравнении сроков активов и обязательств в национальной и иностранной валютах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bookmarkEnd w:id="24"/>
    <w:bookmarkStart w:name="z32" w:id="25"/>
    <w:p>
      <w:pPr>
        <w:spacing w:after="0"/>
        <w:ind w:left="0"/>
        <w:jc w:val="both"/>
      </w:pPr>
      <w:r>
        <w:rPr>
          <w:rFonts w:ascii="Times New Roman"/>
          <w:b w:val="false"/>
          <w:i w:val="false"/>
          <w:color w:val="000000"/>
          <w:sz w:val="28"/>
        </w:rPr>
        <w:t xml:space="preserve">
      26) форму отчета об остатках на балансовых и внебалансовых счетах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25"/>
    <w:bookmarkStart w:name="z33" w:id="26"/>
    <w:p>
      <w:pPr>
        <w:spacing w:after="0"/>
        <w:ind w:left="0"/>
        <w:jc w:val="both"/>
      </w:pPr>
      <w:r>
        <w:rPr>
          <w:rFonts w:ascii="Times New Roman"/>
          <w:b w:val="false"/>
          <w:i w:val="false"/>
          <w:color w:val="000000"/>
          <w:sz w:val="28"/>
        </w:rPr>
        <w:t xml:space="preserve">
      27) форму отчета по действующим договорам страхования (перестрахования) по отрасли "общее страхование"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26"/>
    <w:bookmarkStart w:name="z34" w:id="27"/>
    <w:p>
      <w:pPr>
        <w:spacing w:after="0"/>
        <w:ind w:left="0"/>
        <w:jc w:val="both"/>
      </w:pPr>
      <w:r>
        <w:rPr>
          <w:rFonts w:ascii="Times New Roman"/>
          <w:b w:val="false"/>
          <w:i w:val="false"/>
          <w:color w:val="000000"/>
          <w:sz w:val="28"/>
        </w:rPr>
        <w:t xml:space="preserve">
      28) форму отчета по убыткам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bookmarkEnd w:id="27"/>
    <w:bookmarkStart w:name="z35" w:id="28"/>
    <w:p>
      <w:pPr>
        <w:spacing w:after="0"/>
        <w:ind w:left="0"/>
        <w:jc w:val="both"/>
      </w:pPr>
      <w:r>
        <w:rPr>
          <w:rFonts w:ascii="Times New Roman"/>
          <w:b w:val="false"/>
          <w:i w:val="false"/>
          <w:color w:val="000000"/>
          <w:sz w:val="28"/>
        </w:rPr>
        <w:t xml:space="preserve">
      29) форму отчета по статистике страховых выплат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bookmarkEnd w:id="28"/>
    <w:bookmarkStart w:name="z36" w:id="29"/>
    <w:p>
      <w:pPr>
        <w:spacing w:after="0"/>
        <w:ind w:left="0"/>
        <w:jc w:val="both"/>
      </w:pPr>
      <w:r>
        <w:rPr>
          <w:rFonts w:ascii="Times New Roman"/>
          <w:b w:val="false"/>
          <w:i w:val="false"/>
          <w:color w:val="000000"/>
          <w:sz w:val="28"/>
        </w:rPr>
        <w:t xml:space="preserve">
      30) форму отчета по действующим договорам страхования (перестрахования) по отрасли "страхование жизни"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bookmarkEnd w:id="29"/>
    <w:bookmarkStart w:name="z37" w:id="30"/>
    <w:p>
      <w:pPr>
        <w:spacing w:after="0"/>
        <w:ind w:left="0"/>
        <w:jc w:val="both"/>
      </w:pPr>
      <w:r>
        <w:rPr>
          <w:rFonts w:ascii="Times New Roman"/>
          <w:b w:val="false"/>
          <w:i w:val="false"/>
          <w:color w:val="000000"/>
          <w:sz w:val="28"/>
        </w:rPr>
        <w:t xml:space="preserve">
      31) форму отчета по действующим договорам пенсионного аннуитета и иных видов аннуитетного страхования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30"/>
    <w:bookmarkStart w:name="z38" w:id="31"/>
    <w:p>
      <w:pPr>
        <w:spacing w:after="0"/>
        <w:ind w:left="0"/>
        <w:jc w:val="both"/>
      </w:pPr>
      <w:r>
        <w:rPr>
          <w:rFonts w:ascii="Times New Roman"/>
          <w:b w:val="false"/>
          <w:i w:val="false"/>
          <w:color w:val="000000"/>
          <w:sz w:val="28"/>
        </w:rPr>
        <w:t xml:space="preserve">
      32) форму отчета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bookmarkEnd w:id="31"/>
    <w:bookmarkStart w:name="z39" w:id="32"/>
    <w:p>
      <w:pPr>
        <w:spacing w:after="0"/>
        <w:ind w:left="0"/>
        <w:jc w:val="both"/>
      </w:pPr>
      <w:r>
        <w:rPr>
          <w:rFonts w:ascii="Times New Roman"/>
          <w:b w:val="false"/>
          <w:i w:val="false"/>
          <w:color w:val="000000"/>
          <w:sz w:val="28"/>
        </w:rPr>
        <w:t xml:space="preserve">
      33) форму отчета о договорах страхования (перестрахования), вступивших в силу за последние 12 (двенадцать) месяцев,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bookmarkEnd w:id="32"/>
    <w:bookmarkStart w:name="z40" w:id="33"/>
    <w:p>
      <w:pPr>
        <w:spacing w:after="0"/>
        <w:ind w:left="0"/>
        <w:jc w:val="both"/>
      </w:pPr>
      <w:r>
        <w:rPr>
          <w:rFonts w:ascii="Times New Roman"/>
          <w:b w:val="false"/>
          <w:i w:val="false"/>
          <w:color w:val="000000"/>
          <w:sz w:val="28"/>
        </w:rPr>
        <w:t xml:space="preserve">
      34) форму отчета по стоимости прогнозируемых выплат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End w:id="33"/>
    <w:bookmarkStart w:name="z41" w:id="34"/>
    <w:p>
      <w:pPr>
        <w:spacing w:after="0"/>
        <w:ind w:left="0"/>
        <w:jc w:val="both"/>
      </w:pPr>
      <w:r>
        <w:rPr>
          <w:rFonts w:ascii="Times New Roman"/>
          <w:b w:val="false"/>
          <w:i w:val="false"/>
          <w:color w:val="000000"/>
          <w:sz w:val="28"/>
        </w:rPr>
        <w:t xml:space="preserve">
      35) форму отчета о расчете резерва произошедших, но не заявленных убытков методом цепной лестницы без поправки на инфляцию,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постановлению;</w:t>
      </w:r>
    </w:p>
    <w:bookmarkEnd w:id="34"/>
    <w:bookmarkStart w:name="z42" w:id="35"/>
    <w:p>
      <w:pPr>
        <w:spacing w:after="0"/>
        <w:ind w:left="0"/>
        <w:jc w:val="both"/>
      </w:pPr>
      <w:r>
        <w:rPr>
          <w:rFonts w:ascii="Times New Roman"/>
          <w:b w:val="false"/>
          <w:i w:val="false"/>
          <w:color w:val="000000"/>
          <w:sz w:val="28"/>
        </w:rPr>
        <w:t xml:space="preserve">
      36) форму отчета о расчете резерва произошедших, но не заявленных убытков методом цепной лестницы с поправкой на инфляцию,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постановлению;</w:t>
      </w:r>
    </w:p>
    <w:bookmarkEnd w:id="35"/>
    <w:bookmarkStart w:name="z43" w:id="36"/>
    <w:p>
      <w:pPr>
        <w:spacing w:after="0"/>
        <w:ind w:left="0"/>
        <w:jc w:val="both"/>
      </w:pPr>
      <w:r>
        <w:rPr>
          <w:rFonts w:ascii="Times New Roman"/>
          <w:b w:val="false"/>
          <w:i w:val="false"/>
          <w:color w:val="000000"/>
          <w:sz w:val="28"/>
        </w:rPr>
        <w:t xml:space="preserve">
      37) форму отчета о расчете резерва произошедших, но не заявленных убытков методом Борнхьюттера-Фергюсона,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постановлению;</w:t>
      </w:r>
    </w:p>
    <w:bookmarkEnd w:id="36"/>
    <w:bookmarkStart w:name="z44" w:id="37"/>
    <w:p>
      <w:pPr>
        <w:spacing w:after="0"/>
        <w:ind w:left="0"/>
        <w:jc w:val="both"/>
      </w:pPr>
      <w:r>
        <w:rPr>
          <w:rFonts w:ascii="Times New Roman"/>
          <w:b w:val="false"/>
          <w:i w:val="false"/>
          <w:color w:val="000000"/>
          <w:sz w:val="28"/>
        </w:rPr>
        <w:t xml:space="preserve">
      38) форму отчета о классификации страховых премий и страховых выплат по видам экономической деятельности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постановлению;</w:t>
      </w:r>
    </w:p>
    <w:bookmarkEnd w:id="37"/>
    <w:bookmarkStart w:name="z45" w:id="38"/>
    <w:p>
      <w:pPr>
        <w:spacing w:after="0"/>
        <w:ind w:left="0"/>
        <w:jc w:val="both"/>
      </w:pPr>
      <w:r>
        <w:rPr>
          <w:rFonts w:ascii="Times New Roman"/>
          <w:b w:val="false"/>
          <w:i w:val="false"/>
          <w:color w:val="000000"/>
          <w:sz w:val="28"/>
        </w:rPr>
        <w:t xml:space="preserve">
      39) форму отчета о страховых премиях и страховых выплатах, принятых и осуществленных по договорам страхования по регионам Республики Казахстан,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постановлению;</w:t>
      </w:r>
    </w:p>
    <w:bookmarkEnd w:id="38"/>
    <w:bookmarkStart w:name="z46" w:id="39"/>
    <w:p>
      <w:pPr>
        <w:spacing w:after="0"/>
        <w:ind w:left="0"/>
        <w:jc w:val="both"/>
      </w:pPr>
      <w:r>
        <w:rPr>
          <w:rFonts w:ascii="Times New Roman"/>
          <w:b w:val="false"/>
          <w:i w:val="false"/>
          <w:color w:val="000000"/>
          <w:sz w:val="28"/>
        </w:rPr>
        <w:t xml:space="preserve">
      40) форму отчета о займах, предоставленных страхователям (для страховых (перестраховочных) организаций, осуществляющих деятельность в отрасли "страхование жизни"),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постановлению;</w:t>
      </w:r>
    </w:p>
    <w:bookmarkEnd w:id="39"/>
    <w:bookmarkStart w:name="z47" w:id="40"/>
    <w:p>
      <w:pPr>
        <w:spacing w:after="0"/>
        <w:ind w:left="0"/>
        <w:jc w:val="both"/>
      </w:pPr>
      <w:r>
        <w:rPr>
          <w:rFonts w:ascii="Times New Roman"/>
          <w:b w:val="false"/>
          <w:i w:val="false"/>
          <w:color w:val="000000"/>
          <w:sz w:val="28"/>
        </w:rPr>
        <w:t xml:space="preserve">
      41) форму отчета о доходах, выплаченных руководящим работникам финансовой организации,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постановлению;</w:t>
      </w:r>
    </w:p>
    <w:bookmarkEnd w:id="40"/>
    <w:bookmarkStart w:name="z48" w:id="41"/>
    <w:p>
      <w:pPr>
        <w:spacing w:after="0"/>
        <w:ind w:left="0"/>
        <w:jc w:val="both"/>
      </w:pPr>
      <w:r>
        <w:rPr>
          <w:rFonts w:ascii="Times New Roman"/>
          <w:b w:val="false"/>
          <w:i w:val="false"/>
          <w:color w:val="000000"/>
          <w:sz w:val="28"/>
        </w:rPr>
        <w:t xml:space="preserve">
      42) форму отчета о заключенных договорах страхования, перестрахования с участием страховых брокеров Республики Казахстан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постановлению;</w:t>
      </w:r>
    </w:p>
    <w:bookmarkEnd w:id="41"/>
    <w:bookmarkStart w:name="z49" w:id="42"/>
    <w:p>
      <w:pPr>
        <w:spacing w:after="0"/>
        <w:ind w:left="0"/>
        <w:jc w:val="both"/>
      </w:pPr>
      <w:r>
        <w:rPr>
          <w:rFonts w:ascii="Times New Roman"/>
          <w:b w:val="false"/>
          <w:i w:val="false"/>
          <w:color w:val="000000"/>
          <w:sz w:val="28"/>
        </w:rPr>
        <w:t xml:space="preserve">
      43) форму отчета о договорах перестрахования с участием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страховым брокером-нерезидентом Республики Казахстан страховых рисков на перестрахование перестраховочным организациям-нерезидентам Республики Казахстан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постановлению;</w:t>
      </w:r>
    </w:p>
    <w:bookmarkEnd w:id="42"/>
    <w:bookmarkStart w:name="z50" w:id="43"/>
    <w:p>
      <w:pPr>
        <w:spacing w:after="0"/>
        <w:ind w:left="0"/>
        <w:jc w:val="both"/>
      </w:pPr>
      <w:r>
        <w:rPr>
          <w:rFonts w:ascii="Times New Roman"/>
          <w:b w:val="false"/>
          <w:i w:val="false"/>
          <w:color w:val="000000"/>
          <w:sz w:val="28"/>
        </w:rPr>
        <w:t xml:space="preserve">
      44) Правила представления отчетности страховой (перестраховочной) организацией и страховым брокером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постановлению.</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xml:space="preserve">
      2. Страховая (перестраховочная) организация представляет в Национальный Банк Республики Казахстан в электронном формате ежемесячно отчетность, предусмотренную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 настоящего постановления, в срок не позднее 6 (шестого) рабочего дня месяца, следующего за отчетным месяцем.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3. Страховая (перестраховочная) организация, исламская страховая (перестраховочная) организация представляют в Национальный Банк Республики Казахстан в электронном формате:</w:t>
      </w:r>
    </w:p>
    <w:bookmarkEnd w:id="45"/>
    <w:bookmarkStart w:name="z1748" w:id="46"/>
    <w:p>
      <w:pPr>
        <w:spacing w:after="0"/>
        <w:ind w:left="0"/>
        <w:jc w:val="both"/>
      </w:pPr>
      <w:r>
        <w:rPr>
          <w:rFonts w:ascii="Times New Roman"/>
          <w:b w:val="false"/>
          <w:i w:val="false"/>
          <w:color w:val="000000"/>
          <w:sz w:val="28"/>
        </w:rPr>
        <w:t xml:space="preserve">
      1) ежемесячно – отчетность, предусмотренную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пункта 1 настоящего постановления, в срок не позднее 6 (шестого) рабочего дня месяца, следующего за отчетным месяцем.</w:t>
      </w:r>
    </w:p>
    <w:bookmarkEnd w:id="46"/>
    <w:bookmarkStart w:name="z1749" w:id="47"/>
    <w:p>
      <w:pPr>
        <w:spacing w:after="0"/>
        <w:ind w:left="0"/>
        <w:jc w:val="both"/>
      </w:pPr>
      <w:r>
        <w:rPr>
          <w:rFonts w:ascii="Times New Roman"/>
          <w:b w:val="false"/>
          <w:i w:val="false"/>
          <w:color w:val="000000"/>
          <w:sz w:val="28"/>
        </w:rPr>
        <w:t xml:space="preserve">
      Исламская страховая (перестраховочная) организация дополнительно к отчетности, предусмотренной подпунктом 1) настоящего пункта, представляет отчетность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настоящего постановления в срок не позднее 6 (шестого) рабочего дня месяца, следующего за отчетным месяцем;</w:t>
      </w:r>
    </w:p>
    <w:bookmarkEnd w:id="47"/>
    <w:bookmarkStart w:name="z1750" w:id="48"/>
    <w:p>
      <w:pPr>
        <w:spacing w:after="0"/>
        <w:ind w:left="0"/>
        <w:jc w:val="both"/>
      </w:pPr>
      <w:r>
        <w:rPr>
          <w:rFonts w:ascii="Times New Roman"/>
          <w:b w:val="false"/>
          <w:i w:val="false"/>
          <w:color w:val="000000"/>
          <w:sz w:val="28"/>
        </w:rPr>
        <w:t xml:space="preserve">
      2) ежеквартально – отчетность, предусмотренную </w:t>
      </w:r>
      <w:r>
        <w:rPr>
          <w:rFonts w:ascii="Times New Roman"/>
          <w:b w:val="false"/>
          <w:i w:val="false"/>
          <w:color w:val="000000"/>
          <w:sz w:val="28"/>
        </w:rPr>
        <w:t>подпунктом 13)</w:t>
      </w:r>
      <w:r>
        <w:rPr>
          <w:rFonts w:ascii="Times New Roman"/>
          <w:b w:val="false"/>
          <w:i w:val="false"/>
          <w:color w:val="000000"/>
          <w:sz w:val="28"/>
        </w:rPr>
        <w:t xml:space="preserve"> пункта 1 настоящего постановления, в срок не позднее 6 (шестого) рабочего дня месяца, следующего за отчетным кварталом;</w:t>
      </w:r>
    </w:p>
    <w:bookmarkEnd w:id="48"/>
    <w:bookmarkStart w:name="z1751" w:id="49"/>
    <w:p>
      <w:pPr>
        <w:spacing w:after="0"/>
        <w:ind w:left="0"/>
        <w:jc w:val="both"/>
      </w:pPr>
      <w:r>
        <w:rPr>
          <w:rFonts w:ascii="Times New Roman"/>
          <w:b w:val="false"/>
          <w:i w:val="false"/>
          <w:color w:val="000000"/>
          <w:sz w:val="28"/>
        </w:rPr>
        <w:t xml:space="preserve">
      3) ежеквартально – отчетность, предусмотренную </w:t>
      </w:r>
      <w:r>
        <w:rPr>
          <w:rFonts w:ascii="Times New Roman"/>
          <w:b w:val="false"/>
          <w:i w:val="false"/>
          <w:color w:val="000000"/>
          <w:sz w:val="28"/>
        </w:rPr>
        <w:t>подпунктом 26)</w:t>
      </w:r>
      <w:r>
        <w:rPr>
          <w:rFonts w:ascii="Times New Roman"/>
          <w:b w:val="false"/>
          <w:i w:val="false"/>
          <w:color w:val="000000"/>
          <w:sz w:val="28"/>
        </w:rPr>
        <w:t xml:space="preserve"> пункта 1 настоящего постановления: </w:t>
      </w:r>
    </w:p>
    <w:bookmarkEnd w:id="49"/>
    <w:bookmarkStart w:name="z1752" w:id="50"/>
    <w:p>
      <w:pPr>
        <w:spacing w:after="0"/>
        <w:ind w:left="0"/>
        <w:jc w:val="both"/>
      </w:pPr>
      <w:r>
        <w:rPr>
          <w:rFonts w:ascii="Times New Roman"/>
          <w:b w:val="false"/>
          <w:i w:val="false"/>
          <w:color w:val="000000"/>
          <w:sz w:val="28"/>
        </w:rPr>
        <w:t>
      в части таблицы 1 – не позднее 15 (пятнадцатого) рабочего дня месяца, следующего за отчетным кварталом;</w:t>
      </w:r>
    </w:p>
    <w:bookmarkEnd w:id="50"/>
    <w:bookmarkStart w:name="z1753" w:id="51"/>
    <w:p>
      <w:pPr>
        <w:spacing w:after="0"/>
        <w:ind w:left="0"/>
        <w:jc w:val="both"/>
      </w:pPr>
      <w:r>
        <w:rPr>
          <w:rFonts w:ascii="Times New Roman"/>
          <w:b w:val="false"/>
          <w:i w:val="false"/>
          <w:color w:val="000000"/>
          <w:sz w:val="28"/>
        </w:rPr>
        <w:t>
      в части таблицы 2 – не позднее 6 (шестого) рабочего дня месяца, следующего за отчетным кварталом;</w:t>
      </w:r>
    </w:p>
    <w:bookmarkEnd w:id="51"/>
    <w:bookmarkStart w:name="z1754" w:id="52"/>
    <w:p>
      <w:pPr>
        <w:spacing w:after="0"/>
        <w:ind w:left="0"/>
        <w:jc w:val="both"/>
      </w:pPr>
      <w:r>
        <w:rPr>
          <w:rFonts w:ascii="Times New Roman"/>
          <w:b w:val="false"/>
          <w:i w:val="false"/>
          <w:color w:val="000000"/>
          <w:sz w:val="28"/>
        </w:rPr>
        <w:t xml:space="preserve">
      4) ежеквартально – отчетность, предусмотренную </w:t>
      </w:r>
      <w:r>
        <w:rPr>
          <w:rFonts w:ascii="Times New Roman"/>
          <w:b w:val="false"/>
          <w:i w:val="false"/>
          <w:color w:val="000000"/>
          <w:sz w:val="28"/>
        </w:rPr>
        <w:t>подпунктами 23)</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пункта 1 настоящего постановления, в срок не позднее 10 (десятого) рабочего дня месяца, следующего за отчетным кварталом;</w:t>
      </w:r>
    </w:p>
    <w:bookmarkEnd w:id="52"/>
    <w:bookmarkStart w:name="z1755" w:id="53"/>
    <w:p>
      <w:pPr>
        <w:spacing w:after="0"/>
        <w:ind w:left="0"/>
        <w:jc w:val="both"/>
      </w:pPr>
      <w:r>
        <w:rPr>
          <w:rFonts w:ascii="Times New Roman"/>
          <w:b w:val="false"/>
          <w:i w:val="false"/>
          <w:color w:val="000000"/>
          <w:sz w:val="28"/>
        </w:rPr>
        <w:t xml:space="preserve">
      5) ежегодно – отчетность, предусмотренную </w:t>
      </w:r>
      <w:r>
        <w:rPr>
          <w:rFonts w:ascii="Times New Roman"/>
          <w:b w:val="false"/>
          <w:i w:val="false"/>
          <w:color w:val="000000"/>
          <w:sz w:val="28"/>
        </w:rPr>
        <w:t>подпунктами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пункта 1 настоящего постановления, в срок не позднее 6 (шестого) рабочего дня месяца, следующего за отчетным годом;</w:t>
      </w:r>
    </w:p>
    <w:bookmarkEnd w:id="53"/>
    <w:bookmarkStart w:name="z1756" w:id="54"/>
    <w:p>
      <w:pPr>
        <w:spacing w:after="0"/>
        <w:ind w:left="0"/>
        <w:jc w:val="both"/>
      </w:pPr>
      <w:r>
        <w:rPr>
          <w:rFonts w:ascii="Times New Roman"/>
          <w:b w:val="false"/>
          <w:i w:val="false"/>
          <w:color w:val="000000"/>
          <w:sz w:val="28"/>
        </w:rPr>
        <w:t xml:space="preserve">
      6) ежегодно – отчетность, предусмотренную </w:t>
      </w:r>
      <w:r>
        <w:rPr>
          <w:rFonts w:ascii="Times New Roman"/>
          <w:b w:val="false"/>
          <w:i w:val="false"/>
          <w:color w:val="000000"/>
          <w:sz w:val="28"/>
        </w:rPr>
        <w:t>подпунктом 41)</w:t>
      </w:r>
      <w:r>
        <w:rPr>
          <w:rFonts w:ascii="Times New Roman"/>
          <w:b w:val="false"/>
          <w:i w:val="false"/>
          <w:color w:val="000000"/>
          <w:sz w:val="28"/>
        </w:rPr>
        <w:t xml:space="preserve"> пункта 1 настоящего постановления, в течение 120 (ста двадцати) календарных дней по окончании финансового года.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4. Страховая (перестраховочная) организация, исламская страховая (перестраховочная) организация представляют в Национальный Банк Республики Казахстан в электронном формате:</w:t>
      </w:r>
    </w:p>
    <w:bookmarkEnd w:id="55"/>
    <w:bookmarkStart w:name="z61" w:id="56"/>
    <w:p>
      <w:pPr>
        <w:spacing w:after="0"/>
        <w:ind w:left="0"/>
        <w:jc w:val="both"/>
      </w:pPr>
      <w:r>
        <w:rPr>
          <w:rFonts w:ascii="Times New Roman"/>
          <w:b w:val="false"/>
          <w:i w:val="false"/>
          <w:color w:val="000000"/>
          <w:sz w:val="28"/>
        </w:rPr>
        <w:t xml:space="preserve">
      1) ежемесячно - отчетность, предусмотренную </w:t>
      </w:r>
      <w:r>
        <w:rPr>
          <w:rFonts w:ascii="Times New Roman"/>
          <w:b w:val="false"/>
          <w:i w:val="false"/>
          <w:color w:val="000000"/>
          <w:sz w:val="28"/>
        </w:rPr>
        <w:t>подпунктом 20)</w:t>
      </w:r>
      <w:r>
        <w:rPr>
          <w:rFonts w:ascii="Times New Roman"/>
          <w:b w:val="false"/>
          <w:i w:val="false"/>
          <w:color w:val="000000"/>
          <w:sz w:val="28"/>
        </w:rPr>
        <w:t xml:space="preserve"> пункта 1 настоящего постановления, в срок не позднее 6 (шестого) рабочего дня месяца, следующего за отчетным месяцем;</w:t>
      </w:r>
    </w:p>
    <w:bookmarkEnd w:id="56"/>
    <w:bookmarkStart w:name="z62" w:id="57"/>
    <w:p>
      <w:pPr>
        <w:spacing w:after="0"/>
        <w:ind w:left="0"/>
        <w:jc w:val="both"/>
      </w:pPr>
      <w:r>
        <w:rPr>
          <w:rFonts w:ascii="Times New Roman"/>
          <w:b w:val="false"/>
          <w:i w:val="false"/>
          <w:color w:val="000000"/>
          <w:sz w:val="28"/>
        </w:rPr>
        <w:t xml:space="preserve">
      2) ежегодно - отчетность, предусмотренную </w:t>
      </w:r>
      <w:r>
        <w:rPr>
          <w:rFonts w:ascii="Times New Roman"/>
          <w:b w:val="false"/>
          <w:i w:val="false"/>
          <w:color w:val="000000"/>
          <w:sz w:val="28"/>
        </w:rPr>
        <w:t>подпунктом 21)</w:t>
      </w:r>
      <w:r>
        <w:rPr>
          <w:rFonts w:ascii="Times New Roman"/>
          <w:b w:val="false"/>
          <w:i w:val="false"/>
          <w:color w:val="000000"/>
          <w:sz w:val="28"/>
        </w:rPr>
        <w:t xml:space="preserve"> пункта 1 настоящего постановления, в срок не позднее 6 (шестого) рабочего дня месяца, следующего за отчетным годом.</w:t>
      </w:r>
    </w:p>
    <w:bookmarkEnd w:id="57"/>
    <w:bookmarkStart w:name="z63" w:id="58"/>
    <w:p>
      <w:pPr>
        <w:spacing w:after="0"/>
        <w:ind w:left="0"/>
        <w:jc w:val="both"/>
      </w:pPr>
      <w:r>
        <w:rPr>
          <w:rFonts w:ascii="Times New Roman"/>
          <w:b w:val="false"/>
          <w:i w:val="false"/>
          <w:color w:val="000000"/>
          <w:sz w:val="28"/>
        </w:rPr>
        <w:t>
      5. Страховой брокер представляет в Национальный Банк Республики Казахстан в электронном формате:</w:t>
      </w:r>
    </w:p>
    <w:bookmarkEnd w:id="58"/>
    <w:bookmarkStart w:name="z64" w:id="59"/>
    <w:p>
      <w:pPr>
        <w:spacing w:after="0"/>
        <w:ind w:left="0"/>
        <w:jc w:val="both"/>
      </w:pPr>
      <w:r>
        <w:rPr>
          <w:rFonts w:ascii="Times New Roman"/>
          <w:b w:val="false"/>
          <w:i w:val="false"/>
          <w:color w:val="000000"/>
          <w:sz w:val="28"/>
        </w:rPr>
        <w:t xml:space="preserve">
      1) ежеквартально - отчетность, предусмотренную </w:t>
      </w:r>
      <w:r>
        <w:rPr>
          <w:rFonts w:ascii="Times New Roman"/>
          <w:b w:val="false"/>
          <w:i w:val="false"/>
          <w:color w:val="000000"/>
          <w:sz w:val="28"/>
        </w:rPr>
        <w:t>подпунктами 12)</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пункта 1 настоящего постановления, в срок не позднее 6 (шестого) рабочего дня месяца, следующего за отчетным кварталом;</w:t>
      </w:r>
    </w:p>
    <w:bookmarkEnd w:id="59"/>
    <w:bookmarkStart w:name="z65" w:id="60"/>
    <w:p>
      <w:pPr>
        <w:spacing w:after="0"/>
        <w:ind w:left="0"/>
        <w:jc w:val="both"/>
      </w:pPr>
      <w:r>
        <w:rPr>
          <w:rFonts w:ascii="Times New Roman"/>
          <w:b w:val="false"/>
          <w:i w:val="false"/>
          <w:color w:val="000000"/>
          <w:sz w:val="28"/>
        </w:rPr>
        <w:t xml:space="preserve">
      2) ежегодно - отчетность, предусмотренную </w:t>
      </w:r>
      <w:r>
        <w:rPr>
          <w:rFonts w:ascii="Times New Roman"/>
          <w:b w:val="false"/>
          <w:i w:val="false"/>
          <w:color w:val="000000"/>
          <w:sz w:val="28"/>
        </w:rPr>
        <w:t>подпунктом 41)</w:t>
      </w:r>
      <w:r>
        <w:rPr>
          <w:rFonts w:ascii="Times New Roman"/>
          <w:b w:val="false"/>
          <w:i w:val="false"/>
          <w:color w:val="000000"/>
          <w:sz w:val="28"/>
        </w:rPr>
        <w:t xml:space="preserve"> пункта 1 настоящего постановления, в течение 120 (ста двадцати) календарных дней по окончании финансового года.</w:t>
      </w:r>
    </w:p>
    <w:bookmarkEnd w:id="60"/>
    <w:bookmarkStart w:name="z66" w:id="61"/>
    <w:p>
      <w:pPr>
        <w:spacing w:after="0"/>
        <w:ind w:left="0"/>
        <w:jc w:val="both"/>
      </w:pPr>
      <w:r>
        <w:rPr>
          <w:rFonts w:ascii="Times New Roman"/>
          <w:b w:val="false"/>
          <w:i w:val="false"/>
          <w:color w:val="000000"/>
          <w:sz w:val="28"/>
        </w:rPr>
        <w:t>
      6. Признать утратившими силу:</w:t>
      </w:r>
    </w:p>
    <w:bookmarkEnd w:id="61"/>
    <w:bookmarkStart w:name="z67"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245 "Об утверждении перечня, форм, сроков отчетности страховой (перестраховочной) организации и страхового брокера и Правил их представления" (зарегистрировано в Реестре государственной регистрации нормативных правовых актов под № 16256, опубликовано 30 января 2018 года в Эталонном контрольном банке нормативных правовых актов Республики Казахстан);</w:t>
      </w:r>
    </w:p>
    <w:bookmarkEnd w:id="62"/>
    <w:bookmarkStart w:name="z68"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июля 2018 года № 160 "О внесении изменений и дополнений в постановление Правления Национального Банка Республики Казахстан от 22 декабря 2017 года № 245 "Об утверждении перечня, форм, сроков отчетности страховой (перестраховочной) организации и страхового брокера и Правил их представления" (зарегистрировано в Реестре государственной регистрации нормативных правовых актов под № 17366, опубликовано 27 сентября 2018 года в Эталонном контрольном банке нормативных правовых актов Республики Казахстан).</w:t>
      </w:r>
    </w:p>
    <w:bookmarkEnd w:id="63"/>
    <w:bookmarkStart w:name="z69" w:id="64"/>
    <w:p>
      <w:pPr>
        <w:spacing w:after="0"/>
        <w:ind w:left="0"/>
        <w:jc w:val="both"/>
      </w:pPr>
      <w:r>
        <w:rPr>
          <w:rFonts w:ascii="Times New Roman"/>
          <w:b w:val="false"/>
          <w:i w:val="false"/>
          <w:color w:val="000000"/>
          <w:sz w:val="28"/>
        </w:rPr>
        <w:t>
      7. Департаменту статистики финансового рынка в установленном законодательством Республики Казахстан порядке обеспечить:</w:t>
      </w:r>
    </w:p>
    <w:bookmarkEnd w:id="64"/>
    <w:bookmarkStart w:name="z70" w:id="65"/>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5"/>
    <w:bookmarkStart w:name="z71" w:id="66"/>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6"/>
    <w:bookmarkStart w:name="z72" w:id="6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8 настоящего постановления.</w:t>
      </w:r>
    </w:p>
    <w:bookmarkEnd w:id="67"/>
    <w:bookmarkStart w:name="z73" w:id="68"/>
    <w:p>
      <w:pPr>
        <w:spacing w:after="0"/>
        <w:ind w:left="0"/>
        <w:jc w:val="both"/>
      </w:pPr>
      <w:r>
        <w:rPr>
          <w:rFonts w:ascii="Times New Roman"/>
          <w:b w:val="false"/>
          <w:i w:val="false"/>
          <w:color w:val="000000"/>
          <w:sz w:val="28"/>
        </w:rPr>
        <w:t>
      8.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8"/>
    <w:bookmarkStart w:name="z74" w:id="69"/>
    <w:p>
      <w:pPr>
        <w:spacing w:after="0"/>
        <w:ind w:left="0"/>
        <w:jc w:val="both"/>
      </w:pPr>
      <w:r>
        <w:rPr>
          <w:rFonts w:ascii="Times New Roman"/>
          <w:b w:val="false"/>
          <w:i w:val="false"/>
          <w:color w:val="000000"/>
          <w:sz w:val="28"/>
        </w:rPr>
        <w:t>
      9. Контроль за исполнением настоящего постановления возложить на заместителя Председателя Национального Банка Республики Казахстан Биртанова Е.А.</w:t>
      </w:r>
    </w:p>
    <w:bookmarkEnd w:id="69"/>
    <w:bookmarkStart w:name="z75" w:id="70"/>
    <w:p>
      <w:pPr>
        <w:spacing w:after="0"/>
        <w:ind w:left="0"/>
        <w:jc w:val="both"/>
      </w:pPr>
      <w:r>
        <w:rPr>
          <w:rFonts w:ascii="Times New Roman"/>
          <w:b w:val="false"/>
          <w:i w:val="false"/>
          <w:color w:val="000000"/>
          <w:sz w:val="28"/>
        </w:rPr>
        <w:t xml:space="preserve">
      10. Настоящее постановление вводится в действие с 1 января 2020 года за исключением </w:t>
      </w:r>
      <w:r>
        <w:rPr>
          <w:rFonts w:ascii="Times New Roman"/>
          <w:b w:val="false"/>
          <w:i w:val="false"/>
          <w:color w:val="000000"/>
          <w:sz w:val="28"/>
        </w:rPr>
        <w:t>подпунктов 2)</w:t>
      </w:r>
      <w:r>
        <w:rPr>
          <w:rFonts w:ascii="Times New Roman"/>
          <w:b w:val="false"/>
          <w:i w:val="false"/>
          <w:color w:val="000000"/>
          <w:sz w:val="28"/>
        </w:rPr>
        <w:t xml:space="preserve"> -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 </w:t>
      </w:r>
      <w:r>
        <w:rPr>
          <w:rFonts w:ascii="Times New Roman"/>
          <w:b w:val="false"/>
          <w:i w:val="false"/>
          <w:color w:val="000000"/>
          <w:sz w:val="28"/>
        </w:rPr>
        <w:t>44)</w:t>
      </w:r>
      <w:r>
        <w:rPr>
          <w:rFonts w:ascii="Times New Roman"/>
          <w:b w:val="false"/>
          <w:i w:val="false"/>
          <w:color w:val="000000"/>
          <w:sz w:val="28"/>
        </w:rPr>
        <w:t xml:space="preserve"> пункта 1,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3, </w:t>
      </w:r>
      <w:r>
        <w:rPr>
          <w:rFonts w:ascii="Times New Roman"/>
          <w:b w:val="false"/>
          <w:i w:val="false"/>
          <w:color w:val="000000"/>
          <w:sz w:val="28"/>
        </w:rPr>
        <w:t>подпункта 1)</w:t>
      </w:r>
      <w:r>
        <w:rPr>
          <w:rFonts w:ascii="Times New Roman"/>
          <w:b w:val="false"/>
          <w:i w:val="false"/>
          <w:color w:val="000000"/>
          <w:sz w:val="28"/>
        </w:rPr>
        <w:t xml:space="preserve"> пункта 5, </w:t>
      </w:r>
      <w:r>
        <w:rPr>
          <w:rFonts w:ascii="Times New Roman"/>
          <w:b w:val="false"/>
          <w:i w:val="false"/>
          <w:color w:val="000000"/>
          <w:sz w:val="28"/>
        </w:rPr>
        <w:t>пункта 6</w:t>
      </w:r>
      <w:r>
        <w:rPr>
          <w:rFonts w:ascii="Times New Roman"/>
          <w:b w:val="false"/>
          <w:i w:val="false"/>
          <w:color w:val="000000"/>
          <w:sz w:val="28"/>
        </w:rPr>
        <w:t xml:space="preserve"> настоящего постановления и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Перечня отчетности страховой (перестраховочной) организации и страхового брокера, утвержденного настоящим постановлением, которые вводятся в действие с 1 июля 2020 года, и подлежит официальному опубликованию.</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 Банка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77" w:id="71"/>
      <w:r>
        <w:rPr>
          <w:rFonts w:ascii="Times New Roman"/>
          <w:b w:val="false"/>
          <w:i w:val="false"/>
          <w:color w:val="000000"/>
          <w:sz w:val="28"/>
        </w:rPr>
        <w:t>
      "СОГЛАСОВАНО"</w:t>
      </w:r>
    </w:p>
    <w:bookmarkEnd w:id="71"/>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 __________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79" w:id="72"/>
    <w:p>
      <w:pPr>
        <w:spacing w:after="0"/>
        <w:ind w:left="0"/>
        <w:jc w:val="left"/>
      </w:pPr>
      <w:r>
        <w:rPr>
          <w:rFonts w:ascii="Times New Roman"/>
          <w:b/>
          <w:i w:val="false"/>
          <w:color w:val="000000"/>
        </w:rPr>
        <w:t xml:space="preserve"> Перечень отчетности страховой (перестраховочной) организации и страхового брокера</w:t>
      </w:r>
    </w:p>
    <w:bookmarkEnd w:id="72"/>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Правления Национального Банка РК от 22.02.2021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bookmarkStart w:name="z80" w:id="73"/>
    <w:p>
      <w:pPr>
        <w:spacing w:after="0"/>
        <w:ind w:left="0"/>
        <w:jc w:val="both"/>
      </w:pPr>
      <w:r>
        <w:rPr>
          <w:rFonts w:ascii="Times New Roman"/>
          <w:b w:val="false"/>
          <w:i w:val="false"/>
          <w:color w:val="000000"/>
          <w:sz w:val="28"/>
        </w:rPr>
        <w:t>
      Отчетность страховой (перестраховочной) организации и страхового брокера включает в себя:</w:t>
      </w:r>
    </w:p>
    <w:bookmarkEnd w:id="73"/>
    <w:bookmarkStart w:name="z81" w:id="74"/>
    <w:p>
      <w:pPr>
        <w:spacing w:after="0"/>
        <w:ind w:left="0"/>
        <w:jc w:val="both"/>
      </w:pPr>
      <w:r>
        <w:rPr>
          <w:rFonts w:ascii="Times New Roman"/>
          <w:b w:val="false"/>
          <w:i w:val="false"/>
          <w:color w:val="000000"/>
          <w:sz w:val="28"/>
        </w:rPr>
        <w:t>
      1) отчет о денежных средствах и банковских вкладах;</w:t>
      </w:r>
    </w:p>
    <w:bookmarkEnd w:id="74"/>
    <w:bookmarkStart w:name="z82" w:id="75"/>
    <w:p>
      <w:pPr>
        <w:spacing w:after="0"/>
        <w:ind w:left="0"/>
        <w:jc w:val="both"/>
      </w:pPr>
      <w:r>
        <w:rPr>
          <w:rFonts w:ascii="Times New Roman"/>
          <w:b w:val="false"/>
          <w:i w:val="false"/>
          <w:color w:val="000000"/>
          <w:sz w:val="28"/>
        </w:rPr>
        <w:t>
      2) отчет о ценных бумагах;</w:t>
      </w:r>
    </w:p>
    <w:bookmarkEnd w:id="75"/>
    <w:bookmarkStart w:name="z83" w:id="76"/>
    <w:p>
      <w:pPr>
        <w:spacing w:after="0"/>
        <w:ind w:left="0"/>
        <w:jc w:val="both"/>
      </w:pPr>
      <w:r>
        <w:rPr>
          <w:rFonts w:ascii="Times New Roman"/>
          <w:b w:val="false"/>
          <w:i w:val="false"/>
          <w:color w:val="000000"/>
          <w:sz w:val="28"/>
        </w:rPr>
        <w:t>
      3) 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w:t>
      </w:r>
    </w:p>
    <w:bookmarkEnd w:id="76"/>
    <w:bookmarkStart w:name="z84" w:id="77"/>
    <w:p>
      <w:pPr>
        <w:spacing w:after="0"/>
        <w:ind w:left="0"/>
        <w:jc w:val="both"/>
      </w:pPr>
      <w:r>
        <w:rPr>
          <w:rFonts w:ascii="Times New Roman"/>
          <w:b w:val="false"/>
          <w:i w:val="false"/>
          <w:color w:val="000000"/>
          <w:sz w:val="28"/>
        </w:rPr>
        <w:t>
      4) 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w:t>
      </w:r>
    </w:p>
    <w:bookmarkEnd w:id="77"/>
    <w:bookmarkStart w:name="z85" w:id="78"/>
    <w:p>
      <w:pPr>
        <w:spacing w:after="0"/>
        <w:ind w:left="0"/>
        <w:jc w:val="both"/>
      </w:pPr>
      <w:r>
        <w:rPr>
          <w:rFonts w:ascii="Times New Roman"/>
          <w:b w:val="false"/>
          <w:i w:val="false"/>
          <w:color w:val="000000"/>
          <w:sz w:val="28"/>
        </w:rPr>
        <w:t>
      5)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7) отчет о ценных бумагах, приобретенных за счет исламского страхового фонда;</w:t>
      </w:r>
    </w:p>
    <w:bookmarkEnd w:id="79"/>
    <w:bookmarkStart w:name="z88" w:id="80"/>
    <w:p>
      <w:pPr>
        <w:spacing w:after="0"/>
        <w:ind w:left="0"/>
        <w:jc w:val="both"/>
      </w:pPr>
      <w:r>
        <w:rPr>
          <w:rFonts w:ascii="Times New Roman"/>
          <w:b w:val="false"/>
          <w:i w:val="false"/>
          <w:color w:val="000000"/>
          <w:sz w:val="28"/>
        </w:rPr>
        <w:t>
      8) отчет об операциях "обратное репо", репо;</w:t>
      </w:r>
    </w:p>
    <w:bookmarkEnd w:id="80"/>
    <w:bookmarkStart w:name="z89" w:id="81"/>
    <w:p>
      <w:pPr>
        <w:spacing w:after="0"/>
        <w:ind w:left="0"/>
        <w:jc w:val="both"/>
      </w:pPr>
      <w:r>
        <w:rPr>
          <w:rFonts w:ascii="Times New Roman"/>
          <w:b w:val="false"/>
          <w:i w:val="false"/>
          <w:color w:val="000000"/>
          <w:sz w:val="28"/>
        </w:rPr>
        <w:t>
      9) отчет о договорах страхования, предусматривающих условие участия страхователя в инвестициях;</w:t>
      </w:r>
    </w:p>
    <w:bookmarkEnd w:id="81"/>
    <w:bookmarkStart w:name="z90" w:id="82"/>
    <w:p>
      <w:pPr>
        <w:spacing w:after="0"/>
        <w:ind w:left="0"/>
        <w:jc w:val="both"/>
      </w:pPr>
      <w:r>
        <w:rPr>
          <w:rFonts w:ascii="Times New Roman"/>
          <w:b w:val="false"/>
          <w:i w:val="false"/>
          <w:color w:val="000000"/>
          <w:sz w:val="28"/>
        </w:rPr>
        <w:t>
      10) отчет об инвестициях инвестиционного фонда (инвестиционного портфеля) в капитал юридических лиц, не являющихся акционерными обществами;</w:t>
      </w:r>
    </w:p>
    <w:bookmarkEnd w:id="82"/>
    <w:bookmarkStart w:name="z91" w:id="83"/>
    <w:p>
      <w:pPr>
        <w:spacing w:after="0"/>
        <w:ind w:left="0"/>
        <w:jc w:val="both"/>
      </w:pPr>
      <w:r>
        <w:rPr>
          <w:rFonts w:ascii="Times New Roman"/>
          <w:b w:val="false"/>
          <w:i w:val="false"/>
          <w:color w:val="000000"/>
          <w:sz w:val="28"/>
        </w:rPr>
        <w:t>
      11) отчет о суммах к получению от перестраховщиков, страховых премиях к получению от страхователей (перестрахователей) и посредников;</w:t>
      </w:r>
    </w:p>
    <w:bookmarkEnd w:id="83"/>
    <w:bookmarkStart w:name="z92" w:id="84"/>
    <w:p>
      <w:pPr>
        <w:spacing w:after="0"/>
        <w:ind w:left="0"/>
        <w:jc w:val="both"/>
      </w:pPr>
      <w:r>
        <w:rPr>
          <w:rFonts w:ascii="Times New Roman"/>
          <w:b w:val="false"/>
          <w:i w:val="false"/>
          <w:color w:val="000000"/>
          <w:sz w:val="28"/>
        </w:rPr>
        <w:t>
      12) отчет об инвестиционном имуществе и основных средствах;</w:t>
      </w:r>
    </w:p>
    <w:bookmarkEnd w:id="84"/>
    <w:bookmarkStart w:name="z93" w:id="85"/>
    <w:p>
      <w:pPr>
        <w:spacing w:after="0"/>
        <w:ind w:left="0"/>
        <w:jc w:val="both"/>
      </w:pPr>
      <w:r>
        <w:rPr>
          <w:rFonts w:ascii="Times New Roman"/>
          <w:b w:val="false"/>
          <w:i w:val="false"/>
          <w:color w:val="000000"/>
          <w:sz w:val="28"/>
        </w:rPr>
        <w:t>
      13) отчет о расчете страховых резервов по отрасли "общее страхование;</w:t>
      </w:r>
    </w:p>
    <w:bookmarkEnd w:id="85"/>
    <w:bookmarkStart w:name="z94" w:id="86"/>
    <w:p>
      <w:pPr>
        <w:spacing w:after="0"/>
        <w:ind w:left="0"/>
        <w:jc w:val="both"/>
      </w:pPr>
      <w:r>
        <w:rPr>
          <w:rFonts w:ascii="Times New Roman"/>
          <w:b w:val="false"/>
          <w:i w:val="false"/>
          <w:color w:val="000000"/>
          <w:sz w:val="28"/>
        </w:rPr>
        <w:t>
      14) отчет о расчете страховых резервов по отрасли "страхование жизни";</w:t>
      </w:r>
    </w:p>
    <w:bookmarkEnd w:id="86"/>
    <w:bookmarkStart w:name="z95" w:id="87"/>
    <w:p>
      <w:pPr>
        <w:spacing w:after="0"/>
        <w:ind w:left="0"/>
        <w:jc w:val="both"/>
      </w:pPr>
      <w:r>
        <w:rPr>
          <w:rFonts w:ascii="Times New Roman"/>
          <w:b w:val="false"/>
          <w:i w:val="false"/>
          <w:color w:val="000000"/>
          <w:sz w:val="28"/>
        </w:rPr>
        <w:t>
      15) отчет о страховых премиях и премии государства;</w:t>
      </w:r>
    </w:p>
    <w:bookmarkEnd w:id="87"/>
    <w:bookmarkStart w:name="z96" w:id="88"/>
    <w:p>
      <w:pPr>
        <w:spacing w:after="0"/>
        <w:ind w:left="0"/>
        <w:jc w:val="both"/>
      </w:pPr>
      <w:r>
        <w:rPr>
          <w:rFonts w:ascii="Times New Roman"/>
          <w:b w:val="false"/>
          <w:i w:val="false"/>
          <w:color w:val="000000"/>
          <w:sz w:val="28"/>
        </w:rPr>
        <w:t>
      16) отчет о крупных договорах страхования (перестрахования), страховых выплатах и крупных заявленных требованиях;</w:t>
      </w:r>
    </w:p>
    <w:bookmarkEnd w:id="88"/>
    <w:bookmarkStart w:name="z97" w:id="89"/>
    <w:p>
      <w:pPr>
        <w:spacing w:after="0"/>
        <w:ind w:left="0"/>
        <w:jc w:val="both"/>
      </w:pPr>
      <w:r>
        <w:rPr>
          <w:rFonts w:ascii="Times New Roman"/>
          <w:b w:val="false"/>
          <w:i w:val="false"/>
          <w:color w:val="000000"/>
          <w:sz w:val="28"/>
        </w:rPr>
        <w:t>
      17) отчет о страховых выплатах;</w:t>
      </w:r>
    </w:p>
    <w:bookmarkEnd w:id="89"/>
    <w:bookmarkStart w:name="z98" w:id="90"/>
    <w:p>
      <w:pPr>
        <w:spacing w:after="0"/>
        <w:ind w:left="0"/>
        <w:jc w:val="both"/>
      </w:pPr>
      <w:r>
        <w:rPr>
          <w:rFonts w:ascii="Times New Roman"/>
          <w:b w:val="false"/>
          <w:i w:val="false"/>
          <w:color w:val="000000"/>
          <w:sz w:val="28"/>
        </w:rPr>
        <w:t>
      18) отчет по объему обязательств;</w:t>
      </w:r>
    </w:p>
    <w:bookmarkEnd w:id="90"/>
    <w:bookmarkStart w:name="z99" w:id="91"/>
    <w:p>
      <w:pPr>
        <w:spacing w:after="0"/>
        <w:ind w:left="0"/>
        <w:jc w:val="both"/>
      </w:pPr>
      <w:r>
        <w:rPr>
          <w:rFonts w:ascii="Times New Roman"/>
          <w:b w:val="false"/>
          <w:i w:val="false"/>
          <w:color w:val="000000"/>
          <w:sz w:val="28"/>
        </w:rPr>
        <w:t>
      19) отчет о расчете комбинированного коэффициента страховой (перестраховочной) организации;</w:t>
      </w:r>
    </w:p>
    <w:bookmarkEnd w:id="91"/>
    <w:bookmarkStart w:name="z100" w:id="92"/>
    <w:p>
      <w:pPr>
        <w:spacing w:after="0"/>
        <w:ind w:left="0"/>
        <w:jc w:val="both"/>
      </w:pPr>
      <w:r>
        <w:rPr>
          <w:rFonts w:ascii="Times New Roman"/>
          <w:b w:val="false"/>
          <w:i w:val="false"/>
          <w:color w:val="000000"/>
          <w:sz w:val="28"/>
        </w:rPr>
        <w:t>
      20) отчет о расчете коэффициента убыточности страховой (перестраховочной) организации по полисам;</w:t>
      </w:r>
    </w:p>
    <w:bookmarkEnd w:id="92"/>
    <w:bookmarkStart w:name="z101" w:id="93"/>
    <w:p>
      <w:pPr>
        <w:spacing w:after="0"/>
        <w:ind w:left="0"/>
        <w:jc w:val="both"/>
      </w:pPr>
      <w:r>
        <w:rPr>
          <w:rFonts w:ascii="Times New Roman"/>
          <w:b w:val="false"/>
          <w:i w:val="false"/>
          <w:color w:val="000000"/>
          <w:sz w:val="28"/>
        </w:rPr>
        <w:t>
      21) отчет о перестраховочной деятельности;</w:t>
      </w:r>
    </w:p>
    <w:bookmarkEnd w:id="93"/>
    <w:bookmarkStart w:name="z102" w:id="94"/>
    <w:p>
      <w:pPr>
        <w:spacing w:after="0"/>
        <w:ind w:left="0"/>
        <w:jc w:val="both"/>
      </w:pPr>
      <w:r>
        <w:rPr>
          <w:rFonts w:ascii="Times New Roman"/>
          <w:b w:val="false"/>
          <w:i w:val="false"/>
          <w:color w:val="000000"/>
          <w:sz w:val="28"/>
        </w:rPr>
        <w:t>
      22) отчет о сделках и договорах страхования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постановлением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04" w:id="95"/>
    <w:p>
      <w:pPr>
        <w:spacing w:after="0"/>
        <w:ind w:left="0"/>
        <w:jc w:val="both"/>
      </w:pPr>
      <w:r>
        <w:rPr>
          <w:rFonts w:ascii="Times New Roman"/>
          <w:b w:val="false"/>
          <w:i w:val="false"/>
          <w:color w:val="000000"/>
          <w:sz w:val="28"/>
        </w:rPr>
        <w:t>
      24) отчет о сравнении сроков активов и обязательств в национальной и иностранной валютах;</w:t>
      </w:r>
    </w:p>
    <w:bookmarkEnd w:id="95"/>
    <w:bookmarkStart w:name="z105" w:id="96"/>
    <w:p>
      <w:pPr>
        <w:spacing w:after="0"/>
        <w:ind w:left="0"/>
        <w:jc w:val="both"/>
      </w:pPr>
      <w:r>
        <w:rPr>
          <w:rFonts w:ascii="Times New Roman"/>
          <w:b w:val="false"/>
          <w:i w:val="false"/>
          <w:color w:val="000000"/>
          <w:sz w:val="28"/>
        </w:rPr>
        <w:t>
      25) отчет об остатках на балансовых и внебалансовых счетах;</w:t>
      </w:r>
    </w:p>
    <w:bookmarkEnd w:id="96"/>
    <w:bookmarkStart w:name="z106" w:id="97"/>
    <w:p>
      <w:pPr>
        <w:spacing w:after="0"/>
        <w:ind w:left="0"/>
        <w:jc w:val="both"/>
      </w:pPr>
      <w:r>
        <w:rPr>
          <w:rFonts w:ascii="Times New Roman"/>
          <w:b w:val="false"/>
          <w:i w:val="false"/>
          <w:color w:val="000000"/>
          <w:sz w:val="28"/>
        </w:rPr>
        <w:t>
      26) отчет по действующим договорам страхования (перестрахования) по отрасли "общее страхование";</w:t>
      </w:r>
    </w:p>
    <w:bookmarkEnd w:id="97"/>
    <w:bookmarkStart w:name="z107" w:id="98"/>
    <w:p>
      <w:pPr>
        <w:spacing w:after="0"/>
        <w:ind w:left="0"/>
        <w:jc w:val="both"/>
      </w:pPr>
      <w:r>
        <w:rPr>
          <w:rFonts w:ascii="Times New Roman"/>
          <w:b w:val="false"/>
          <w:i w:val="false"/>
          <w:color w:val="000000"/>
          <w:sz w:val="28"/>
        </w:rPr>
        <w:t>
      27) отчет по убыткам;</w:t>
      </w:r>
    </w:p>
    <w:bookmarkEnd w:id="98"/>
    <w:bookmarkStart w:name="z108" w:id="99"/>
    <w:p>
      <w:pPr>
        <w:spacing w:after="0"/>
        <w:ind w:left="0"/>
        <w:jc w:val="both"/>
      </w:pPr>
      <w:r>
        <w:rPr>
          <w:rFonts w:ascii="Times New Roman"/>
          <w:b w:val="false"/>
          <w:i w:val="false"/>
          <w:color w:val="000000"/>
          <w:sz w:val="28"/>
        </w:rPr>
        <w:t>
      28) отчет по статистике страховых выплат;</w:t>
      </w:r>
    </w:p>
    <w:bookmarkEnd w:id="99"/>
    <w:bookmarkStart w:name="z109" w:id="100"/>
    <w:p>
      <w:pPr>
        <w:spacing w:after="0"/>
        <w:ind w:left="0"/>
        <w:jc w:val="both"/>
      </w:pPr>
      <w:r>
        <w:rPr>
          <w:rFonts w:ascii="Times New Roman"/>
          <w:b w:val="false"/>
          <w:i w:val="false"/>
          <w:color w:val="000000"/>
          <w:sz w:val="28"/>
        </w:rPr>
        <w:t>
      29) отчет по действующим договорам страхования (перестрахования) по отрасли "страхование жизни";</w:t>
      </w:r>
    </w:p>
    <w:bookmarkEnd w:id="100"/>
    <w:bookmarkStart w:name="z110" w:id="101"/>
    <w:p>
      <w:pPr>
        <w:spacing w:after="0"/>
        <w:ind w:left="0"/>
        <w:jc w:val="both"/>
      </w:pPr>
      <w:r>
        <w:rPr>
          <w:rFonts w:ascii="Times New Roman"/>
          <w:b w:val="false"/>
          <w:i w:val="false"/>
          <w:color w:val="000000"/>
          <w:sz w:val="28"/>
        </w:rPr>
        <w:t>
      30) отчет по действующим договорам пенсионного аннуитета и иных видов аннуитетного страхования;</w:t>
      </w:r>
    </w:p>
    <w:bookmarkEnd w:id="101"/>
    <w:bookmarkStart w:name="z111" w:id="102"/>
    <w:p>
      <w:pPr>
        <w:spacing w:after="0"/>
        <w:ind w:left="0"/>
        <w:jc w:val="both"/>
      </w:pPr>
      <w:r>
        <w:rPr>
          <w:rFonts w:ascii="Times New Roman"/>
          <w:b w:val="false"/>
          <w:i w:val="false"/>
          <w:color w:val="000000"/>
          <w:sz w:val="28"/>
        </w:rPr>
        <w:t>
      31)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w:t>
      </w:r>
    </w:p>
    <w:bookmarkEnd w:id="102"/>
    <w:bookmarkStart w:name="z112" w:id="103"/>
    <w:p>
      <w:pPr>
        <w:spacing w:after="0"/>
        <w:ind w:left="0"/>
        <w:jc w:val="both"/>
      </w:pPr>
      <w:r>
        <w:rPr>
          <w:rFonts w:ascii="Times New Roman"/>
          <w:b w:val="false"/>
          <w:i w:val="false"/>
          <w:color w:val="000000"/>
          <w:sz w:val="28"/>
        </w:rPr>
        <w:t>
      32) отчет о договорах страхования (перестрахования), вступивших в силу за последние 12 (двенадцать) месяцев;</w:t>
      </w:r>
    </w:p>
    <w:bookmarkEnd w:id="103"/>
    <w:bookmarkStart w:name="z113" w:id="104"/>
    <w:p>
      <w:pPr>
        <w:spacing w:after="0"/>
        <w:ind w:left="0"/>
        <w:jc w:val="both"/>
      </w:pPr>
      <w:r>
        <w:rPr>
          <w:rFonts w:ascii="Times New Roman"/>
          <w:b w:val="false"/>
          <w:i w:val="false"/>
          <w:color w:val="000000"/>
          <w:sz w:val="28"/>
        </w:rPr>
        <w:t>
      33) отчет по стоимости прогнозируемых выплат;</w:t>
      </w:r>
    </w:p>
    <w:bookmarkEnd w:id="104"/>
    <w:bookmarkStart w:name="z114" w:id="105"/>
    <w:p>
      <w:pPr>
        <w:spacing w:after="0"/>
        <w:ind w:left="0"/>
        <w:jc w:val="both"/>
      </w:pPr>
      <w:r>
        <w:rPr>
          <w:rFonts w:ascii="Times New Roman"/>
          <w:b w:val="false"/>
          <w:i w:val="false"/>
          <w:color w:val="000000"/>
          <w:sz w:val="28"/>
        </w:rPr>
        <w:t>
      34) отчет о расчете резерва произошедших, но не заявленных убытков методом цепной лестницы без поправки на инфляцию;</w:t>
      </w:r>
    </w:p>
    <w:bookmarkEnd w:id="105"/>
    <w:bookmarkStart w:name="z115" w:id="106"/>
    <w:p>
      <w:pPr>
        <w:spacing w:after="0"/>
        <w:ind w:left="0"/>
        <w:jc w:val="both"/>
      </w:pPr>
      <w:r>
        <w:rPr>
          <w:rFonts w:ascii="Times New Roman"/>
          <w:b w:val="false"/>
          <w:i w:val="false"/>
          <w:color w:val="000000"/>
          <w:sz w:val="28"/>
        </w:rPr>
        <w:t>
      35) отчет о расчете резерва произошедших, но не заявленных убытков методом цепной лестницы с поправкой на инфляцию;</w:t>
      </w:r>
    </w:p>
    <w:bookmarkEnd w:id="106"/>
    <w:bookmarkStart w:name="z116" w:id="107"/>
    <w:p>
      <w:pPr>
        <w:spacing w:after="0"/>
        <w:ind w:left="0"/>
        <w:jc w:val="both"/>
      </w:pPr>
      <w:r>
        <w:rPr>
          <w:rFonts w:ascii="Times New Roman"/>
          <w:b w:val="false"/>
          <w:i w:val="false"/>
          <w:color w:val="000000"/>
          <w:sz w:val="28"/>
        </w:rPr>
        <w:t>
      36) отчет о расчете резерва произошедших, но не заявленных убытков методом Борнхьюттера-Фергюсона;</w:t>
      </w:r>
    </w:p>
    <w:bookmarkEnd w:id="107"/>
    <w:bookmarkStart w:name="z117" w:id="108"/>
    <w:p>
      <w:pPr>
        <w:spacing w:after="0"/>
        <w:ind w:left="0"/>
        <w:jc w:val="both"/>
      </w:pPr>
      <w:r>
        <w:rPr>
          <w:rFonts w:ascii="Times New Roman"/>
          <w:b w:val="false"/>
          <w:i w:val="false"/>
          <w:color w:val="000000"/>
          <w:sz w:val="28"/>
        </w:rPr>
        <w:t>
      37) отчет о классификации страховых премий и страховых выплат по видам экономической деятельности;</w:t>
      </w:r>
    </w:p>
    <w:bookmarkEnd w:id="108"/>
    <w:bookmarkStart w:name="z118" w:id="109"/>
    <w:p>
      <w:pPr>
        <w:spacing w:after="0"/>
        <w:ind w:left="0"/>
        <w:jc w:val="both"/>
      </w:pPr>
      <w:r>
        <w:rPr>
          <w:rFonts w:ascii="Times New Roman"/>
          <w:b w:val="false"/>
          <w:i w:val="false"/>
          <w:color w:val="000000"/>
          <w:sz w:val="28"/>
        </w:rPr>
        <w:t>
      38) отчет о страховых премиях и страховых выплатах, принятых и осуществленных по договорам страхования по регионам Республики Казахстан;</w:t>
      </w:r>
    </w:p>
    <w:bookmarkEnd w:id="109"/>
    <w:bookmarkStart w:name="z119" w:id="110"/>
    <w:p>
      <w:pPr>
        <w:spacing w:after="0"/>
        <w:ind w:left="0"/>
        <w:jc w:val="both"/>
      </w:pPr>
      <w:r>
        <w:rPr>
          <w:rFonts w:ascii="Times New Roman"/>
          <w:b w:val="false"/>
          <w:i w:val="false"/>
          <w:color w:val="000000"/>
          <w:sz w:val="28"/>
        </w:rPr>
        <w:t>
      39) отчет о займах, предоставленных страхователям (для страховых (перестраховочных) организаций, осуществляющих деятельность в отрасли "страхование жизни");</w:t>
      </w:r>
    </w:p>
    <w:bookmarkEnd w:id="110"/>
    <w:bookmarkStart w:name="z120" w:id="111"/>
    <w:p>
      <w:pPr>
        <w:spacing w:after="0"/>
        <w:ind w:left="0"/>
        <w:jc w:val="both"/>
      </w:pPr>
      <w:r>
        <w:rPr>
          <w:rFonts w:ascii="Times New Roman"/>
          <w:b w:val="false"/>
          <w:i w:val="false"/>
          <w:color w:val="000000"/>
          <w:sz w:val="28"/>
        </w:rPr>
        <w:t>
      40) отчет о доходах, выплаченных руководящим работникам финансовой организации;</w:t>
      </w:r>
    </w:p>
    <w:bookmarkEnd w:id="111"/>
    <w:bookmarkStart w:name="z121" w:id="112"/>
    <w:p>
      <w:pPr>
        <w:spacing w:after="0"/>
        <w:ind w:left="0"/>
        <w:jc w:val="both"/>
      </w:pPr>
      <w:r>
        <w:rPr>
          <w:rFonts w:ascii="Times New Roman"/>
          <w:b w:val="false"/>
          <w:i w:val="false"/>
          <w:color w:val="000000"/>
          <w:sz w:val="28"/>
        </w:rPr>
        <w:t>
      41) отчет о заключенных договорах страхования, перестрахования с участием страховых брокеров Республики Казахстан;</w:t>
      </w:r>
    </w:p>
    <w:bookmarkEnd w:id="112"/>
    <w:bookmarkStart w:name="z122" w:id="113"/>
    <w:p>
      <w:pPr>
        <w:spacing w:after="0"/>
        <w:ind w:left="0"/>
        <w:jc w:val="both"/>
      </w:pPr>
      <w:r>
        <w:rPr>
          <w:rFonts w:ascii="Times New Roman"/>
          <w:b w:val="false"/>
          <w:i w:val="false"/>
          <w:color w:val="000000"/>
          <w:sz w:val="28"/>
        </w:rPr>
        <w:t>
      42) отчет о договорах перестрахования с участием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страховым брокером-нерезидентом Республики Казахстан страховых рисков на перестрахование перестраховочным организациям-нерезидентам Республики Казахстан.</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 w:id="11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4"/>
    <w:bookmarkStart w:name="z126" w:id="11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5"/>
    <w:bookmarkStart w:name="z127" w:id="11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16"/>
    <w:bookmarkStart w:name="z128" w:id="117"/>
    <w:p>
      <w:pPr>
        <w:spacing w:after="0"/>
        <w:ind w:left="0"/>
        <w:jc w:val="left"/>
      </w:pPr>
      <w:r>
        <w:rPr>
          <w:rFonts w:ascii="Times New Roman"/>
          <w:b/>
          <w:i w:val="false"/>
          <w:color w:val="000000"/>
        </w:rPr>
        <w:t xml:space="preserve"> Отчет о денежных средствах и банковских вкладах</w:t>
      </w:r>
    </w:p>
    <w:bookmarkEnd w:id="117"/>
    <w:bookmarkStart w:name="z129" w:id="118"/>
    <w:p>
      <w:pPr>
        <w:spacing w:after="0"/>
        <w:ind w:left="0"/>
        <w:jc w:val="both"/>
      </w:pPr>
      <w:r>
        <w:rPr>
          <w:rFonts w:ascii="Times New Roman"/>
          <w:b w:val="false"/>
          <w:i w:val="false"/>
          <w:color w:val="000000"/>
          <w:sz w:val="28"/>
        </w:rPr>
        <w:t>
      Индекс формы административных данных: 2 - I(R)O_M</w:t>
      </w:r>
    </w:p>
    <w:bookmarkEnd w:id="118"/>
    <w:bookmarkStart w:name="z130" w:id="119"/>
    <w:p>
      <w:pPr>
        <w:spacing w:after="0"/>
        <w:ind w:left="0"/>
        <w:jc w:val="both"/>
      </w:pPr>
      <w:r>
        <w:rPr>
          <w:rFonts w:ascii="Times New Roman"/>
          <w:b w:val="false"/>
          <w:i w:val="false"/>
          <w:color w:val="000000"/>
          <w:sz w:val="28"/>
        </w:rPr>
        <w:t>
      Периодичность: ежемесячная</w:t>
      </w:r>
    </w:p>
    <w:bookmarkEnd w:id="119"/>
    <w:bookmarkStart w:name="z131" w:id="120"/>
    <w:p>
      <w:pPr>
        <w:spacing w:after="0"/>
        <w:ind w:left="0"/>
        <w:jc w:val="both"/>
      </w:pPr>
      <w:r>
        <w:rPr>
          <w:rFonts w:ascii="Times New Roman"/>
          <w:b w:val="false"/>
          <w:i w:val="false"/>
          <w:color w:val="000000"/>
          <w:sz w:val="28"/>
        </w:rPr>
        <w:t>
      Отчетный период: по состоянию на "___"________20__года</w:t>
      </w:r>
    </w:p>
    <w:bookmarkEnd w:id="120"/>
    <w:bookmarkStart w:name="z132" w:id="121"/>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 w:id="122"/>
    <w:p>
      <w:pPr>
        <w:spacing w:after="0"/>
        <w:ind w:left="0"/>
        <w:jc w:val="both"/>
      </w:pPr>
      <w:r>
        <w:rPr>
          <w:rFonts w:ascii="Times New Roman"/>
          <w:b w:val="false"/>
          <w:i w:val="false"/>
          <w:color w:val="000000"/>
          <w:sz w:val="28"/>
        </w:rPr>
        <w:t>
      Таблица 1. Отчет о денежных средствах и банковских вкладах страховой (перестраховочной) организации, исламской страховой (перестраховочной) организации</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депозитной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депозитной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вклады,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23"/>
    <w:p>
      <w:pPr>
        <w:spacing w:after="0"/>
        <w:ind w:left="0"/>
        <w:jc w:val="both"/>
      </w:pPr>
      <w:r>
        <w:rPr>
          <w:rFonts w:ascii="Times New Roman"/>
          <w:b w:val="false"/>
          <w:i w:val="false"/>
          <w:color w:val="000000"/>
          <w:sz w:val="28"/>
        </w:rPr>
        <w:t>
      продолжение таблицы: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вклада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остаток на отчетную дату,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4"/>
    <w:p>
      <w:pPr>
        <w:spacing w:after="0"/>
        <w:ind w:left="0"/>
        <w:jc w:val="both"/>
      </w:pPr>
      <w:r>
        <w:rPr>
          <w:rFonts w:ascii="Times New Roman"/>
          <w:b w:val="false"/>
          <w:i w:val="false"/>
          <w:color w:val="000000"/>
          <w:sz w:val="28"/>
        </w:rPr>
        <w:t>
      продолжение таблицы: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 в тысячах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банковского вклада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Резерв под обесценение,</w:t>
            </w:r>
          </w:p>
          <w:bookmarkEnd w:id="125"/>
          <w:p>
            <w:pPr>
              <w:spacing w:after="20"/>
              <w:ind w:left="20"/>
              <w:jc w:val="both"/>
            </w:pPr>
            <w:r>
              <w:rPr>
                <w:rFonts w:ascii="Times New Roman"/>
                <w:b w:val="false"/>
                <w:i w:val="false"/>
                <w:color w:val="000000"/>
                <w:sz w:val="20"/>
              </w:rPr>
              <w:t>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26"/>
    <w:p>
      <w:pPr>
        <w:spacing w:after="0"/>
        <w:ind w:left="0"/>
        <w:jc w:val="both"/>
      </w:pPr>
      <w:r>
        <w:rPr>
          <w:rFonts w:ascii="Times New Roman"/>
          <w:b w:val="false"/>
          <w:i w:val="false"/>
          <w:color w:val="000000"/>
          <w:sz w:val="28"/>
        </w:rPr>
        <w:t>
      Таблица 2. Отчет об остатках денег и вкладов, размещенных за счет активов исламского страхового фонда</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депозитной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депозитной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вклады,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27"/>
    <w:p>
      <w:pPr>
        <w:spacing w:after="0"/>
        <w:ind w:left="0"/>
        <w:jc w:val="both"/>
      </w:pPr>
      <w:r>
        <w:rPr>
          <w:rFonts w:ascii="Times New Roman"/>
          <w:b w:val="false"/>
          <w:i w:val="false"/>
          <w:color w:val="000000"/>
          <w:sz w:val="28"/>
        </w:rPr>
        <w:t>
      продолжение таблицы: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вклада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остаток на отчетную дату,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28"/>
    <w:p>
      <w:pPr>
        <w:spacing w:after="0"/>
        <w:ind w:left="0"/>
        <w:jc w:val="both"/>
      </w:pPr>
      <w:r>
        <w:rPr>
          <w:rFonts w:ascii="Times New Roman"/>
          <w:b w:val="false"/>
          <w:i w:val="false"/>
          <w:color w:val="000000"/>
          <w:sz w:val="28"/>
        </w:rPr>
        <w:t>
      продолжение таблицы: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банковского вклада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обесценение,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41" w:id="129"/>
      <w:r>
        <w:rPr>
          <w:rFonts w:ascii="Times New Roman"/>
          <w:b w:val="false"/>
          <w:i w:val="false"/>
          <w:color w:val="000000"/>
          <w:sz w:val="28"/>
        </w:rPr>
        <w:t>
      Исполнитель____________________________________________ __________________</w:t>
      </w:r>
    </w:p>
    <w:bookmarkEnd w:id="129"/>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 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 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денежных</w:t>
            </w:r>
            <w:r>
              <w:br/>
            </w:r>
            <w:r>
              <w:rPr>
                <w:rFonts w:ascii="Times New Roman"/>
                <w:b w:val="false"/>
                <w:i w:val="false"/>
                <w:color w:val="000000"/>
                <w:sz w:val="20"/>
              </w:rPr>
              <w:t>средствах и банковских вкладах</w:t>
            </w:r>
          </w:p>
        </w:tc>
      </w:tr>
    </w:tbl>
    <w:bookmarkStart w:name="z143" w:id="13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30"/>
    <w:bookmarkStart w:name="z144" w:id="131"/>
    <w:p>
      <w:pPr>
        <w:spacing w:after="0"/>
        <w:ind w:left="0"/>
        <w:jc w:val="left"/>
      </w:pPr>
      <w:r>
        <w:rPr>
          <w:rFonts w:ascii="Times New Roman"/>
          <w:b/>
          <w:i w:val="false"/>
          <w:color w:val="000000"/>
        </w:rPr>
        <w:t xml:space="preserve"> Отчет о денежных средствах и банковских вкладах (индекс- 2 - I(R)O_M, периодичность – ежемесячная)</w:t>
      </w:r>
    </w:p>
    <w:bookmarkEnd w:id="131"/>
    <w:bookmarkStart w:name="z145" w:id="132"/>
    <w:p>
      <w:pPr>
        <w:spacing w:after="0"/>
        <w:ind w:left="0"/>
        <w:jc w:val="left"/>
      </w:pPr>
      <w:r>
        <w:rPr>
          <w:rFonts w:ascii="Times New Roman"/>
          <w:b/>
          <w:i w:val="false"/>
          <w:color w:val="000000"/>
        </w:rPr>
        <w:t xml:space="preserve"> Глава 1. Общие положения</w:t>
      </w:r>
    </w:p>
    <w:bookmarkEnd w:id="132"/>
    <w:bookmarkStart w:name="z146" w:id="13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денежных средствах и банковских вкладах" (далее - Форма).</w:t>
      </w:r>
    </w:p>
    <w:bookmarkEnd w:id="133"/>
    <w:bookmarkStart w:name="z147" w:id="13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34"/>
    <w:bookmarkStart w:name="z148" w:id="135"/>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135"/>
    <w:bookmarkStart w:name="z149" w:id="136"/>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36"/>
    <w:bookmarkStart w:name="z150" w:id="137"/>
    <w:p>
      <w:pPr>
        <w:spacing w:after="0"/>
        <w:ind w:left="0"/>
        <w:jc w:val="left"/>
      </w:pPr>
      <w:r>
        <w:rPr>
          <w:rFonts w:ascii="Times New Roman"/>
          <w:b/>
          <w:i w:val="false"/>
          <w:color w:val="000000"/>
        </w:rPr>
        <w:t xml:space="preserve"> Глава 2. Пояснение по заполнению Формы</w:t>
      </w:r>
    </w:p>
    <w:bookmarkEnd w:id="137"/>
    <w:bookmarkStart w:name="z151" w:id="138"/>
    <w:p>
      <w:pPr>
        <w:spacing w:after="0"/>
        <w:ind w:left="0"/>
        <w:jc w:val="both"/>
      </w:pPr>
      <w:r>
        <w:rPr>
          <w:rFonts w:ascii="Times New Roman"/>
          <w:b w:val="false"/>
          <w:i w:val="false"/>
          <w:color w:val="000000"/>
          <w:sz w:val="28"/>
        </w:rPr>
        <w:t xml:space="preserve">
      5. В графах 5 и 6 указывается рейтинг и наименование рейтингового агентства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рейтингового агентства в графах 5 и 6 указывается "нет рейтинга".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2" w:id="139"/>
    <w:p>
      <w:pPr>
        <w:spacing w:after="0"/>
        <w:ind w:left="0"/>
        <w:jc w:val="both"/>
      </w:pPr>
      <w:r>
        <w:rPr>
          <w:rFonts w:ascii="Times New Roman"/>
          <w:b w:val="false"/>
          <w:i w:val="false"/>
          <w:color w:val="000000"/>
          <w:sz w:val="28"/>
        </w:rPr>
        <w:t>
      6. В строке 19 "Прочие денежные средства" указываются деньги страховой (перестраховочной) организации, исламской (страховой) перестраховочной организации, находящиеся на счетах организаций осуществляющих брокерскую и (или) дилерскую деятельность на рынке ценных бумаг и (или) деятельность по управлению инвестиционным портфелем, размещенные в банках второго уровня Республики Казахстан и в центральном депозитарии, а также прочие деньги, не включенные в строки 11, 12, 13 и 14.</w:t>
      </w:r>
    </w:p>
    <w:bookmarkEnd w:id="139"/>
    <w:bookmarkStart w:name="z153" w:id="140"/>
    <w:p>
      <w:pPr>
        <w:spacing w:after="0"/>
        <w:ind w:left="0"/>
        <w:jc w:val="both"/>
      </w:pPr>
      <w:r>
        <w:rPr>
          <w:rFonts w:ascii="Times New Roman"/>
          <w:b w:val="false"/>
          <w:i w:val="false"/>
          <w:color w:val="000000"/>
          <w:sz w:val="28"/>
        </w:rPr>
        <w:t>
      7. Форма по Таблице 2 представляется исламской страховой (перестраховочной) организацией.</w:t>
      </w:r>
    </w:p>
    <w:bookmarkEnd w:id="140"/>
    <w:bookmarkStart w:name="z154" w:id="141"/>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bookmarkStart w:name="z1757" w:id="14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2"/>
    <w:bookmarkStart w:name="z1758" w:id="14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43"/>
    <w:bookmarkStart w:name="z1759" w:id="14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44"/>
    <w:bookmarkStart w:name="z1760" w:id="145"/>
    <w:p>
      <w:pPr>
        <w:spacing w:after="0"/>
        <w:ind w:left="0"/>
        <w:jc w:val="left"/>
      </w:pPr>
      <w:r>
        <w:rPr>
          <w:rFonts w:ascii="Times New Roman"/>
          <w:b/>
          <w:i w:val="false"/>
          <w:color w:val="000000"/>
        </w:rPr>
        <w:t xml:space="preserve"> Отчет о ценных бумагах</w:t>
      </w:r>
    </w:p>
    <w:bookmarkEnd w:id="145"/>
    <w:bookmarkStart w:name="z1761" w:id="146"/>
    <w:p>
      <w:pPr>
        <w:spacing w:after="0"/>
        <w:ind w:left="0"/>
        <w:jc w:val="both"/>
      </w:pPr>
      <w:r>
        <w:rPr>
          <w:rFonts w:ascii="Times New Roman"/>
          <w:b w:val="false"/>
          <w:i w:val="false"/>
          <w:color w:val="000000"/>
          <w:sz w:val="28"/>
        </w:rPr>
        <w:t>
      Индекс формы административных данных: 3 - I(R)O_M</w:t>
      </w:r>
    </w:p>
    <w:bookmarkEnd w:id="146"/>
    <w:bookmarkStart w:name="z1762" w:id="147"/>
    <w:p>
      <w:pPr>
        <w:spacing w:after="0"/>
        <w:ind w:left="0"/>
        <w:jc w:val="both"/>
      </w:pPr>
      <w:r>
        <w:rPr>
          <w:rFonts w:ascii="Times New Roman"/>
          <w:b w:val="false"/>
          <w:i w:val="false"/>
          <w:color w:val="000000"/>
          <w:sz w:val="28"/>
        </w:rPr>
        <w:t>
      Периодичность: ежемесячная</w:t>
      </w:r>
    </w:p>
    <w:bookmarkEnd w:id="147"/>
    <w:bookmarkStart w:name="z1763" w:id="148"/>
    <w:p>
      <w:pPr>
        <w:spacing w:after="0"/>
        <w:ind w:left="0"/>
        <w:jc w:val="both"/>
      </w:pPr>
      <w:r>
        <w:rPr>
          <w:rFonts w:ascii="Times New Roman"/>
          <w:b w:val="false"/>
          <w:i w:val="false"/>
          <w:color w:val="000000"/>
          <w:sz w:val="28"/>
        </w:rPr>
        <w:t>
      Отчетный период: по состоянию на "___" ________20__года</w:t>
      </w:r>
    </w:p>
    <w:bookmarkEnd w:id="148"/>
    <w:bookmarkStart w:name="z1764" w:id="149"/>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исламская страховая (перестраховочная) организация</w:t>
      </w:r>
    </w:p>
    <w:bookmarkEnd w:id="149"/>
    <w:bookmarkStart w:name="z1765" w:id="150"/>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7" w:id="151"/>
    <w:p>
      <w:pPr>
        <w:spacing w:after="0"/>
        <w:ind w:left="0"/>
        <w:jc w:val="both"/>
      </w:pPr>
      <w:r>
        <w:rPr>
          <w:rFonts w:ascii="Times New Roman"/>
          <w:b w:val="false"/>
          <w:i w:val="false"/>
          <w:color w:val="000000"/>
          <w:sz w:val="28"/>
        </w:rPr>
        <w:t>
      Таблица. Ценные бумаги</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2"/>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страны-эмитента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регистрации эмитента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ценной бумаги (код ISIN)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53"/>
          <w:p>
            <w:pPr>
              <w:spacing w:after="20"/>
              <w:ind w:left="20"/>
              <w:jc w:val="both"/>
            </w:pPr>
            <w:r>
              <w:rPr>
                <w:rFonts w:ascii="Times New Roman"/>
                <w:b w:val="false"/>
                <w:i w:val="false"/>
                <w:color w:val="000000"/>
                <w:sz w:val="20"/>
              </w:rPr>
              <w:t>
Признак заключения операции с участием центрального контрагента</w:t>
            </w:r>
          </w:p>
          <w:bookmarkEnd w:id="153"/>
          <w:p>
            <w:pPr>
              <w:spacing w:after="20"/>
              <w:ind w:left="20"/>
              <w:jc w:val="both"/>
            </w:pPr>
            <w:r>
              <w:rPr>
                <w:rFonts w:ascii="Times New Roman"/>
                <w:b w:val="false"/>
                <w:i w:val="false"/>
                <w:color w:val="000000"/>
                <w:sz w:val="20"/>
              </w:rPr>
              <w:t>
(да,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 и ценные бумаги, являющиеся предметом операций репо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5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5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60"/>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1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6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63"/>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1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6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акционерного общества "Банк Развития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66"/>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1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6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 эмитентов - нерезидентов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7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7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7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75"/>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7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78"/>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81"/>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8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9" w:id="184"/>
    <w:p>
      <w:pPr>
        <w:spacing w:after="0"/>
        <w:ind w:left="0"/>
        <w:jc w:val="both"/>
      </w:pPr>
      <w:r>
        <w:rPr>
          <w:rFonts w:ascii="Times New Roman"/>
          <w:b w:val="false"/>
          <w:i w:val="false"/>
          <w:color w:val="000000"/>
          <w:sz w:val="28"/>
        </w:rPr>
        <w:t>
      продолжение таблицы: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85"/>
          <w:p>
            <w:pPr>
              <w:spacing w:after="20"/>
              <w:ind w:left="20"/>
              <w:jc w:val="both"/>
            </w:pPr>
            <w:r>
              <w:rPr>
                <w:rFonts w:ascii="Times New Roman"/>
                <w:b w:val="false"/>
                <w:i w:val="false"/>
                <w:color w:val="000000"/>
                <w:sz w:val="20"/>
              </w:rPr>
              <w:t>
</w:t>
            </w:r>
            <w:r>
              <w:rPr>
                <w:rFonts w:ascii="Times New Roman"/>
                <w:b w:val="false"/>
                <w:i w:val="false"/>
                <w:color w:val="000000"/>
                <w:sz w:val="20"/>
              </w:rPr>
              <w:t>Номинальная стоимость, покупная стоимость ценной бумаги</w:t>
            </w:r>
          </w:p>
          <w:bookmarkEnd w:id="18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стоимость приобретения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обесценение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8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87"/>
          <w:p>
            <w:pPr>
              <w:spacing w:after="20"/>
              <w:ind w:left="20"/>
              <w:jc w:val="both"/>
            </w:pPr>
            <w:r>
              <w:rPr>
                <w:rFonts w:ascii="Times New Roman"/>
                <w:b w:val="false"/>
                <w:i w:val="false"/>
                <w:color w:val="000000"/>
                <w:sz w:val="20"/>
              </w:rPr>
              <w:t>
</w:t>
            </w:r>
            <w:r>
              <w:rPr>
                <w:rFonts w:ascii="Times New Roman"/>
                <w:b w:val="false"/>
                <w:i w:val="false"/>
                <w:color w:val="000000"/>
                <w:sz w:val="20"/>
              </w:rPr>
              <w:t>Х</w:t>
            </w:r>
          </w:p>
          <w:bookmarkEnd w:id="1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2" w:id="188"/>
    <w:p>
      <w:pPr>
        <w:spacing w:after="0"/>
        <w:ind w:left="0"/>
        <w:jc w:val="both"/>
      </w:pPr>
      <w:r>
        <w:rPr>
          <w:rFonts w:ascii="Times New Roman"/>
          <w:b w:val="false"/>
          <w:i w:val="false"/>
          <w:color w:val="000000"/>
          <w:sz w:val="28"/>
        </w:rPr>
        <w:t>
      продолжение таблицы: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89"/>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оцениваемые по справедливой стоимости, изменения которой отражаются в составе прибыли или убытка</w:t>
            </w:r>
          </w:p>
          <w:bookmarkEnd w:id="18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90"/>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Балансовая стоимость (нетто), в тысячах тенге</w:t>
            </w:r>
          </w:p>
          <w:bookmarkEnd w:id="19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91"/>
          <w:p>
            <w:pPr>
              <w:spacing w:after="20"/>
              <w:ind w:left="20"/>
              <w:jc w:val="both"/>
            </w:pPr>
            <w:r>
              <w:rPr>
                <w:rFonts w:ascii="Times New Roman"/>
                <w:b w:val="false"/>
                <w:i w:val="false"/>
                <w:color w:val="000000"/>
                <w:sz w:val="20"/>
              </w:rPr>
              <w:t>
</w:t>
            </w:r>
            <w:r>
              <w:rPr>
                <w:rFonts w:ascii="Times New Roman"/>
                <w:b w:val="false"/>
                <w:i w:val="false"/>
                <w:color w:val="000000"/>
                <w:sz w:val="20"/>
              </w:rPr>
              <w:t>номинальная стоимость, стоимость приобретения</w:t>
            </w:r>
          </w:p>
          <w:bookmarkEnd w:id="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9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2" w:id="194"/>
    <w:p>
      <w:pPr>
        <w:spacing w:after="0"/>
        <w:ind w:left="0"/>
        <w:jc w:val="both"/>
      </w:pPr>
      <w:r>
        <w:rPr>
          <w:rFonts w:ascii="Times New Roman"/>
          <w:b w:val="false"/>
          <w:i w:val="false"/>
          <w:color w:val="000000"/>
          <w:sz w:val="28"/>
        </w:rPr>
        <w:t>
      продолжение таблицы: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95"/>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оцениваемые по амортизированной стоимости</w:t>
            </w:r>
          </w:p>
          <w:bookmarkEnd w:id="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ценным бумагам с обременением и ценным бумагам, являющимся предметом операций репо,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96"/>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Балансовая стоимость (нетто), в тысячах тенге</w:t>
            </w:r>
          </w:p>
          <w:bookmarkEnd w:id="196"/>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ценным бумагам, являющимся предметом операций репо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97"/>
          <w:p>
            <w:pPr>
              <w:spacing w:after="20"/>
              <w:ind w:left="20"/>
              <w:jc w:val="both"/>
            </w:pPr>
            <w:r>
              <w:rPr>
                <w:rFonts w:ascii="Times New Roman"/>
                <w:b w:val="false"/>
                <w:i w:val="false"/>
                <w:color w:val="000000"/>
                <w:sz w:val="20"/>
              </w:rPr>
              <w:t>
</w:t>
            </w:r>
            <w:r>
              <w:rPr>
                <w:rFonts w:ascii="Times New Roman"/>
                <w:b w:val="false"/>
                <w:i w:val="false"/>
                <w:color w:val="000000"/>
                <w:sz w:val="20"/>
              </w:rPr>
              <w:t>номинальная стоимость, стоимость приобретения</w:t>
            </w:r>
          </w:p>
          <w:bookmarkEnd w:id="1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размер резервов (провизий)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9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9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1" w:id="200"/>
    <w:p>
      <w:pPr>
        <w:spacing w:after="0"/>
        <w:ind w:left="0"/>
        <w:jc w:val="both"/>
      </w:pPr>
      <w:r>
        <w:rPr>
          <w:rFonts w:ascii="Times New Roman"/>
          <w:b w:val="false"/>
          <w:i w:val="false"/>
          <w:color w:val="000000"/>
          <w:sz w:val="28"/>
        </w:rPr>
        <w:t>
      продолжение таблицы: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20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международной фондовой биржи</w:t>
            </w:r>
          </w:p>
          <w:bookmarkEnd w:id="2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дату приобретения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202"/>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2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0" w:id="204"/>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ценных</w:t>
            </w:r>
            <w:r>
              <w:br/>
            </w:r>
            <w:r>
              <w:rPr>
                <w:rFonts w:ascii="Times New Roman"/>
                <w:b w:val="false"/>
                <w:i w:val="false"/>
                <w:color w:val="000000"/>
                <w:sz w:val="20"/>
              </w:rPr>
              <w:t>бумагах</w:t>
            </w:r>
          </w:p>
        </w:tc>
      </w:tr>
    </w:tbl>
    <w:bookmarkStart w:name="z2252" w:id="20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05"/>
    <w:bookmarkStart w:name="z2253" w:id="206"/>
    <w:p>
      <w:pPr>
        <w:spacing w:after="0"/>
        <w:ind w:left="0"/>
        <w:jc w:val="left"/>
      </w:pPr>
      <w:r>
        <w:rPr>
          <w:rFonts w:ascii="Times New Roman"/>
          <w:b/>
          <w:i w:val="false"/>
          <w:color w:val="000000"/>
        </w:rPr>
        <w:t xml:space="preserve"> Отчет о ценных бумагах (индекс – 3 - I(R)O_M, периодичность – ежемесячная)</w:t>
      </w:r>
    </w:p>
    <w:bookmarkEnd w:id="206"/>
    <w:bookmarkStart w:name="z2254" w:id="207"/>
    <w:p>
      <w:pPr>
        <w:spacing w:after="0"/>
        <w:ind w:left="0"/>
        <w:jc w:val="left"/>
      </w:pPr>
      <w:r>
        <w:rPr>
          <w:rFonts w:ascii="Times New Roman"/>
          <w:b/>
          <w:i w:val="false"/>
          <w:color w:val="000000"/>
        </w:rPr>
        <w:t xml:space="preserve"> Глава 1. Общие положения</w:t>
      </w:r>
    </w:p>
    <w:bookmarkEnd w:id="207"/>
    <w:bookmarkStart w:name="z2255" w:id="20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ценных бумагах" (далее – Форма).</w:t>
      </w:r>
    </w:p>
    <w:bookmarkEnd w:id="208"/>
    <w:bookmarkStart w:name="z2256" w:id="20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65-2) </w:t>
      </w:r>
      <w:r>
        <w:rPr>
          <w:rFonts w:ascii="Times New Roman"/>
          <w:b w:val="false"/>
          <w:i w:val="false"/>
          <w:color w:val="000000"/>
          <w:sz w:val="28"/>
        </w:rPr>
        <w:t xml:space="preserve">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09"/>
    <w:bookmarkStart w:name="z2257" w:id="210"/>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210"/>
    <w:bookmarkStart w:name="z2258" w:id="21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11"/>
    <w:bookmarkStart w:name="z2259" w:id="212"/>
    <w:p>
      <w:pPr>
        <w:spacing w:after="0"/>
        <w:ind w:left="0"/>
        <w:jc w:val="left"/>
      </w:pPr>
      <w:r>
        <w:rPr>
          <w:rFonts w:ascii="Times New Roman"/>
          <w:b/>
          <w:i w:val="false"/>
          <w:color w:val="000000"/>
        </w:rPr>
        <w:t xml:space="preserve"> Глава 2. Пояснение по заполнению Формы</w:t>
      </w:r>
    </w:p>
    <w:bookmarkEnd w:id="212"/>
    <w:bookmarkStart w:name="z2260" w:id="213"/>
    <w:p>
      <w:pPr>
        <w:spacing w:after="0"/>
        <w:ind w:left="0"/>
        <w:jc w:val="both"/>
      </w:pPr>
      <w:r>
        <w:rPr>
          <w:rFonts w:ascii="Times New Roman"/>
          <w:b w:val="false"/>
          <w:i w:val="false"/>
          <w:color w:val="000000"/>
          <w:sz w:val="28"/>
        </w:rPr>
        <w:t>
      5. В графе 6 указывается международный идентификационный номер ценной бумаги (код ISIN).</w:t>
      </w:r>
    </w:p>
    <w:bookmarkEnd w:id="213"/>
    <w:bookmarkStart w:name="z2261" w:id="214"/>
    <w:p>
      <w:pPr>
        <w:spacing w:after="0"/>
        <w:ind w:left="0"/>
        <w:jc w:val="both"/>
      </w:pPr>
      <w:r>
        <w:rPr>
          <w:rFonts w:ascii="Times New Roman"/>
          <w:b w:val="false"/>
          <w:i w:val="false"/>
          <w:color w:val="000000"/>
          <w:sz w:val="28"/>
        </w:rPr>
        <w:t>
      6. В графе 7 указывается признак заключения операции с участием центрального контрагента.</w:t>
      </w:r>
    </w:p>
    <w:bookmarkEnd w:id="214"/>
    <w:bookmarkStart w:name="z2262" w:id="215"/>
    <w:p>
      <w:pPr>
        <w:spacing w:after="0"/>
        <w:ind w:left="0"/>
        <w:jc w:val="both"/>
      </w:pPr>
      <w:r>
        <w:rPr>
          <w:rFonts w:ascii="Times New Roman"/>
          <w:b w:val="false"/>
          <w:i w:val="false"/>
          <w:color w:val="000000"/>
          <w:sz w:val="28"/>
        </w:rPr>
        <w:t>
      7. В графе 11 по облигациям указывается денежное выражение номинальной или 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По акциям указывается покупная стоимость в валюте приобретения акции.</w:t>
      </w:r>
    </w:p>
    <w:bookmarkEnd w:id="215"/>
    <w:bookmarkStart w:name="z2263" w:id="216"/>
    <w:p>
      <w:pPr>
        <w:spacing w:after="0"/>
        <w:ind w:left="0"/>
        <w:jc w:val="both"/>
      </w:pPr>
      <w:r>
        <w:rPr>
          <w:rFonts w:ascii="Times New Roman"/>
          <w:b w:val="false"/>
          <w:i w:val="false"/>
          <w:color w:val="000000"/>
          <w:sz w:val="28"/>
        </w:rPr>
        <w:t>
      8. В графе 12 коды валют указываются в соответствии с национальным классификатором Республики Казахстан НК РК 07 ISO 4217 "Коды для представления валют и фондов". По облигациям указывается валюта выпуска, по акциям – валюта приобретения.</w:t>
      </w:r>
    </w:p>
    <w:bookmarkEnd w:id="216"/>
    <w:bookmarkStart w:name="z2264" w:id="217"/>
    <w:p>
      <w:pPr>
        <w:spacing w:after="0"/>
        <w:ind w:left="0"/>
        <w:jc w:val="both"/>
      </w:pPr>
      <w:r>
        <w:rPr>
          <w:rFonts w:ascii="Times New Roman"/>
          <w:b w:val="false"/>
          <w:i w:val="false"/>
          <w:color w:val="000000"/>
          <w:sz w:val="28"/>
        </w:rPr>
        <w:t>
      9. В графе 13 указывается стоимость приобретения долевых ценных бумаг, номинальная стоимость долговых ценных бумаг на отчетную дату, имеющихся в наличии для продажи.</w:t>
      </w:r>
    </w:p>
    <w:bookmarkEnd w:id="217"/>
    <w:bookmarkStart w:name="z2265" w:id="218"/>
    <w:p>
      <w:pPr>
        <w:spacing w:after="0"/>
        <w:ind w:left="0"/>
        <w:jc w:val="both"/>
      </w:pPr>
      <w:r>
        <w:rPr>
          <w:rFonts w:ascii="Times New Roman"/>
          <w:b w:val="false"/>
          <w:i w:val="false"/>
          <w:color w:val="000000"/>
          <w:sz w:val="28"/>
        </w:rPr>
        <w:t>
      10. В графе 17 указывается резерв под обесценение ценных бумаг, оцениваемых по справедливой стоимости через прочий совокупный доход.</w:t>
      </w:r>
    </w:p>
    <w:bookmarkEnd w:id="218"/>
    <w:bookmarkStart w:name="z2266" w:id="219"/>
    <w:p>
      <w:pPr>
        <w:spacing w:after="0"/>
        <w:ind w:left="0"/>
        <w:jc w:val="both"/>
      </w:pPr>
      <w:r>
        <w:rPr>
          <w:rFonts w:ascii="Times New Roman"/>
          <w:b w:val="false"/>
          <w:i w:val="false"/>
          <w:color w:val="000000"/>
          <w:sz w:val="28"/>
        </w:rPr>
        <w:t>
      11. В графе 18 указывается стоимость приобретения долевых ценных бумаг, номинальная стоимость долговых ценных бумаг на отчетную дату, учитываемых по справедливой стоимости через прибыль или убыток.</w:t>
      </w:r>
    </w:p>
    <w:bookmarkEnd w:id="219"/>
    <w:bookmarkStart w:name="z2267" w:id="220"/>
    <w:p>
      <w:pPr>
        <w:spacing w:after="0"/>
        <w:ind w:left="0"/>
        <w:jc w:val="both"/>
      </w:pPr>
      <w:r>
        <w:rPr>
          <w:rFonts w:ascii="Times New Roman"/>
          <w:b w:val="false"/>
          <w:i w:val="false"/>
          <w:color w:val="000000"/>
          <w:sz w:val="28"/>
        </w:rPr>
        <w:t>
      12. В графе 22 указывается стоимость приобретения долевых ценных бумаг, номинальная стоимость долговых ценных бумаг на отчетную дату, удерживаемых до погашения.</w:t>
      </w:r>
    </w:p>
    <w:bookmarkEnd w:id="220"/>
    <w:bookmarkStart w:name="z2268" w:id="221"/>
    <w:p>
      <w:pPr>
        <w:spacing w:after="0"/>
        <w:ind w:left="0"/>
        <w:jc w:val="both"/>
      </w:pPr>
      <w:r>
        <w:rPr>
          <w:rFonts w:ascii="Times New Roman"/>
          <w:b w:val="false"/>
          <w:i w:val="false"/>
          <w:color w:val="000000"/>
          <w:sz w:val="28"/>
        </w:rPr>
        <w:t>
      13. В графе 30 указывается наименование международной фондовой биржи по акциям юридических лиц - нерезидентов Республики Казахстан.</w:t>
      </w:r>
    </w:p>
    <w:bookmarkEnd w:id="221"/>
    <w:bookmarkStart w:name="z2269" w:id="222"/>
    <w:p>
      <w:pPr>
        <w:spacing w:after="0"/>
        <w:ind w:left="0"/>
        <w:jc w:val="both"/>
      </w:pPr>
      <w:r>
        <w:rPr>
          <w:rFonts w:ascii="Times New Roman"/>
          <w:b w:val="false"/>
          <w:i w:val="false"/>
          <w:color w:val="000000"/>
          <w:sz w:val="28"/>
        </w:rPr>
        <w:t xml:space="preserve">
      14. В графах 31 и 32 указывается категория ценных бумаг - резидентов Республики Казахстан в соответствии с Требованиями к эмитентам и их ценным бумагам, допускаемым к обращению на фондовой бирже, а также к отдельным категориям официального списка фондовой биржи,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зарегистрированным в Реестре государственной регистрации нормативных правовых актов под № 15175. При отсутствии категории списка фондовой биржи Республики Казахстан в графах 31 и 32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222"/>
    <w:bookmarkStart w:name="z2270" w:id="223"/>
    <w:p>
      <w:pPr>
        <w:spacing w:after="0"/>
        <w:ind w:left="0"/>
        <w:jc w:val="both"/>
      </w:pPr>
      <w:r>
        <w:rPr>
          <w:rFonts w:ascii="Times New Roman"/>
          <w:b w:val="false"/>
          <w:i w:val="false"/>
          <w:color w:val="000000"/>
          <w:sz w:val="28"/>
        </w:rPr>
        <w:t xml:space="preserve">
      15. При заполнении граф 33, 34, 35 и 36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графах 33, 34, 35 и 36 указывается "нет рейтинга". Данные графы не заполняются по государственным ценным бумагам Республики Казахстан.</w:t>
      </w:r>
    </w:p>
    <w:bookmarkEnd w:id="223"/>
    <w:bookmarkStart w:name="z2271" w:id="224"/>
    <w:p>
      <w:pPr>
        <w:spacing w:after="0"/>
        <w:ind w:left="0"/>
        <w:jc w:val="both"/>
      </w:pPr>
      <w:r>
        <w:rPr>
          <w:rFonts w:ascii="Times New Roman"/>
          <w:b w:val="false"/>
          <w:i w:val="false"/>
          <w:color w:val="000000"/>
          <w:sz w:val="28"/>
        </w:rPr>
        <w:t xml:space="preserve">
      16. В случае отсутствия сведений Форма представляется без заполнения. </w:t>
      </w:r>
    </w:p>
    <w:bookmarkEnd w:id="2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 w:id="22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5"/>
    <w:bookmarkStart w:name="z195" w:id="22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26"/>
    <w:bookmarkStart w:name="z196" w:id="22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27"/>
    <w:bookmarkStart w:name="z197" w:id="228"/>
    <w:p>
      <w:pPr>
        <w:spacing w:after="0"/>
        <w:ind w:left="0"/>
        <w:jc w:val="left"/>
      </w:pPr>
      <w:r>
        <w:rPr>
          <w:rFonts w:ascii="Times New Roman"/>
          <w:b/>
          <w:i w:val="false"/>
          <w:color w:val="000000"/>
        </w:rPr>
        <w:t xml:space="preserve"> 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w:t>
      </w:r>
    </w:p>
    <w:bookmarkEnd w:id="228"/>
    <w:bookmarkStart w:name="z198" w:id="229"/>
    <w:p>
      <w:pPr>
        <w:spacing w:after="0"/>
        <w:ind w:left="0"/>
        <w:jc w:val="both"/>
      </w:pPr>
      <w:r>
        <w:rPr>
          <w:rFonts w:ascii="Times New Roman"/>
          <w:b w:val="false"/>
          <w:i w:val="false"/>
          <w:color w:val="000000"/>
          <w:sz w:val="28"/>
        </w:rPr>
        <w:t>
      Индекс формы административных данных: 4 - I(R)O_M</w:t>
      </w:r>
    </w:p>
    <w:bookmarkEnd w:id="229"/>
    <w:bookmarkStart w:name="z199" w:id="230"/>
    <w:p>
      <w:pPr>
        <w:spacing w:after="0"/>
        <w:ind w:left="0"/>
        <w:jc w:val="both"/>
      </w:pPr>
      <w:r>
        <w:rPr>
          <w:rFonts w:ascii="Times New Roman"/>
          <w:b w:val="false"/>
          <w:i w:val="false"/>
          <w:color w:val="000000"/>
          <w:sz w:val="28"/>
        </w:rPr>
        <w:t>
      Периодичность: ежемесячная</w:t>
      </w:r>
    </w:p>
    <w:bookmarkEnd w:id="230"/>
    <w:bookmarkStart w:name="z200" w:id="231"/>
    <w:p>
      <w:pPr>
        <w:spacing w:after="0"/>
        <w:ind w:left="0"/>
        <w:jc w:val="both"/>
      </w:pPr>
      <w:r>
        <w:rPr>
          <w:rFonts w:ascii="Times New Roman"/>
          <w:b w:val="false"/>
          <w:i w:val="false"/>
          <w:color w:val="000000"/>
          <w:sz w:val="28"/>
        </w:rPr>
        <w:t>
      Отчетный период: по состоянию на "___" ________20__года</w:t>
      </w:r>
    </w:p>
    <w:bookmarkEnd w:id="231"/>
    <w:bookmarkStart w:name="z201" w:id="232"/>
    <w:p>
      <w:pPr>
        <w:spacing w:after="0"/>
        <w:ind w:left="0"/>
        <w:jc w:val="both"/>
      </w:pPr>
      <w:r>
        <w:rPr>
          <w:rFonts w:ascii="Times New Roman"/>
          <w:b w:val="false"/>
          <w:i w:val="false"/>
          <w:color w:val="000000"/>
          <w:sz w:val="28"/>
        </w:rPr>
        <w:t>
      Круг лиц представляющих: страховая (перестраховочная) организация, осуществляющая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 w:id="233"/>
    <w:p>
      <w:pPr>
        <w:spacing w:after="0"/>
        <w:ind w:left="0"/>
        <w:jc w:val="both"/>
      </w:pPr>
      <w:r>
        <w:rPr>
          <w:rFonts w:ascii="Times New Roman"/>
          <w:b w:val="false"/>
          <w:i w:val="false"/>
          <w:color w:val="000000"/>
          <w:sz w:val="28"/>
        </w:rPr>
        <w:t>
      Таблица 1. Ценные бумаги, приобретенные за счет активов, принятых в управление в рамках договоров страхования, предусматривающих условие участия страхователя в инвестициях</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234"/>
    <w:p>
      <w:pPr>
        <w:spacing w:after="0"/>
        <w:ind w:left="0"/>
        <w:jc w:val="both"/>
      </w:pPr>
      <w:r>
        <w:rPr>
          <w:rFonts w:ascii="Times New Roman"/>
          <w:b w:val="false"/>
          <w:i w:val="false"/>
          <w:color w:val="000000"/>
          <w:sz w:val="28"/>
        </w:rPr>
        <w:t>
      продолжение таблицы: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ценной бумаги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 ценным бумагам)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235"/>
    <w:p>
      <w:pPr>
        <w:spacing w:after="0"/>
        <w:ind w:left="0"/>
        <w:jc w:val="both"/>
      </w:pPr>
      <w:r>
        <w:rPr>
          <w:rFonts w:ascii="Times New Roman"/>
          <w:b w:val="false"/>
          <w:i w:val="false"/>
          <w:color w:val="000000"/>
          <w:sz w:val="28"/>
        </w:rPr>
        <w:t>
      продолжение таблицы: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236"/>
    <w:p>
      <w:pPr>
        <w:spacing w:after="0"/>
        <w:ind w:left="0"/>
        <w:jc w:val="both"/>
      </w:pPr>
      <w:r>
        <w:rPr>
          <w:rFonts w:ascii="Times New Roman"/>
          <w:b w:val="false"/>
          <w:i w:val="false"/>
          <w:color w:val="000000"/>
          <w:sz w:val="28"/>
        </w:rPr>
        <w:t>
      продолжение таблицы: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категория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дату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237"/>
    <w:p>
      <w:pPr>
        <w:spacing w:after="0"/>
        <w:ind w:left="0"/>
        <w:jc w:val="both"/>
      </w:pPr>
      <w:r>
        <w:rPr>
          <w:rFonts w:ascii="Times New Roman"/>
          <w:b w:val="false"/>
          <w:i w:val="false"/>
          <w:color w:val="000000"/>
          <w:sz w:val="28"/>
        </w:rPr>
        <w:t>
      Таблица 2. Ценные бумаги, приобретенные по операциям обратного репо за счет активов, принятых в управление в рамках договоров страхования, предусматривающих условие участия страхователя в инвестициях</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238"/>
    <w:p>
      <w:pPr>
        <w:spacing w:after="0"/>
        <w:ind w:left="0"/>
        <w:jc w:val="both"/>
      </w:pPr>
      <w:r>
        <w:rPr>
          <w:rFonts w:ascii="Times New Roman"/>
          <w:b w:val="false"/>
          <w:i w:val="false"/>
          <w:color w:val="000000"/>
          <w:sz w:val="28"/>
        </w:rPr>
        <w:t>
      продолжение таблицы: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 ценной бумаги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 ценным бумагам)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239"/>
    <w:p>
      <w:pPr>
        <w:spacing w:after="0"/>
        <w:ind w:left="0"/>
        <w:jc w:val="both"/>
      </w:pPr>
      <w:r>
        <w:rPr>
          <w:rFonts w:ascii="Times New Roman"/>
          <w:b w:val="false"/>
          <w:i w:val="false"/>
          <w:color w:val="000000"/>
          <w:sz w:val="28"/>
        </w:rPr>
        <w:t>
      продолжение таблицы: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240"/>
    <w:p>
      <w:pPr>
        <w:spacing w:after="0"/>
        <w:ind w:left="0"/>
        <w:jc w:val="both"/>
      </w:pPr>
      <w:r>
        <w:rPr>
          <w:rFonts w:ascii="Times New Roman"/>
          <w:b w:val="false"/>
          <w:i w:val="false"/>
          <w:color w:val="000000"/>
          <w:sz w:val="28"/>
        </w:rPr>
        <w:t>
      Таблица 3. Вклады в банках второго уровня</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241"/>
    <w:p>
      <w:pPr>
        <w:spacing w:after="0"/>
        <w:ind w:left="0"/>
        <w:jc w:val="both"/>
      </w:pPr>
      <w:r>
        <w:rPr>
          <w:rFonts w:ascii="Times New Roman"/>
          <w:b w:val="false"/>
          <w:i w:val="false"/>
          <w:color w:val="000000"/>
          <w:sz w:val="28"/>
        </w:rPr>
        <w:t>
      продолжение таблицы: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242"/>
    <w:p>
      <w:pPr>
        <w:spacing w:after="0"/>
        <w:ind w:left="0"/>
        <w:jc w:val="both"/>
      </w:pPr>
      <w:r>
        <w:rPr>
          <w:rFonts w:ascii="Times New Roman"/>
          <w:b w:val="false"/>
          <w:i w:val="false"/>
          <w:color w:val="000000"/>
          <w:sz w:val="28"/>
        </w:rPr>
        <w:t>
      продолжение таблицы: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213" w:id="243"/>
      <w:r>
        <w:rPr>
          <w:rFonts w:ascii="Times New Roman"/>
          <w:b w:val="false"/>
          <w:i w:val="false"/>
          <w:color w:val="000000"/>
          <w:sz w:val="28"/>
        </w:rPr>
        <w:t>
      Исполнитель______________________________________________ ________________</w:t>
      </w:r>
    </w:p>
    <w:bookmarkEnd w:id="243"/>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инвестиционного портфеля,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приобретенного за счет активов,</w:t>
            </w:r>
            <w:r>
              <w:br/>
            </w:r>
            <w:r>
              <w:rPr>
                <w:rFonts w:ascii="Times New Roman"/>
                <w:b w:val="false"/>
                <w:i w:val="false"/>
                <w:color w:val="000000"/>
                <w:sz w:val="20"/>
              </w:rPr>
              <w:t>принятых в управление в рамках</w:t>
            </w:r>
            <w:r>
              <w:br/>
            </w:r>
            <w:r>
              <w:rPr>
                <w:rFonts w:ascii="Times New Roman"/>
                <w:b w:val="false"/>
                <w:i w:val="false"/>
                <w:color w:val="000000"/>
                <w:sz w:val="20"/>
              </w:rPr>
              <w:t>договоров страхования,</w:t>
            </w:r>
            <w:r>
              <w:br/>
            </w:r>
            <w:r>
              <w:rPr>
                <w:rFonts w:ascii="Times New Roman"/>
                <w:b w:val="false"/>
                <w:i w:val="false"/>
                <w:color w:val="000000"/>
                <w:sz w:val="20"/>
              </w:rPr>
              <w:t>предусматривающих условие</w:t>
            </w:r>
            <w:r>
              <w:br/>
            </w:r>
            <w:r>
              <w:rPr>
                <w:rFonts w:ascii="Times New Roman"/>
                <w:b w:val="false"/>
                <w:i w:val="false"/>
                <w:color w:val="000000"/>
                <w:sz w:val="20"/>
              </w:rPr>
              <w:t>участия страхователя в инвестициях</w:t>
            </w:r>
          </w:p>
        </w:tc>
      </w:tr>
    </w:tbl>
    <w:bookmarkStart w:name="z216" w:id="24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44"/>
    <w:bookmarkStart w:name="z217" w:id="245"/>
    <w:p>
      <w:pPr>
        <w:spacing w:after="0"/>
        <w:ind w:left="0"/>
        <w:jc w:val="left"/>
      </w:pPr>
      <w:r>
        <w:rPr>
          <w:rFonts w:ascii="Times New Roman"/>
          <w:b/>
          <w:i w:val="false"/>
          <w:color w:val="000000"/>
        </w:rPr>
        <w:t xml:space="preserve"> 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 (индекс- 4 - I(R)O_M, периодичность – ежемесячная)</w:t>
      </w:r>
    </w:p>
    <w:bookmarkEnd w:id="245"/>
    <w:bookmarkStart w:name="z218" w:id="246"/>
    <w:p>
      <w:pPr>
        <w:spacing w:after="0"/>
        <w:ind w:left="0"/>
        <w:jc w:val="left"/>
      </w:pPr>
      <w:r>
        <w:rPr>
          <w:rFonts w:ascii="Times New Roman"/>
          <w:b/>
          <w:i w:val="false"/>
          <w:color w:val="000000"/>
        </w:rPr>
        <w:t xml:space="preserve"> Глава 1. Общие положения</w:t>
      </w:r>
    </w:p>
    <w:bookmarkEnd w:id="246"/>
    <w:bookmarkStart w:name="z219" w:id="24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 (далее - Форма).</w:t>
      </w:r>
    </w:p>
    <w:bookmarkEnd w:id="247"/>
    <w:bookmarkStart w:name="z220" w:id="248"/>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248"/>
    <w:bookmarkStart w:name="z221" w:id="249"/>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осуществляющей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 и заполняется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49"/>
    <w:bookmarkStart w:name="z222" w:id="250"/>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250"/>
    <w:bookmarkStart w:name="z223" w:id="251"/>
    <w:p>
      <w:pPr>
        <w:spacing w:after="0"/>
        <w:ind w:left="0"/>
        <w:jc w:val="left"/>
      </w:pPr>
      <w:r>
        <w:rPr>
          <w:rFonts w:ascii="Times New Roman"/>
          <w:b/>
          <w:i w:val="false"/>
          <w:color w:val="000000"/>
        </w:rPr>
        <w:t xml:space="preserve"> Глава 2. Пояснение по заполнению Формы</w:t>
      </w:r>
    </w:p>
    <w:bookmarkEnd w:id="251"/>
    <w:bookmarkStart w:name="z224" w:id="252"/>
    <w:p>
      <w:pPr>
        <w:spacing w:after="0"/>
        <w:ind w:left="0"/>
        <w:jc w:val="both"/>
      </w:pPr>
      <w:r>
        <w:rPr>
          <w:rFonts w:ascii="Times New Roman"/>
          <w:b w:val="false"/>
          <w:i w:val="false"/>
          <w:color w:val="000000"/>
          <w:sz w:val="28"/>
        </w:rPr>
        <w:t>
      5. Форма заполняется в разрезе каждого инвестиционного фонда и по всем клиентам, не являющимся инвестиционным фондом.</w:t>
      </w:r>
    </w:p>
    <w:bookmarkEnd w:id="252"/>
    <w:bookmarkStart w:name="z225" w:id="253"/>
    <w:p>
      <w:pPr>
        <w:spacing w:after="0"/>
        <w:ind w:left="0"/>
        <w:jc w:val="both"/>
      </w:pPr>
      <w:r>
        <w:rPr>
          <w:rFonts w:ascii="Times New Roman"/>
          <w:b w:val="false"/>
          <w:i w:val="false"/>
          <w:color w:val="000000"/>
          <w:sz w:val="28"/>
        </w:rPr>
        <w:t>
      6. По таблице 1:</w:t>
      </w:r>
    </w:p>
    <w:bookmarkEnd w:id="253"/>
    <w:bookmarkStart w:name="z226" w:id="254"/>
    <w:p>
      <w:pPr>
        <w:spacing w:after="0"/>
        <w:ind w:left="0"/>
        <w:jc w:val="both"/>
      </w:pPr>
      <w:r>
        <w:rPr>
          <w:rFonts w:ascii="Times New Roman"/>
          <w:b w:val="false"/>
          <w:i w:val="false"/>
          <w:color w:val="000000"/>
          <w:sz w:val="28"/>
        </w:rPr>
        <w:t>
      1) в столбце 2 указывается наименование инвестиционного фонда (инвестиционного портфеля);</w:t>
      </w:r>
    </w:p>
    <w:bookmarkEnd w:id="254"/>
    <w:bookmarkStart w:name="z227" w:id="255"/>
    <w:p>
      <w:pPr>
        <w:spacing w:after="0"/>
        <w:ind w:left="0"/>
        <w:jc w:val="both"/>
      </w:pPr>
      <w:r>
        <w:rPr>
          <w:rFonts w:ascii="Times New Roman"/>
          <w:b w:val="false"/>
          <w:i w:val="false"/>
          <w:color w:val="000000"/>
          <w:sz w:val="28"/>
        </w:rPr>
        <w:t>
      2) в столбце 3 указывается наименование эмитента ценной бумаги;</w:t>
      </w:r>
    </w:p>
    <w:bookmarkEnd w:id="255"/>
    <w:bookmarkStart w:name="z228" w:id="256"/>
    <w:p>
      <w:pPr>
        <w:spacing w:after="0"/>
        <w:ind w:left="0"/>
        <w:jc w:val="both"/>
      </w:pPr>
      <w:r>
        <w:rPr>
          <w:rFonts w:ascii="Times New Roman"/>
          <w:b w:val="false"/>
          <w:i w:val="false"/>
          <w:color w:val="000000"/>
          <w:sz w:val="28"/>
        </w:rPr>
        <w:t>
      3) в столбце 5 указывается вид приобретенной ценной бумаги с указанием ее типа;</w:t>
      </w:r>
    </w:p>
    <w:bookmarkEnd w:id="256"/>
    <w:bookmarkStart w:name="z229" w:id="257"/>
    <w:p>
      <w:pPr>
        <w:spacing w:after="0"/>
        <w:ind w:left="0"/>
        <w:jc w:val="both"/>
      </w:pPr>
      <w:r>
        <w:rPr>
          <w:rFonts w:ascii="Times New Roman"/>
          <w:b w:val="false"/>
          <w:i w:val="false"/>
          <w:color w:val="000000"/>
          <w:sz w:val="28"/>
        </w:rPr>
        <w:t>
      4) в столбце 7 указывается количество приобретенных ценных бумаг в штуках. Долговые ценные бумаги указываются по номинальной стоимости в валюте выпуска;</w:t>
      </w:r>
    </w:p>
    <w:bookmarkEnd w:id="257"/>
    <w:bookmarkStart w:name="z230" w:id="258"/>
    <w:p>
      <w:pPr>
        <w:spacing w:after="0"/>
        <w:ind w:left="0"/>
        <w:jc w:val="both"/>
      </w:pPr>
      <w:r>
        <w:rPr>
          <w:rFonts w:ascii="Times New Roman"/>
          <w:b w:val="false"/>
          <w:i w:val="false"/>
          <w:color w:val="000000"/>
          <w:sz w:val="28"/>
        </w:rPr>
        <w:t>
      5) в графах 10 и 12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258"/>
    <w:bookmarkStart w:name="z231" w:id="259"/>
    <w:p>
      <w:pPr>
        <w:spacing w:after="0"/>
        <w:ind w:left="0"/>
        <w:jc w:val="both"/>
      </w:pPr>
      <w:r>
        <w:rPr>
          <w:rFonts w:ascii="Times New Roman"/>
          <w:b w:val="false"/>
          <w:i w:val="false"/>
          <w:color w:val="000000"/>
          <w:sz w:val="28"/>
        </w:rPr>
        <w:t>
      6) в столбце 13 указывается цена в тысячах тенге,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 В случае оплаты приобретения ценной бумаги (за исключением долговых ценных бумаг) в иностранной валюте, данная сумма отражается по рыночному курсу обмена валют, сложившемуся на дату совершения сделки;</w:t>
      </w:r>
    </w:p>
    <w:bookmarkEnd w:id="259"/>
    <w:bookmarkStart w:name="z232" w:id="260"/>
    <w:p>
      <w:pPr>
        <w:spacing w:after="0"/>
        <w:ind w:left="0"/>
        <w:jc w:val="both"/>
      </w:pPr>
      <w:r>
        <w:rPr>
          <w:rFonts w:ascii="Times New Roman"/>
          <w:b w:val="false"/>
          <w:i w:val="false"/>
          <w:color w:val="000000"/>
          <w:sz w:val="28"/>
        </w:rPr>
        <w:t>
      7) в столбце 14 отражается дата первоначального признания в бухгалтерском учете;</w:t>
      </w:r>
    </w:p>
    <w:bookmarkEnd w:id="260"/>
    <w:bookmarkStart w:name="z233" w:id="261"/>
    <w:p>
      <w:pPr>
        <w:spacing w:after="0"/>
        <w:ind w:left="0"/>
        <w:jc w:val="both"/>
      </w:pPr>
      <w:r>
        <w:rPr>
          <w:rFonts w:ascii="Times New Roman"/>
          <w:b w:val="false"/>
          <w:i w:val="false"/>
          <w:color w:val="000000"/>
          <w:sz w:val="28"/>
        </w:rPr>
        <w:t>
      8) в графе 15 указывается срок погашения долговых ценных бумаг;</w:t>
      </w:r>
    </w:p>
    <w:bookmarkEnd w:id="261"/>
    <w:bookmarkStart w:name="z234" w:id="262"/>
    <w:p>
      <w:pPr>
        <w:spacing w:after="0"/>
        <w:ind w:left="0"/>
        <w:jc w:val="both"/>
      </w:pPr>
      <w:r>
        <w:rPr>
          <w:rFonts w:ascii="Times New Roman"/>
          <w:b w:val="false"/>
          <w:i w:val="false"/>
          <w:color w:val="000000"/>
          <w:sz w:val="28"/>
        </w:rPr>
        <w:t>
      9) в столбце 16 указывается покупная стоимость финансовых инструментов,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262"/>
    <w:bookmarkStart w:name="z235" w:id="263"/>
    <w:p>
      <w:pPr>
        <w:spacing w:after="0"/>
        <w:ind w:left="0"/>
        <w:jc w:val="both"/>
      </w:pPr>
      <w:r>
        <w:rPr>
          <w:rFonts w:ascii="Times New Roman"/>
          <w:b w:val="false"/>
          <w:i w:val="false"/>
          <w:color w:val="000000"/>
          <w:sz w:val="28"/>
        </w:rPr>
        <w:t>
      10) в столбце 17 указывается стоимость ценных бумаг, отраженная в бухгалтерском учете;</w:t>
      </w:r>
    </w:p>
    <w:bookmarkEnd w:id="263"/>
    <w:bookmarkStart w:name="z236" w:id="264"/>
    <w:p>
      <w:pPr>
        <w:spacing w:after="0"/>
        <w:ind w:left="0"/>
        <w:jc w:val="both"/>
      </w:pPr>
      <w:r>
        <w:rPr>
          <w:rFonts w:ascii="Times New Roman"/>
          <w:b w:val="false"/>
          <w:i w:val="false"/>
          <w:color w:val="000000"/>
          <w:sz w:val="28"/>
        </w:rPr>
        <w:t>
      11) в столбце 21 указывается сумма сформированных резервов (провизий), отраженная в бухгалтерском учете;</w:t>
      </w:r>
    </w:p>
    <w:bookmarkEnd w:id="264"/>
    <w:bookmarkStart w:name="z237" w:id="265"/>
    <w:p>
      <w:pPr>
        <w:spacing w:after="0"/>
        <w:ind w:left="0"/>
        <w:jc w:val="both"/>
      </w:pPr>
      <w:r>
        <w:rPr>
          <w:rFonts w:ascii="Times New Roman"/>
          <w:b w:val="false"/>
          <w:i w:val="false"/>
          <w:color w:val="000000"/>
          <w:sz w:val="28"/>
        </w:rPr>
        <w:t xml:space="preserve">
      12) при заполнении граф 22, 23, 24 и 25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 8318 (далее - Постановление № 385). При отсутствии рейтинга в графах 22, 23, 24 и 25 указывается "нет рейтинга". Данные графы не заполняются по государственным ценным бумагам Республики Казахстан;</w:t>
      </w:r>
    </w:p>
    <w:bookmarkEnd w:id="265"/>
    <w:bookmarkStart w:name="z238" w:id="266"/>
    <w:p>
      <w:pPr>
        <w:spacing w:after="0"/>
        <w:ind w:left="0"/>
        <w:jc w:val="both"/>
      </w:pPr>
      <w:r>
        <w:rPr>
          <w:rFonts w:ascii="Times New Roman"/>
          <w:b w:val="false"/>
          <w:i w:val="false"/>
          <w:color w:val="000000"/>
          <w:sz w:val="28"/>
        </w:rPr>
        <w:t>
      13) в столбцах 26 и 27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столбцах 26 и 27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столбце 26 отражается категория списка фондовой биржи на дату первоначального признания в бухгалтерском учете;</w:t>
      </w:r>
    </w:p>
    <w:bookmarkEnd w:id="266"/>
    <w:bookmarkStart w:name="z239" w:id="267"/>
    <w:p>
      <w:pPr>
        <w:spacing w:after="0"/>
        <w:ind w:left="0"/>
        <w:jc w:val="both"/>
      </w:pPr>
      <w:r>
        <w:rPr>
          <w:rFonts w:ascii="Times New Roman"/>
          <w:b w:val="false"/>
          <w:i w:val="false"/>
          <w:color w:val="000000"/>
          <w:sz w:val="28"/>
        </w:rPr>
        <w:t>
      14) в столбце 28 указывается купонная ставка по долговым финансовым инструментам на дату представления Формы;</w:t>
      </w:r>
    </w:p>
    <w:bookmarkEnd w:id="267"/>
    <w:bookmarkStart w:name="z240" w:id="268"/>
    <w:p>
      <w:pPr>
        <w:spacing w:after="0"/>
        <w:ind w:left="0"/>
        <w:jc w:val="both"/>
      </w:pPr>
      <w:r>
        <w:rPr>
          <w:rFonts w:ascii="Times New Roman"/>
          <w:b w:val="false"/>
          <w:i w:val="false"/>
          <w:color w:val="000000"/>
          <w:sz w:val="28"/>
        </w:rPr>
        <w:t>
      15) в столбцах 29 и 30 указывается категория ценной бумаги "учитываемая по справедливой стоимости через прочий совокупный доход", "учитываемая по справедливой стоимости через прибыль или убыток" или "учитываемая по амортизированной стоимости" и дата отнесения к данной категории;</w:t>
      </w:r>
    </w:p>
    <w:bookmarkEnd w:id="268"/>
    <w:bookmarkStart w:name="z241" w:id="269"/>
    <w:p>
      <w:pPr>
        <w:spacing w:after="0"/>
        <w:ind w:left="0"/>
        <w:jc w:val="both"/>
      </w:pPr>
      <w:r>
        <w:rPr>
          <w:rFonts w:ascii="Times New Roman"/>
          <w:b w:val="false"/>
          <w:i w:val="false"/>
          <w:color w:val="000000"/>
          <w:sz w:val="28"/>
        </w:rPr>
        <w:t>
      16) в таблице не указываются ценные бумаги, приобретенные за счет пенсионных активов.</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постановлением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2" w:id="270"/>
    <w:p>
      <w:pPr>
        <w:spacing w:after="0"/>
        <w:ind w:left="0"/>
        <w:jc w:val="both"/>
      </w:pPr>
      <w:r>
        <w:rPr>
          <w:rFonts w:ascii="Times New Roman"/>
          <w:b w:val="false"/>
          <w:i w:val="false"/>
          <w:color w:val="000000"/>
          <w:sz w:val="28"/>
        </w:rPr>
        <w:t>
      7. По таблице 2:</w:t>
      </w:r>
    </w:p>
    <w:bookmarkEnd w:id="270"/>
    <w:bookmarkStart w:name="z243" w:id="271"/>
    <w:p>
      <w:pPr>
        <w:spacing w:after="0"/>
        <w:ind w:left="0"/>
        <w:jc w:val="both"/>
      </w:pPr>
      <w:r>
        <w:rPr>
          <w:rFonts w:ascii="Times New Roman"/>
          <w:b w:val="false"/>
          <w:i w:val="false"/>
          <w:color w:val="000000"/>
          <w:sz w:val="28"/>
        </w:rPr>
        <w:t>
      1) в столбце 2 указывается наименование инвестиционного фонда (инвестиционного портфеля);</w:t>
      </w:r>
    </w:p>
    <w:bookmarkEnd w:id="271"/>
    <w:bookmarkStart w:name="z244" w:id="272"/>
    <w:p>
      <w:pPr>
        <w:spacing w:after="0"/>
        <w:ind w:left="0"/>
        <w:jc w:val="both"/>
      </w:pPr>
      <w:r>
        <w:rPr>
          <w:rFonts w:ascii="Times New Roman"/>
          <w:b w:val="false"/>
          <w:i w:val="false"/>
          <w:color w:val="000000"/>
          <w:sz w:val="28"/>
        </w:rPr>
        <w:t>
      2) в столбце 3 указывается наименование эмитента ценной бумаги;</w:t>
      </w:r>
    </w:p>
    <w:bookmarkEnd w:id="272"/>
    <w:bookmarkStart w:name="z245" w:id="273"/>
    <w:p>
      <w:pPr>
        <w:spacing w:after="0"/>
        <w:ind w:left="0"/>
        <w:jc w:val="both"/>
      </w:pPr>
      <w:r>
        <w:rPr>
          <w:rFonts w:ascii="Times New Roman"/>
          <w:b w:val="false"/>
          <w:i w:val="false"/>
          <w:color w:val="000000"/>
          <w:sz w:val="28"/>
        </w:rPr>
        <w:t>
      3) в столбце 5 указывается вид ценной бумаги, приобретенной по операциям "обратное репо", с указанием ее типа;</w:t>
      </w:r>
    </w:p>
    <w:bookmarkEnd w:id="273"/>
    <w:bookmarkStart w:name="z246" w:id="274"/>
    <w:p>
      <w:pPr>
        <w:spacing w:after="0"/>
        <w:ind w:left="0"/>
        <w:jc w:val="both"/>
      </w:pPr>
      <w:r>
        <w:rPr>
          <w:rFonts w:ascii="Times New Roman"/>
          <w:b w:val="false"/>
          <w:i w:val="false"/>
          <w:color w:val="000000"/>
          <w:sz w:val="28"/>
        </w:rPr>
        <w:t>
      4) в графах 8 и 9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274"/>
    <w:bookmarkStart w:name="z247" w:id="275"/>
    <w:p>
      <w:pPr>
        <w:spacing w:after="0"/>
        <w:ind w:left="0"/>
        <w:jc w:val="both"/>
      </w:pPr>
      <w:r>
        <w:rPr>
          <w:rFonts w:ascii="Times New Roman"/>
          <w:b w:val="false"/>
          <w:i w:val="false"/>
          <w:color w:val="000000"/>
          <w:sz w:val="28"/>
        </w:rPr>
        <w:t>
      5) в столбцах 10 и 12 указывается цена в тысячах тенге, с точностью до четырех знаков после запятой, отраженная в первичном документе, который подтверждает осуществление операции "обратного репо";</w:t>
      </w:r>
    </w:p>
    <w:bookmarkEnd w:id="275"/>
    <w:bookmarkStart w:name="z248" w:id="276"/>
    <w:p>
      <w:pPr>
        <w:spacing w:after="0"/>
        <w:ind w:left="0"/>
        <w:jc w:val="both"/>
      </w:pPr>
      <w:r>
        <w:rPr>
          <w:rFonts w:ascii="Times New Roman"/>
          <w:b w:val="false"/>
          <w:i w:val="false"/>
          <w:color w:val="000000"/>
          <w:sz w:val="28"/>
        </w:rPr>
        <w:t>
      6) в столбце 16 указывается стоимость, отраженная в бухгалтерском учете;</w:t>
      </w:r>
    </w:p>
    <w:bookmarkEnd w:id="276"/>
    <w:bookmarkStart w:name="z249" w:id="277"/>
    <w:p>
      <w:pPr>
        <w:spacing w:after="0"/>
        <w:ind w:left="0"/>
        <w:jc w:val="both"/>
      </w:pPr>
      <w:r>
        <w:rPr>
          <w:rFonts w:ascii="Times New Roman"/>
          <w:b w:val="false"/>
          <w:i w:val="false"/>
          <w:color w:val="000000"/>
          <w:sz w:val="28"/>
        </w:rPr>
        <w:t>
      7) при заполнении столбцов 18 и 19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пункте 3 Постановления № 385. При отсутствии рейтинга в столбцах 18 и 19 указывается "нет рейтинга". Данные графы не заполняются по государственным ценным бумагам Республики Казахстан. В столбце 18 отражается рейтинг на дату первоначального признания в бухгалтерском учете;</w:t>
      </w:r>
    </w:p>
    <w:bookmarkEnd w:id="277"/>
    <w:bookmarkStart w:name="z250" w:id="278"/>
    <w:p>
      <w:pPr>
        <w:spacing w:after="0"/>
        <w:ind w:left="0"/>
        <w:jc w:val="both"/>
      </w:pPr>
      <w:r>
        <w:rPr>
          <w:rFonts w:ascii="Times New Roman"/>
          <w:b w:val="false"/>
          <w:i w:val="false"/>
          <w:color w:val="000000"/>
          <w:sz w:val="28"/>
        </w:rPr>
        <w:t>
      8) в столбцах 20 и 21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столбцах 20 и 21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столбце 20 отражается категория на дату первоначального признания в бухгалтерском учете;</w:t>
      </w:r>
    </w:p>
    <w:bookmarkEnd w:id="278"/>
    <w:bookmarkStart w:name="z251" w:id="279"/>
    <w:p>
      <w:pPr>
        <w:spacing w:after="0"/>
        <w:ind w:left="0"/>
        <w:jc w:val="both"/>
      </w:pPr>
      <w:r>
        <w:rPr>
          <w:rFonts w:ascii="Times New Roman"/>
          <w:b w:val="false"/>
          <w:i w:val="false"/>
          <w:color w:val="000000"/>
          <w:sz w:val="28"/>
        </w:rPr>
        <w:t>
      9) в таблице не указываются ценные бумаги, приобретенные по операциям "обратного репо" за счет пенсионных активов.</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2" w:id="280"/>
    <w:p>
      <w:pPr>
        <w:spacing w:after="0"/>
        <w:ind w:left="0"/>
        <w:jc w:val="both"/>
      </w:pPr>
      <w:r>
        <w:rPr>
          <w:rFonts w:ascii="Times New Roman"/>
          <w:b w:val="false"/>
          <w:i w:val="false"/>
          <w:color w:val="000000"/>
          <w:sz w:val="28"/>
        </w:rPr>
        <w:t>
      8. По таблице 3:</w:t>
      </w:r>
    </w:p>
    <w:bookmarkEnd w:id="280"/>
    <w:bookmarkStart w:name="z253" w:id="281"/>
    <w:p>
      <w:pPr>
        <w:spacing w:after="0"/>
        <w:ind w:left="0"/>
        <w:jc w:val="both"/>
      </w:pPr>
      <w:r>
        <w:rPr>
          <w:rFonts w:ascii="Times New Roman"/>
          <w:b w:val="false"/>
          <w:i w:val="false"/>
          <w:color w:val="000000"/>
          <w:sz w:val="28"/>
        </w:rPr>
        <w:t>
      1) в столбце 2 указывается наименование инвестиционного фонда (инвестиционного портфеля);</w:t>
      </w:r>
    </w:p>
    <w:bookmarkEnd w:id="281"/>
    <w:bookmarkStart w:name="z254" w:id="282"/>
    <w:p>
      <w:pPr>
        <w:spacing w:after="0"/>
        <w:ind w:left="0"/>
        <w:jc w:val="both"/>
      </w:pPr>
      <w:r>
        <w:rPr>
          <w:rFonts w:ascii="Times New Roman"/>
          <w:b w:val="false"/>
          <w:i w:val="false"/>
          <w:color w:val="000000"/>
          <w:sz w:val="28"/>
        </w:rPr>
        <w:t>
      2) в столбце 3 указывается наименование банка;</w:t>
      </w:r>
    </w:p>
    <w:bookmarkEnd w:id="282"/>
    <w:bookmarkStart w:name="z255" w:id="283"/>
    <w:p>
      <w:pPr>
        <w:spacing w:after="0"/>
        <w:ind w:left="0"/>
        <w:jc w:val="both"/>
      </w:pPr>
      <w:r>
        <w:rPr>
          <w:rFonts w:ascii="Times New Roman"/>
          <w:b w:val="false"/>
          <w:i w:val="false"/>
          <w:color w:val="000000"/>
          <w:sz w:val="28"/>
        </w:rPr>
        <w:t>
      2) при заполнении столбцов 4 и 5 отражается рейтинг банка второго уровня, присвоенный одним из рейтинговых агентств, указанных в пункте 3 Постановления № 385. В случае отсутствия рейтинга, в столбцах 4 и 5 указывается "нет рейтинга". Данные графы не заполняются по вкладам в Национальном Банке Республики Казахстан;</w:t>
      </w:r>
    </w:p>
    <w:bookmarkEnd w:id="283"/>
    <w:bookmarkStart w:name="z256" w:id="284"/>
    <w:p>
      <w:pPr>
        <w:spacing w:after="0"/>
        <w:ind w:left="0"/>
        <w:jc w:val="both"/>
      </w:pPr>
      <w:r>
        <w:rPr>
          <w:rFonts w:ascii="Times New Roman"/>
          <w:b w:val="false"/>
          <w:i w:val="false"/>
          <w:color w:val="000000"/>
          <w:sz w:val="28"/>
        </w:rPr>
        <w:t>
      3) в графе 6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284"/>
    <w:bookmarkStart w:name="z257" w:id="285"/>
    <w:p>
      <w:pPr>
        <w:spacing w:after="0"/>
        <w:ind w:left="0"/>
        <w:jc w:val="both"/>
      </w:pPr>
      <w:r>
        <w:rPr>
          <w:rFonts w:ascii="Times New Roman"/>
          <w:b w:val="false"/>
          <w:i w:val="false"/>
          <w:color w:val="000000"/>
          <w:sz w:val="28"/>
        </w:rPr>
        <w:t>
      4) в столбце 9 указывается срок вклада по договору банковского вклада, при пролонгации вклада срок отражается с учетом пролонгации;</w:t>
      </w:r>
    </w:p>
    <w:bookmarkEnd w:id="285"/>
    <w:bookmarkStart w:name="z258" w:id="286"/>
    <w:p>
      <w:pPr>
        <w:spacing w:after="0"/>
        <w:ind w:left="0"/>
        <w:jc w:val="both"/>
      </w:pPr>
      <w:r>
        <w:rPr>
          <w:rFonts w:ascii="Times New Roman"/>
          <w:b w:val="false"/>
          <w:i w:val="false"/>
          <w:color w:val="000000"/>
          <w:sz w:val="28"/>
        </w:rPr>
        <w:t>
      5) в столбцах 10 и 11 периодичность и дата выплаты накопленного вознаграждения указывается в соответствии с условиями договора банковского вклада;</w:t>
      </w:r>
    </w:p>
    <w:bookmarkEnd w:id="286"/>
    <w:bookmarkStart w:name="z259" w:id="287"/>
    <w:p>
      <w:pPr>
        <w:spacing w:after="0"/>
        <w:ind w:left="0"/>
        <w:jc w:val="both"/>
      </w:pPr>
      <w:r>
        <w:rPr>
          <w:rFonts w:ascii="Times New Roman"/>
          <w:b w:val="false"/>
          <w:i w:val="false"/>
          <w:color w:val="000000"/>
          <w:sz w:val="28"/>
        </w:rPr>
        <w:t>
      6) в столбце 16 указывается стоимость, отраженная в бухгалтерском учете;</w:t>
      </w:r>
    </w:p>
    <w:bookmarkEnd w:id="287"/>
    <w:bookmarkStart w:name="z260" w:id="288"/>
    <w:p>
      <w:pPr>
        <w:spacing w:after="0"/>
        <w:ind w:left="0"/>
        <w:jc w:val="both"/>
      </w:pPr>
      <w:r>
        <w:rPr>
          <w:rFonts w:ascii="Times New Roman"/>
          <w:b w:val="false"/>
          <w:i w:val="false"/>
          <w:color w:val="000000"/>
          <w:sz w:val="28"/>
        </w:rPr>
        <w:t>
      7) таблица заполняется с указанием суммы вкладов отдельно по каждому банку и по каждой валюте вклада;</w:t>
      </w:r>
    </w:p>
    <w:bookmarkEnd w:id="288"/>
    <w:bookmarkStart w:name="z261" w:id="289"/>
    <w:p>
      <w:pPr>
        <w:spacing w:after="0"/>
        <w:ind w:left="0"/>
        <w:jc w:val="both"/>
      </w:pPr>
      <w:r>
        <w:rPr>
          <w:rFonts w:ascii="Times New Roman"/>
          <w:b w:val="false"/>
          <w:i w:val="false"/>
          <w:color w:val="000000"/>
          <w:sz w:val="28"/>
        </w:rPr>
        <w:t>
      8) в таблице не указываются вклады, размещенные за счет пенсионных активов.</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2" w:id="290"/>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 w:id="2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91"/>
    <w:bookmarkStart w:name="z266" w:id="29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92"/>
    <w:bookmarkStart w:name="z267" w:id="29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93"/>
    <w:bookmarkStart w:name="z268" w:id="294"/>
    <w:p>
      <w:pPr>
        <w:spacing w:after="0"/>
        <w:ind w:left="0"/>
        <w:jc w:val="left"/>
      </w:pPr>
      <w:r>
        <w:rPr>
          <w:rFonts w:ascii="Times New Roman"/>
          <w:b/>
          <w:i w:val="false"/>
          <w:color w:val="000000"/>
        </w:rPr>
        <w:t xml:space="preserve"> 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w:t>
      </w:r>
    </w:p>
    <w:bookmarkEnd w:id="294"/>
    <w:bookmarkStart w:name="z269" w:id="295"/>
    <w:p>
      <w:pPr>
        <w:spacing w:after="0"/>
        <w:ind w:left="0"/>
        <w:jc w:val="both"/>
      </w:pPr>
      <w:r>
        <w:rPr>
          <w:rFonts w:ascii="Times New Roman"/>
          <w:b w:val="false"/>
          <w:i w:val="false"/>
          <w:color w:val="000000"/>
          <w:sz w:val="28"/>
        </w:rPr>
        <w:t>
      Индекс формы административных данных: 5 - I(R)O_M</w:t>
      </w:r>
    </w:p>
    <w:bookmarkEnd w:id="295"/>
    <w:bookmarkStart w:name="z270" w:id="296"/>
    <w:p>
      <w:pPr>
        <w:spacing w:after="0"/>
        <w:ind w:left="0"/>
        <w:jc w:val="both"/>
      </w:pPr>
      <w:r>
        <w:rPr>
          <w:rFonts w:ascii="Times New Roman"/>
          <w:b w:val="false"/>
          <w:i w:val="false"/>
          <w:color w:val="000000"/>
          <w:sz w:val="28"/>
        </w:rPr>
        <w:t>
      Периодичность: ежемесячная</w:t>
      </w:r>
    </w:p>
    <w:bookmarkEnd w:id="296"/>
    <w:bookmarkStart w:name="z271" w:id="297"/>
    <w:p>
      <w:pPr>
        <w:spacing w:after="0"/>
        <w:ind w:left="0"/>
        <w:jc w:val="both"/>
      </w:pPr>
      <w:r>
        <w:rPr>
          <w:rFonts w:ascii="Times New Roman"/>
          <w:b w:val="false"/>
          <w:i w:val="false"/>
          <w:color w:val="000000"/>
          <w:sz w:val="28"/>
        </w:rPr>
        <w:t>
      Отчетный период: по состоянию на "___"________20__года</w:t>
      </w:r>
    </w:p>
    <w:bookmarkEnd w:id="297"/>
    <w:bookmarkStart w:name="z272" w:id="298"/>
    <w:p>
      <w:pPr>
        <w:spacing w:after="0"/>
        <w:ind w:left="0"/>
        <w:jc w:val="both"/>
      </w:pPr>
      <w:r>
        <w:rPr>
          <w:rFonts w:ascii="Times New Roman"/>
          <w:b w:val="false"/>
          <w:i w:val="false"/>
          <w:color w:val="000000"/>
          <w:sz w:val="28"/>
        </w:rPr>
        <w:t>
      Круг лиц представляющих: страховая (перестраховочная) организация, осуществляющая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299"/>
    <w:p>
      <w:pPr>
        <w:spacing w:after="0"/>
        <w:ind w:left="0"/>
        <w:jc w:val="both"/>
      </w:pPr>
      <w:r>
        <w:rPr>
          <w:rFonts w:ascii="Times New Roman"/>
          <w:b w:val="false"/>
          <w:i w:val="false"/>
          <w:color w:val="000000"/>
          <w:sz w:val="28"/>
        </w:rPr>
        <w:t>
      Таблица 1. Ценные бумаги, приобретенные за счет активов, принятых в управление в рамках договоров страхования, предусматривающих условие участия страхователя в инвестициях</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ценной бумаги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инвестиционным портфелям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300"/>
    <w:p>
      <w:pPr>
        <w:spacing w:after="0"/>
        <w:ind w:left="0"/>
        <w:jc w:val="both"/>
      </w:pPr>
      <w:r>
        <w:rPr>
          <w:rFonts w:ascii="Times New Roman"/>
          <w:b w:val="false"/>
          <w:i w:val="false"/>
          <w:color w:val="000000"/>
          <w:sz w:val="28"/>
        </w:rPr>
        <w:t>
      продолжение таблицы: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ценной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(продажи) за одну ценную бумагу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за одну ценную бумагу на дату заключения сделки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за одну ценную бумагу на дату заключения сделки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301"/>
    <w:p>
      <w:pPr>
        <w:spacing w:after="0"/>
        <w:ind w:left="0"/>
        <w:jc w:val="both"/>
      </w:pPr>
      <w:r>
        <w:rPr>
          <w:rFonts w:ascii="Times New Roman"/>
          <w:b w:val="false"/>
          <w:i w:val="false"/>
          <w:color w:val="000000"/>
          <w:sz w:val="28"/>
        </w:rPr>
        <w:t>
      продолжение таблицы: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одну ценную бумагу на дату заключения сделки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ценным бумагам (в процентах)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контрпартнера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 w:id="302"/>
    <w:p>
      <w:pPr>
        <w:spacing w:after="0"/>
        <w:ind w:left="0"/>
        <w:jc w:val="both"/>
      </w:pPr>
      <w:r>
        <w:rPr>
          <w:rFonts w:ascii="Times New Roman"/>
          <w:b w:val="false"/>
          <w:i w:val="false"/>
          <w:color w:val="000000"/>
          <w:sz w:val="28"/>
        </w:rPr>
        <w:t>
      Таблица 2. Вклады в Национальном Банке Республики Казахстан и в банках второго уровня</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вкладу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инвестиционным портфелям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303"/>
    <w:p>
      <w:pPr>
        <w:spacing w:after="0"/>
        <w:ind w:left="0"/>
        <w:jc w:val="both"/>
      </w:pPr>
      <w:r>
        <w:rPr>
          <w:rFonts w:ascii="Times New Roman"/>
          <w:b w:val="false"/>
          <w:i w:val="false"/>
          <w:color w:val="000000"/>
          <w:sz w:val="28"/>
        </w:rPr>
        <w:t>
      продолжение таблицы: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банковского вклада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304"/>
    <w:p>
      <w:pPr>
        <w:spacing w:after="0"/>
        <w:ind w:left="0"/>
        <w:jc w:val="both"/>
      </w:pPr>
      <w:r>
        <w:rPr>
          <w:rFonts w:ascii="Times New Roman"/>
          <w:b w:val="false"/>
          <w:i w:val="false"/>
          <w:color w:val="000000"/>
          <w:sz w:val="28"/>
        </w:rPr>
        <w:t>
      Таблица 3. Аффинированные драгоценные металлы, приобретенные за счет активов, принятых в управление в рамках договоров страхования, предусматривающих условие участия страхователя в инвестициях</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 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аффинированного драгоценного металла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инвестиционным портфелям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280" w:id="305"/>
      <w:r>
        <w:rPr>
          <w:rFonts w:ascii="Times New Roman"/>
          <w:b w:val="false"/>
          <w:i w:val="false"/>
          <w:color w:val="000000"/>
          <w:sz w:val="28"/>
        </w:rPr>
        <w:t>
      Исполнитель______________________________________________ ________________</w:t>
      </w:r>
    </w:p>
    <w:bookmarkEnd w:id="305"/>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форме отчета о заключенных</w:t>
            </w:r>
            <w:r>
              <w:br/>
            </w:r>
            <w:r>
              <w:rPr>
                <w:rFonts w:ascii="Times New Roman"/>
                <w:b w:val="false"/>
                <w:i w:val="false"/>
                <w:color w:val="000000"/>
                <w:sz w:val="20"/>
              </w:rPr>
              <w:t>сделках по инвестированию</w:t>
            </w:r>
            <w:r>
              <w:br/>
            </w:r>
            <w:r>
              <w:rPr>
                <w:rFonts w:ascii="Times New Roman"/>
                <w:b w:val="false"/>
                <w:i w:val="false"/>
                <w:color w:val="000000"/>
                <w:sz w:val="20"/>
              </w:rPr>
              <w:t>активов, принятых в управление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рамках договоров страхования,</w:t>
            </w:r>
            <w:r>
              <w:br/>
            </w:r>
            <w:r>
              <w:rPr>
                <w:rFonts w:ascii="Times New Roman"/>
                <w:b w:val="false"/>
                <w:i w:val="false"/>
                <w:color w:val="000000"/>
                <w:sz w:val="20"/>
              </w:rPr>
              <w:t>предусматривающих условие</w:t>
            </w:r>
            <w:r>
              <w:br/>
            </w:r>
            <w:r>
              <w:rPr>
                <w:rFonts w:ascii="Times New Roman"/>
                <w:b w:val="false"/>
                <w:i w:val="false"/>
                <w:color w:val="000000"/>
                <w:sz w:val="20"/>
              </w:rPr>
              <w:t>участия страхователя в инвестициях</w:t>
            </w:r>
          </w:p>
        </w:tc>
      </w:tr>
    </w:tbl>
    <w:bookmarkStart w:name="z284" w:id="30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06"/>
    <w:bookmarkStart w:name="z285" w:id="307"/>
    <w:p>
      <w:pPr>
        <w:spacing w:after="0"/>
        <w:ind w:left="0"/>
        <w:jc w:val="left"/>
      </w:pPr>
      <w:r>
        <w:rPr>
          <w:rFonts w:ascii="Times New Roman"/>
          <w:b/>
          <w:i w:val="false"/>
          <w:color w:val="000000"/>
        </w:rPr>
        <w:t xml:space="preserve"> 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(индекс- 5 - I(R)O_M, периодичность – ежемесячная)</w:t>
      </w:r>
    </w:p>
    <w:bookmarkEnd w:id="307"/>
    <w:bookmarkStart w:name="z286" w:id="308"/>
    <w:p>
      <w:pPr>
        <w:spacing w:after="0"/>
        <w:ind w:left="0"/>
        <w:jc w:val="left"/>
      </w:pPr>
      <w:r>
        <w:rPr>
          <w:rFonts w:ascii="Times New Roman"/>
          <w:b/>
          <w:i w:val="false"/>
          <w:color w:val="000000"/>
        </w:rPr>
        <w:t xml:space="preserve"> Глава 1. Общие положения</w:t>
      </w:r>
    </w:p>
    <w:bookmarkEnd w:id="308"/>
    <w:bookmarkStart w:name="z287" w:id="30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(далее - Форма).</w:t>
      </w:r>
    </w:p>
    <w:bookmarkEnd w:id="309"/>
    <w:bookmarkStart w:name="z288" w:id="31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310"/>
    <w:bookmarkStart w:name="z289" w:id="311"/>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осуществляющей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 Данные в Форме заполняются в тенге.</w:t>
      </w:r>
    </w:p>
    <w:bookmarkEnd w:id="311"/>
    <w:bookmarkStart w:name="z290" w:id="312"/>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312"/>
    <w:bookmarkStart w:name="z291" w:id="313"/>
    <w:p>
      <w:pPr>
        <w:spacing w:after="0"/>
        <w:ind w:left="0"/>
        <w:jc w:val="left"/>
      </w:pPr>
      <w:r>
        <w:rPr>
          <w:rFonts w:ascii="Times New Roman"/>
          <w:b/>
          <w:i w:val="false"/>
          <w:color w:val="000000"/>
        </w:rPr>
        <w:t xml:space="preserve"> Глава 2. Пояснение по заполнению Формы</w:t>
      </w:r>
    </w:p>
    <w:bookmarkEnd w:id="313"/>
    <w:bookmarkStart w:name="z292" w:id="314"/>
    <w:p>
      <w:pPr>
        <w:spacing w:after="0"/>
        <w:ind w:left="0"/>
        <w:jc w:val="both"/>
      </w:pPr>
      <w:r>
        <w:rPr>
          <w:rFonts w:ascii="Times New Roman"/>
          <w:b w:val="false"/>
          <w:i w:val="false"/>
          <w:color w:val="000000"/>
          <w:sz w:val="28"/>
        </w:rPr>
        <w:t>
      5. По таблице 1:</w:t>
      </w:r>
    </w:p>
    <w:bookmarkEnd w:id="314"/>
    <w:bookmarkStart w:name="z293" w:id="315"/>
    <w:p>
      <w:pPr>
        <w:spacing w:after="0"/>
        <w:ind w:left="0"/>
        <w:jc w:val="both"/>
      </w:pPr>
      <w:r>
        <w:rPr>
          <w:rFonts w:ascii="Times New Roman"/>
          <w:b w:val="false"/>
          <w:i w:val="false"/>
          <w:color w:val="000000"/>
          <w:sz w:val="28"/>
        </w:rPr>
        <w:t>
      1) в столбце 6 указывается вид сделки (покупка, продажа, погашение, погашение купона, выплата дивидендов, операция обратного репо - открытие (закрытие) и прочее);</w:t>
      </w:r>
    </w:p>
    <w:bookmarkEnd w:id="315"/>
    <w:bookmarkStart w:name="z294" w:id="316"/>
    <w:p>
      <w:pPr>
        <w:spacing w:after="0"/>
        <w:ind w:left="0"/>
        <w:jc w:val="both"/>
      </w:pPr>
      <w:r>
        <w:rPr>
          <w:rFonts w:ascii="Times New Roman"/>
          <w:b w:val="false"/>
          <w:i w:val="false"/>
          <w:color w:val="000000"/>
          <w:sz w:val="28"/>
        </w:rPr>
        <w:t>
      2) в столбце 7 указывается организатор торгов, в торговой системе которого осуществлена сделка либо, что сделка совершена на неорганизованном рынке;</w:t>
      </w:r>
    </w:p>
    <w:bookmarkEnd w:id="316"/>
    <w:bookmarkStart w:name="z295" w:id="317"/>
    <w:p>
      <w:pPr>
        <w:spacing w:after="0"/>
        <w:ind w:left="0"/>
        <w:jc w:val="both"/>
      </w:pPr>
      <w:r>
        <w:rPr>
          <w:rFonts w:ascii="Times New Roman"/>
          <w:b w:val="false"/>
          <w:i w:val="false"/>
          <w:color w:val="000000"/>
          <w:sz w:val="28"/>
        </w:rPr>
        <w:t>
      3) в столбце 8 указываются наименование эмитента и вид ценных бумаг. В случае совершения сделки на международном рынке, используются торговые коды по классификации REUTER;</w:t>
      </w:r>
    </w:p>
    <w:bookmarkEnd w:id="317"/>
    <w:bookmarkStart w:name="z296" w:id="318"/>
    <w:p>
      <w:pPr>
        <w:spacing w:after="0"/>
        <w:ind w:left="0"/>
        <w:jc w:val="both"/>
      </w:pPr>
      <w:r>
        <w:rPr>
          <w:rFonts w:ascii="Times New Roman"/>
          <w:b w:val="false"/>
          <w:i w:val="false"/>
          <w:color w:val="000000"/>
          <w:sz w:val="28"/>
        </w:rPr>
        <w:t>
      4) в графах 11 и 14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318"/>
    <w:bookmarkStart w:name="z297" w:id="319"/>
    <w:p>
      <w:pPr>
        <w:spacing w:after="0"/>
        <w:ind w:left="0"/>
        <w:jc w:val="both"/>
      </w:pPr>
      <w:r>
        <w:rPr>
          <w:rFonts w:ascii="Times New Roman"/>
          <w:b w:val="false"/>
          <w:i w:val="false"/>
          <w:color w:val="000000"/>
          <w:sz w:val="28"/>
        </w:rPr>
        <w:t>
      5) в столбце 15 указывается цена в тенге,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 В случае осуществления расчетов по сделке (за исключением сделок с долговыми ценными бумагами) в иностранной валюте, данная сумма отражается по рыночному курсу обмена валют, сложившемуся на дату расчетов по сделке;</w:t>
      </w:r>
    </w:p>
    <w:bookmarkEnd w:id="319"/>
    <w:bookmarkStart w:name="z298" w:id="320"/>
    <w:p>
      <w:pPr>
        <w:spacing w:after="0"/>
        <w:ind w:left="0"/>
        <w:jc w:val="both"/>
      </w:pPr>
      <w:r>
        <w:rPr>
          <w:rFonts w:ascii="Times New Roman"/>
          <w:b w:val="false"/>
          <w:i w:val="false"/>
          <w:color w:val="000000"/>
          <w:sz w:val="28"/>
        </w:rPr>
        <w:t>
      6) в столбцах 16 и 17 указываются цены в тенге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Bloomberg либо REUTER;</w:t>
      </w:r>
    </w:p>
    <w:bookmarkEnd w:id="320"/>
    <w:bookmarkStart w:name="z299" w:id="321"/>
    <w:p>
      <w:pPr>
        <w:spacing w:after="0"/>
        <w:ind w:left="0"/>
        <w:jc w:val="both"/>
      </w:pPr>
      <w:r>
        <w:rPr>
          <w:rFonts w:ascii="Times New Roman"/>
          <w:b w:val="false"/>
          <w:i w:val="false"/>
          <w:color w:val="000000"/>
          <w:sz w:val="28"/>
        </w:rPr>
        <w:t>
      7) в столбце 19 указывается доходность по ценным бумагам в процентах годовых (по сделке с облигацией - доходность, сложившаяся в результате отчуждения либо приобретения; по операциям репо и обратного репо - доходность, сложившаяся в результате совершения сделки репо);</w:t>
      </w:r>
    </w:p>
    <w:bookmarkEnd w:id="321"/>
    <w:bookmarkStart w:name="z300" w:id="322"/>
    <w:p>
      <w:pPr>
        <w:spacing w:after="0"/>
        <w:ind w:left="0"/>
        <w:jc w:val="both"/>
      </w:pPr>
      <w:r>
        <w:rPr>
          <w:rFonts w:ascii="Times New Roman"/>
          <w:b w:val="false"/>
          <w:i w:val="false"/>
          <w:color w:val="000000"/>
          <w:sz w:val="28"/>
        </w:rPr>
        <w:t>
      8) в столбце 20 указывается объем сделки за минусом расходов, связанных с исполнением сделки, с точностью до двух знаков после запятой;</w:t>
      </w:r>
    </w:p>
    <w:bookmarkEnd w:id="322"/>
    <w:bookmarkStart w:name="z301" w:id="323"/>
    <w:p>
      <w:pPr>
        <w:spacing w:after="0"/>
        <w:ind w:left="0"/>
        <w:jc w:val="both"/>
      </w:pPr>
      <w:r>
        <w:rPr>
          <w:rFonts w:ascii="Times New Roman"/>
          <w:b w:val="false"/>
          <w:i w:val="false"/>
          <w:color w:val="000000"/>
          <w:sz w:val="28"/>
        </w:rPr>
        <w:t>
      9) столбцы 21, 22 и 23 заполняются по сделкам, заключенным на международном (иностранном) рынке ценных бумаг.</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02" w:id="324"/>
    <w:p>
      <w:pPr>
        <w:spacing w:after="0"/>
        <w:ind w:left="0"/>
        <w:jc w:val="both"/>
      </w:pPr>
      <w:r>
        <w:rPr>
          <w:rFonts w:ascii="Times New Roman"/>
          <w:b w:val="false"/>
          <w:i w:val="false"/>
          <w:color w:val="000000"/>
          <w:sz w:val="28"/>
        </w:rPr>
        <w:t>
      6. По таблице 2:</w:t>
      </w:r>
    </w:p>
    <w:bookmarkEnd w:id="324"/>
    <w:bookmarkStart w:name="z303" w:id="325"/>
    <w:p>
      <w:pPr>
        <w:spacing w:after="0"/>
        <w:ind w:left="0"/>
        <w:jc w:val="both"/>
      </w:pPr>
      <w:r>
        <w:rPr>
          <w:rFonts w:ascii="Times New Roman"/>
          <w:b w:val="false"/>
          <w:i w:val="false"/>
          <w:color w:val="000000"/>
          <w:sz w:val="28"/>
        </w:rPr>
        <w:t>
      1) в столбце 3 в случае внесения вклада указывается дата перевода денег с банковского счета клиента на банковский счет в Национальном Банке Республики Казахстан или банке второго уровня, либо дата досрочного возврата или в случае расторжения договора - дата возврата денег на банковский счет клиента;</w:t>
      </w:r>
    </w:p>
    <w:bookmarkEnd w:id="325"/>
    <w:bookmarkStart w:name="z304" w:id="326"/>
    <w:p>
      <w:pPr>
        <w:spacing w:after="0"/>
        <w:ind w:left="0"/>
        <w:jc w:val="both"/>
      </w:pPr>
      <w:r>
        <w:rPr>
          <w:rFonts w:ascii="Times New Roman"/>
          <w:b w:val="false"/>
          <w:i w:val="false"/>
          <w:color w:val="000000"/>
          <w:sz w:val="28"/>
        </w:rPr>
        <w:t>
      2) в столбце 5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p>
    <w:bookmarkEnd w:id="326"/>
    <w:bookmarkStart w:name="z305" w:id="327"/>
    <w:p>
      <w:pPr>
        <w:spacing w:after="0"/>
        <w:ind w:left="0"/>
        <w:jc w:val="both"/>
      </w:pPr>
      <w:r>
        <w:rPr>
          <w:rFonts w:ascii="Times New Roman"/>
          <w:b w:val="false"/>
          <w:i w:val="false"/>
          <w:color w:val="000000"/>
          <w:sz w:val="28"/>
        </w:rPr>
        <w:t>
      3) в столбце 11 указывается сумма с учетом начисленного вознаграждения по итогам операции по вкладу с точностью до двух знаков после запятой.</w:t>
      </w:r>
    </w:p>
    <w:bookmarkEnd w:id="327"/>
    <w:bookmarkStart w:name="z306" w:id="328"/>
    <w:p>
      <w:pPr>
        <w:spacing w:after="0"/>
        <w:ind w:left="0"/>
        <w:jc w:val="both"/>
      </w:pPr>
      <w:r>
        <w:rPr>
          <w:rFonts w:ascii="Times New Roman"/>
          <w:b w:val="false"/>
          <w:i w:val="false"/>
          <w:color w:val="000000"/>
          <w:sz w:val="28"/>
        </w:rPr>
        <w:t>
      7. По таблице 3:</w:t>
      </w:r>
    </w:p>
    <w:bookmarkEnd w:id="328"/>
    <w:bookmarkStart w:name="z307" w:id="329"/>
    <w:p>
      <w:pPr>
        <w:spacing w:after="0"/>
        <w:ind w:left="0"/>
        <w:jc w:val="both"/>
      </w:pPr>
      <w:r>
        <w:rPr>
          <w:rFonts w:ascii="Times New Roman"/>
          <w:b w:val="false"/>
          <w:i w:val="false"/>
          <w:color w:val="000000"/>
          <w:sz w:val="28"/>
        </w:rPr>
        <w:t>
      1) в столбце 3 указывается дата заключения сделки (trade date);</w:t>
      </w:r>
    </w:p>
    <w:bookmarkEnd w:id="329"/>
    <w:bookmarkStart w:name="z308" w:id="330"/>
    <w:p>
      <w:pPr>
        <w:spacing w:after="0"/>
        <w:ind w:left="0"/>
        <w:jc w:val="both"/>
      </w:pPr>
      <w:r>
        <w:rPr>
          <w:rFonts w:ascii="Times New Roman"/>
          <w:b w:val="false"/>
          <w:i w:val="false"/>
          <w:color w:val="000000"/>
          <w:sz w:val="28"/>
        </w:rPr>
        <w:t>
      2) в столбце 6 указывается вид сделки (покупка, продажа);</w:t>
      </w:r>
    </w:p>
    <w:bookmarkEnd w:id="330"/>
    <w:bookmarkStart w:name="z309" w:id="331"/>
    <w:p>
      <w:pPr>
        <w:spacing w:after="0"/>
        <w:ind w:left="0"/>
        <w:jc w:val="both"/>
      </w:pPr>
      <w:r>
        <w:rPr>
          <w:rFonts w:ascii="Times New Roman"/>
          <w:b w:val="false"/>
          <w:i w:val="false"/>
          <w:color w:val="000000"/>
          <w:sz w:val="28"/>
        </w:rPr>
        <w:t>
      3) в столбце 7 указывается наименование видов аффинированных драгоценных металлов с указанием вида металлического счета (аллокированный металлический счет или неаллокированный металлический счет);</w:t>
      </w:r>
    </w:p>
    <w:bookmarkEnd w:id="331"/>
    <w:bookmarkStart w:name="z310" w:id="332"/>
    <w:p>
      <w:pPr>
        <w:spacing w:after="0"/>
        <w:ind w:left="0"/>
        <w:jc w:val="both"/>
      </w:pPr>
      <w:r>
        <w:rPr>
          <w:rFonts w:ascii="Times New Roman"/>
          <w:b w:val="false"/>
          <w:i w:val="false"/>
          <w:color w:val="000000"/>
          <w:sz w:val="28"/>
        </w:rPr>
        <w:t>
      4) в графе 9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11" w:id="333"/>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4" w:id="33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34"/>
    <w:bookmarkStart w:name="z315" w:id="33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35"/>
    <w:bookmarkStart w:name="z316" w:id="33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36"/>
    <w:bookmarkStart w:name="z317" w:id="337"/>
    <w:p>
      <w:pPr>
        <w:spacing w:after="0"/>
        <w:ind w:left="0"/>
        <w:jc w:val="left"/>
      </w:pPr>
      <w:r>
        <w:rPr>
          <w:rFonts w:ascii="Times New Roman"/>
          <w:b/>
          <w:i w:val="false"/>
          <w:color w:val="000000"/>
        </w:rPr>
        <w:t xml:space="preserve">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w:t>
      </w:r>
    </w:p>
    <w:bookmarkEnd w:id="337"/>
    <w:bookmarkStart w:name="z318" w:id="338"/>
    <w:p>
      <w:pPr>
        <w:spacing w:after="0"/>
        <w:ind w:left="0"/>
        <w:jc w:val="both"/>
      </w:pPr>
      <w:r>
        <w:rPr>
          <w:rFonts w:ascii="Times New Roman"/>
          <w:b w:val="false"/>
          <w:i w:val="false"/>
          <w:color w:val="000000"/>
          <w:sz w:val="28"/>
        </w:rPr>
        <w:t>
      Индекс формы административных данных: 6 - I(R)O_M</w:t>
      </w:r>
    </w:p>
    <w:bookmarkEnd w:id="338"/>
    <w:bookmarkStart w:name="z319" w:id="339"/>
    <w:p>
      <w:pPr>
        <w:spacing w:after="0"/>
        <w:ind w:left="0"/>
        <w:jc w:val="both"/>
      </w:pPr>
      <w:r>
        <w:rPr>
          <w:rFonts w:ascii="Times New Roman"/>
          <w:b w:val="false"/>
          <w:i w:val="false"/>
          <w:color w:val="000000"/>
          <w:sz w:val="28"/>
        </w:rPr>
        <w:t>
      Периодичность: ежемесячная</w:t>
      </w:r>
    </w:p>
    <w:bookmarkEnd w:id="339"/>
    <w:bookmarkStart w:name="z320" w:id="340"/>
    <w:p>
      <w:pPr>
        <w:spacing w:after="0"/>
        <w:ind w:left="0"/>
        <w:jc w:val="both"/>
      </w:pPr>
      <w:r>
        <w:rPr>
          <w:rFonts w:ascii="Times New Roman"/>
          <w:b w:val="false"/>
          <w:i w:val="false"/>
          <w:color w:val="000000"/>
          <w:sz w:val="28"/>
        </w:rPr>
        <w:t>
      Отчетный период: по состоянию на "___"________20__года</w:t>
      </w:r>
    </w:p>
    <w:bookmarkEnd w:id="340"/>
    <w:bookmarkStart w:name="z321" w:id="341"/>
    <w:p>
      <w:pPr>
        <w:spacing w:after="0"/>
        <w:ind w:left="0"/>
        <w:jc w:val="both"/>
      </w:pPr>
      <w:r>
        <w:rPr>
          <w:rFonts w:ascii="Times New Roman"/>
          <w:b w:val="false"/>
          <w:i w:val="false"/>
          <w:color w:val="000000"/>
          <w:sz w:val="28"/>
        </w:rPr>
        <w:t>
      Круг лиц представляющих: страховая (перестраховочная) организация, осуществляющая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 w:id="342"/>
    <w:p>
      <w:pPr>
        <w:spacing w:after="0"/>
        <w:ind w:left="0"/>
        <w:jc w:val="both"/>
      </w:pPr>
      <w:r>
        <w:rPr>
          <w:rFonts w:ascii="Times New Roman"/>
          <w:b w:val="false"/>
          <w:i w:val="false"/>
          <w:color w:val="000000"/>
          <w:sz w:val="28"/>
        </w:rPr>
        <w:t>
      Таблица "Сделки по инвестированию активов, принятых в управление в рамках договоров страхования, предусматривающие условие участия страхователя в инвестициях, в производные финансовые инструменты"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финансовых инструментов на учет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производного финансового инструмента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инвестиционным портфелям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активы инвестиционных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343"/>
    <w:p>
      <w:pPr>
        <w:spacing w:after="0"/>
        <w:ind w:left="0"/>
        <w:jc w:val="both"/>
      </w:pPr>
      <w:r>
        <w:rPr>
          <w:rFonts w:ascii="Times New Roman"/>
          <w:b w:val="false"/>
          <w:i w:val="false"/>
          <w:color w:val="000000"/>
          <w:sz w:val="28"/>
        </w:rPr>
        <w:t>
      продолжение таблицы: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344"/>
    <w:p>
      <w:pPr>
        <w:spacing w:after="0"/>
        <w:ind w:left="0"/>
        <w:jc w:val="both"/>
      </w:pPr>
      <w:r>
        <w:rPr>
          <w:rFonts w:ascii="Times New Roman"/>
          <w:b w:val="false"/>
          <w:i w:val="false"/>
          <w:color w:val="000000"/>
          <w:sz w:val="28"/>
        </w:rPr>
        <w:t>
      продолжение таблицы: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объекта хеджирования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решение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Вариационная маржа на дату заключения сделки, в тысячах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маржа на дату заключения сделки, в процентах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Наименование ____________________________</w:t>
      </w:r>
      <w:r>
        <w:br/>
      </w:r>
      <w:r>
        <w:rPr>
          <w:rFonts w:ascii="Times New Roman"/>
          <w:b w:val="false"/>
          <w:i w:val="false"/>
          <w:color w:val="000000"/>
          <w:sz w:val="28"/>
        </w:rPr>
        <w:t>Адрес ____________________________________</w:t>
      </w:r>
      <w:r>
        <w:br/>
      </w:r>
      <w:r>
        <w:rPr>
          <w:rFonts w:ascii="Times New Roman"/>
          <w:b w:val="false"/>
          <w:i w:val="false"/>
          <w:color w:val="000000"/>
          <w:sz w:val="28"/>
        </w:rPr>
        <w:t>Телефон __________________________________</w:t>
      </w:r>
      <w:r>
        <w:br/>
      </w:r>
      <w:r>
        <w:rPr>
          <w:rFonts w:ascii="Times New Roman"/>
          <w:b w:val="false"/>
          <w:i w:val="false"/>
          <w:color w:val="000000"/>
          <w:sz w:val="28"/>
        </w:rPr>
        <w:t>Адрес электронной почты ____________________________________________</w:t>
      </w:r>
      <w:r>
        <w:br/>
      </w:r>
      <w:r>
        <w:rPr>
          <w:rFonts w:ascii="Times New Roman"/>
          <w:b w:val="false"/>
          <w:i w:val="false"/>
          <w:color w:val="000000"/>
          <w:sz w:val="28"/>
        </w:rPr>
        <w:t>Исполнитель__________________________________________________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Дата "____" ______________ 20__ года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совершенных</w:t>
            </w:r>
            <w:r>
              <w:br/>
            </w:r>
            <w:r>
              <w:rPr>
                <w:rFonts w:ascii="Times New Roman"/>
                <w:b w:val="false"/>
                <w:i w:val="false"/>
                <w:color w:val="000000"/>
                <w:sz w:val="20"/>
              </w:rPr>
              <w:t>сделках по инвестированию</w:t>
            </w:r>
            <w:r>
              <w:br/>
            </w:r>
            <w:r>
              <w:rPr>
                <w:rFonts w:ascii="Times New Roman"/>
                <w:b w:val="false"/>
                <w:i w:val="false"/>
                <w:color w:val="000000"/>
                <w:sz w:val="20"/>
              </w:rPr>
              <w:t>активов, принятых в управление</w:t>
            </w:r>
            <w:r>
              <w:br/>
            </w:r>
            <w:r>
              <w:rPr>
                <w:rFonts w:ascii="Times New Roman"/>
                <w:b w:val="false"/>
                <w:i w:val="false"/>
                <w:color w:val="000000"/>
                <w:sz w:val="20"/>
              </w:rPr>
              <w:t>в рамках договоров страхования,</w:t>
            </w:r>
            <w:r>
              <w:br/>
            </w:r>
            <w:r>
              <w:rPr>
                <w:rFonts w:ascii="Times New Roman"/>
                <w:b w:val="false"/>
                <w:i w:val="false"/>
                <w:color w:val="000000"/>
                <w:sz w:val="20"/>
              </w:rPr>
              <w:t>предусматривающих условие</w:t>
            </w:r>
            <w:r>
              <w:br/>
            </w:r>
            <w:r>
              <w:rPr>
                <w:rFonts w:ascii="Times New Roman"/>
                <w:b w:val="false"/>
                <w:i w:val="false"/>
                <w:color w:val="000000"/>
                <w:sz w:val="20"/>
              </w:rPr>
              <w:t>участия страхователя в</w:t>
            </w:r>
            <w:r>
              <w:br/>
            </w:r>
            <w:r>
              <w:rPr>
                <w:rFonts w:ascii="Times New Roman"/>
                <w:b w:val="false"/>
                <w:i w:val="false"/>
                <w:color w:val="000000"/>
                <w:sz w:val="20"/>
              </w:rPr>
              <w:t>инвестициях, в производные</w:t>
            </w:r>
            <w:r>
              <w:br/>
            </w:r>
            <w:r>
              <w:rPr>
                <w:rFonts w:ascii="Times New Roman"/>
                <w:b w:val="false"/>
                <w:i w:val="false"/>
                <w:color w:val="000000"/>
                <w:sz w:val="20"/>
              </w:rPr>
              <w:t>финансовые инструменты</w:t>
            </w:r>
          </w:p>
        </w:tc>
      </w:tr>
    </w:tbl>
    <w:bookmarkStart w:name="z328" w:id="34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45"/>
    <w:bookmarkStart w:name="z329" w:id="346"/>
    <w:p>
      <w:pPr>
        <w:spacing w:after="0"/>
        <w:ind w:left="0"/>
        <w:jc w:val="left"/>
      </w:pPr>
      <w:r>
        <w:rPr>
          <w:rFonts w:ascii="Times New Roman"/>
          <w:b/>
          <w:i w:val="false"/>
          <w:color w:val="000000"/>
        </w:rPr>
        <w:t xml:space="preserve">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 (индекс- 6 - I(R)O_M, периодичность – ежемесячная)</w:t>
      </w:r>
    </w:p>
    <w:bookmarkEnd w:id="346"/>
    <w:bookmarkStart w:name="z330" w:id="347"/>
    <w:p>
      <w:pPr>
        <w:spacing w:after="0"/>
        <w:ind w:left="0"/>
        <w:jc w:val="left"/>
      </w:pPr>
      <w:r>
        <w:rPr>
          <w:rFonts w:ascii="Times New Roman"/>
          <w:b/>
          <w:i w:val="false"/>
          <w:color w:val="000000"/>
        </w:rPr>
        <w:t xml:space="preserve"> Глава 1. Общие положения</w:t>
      </w:r>
    </w:p>
    <w:bookmarkEnd w:id="347"/>
    <w:bookmarkStart w:name="z331" w:id="34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 (далее - Форма).</w:t>
      </w:r>
    </w:p>
    <w:bookmarkEnd w:id="348"/>
    <w:bookmarkStart w:name="z332" w:id="349"/>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349"/>
    <w:bookmarkStart w:name="z333" w:id="350"/>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осуществляющей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 Данные в Форме заполняются в тенге.</w:t>
      </w:r>
    </w:p>
    <w:bookmarkEnd w:id="350"/>
    <w:bookmarkStart w:name="z334" w:id="351"/>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351"/>
    <w:bookmarkStart w:name="z335" w:id="352"/>
    <w:p>
      <w:pPr>
        <w:spacing w:after="0"/>
        <w:ind w:left="0"/>
        <w:jc w:val="left"/>
      </w:pPr>
      <w:r>
        <w:rPr>
          <w:rFonts w:ascii="Times New Roman"/>
          <w:b/>
          <w:i w:val="false"/>
          <w:color w:val="000000"/>
        </w:rPr>
        <w:t xml:space="preserve"> Глава 2. Пояснение по заполнению Формы</w:t>
      </w:r>
    </w:p>
    <w:bookmarkEnd w:id="352"/>
    <w:bookmarkStart w:name="z336" w:id="353"/>
    <w:p>
      <w:pPr>
        <w:spacing w:after="0"/>
        <w:ind w:left="0"/>
        <w:jc w:val="both"/>
      </w:pPr>
      <w:r>
        <w:rPr>
          <w:rFonts w:ascii="Times New Roman"/>
          <w:b w:val="false"/>
          <w:i w:val="false"/>
          <w:color w:val="000000"/>
          <w:sz w:val="28"/>
        </w:rPr>
        <w:t>
      5. В столбце 7 указывается вид производного финансового инструмента (опцион, фьючерс, форвард, своп и другие производные финансовые инструменты).</w:t>
      </w:r>
    </w:p>
    <w:bookmarkEnd w:id="353"/>
    <w:bookmarkStart w:name="z337" w:id="354"/>
    <w:p>
      <w:pPr>
        <w:spacing w:after="0"/>
        <w:ind w:left="0"/>
        <w:jc w:val="both"/>
      </w:pPr>
      <w:r>
        <w:rPr>
          <w:rFonts w:ascii="Times New Roman"/>
          <w:b w:val="false"/>
          <w:i w:val="false"/>
          <w:color w:val="000000"/>
          <w:sz w:val="28"/>
        </w:rPr>
        <w:t>
      6. В столбце 8 указывается идентификационный номер ценной бумаги в случае, если базовым активом производного финансового инструмента является ценная бумага.</w:t>
      </w:r>
    </w:p>
    <w:bookmarkEnd w:id="354"/>
    <w:bookmarkStart w:name="z338" w:id="355"/>
    <w:p>
      <w:pPr>
        <w:spacing w:after="0"/>
        <w:ind w:left="0"/>
        <w:jc w:val="both"/>
      </w:pPr>
      <w:r>
        <w:rPr>
          <w:rFonts w:ascii="Times New Roman"/>
          <w:b w:val="false"/>
          <w:i w:val="false"/>
          <w:color w:val="000000"/>
          <w:sz w:val="28"/>
        </w:rPr>
        <w:t>
      7. В столбце 9 указывается наименование организатора торгов, в торговой системе которого осуществлена сделка, и страна его резидентства в формате "наименование фондовой биржи" либо то, что сделка совершена не на фондовой бирже в формате "неорганизованный рынок".</w:t>
      </w:r>
    </w:p>
    <w:bookmarkEnd w:id="355"/>
    <w:bookmarkStart w:name="z339" w:id="356"/>
    <w:p>
      <w:pPr>
        <w:spacing w:after="0"/>
        <w:ind w:left="0"/>
        <w:jc w:val="both"/>
      </w:pPr>
      <w:r>
        <w:rPr>
          <w:rFonts w:ascii="Times New Roman"/>
          <w:b w:val="false"/>
          <w:i w:val="false"/>
          <w:color w:val="000000"/>
          <w:sz w:val="28"/>
        </w:rPr>
        <w:t>
      8. В столбцах 10, 11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 и рейтинг базового актива на дату заключения сделки, присвоенный рейтинговым агентством (при наличии) в формате "базовый актив (рейтинг)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w:t>
      </w:r>
    </w:p>
    <w:bookmarkEnd w:id="356"/>
    <w:bookmarkStart w:name="z340" w:id="357"/>
    <w:p>
      <w:pPr>
        <w:spacing w:after="0"/>
        <w:ind w:left="0"/>
        <w:jc w:val="both"/>
      </w:pPr>
      <w:r>
        <w:rPr>
          <w:rFonts w:ascii="Times New Roman"/>
          <w:b w:val="false"/>
          <w:i w:val="false"/>
          <w:color w:val="000000"/>
          <w:sz w:val="28"/>
        </w:rPr>
        <w:t>
      9. В столбцах 12, 13, в случае если сделка заключена не на фондовой бирже, указывается контрагент, страна его резидентства, а также рейтинг на дату заключения сделки,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что рейтинг отсутствует.</w:t>
      </w:r>
    </w:p>
    <w:bookmarkEnd w:id="357"/>
    <w:bookmarkStart w:name="z341" w:id="358"/>
    <w:p>
      <w:pPr>
        <w:spacing w:after="0"/>
        <w:ind w:left="0"/>
        <w:jc w:val="both"/>
      </w:pPr>
      <w:r>
        <w:rPr>
          <w:rFonts w:ascii="Times New Roman"/>
          <w:b w:val="false"/>
          <w:i w:val="false"/>
          <w:color w:val="000000"/>
          <w:sz w:val="28"/>
        </w:rPr>
        <w:t>
      10. В столбце 14 указывается вид сделки (покупка, продажа и прочее).</w:t>
      </w:r>
    </w:p>
    <w:bookmarkEnd w:id="358"/>
    <w:bookmarkStart w:name="z342" w:id="359"/>
    <w:p>
      <w:pPr>
        <w:spacing w:after="0"/>
        <w:ind w:left="0"/>
        <w:jc w:val="both"/>
      </w:pPr>
      <w:r>
        <w:rPr>
          <w:rFonts w:ascii="Times New Roman"/>
          <w:b w:val="false"/>
          <w:i w:val="false"/>
          <w:color w:val="000000"/>
          <w:sz w:val="28"/>
        </w:rPr>
        <w:t>
      11. Реквизиты объекта хеджирования по столбцам 19, 20, 21 и 22 заполняется в случае, если сделка заключена с целью хеджирования. Если сделка заключена не с целью хеджирования, то данные столбцы не заполняются.</w:t>
      </w:r>
    </w:p>
    <w:bookmarkEnd w:id="359"/>
    <w:bookmarkStart w:name="z343" w:id="360"/>
    <w:p>
      <w:pPr>
        <w:spacing w:after="0"/>
        <w:ind w:left="0"/>
        <w:jc w:val="both"/>
      </w:pPr>
      <w:r>
        <w:rPr>
          <w:rFonts w:ascii="Times New Roman"/>
          <w:b w:val="false"/>
          <w:i w:val="false"/>
          <w:color w:val="000000"/>
          <w:sz w:val="28"/>
        </w:rPr>
        <w:t>
      12. В столбце 25 при наличии указывается вариационная маржа - денежное выражение изменения обязательств участника торгов, рассчитываемое биржей и учитывающее изменение котировки срочного контракта.</w:t>
      </w:r>
    </w:p>
    <w:bookmarkEnd w:id="360"/>
    <w:bookmarkStart w:name="z344" w:id="361"/>
    <w:p>
      <w:pPr>
        <w:spacing w:after="0"/>
        <w:ind w:left="0"/>
        <w:jc w:val="both"/>
      </w:pPr>
      <w:r>
        <w:rPr>
          <w:rFonts w:ascii="Times New Roman"/>
          <w:b w:val="false"/>
          <w:i w:val="false"/>
          <w:color w:val="000000"/>
          <w:sz w:val="28"/>
        </w:rPr>
        <w:t>
      13. В столбце 26 при наличии указывается начальная маржа - доля от суммарной рыночной стоимости базового актива, определяемая биржей, которую клиент должен внести за каждую открытую позицию.</w:t>
      </w:r>
    </w:p>
    <w:bookmarkEnd w:id="361"/>
    <w:bookmarkStart w:name="z345" w:id="362"/>
    <w:p>
      <w:pPr>
        <w:spacing w:after="0"/>
        <w:ind w:left="0"/>
        <w:jc w:val="both"/>
      </w:pPr>
      <w:r>
        <w:rPr>
          <w:rFonts w:ascii="Times New Roman"/>
          <w:b w:val="false"/>
          <w:i w:val="false"/>
          <w:color w:val="000000"/>
          <w:sz w:val="28"/>
        </w:rPr>
        <w:t>
      14. В столбце 27 указывается режим торгов в формате Т+0 или Т+n, либо описывается другой режим торгов, предусмотренный правилами биржи.</w:t>
      </w:r>
    </w:p>
    <w:bookmarkEnd w:id="362"/>
    <w:bookmarkStart w:name="z346" w:id="363"/>
    <w:p>
      <w:pPr>
        <w:spacing w:after="0"/>
        <w:ind w:left="0"/>
        <w:jc w:val="both"/>
      </w:pPr>
      <w:r>
        <w:rPr>
          <w:rFonts w:ascii="Times New Roman"/>
          <w:b w:val="false"/>
          <w:i w:val="false"/>
          <w:color w:val="000000"/>
          <w:sz w:val="28"/>
        </w:rPr>
        <w:t>
      15. При заключении сделок, предполагающих заключение сторонами сделки одновременно двух операций (открытие и закрытие), в Форме отражается информация по каждой операции.</w:t>
      </w:r>
    </w:p>
    <w:bookmarkEnd w:id="363"/>
    <w:bookmarkStart w:name="z347" w:id="364"/>
    <w:p>
      <w:pPr>
        <w:spacing w:after="0"/>
        <w:ind w:left="0"/>
        <w:jc w:val="both"/>
      </w:pPr>
      <w:r>
        <w:rPr>
          <w:rFonts w:ascii="Times New Roman"/>
          <w:b w:val="false"/>
          <w:i w:val="false"/>
          <w:color w:val="000000"/>
          <w:sz w:val="28"/>
        </w:rPr>
        <w:t>
      16. В случае отсутствия сведений, Форма представляется с нулевыми остатками.</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353" w:id="365"/>
    <w:p>
      <w:pPr>
        <w:spacing w:after="0"/>
        <w:ind w:left="0"/>
        <w:jc w:val="left"/>
      </w:pPr>
      <w:r>
        <w:rPr>
          <w:rFonts w:ascii="Times New Roman"/>
          <w:b/>
          <w:i w:val="false"/>
          <w:color w:val="000000"/>
        </w:rPr>
        <w:t xml:space="preserve">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с аффилиированными лицами</w:t>
      </w:r>
    </w:p>
    <w:bookmarkEnd w:id="365"/>
    <w:p>
      <w:pPr>
        <w:spacing w:after="0"/>
        <w:ind w:left="0"/>
        <w:jc w:val="both"/>
      </w:pPr>
      <w:r>
        <w:rPr>
          <w:rFonts w:ascii="Times New Roman"/>
          <w:b w:val="false"/>
          <w:i w:val="false"/>
          <w:color w:val="ff0000"/>
          <w:sz w:val="28"/>
        </w:rPr>
        <w:t xml:space="preserve">
      Сноска. Приложение 7 исключено постановлением Правления Национального Банка РК от 22.02.2021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2" w:id="36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6"/>
    <w:bookmarkStart w:name="z383" w:id="36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67"/>
    <w:bookmarkStart w:name="z384" w:id="36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68"/>
    <w:bookmarkStart w:name="z385" w:id="369"/>
    <w:p>
      <w:pPr>
        <w:spacing w:after="0"/>
        <w:ind w:left="0"/>
        <w:jc w:val="left"/>
      </w:pPr>
      <w:r>
        <w:rPr>
          <w:rFonts w:ascii="Times New Roman"/>
          <w:b/>
          <w:i w:val="false"/>
          <w:color w:val="000000"/>
        </w:rPr>
        <w:t xml:space="preserve"> Отчет о ценных бумагах, приобретенных за счет исламского страхового фонда</w:t>
      </w:r>
    </w:p>
    <w:bookmarkEnd w:id="369"/>
    <w:bookmarkStart w:name="z386" w:id="370"/>
    <w:p>
      <w:pPr>
        <w:spacing w:after="0"/>
        <w:ind w:left="0"/>
        <w:jc w:val="both"/>
      </w:pPr>
      <w:r>
        <w:rPr>
          <w:rFonts w:ascii="Times New Roman"/>
          <w:b w:val="false"/>
          <w:i w:val="false"/>
          <w:color w:val="000000"/>
          <w:sz w:val="28"/>
        </w:rPr>
        <w:t>
      Индекс формы административных данных: 8 - FI(R)O_M</w:t>
      </w:r>
    </w:p>
    <w:bookmarkEnd w:id="370"/>
    <w:bookmarkStart w:name="z387" w:id="371"/>
    <w:p>
      <w:pPr>
        <w:spacing w:after="0"/>
        <w:ind w:left="0"/>
        <w:jc w:val="both"/>
      </w:pPr>
      <w:r>
        <w:rPr>
          <w:rFonts w:ascii="Times New Roman"/>
          <w:b w:val="false"/>
          <w:i w:val="false"/>
          <w:color w:val="000000"/>
          <w:sz w:val="28"/>
        </w:rPr>
        <w:t>
      Периодичность: ежемесячная</w:t>
      </w:r>
    </w:p>
    <w:bookmarkEnd w:id="371"/>
    <w:bookmarkStart w:name="z388" w:id="372"/>
    <w:p>
      <w:pPr>
        <w:spacing w:after="0"/>
        <w:ind w:left="0"/>
        <w:jc w:val="both"/>
      </w:pPr>
      <w:r>
        <w:rPr>
          <w:rFonts w:ascii="Times New Roman"/>
          <w:b w:val="false"/>
          <w:i w:val="false"/>
          <w:color w:val="000000"/>
          <w:sz w:val="28"/>
        </w:rPr>
        <w:t>
      Отчетный период: по состоянию на "___"________20__года</w:t>
      </w:r>
    </w:p>
    <w:bookmarkEnd w:id="372"/>
    <w:bookmarkStart w:name="z389" w:id="373"/>
    <w:p>
      <w:pPr>
        <w:spacing w:after="0"/>
        <w:ind w:left="0"/>
        <w:jc w:val="both"/>
      </w:pPr>
      <w:r>
        <w:rPr>
          <w:rFonts w:ascii="Times New Roman"/>
          <w:b w:val="false"/>
          <w:i w:val="false"/>
          <w:color w:val="000000"/>
          <w:sz w:val="28"/>
        </w:rPr>
        <w:t>
      Круг лиц представляющих: исламская страховая (перестраховочная) организация</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 w:id="374"/>
    <w:p>
      <w:pPr>
        <w:spacing w:after="0"/>
        <w:ind w:left="0"/>
        <w:jc w:val="both"/>
      </w:pPr>
      <w:r>
        <w:rPr>
          <w:rFonts w:ascii="Times New Roman"/>
          <w:b w:val="false"/>
          <w:i w:val="false"/>
          <w:color w:val="000000"/>
          <w:sz w:val="28"/>
        </w:rPr>
        <w:t>
      Таблица "Ценные бумаги, приобретенные за счет исламского страхового фонда"</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регистрации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стоимость/покупная стоимость ценной бумаги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акционерного общества "Банк Развития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 эмитентов -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375"/>
    <w:p>
      <w:pPr>
        <w:spacing w:after="0"/>
        <w:ind w:left="0"/>
        <w:jc w:val="both"/>
      </w:pPr>
      <w:r>
        <w:rPr>
          <w:rFonts w:ascii="Times New Roman"/>
          <w:b w:val="false"/>
          <w:i w:val="false"/>
          <w:color w:val="000000"/>
          <w:sz w:val="28"/>
        </w:rPr>
        <w:t>
      продолжение таблицы:</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стоимость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размер резервов (провизий)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стоимость приобретения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76"/>
    <w:p>
      <w:pPr>
        <w:spacing w:after="0"/>
        <w:ind w:left="0"/>
        <w:jc w:val="both"/>
      </w:pPr>
      <w:r>
        <w:rPr>
          <w:rFonts w:ascii="Times New Roman"/>
          <w:b w:val="false"/>
          <w:i w:val="false"/>
          <w:color w:val="000000"/>
          <w:sz w:val="28"/>
        </w:rPr>
        <w:t>
      продолжение таблицы:</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обремененным ценным бумагам, в тысячах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фондовой биржи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стоимость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размер резервов (провизий)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377"/>
    <w:p>
      <w:pPr>
        <w:spacing w:after="0"/>
        <w:ind w:left="0"/>
        <w:jc w:val="both"/>
      </w:pPr>
      <w:r>
        <w:rPr>
          <w:rFonts w:ascii="Times New Roman"/>
          <w:b w:val="false"/>
          <w:i w:val="false"/>
          <w:color w:val="000000"/>
          <w:sz w:val="28"/>
        </w:rPr>
        <w:t>
      продолжение таблицы:</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дату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395" w:id="378"/>
      <w:r>
        <w:rPr>
          <w:rFonts w:ascii="Times New Roman"/>
          <w:b w:val="false"/>
          <w:i w:val="false"/>
          <w:color w:val="000000"/>
          <w:sz w:val="28"/>
        </w:rPr>
        <w:t>
      Исполнитель______________________________________________ ________________</w:t>
      </w:r>
    </w:p>
    <w:bookmarkEnd w:id="378"/>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ценных</w:t>
            </w:r>
            <w:r>
              <w:br/>
            </w:r>
            <w:r>
              <w:rPr>
                <w:rFonts w:ascii="Times New Roman"/>
                <w:b w:val="false"/>
                <w:i w:val="false"/>
                <w:color w:val="000000"/>
                <w:sz w:val="20"/>
              </w:rPr>
              <w:t>бумагах, приобретенных за счет</w:t>
            </w:r>
            <w:r>
              <w:br/>
            </w:r>
            <w:r>
              <w:rPr>
                <w:rFonts w:ascii="Times New Roman"/>
                <w:b w:val="false"/>
                <w:i w:val="false"/>
                <w:color w:val="000000"/>
                <w:sz w:val="20"/>
              </w:rPr>
              <w:t>исламского страхового фонда</w:t>
            </w:r>
          </w:p>
        </w:tc>
      </w:tr>
    </w:tbl>
    <w:bookmarkStart w:name="z397" w:id="379"/>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79"/>
    <w:bookmarkStart w:name="z398" w:id="380"/>
    <w:p>
      <w:pPr>
        <w:spacing w:after="0"/>
        <w:ind w:left="0"/>
        <w:jc w:val="left"/>
      </w:pPr>
      <w:r>
        <w:rPr>
          <w:rFonts w:ascii="Times New Roman"/>
          <w:b/>
          <w:i w:val="false"/>
          <w:color w:val="000000"/>
        </w:rPr>
        <w:t xml:space="preserve"> Отчет о ценных бумагах, приобретенных за счет исламского страхового фонда (индекс- 8 - FI(R)O_M, периодичность – ежемесячная)</w:t>
      </w:r>
    </w:p>
    <w:bookmarkEnd w:id="380"/>
    <w:bookmarkStart w:name="z399" w:id="381"/>
    <w:p>
      <w:pPr>
        <w:spacing w:after="0"/>
        <w:ind w:left="0"/>
        <w:jc w:val="left"/>
      </w:pPr>
      <w:r>
        <w:rPr>
          <w:rFonts w:ascii="Times New Roman"/>
          <w:b/>
          <w:i w:val="false"/>
          <w:color w:val="000000"/>
        </w:rPr>
        <w:t xml:space="preserve"> Глава 1. Общие положения</w:t>
      </w:r>
    </w:p>
    <w:bookmarkEnd w:id="381"/>
    <w:bookmarkStart w:name="z400" w:id="38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ценных бумагах, приобретенных за счет исламского страхового фонда" (далее - Форма).</w:t>
      </w:r>
    </w:p>
    <w:bookmarkEnd w:id="382"/>
    <w:bookmarkStart w:name="z401" w:id="383"/>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383"/>
    <w:bookmarkStart w:name="z402" w:id="384"/>
    <w:p>
      <w:pPr>
        <w:spacing w:after="0"/>
        <w:ind w:left="0"/>
        <w:jc w:val="both"/>
      </w:pPr>
      <w:r>
        <w:rPr>
          <w:rFonts w:ascii="Times New Roman"/>
          <w:b w:val="false"/>
          <w:i w:val="false"/>
          <w:color w:val="000000"/>
          <w:sz w:val="28"/>
        </w:rPr>
        <w:t>
      3. Форма составляется ежемесячно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384"/>
    <w:bookmarkStart w:name="z403" w:id="385"/>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385"/>
    <w:bookmarkStart w:name="z404" w:id="386"/>
    <w:p>
      <w:pPr>
        <w:spacing w:after="0"/>
        <w:ind w:left="0"/>
        <w:jc w:val="left"/>
      </w:pPr>
      <w:r>
        <w:rPr>
          <w:rFonts w:ascii="Times New Roman"/>
          <w:b/>
          <w:i w:val="false"/>
          <w:color w:val="000000"/>
        </w:rPr>
        <w:t xml:space="preserve"> Глава 2. Пояснение по заполнению Формы</w:t>
      </w:r>
    </w:p>
    <w:bookmarkEnd w:id="386"/>
    <w:bookmarkStart w:name="z405" w:id="387"/>
    <w:p>
      <w:pPr>
        <w:spacing w:after="0"/>
        <w:ind w:left="0"/>
        <w:jc w:val="both"/>
      </w:pPr>
      <w:r>
        <w:rPr>
          <w:rFonts w:ascii="Times New Roman"/>
          <w:b w:val="false"/>
          <w:i w:val="false"/>
          <w:color w:val="000000"/>
          <w:sz w:val="28"/>
        </w:rPr>
        <w:t>
      5. В столбце 7 по облигациям указывается денежное выражение номинальной/покупной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По акциям указывается покупная стоимость в валюте приобретения акции.</w:t>
      </w:r>
    </w:p>
    <w:bookmarkEnd w:id="387"/>
    <w:bookmarkStart w:name="z406" w:id="388"/>
    <w:p>
      <w:pPr>
        <w:spacing w:after="0"/>
        <w:ind w:left="0"/>
        <w:jc w:val="both"/>
      </w:pPr>
      <w:r>
        <w:rPr>
          <w:rFonts w:ascii="Times New Roman"/>
          <w:b w:val="false"/>
          <w:i w:val="false"/>
          <w:color w:val="000000"/>
          <w:sz w:val="28"/>
        </w:rPr>
        <w:t>
      6. В графе 8 коды валют указываются в соответствии с национальным классификатором Республики Казахстан НК РК 07 ISO 4217 "Коды для представления валют и фондов". По облигациям указывается валюта выпуска, по акциям - валюта приобретения.</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07" w:id="389"/>
    <w:p>
      <w:pPr>
        <w:spacing w:after="0"/>
        <w:ind w:left="0"/>
        <w:jc w:val="both"/>
      </w:pPr>
      <w:r>
        <w:rPr>
          <w:rFonts w:ascii="Times New Roman"/>
          <w:b w:val="false"/>
          <w:i w:val="false"/>
          <w:color w:val="000000"/>
          <w:sz w:val="28"/>
        </w:rPr>
        <w:t>
      7. В столбце 9 указывается стоимость приобретения долевых ценных бумаг, номинальная стоимость долговых ценных бумаг на отчетную дату, имеющихся в наличии для продажи.</w:t>
      </w:r>
    </w:p>
    <w:bookmarkEnd w:id="389"/>
    <w:bookmarkStart w:name="z408" w:id="390"/>
    <w:p>
      <w:pPr>
        <w:spacing w:after="0"/>
        <w:ind w:left="0"/>
        <w:jc w:val="both"/>
      </w:pPr>
      <w:r>
        <w:rPr>
          <w:rFonts w:ascii="Times New Roman"/>
          <w:b w:val="false"/>
          <w:i w:val="false"/>
          <w:color w:val="000000"/>
          <w:sz w:val="28"/>
        </w:rPr>
        <w:t>
      8. В столбце 14 указывается стоимость приобретения долевых ценных бумаг, номинальная стоимость долговых ценных бумаг на отчетную дату, учитываемых по справедливой стоимости через прибыль или убыток.</w:t>
      </w:r>
    </w:p>
    <w:bookmarkEnd w:id="390"/>
    <w:bookmarkStart w:name="z409" w:id="391"/>
    <w:p>
      <w:pPr>
        <w:spacing w:after="0"/>
        <w:ind w:left="0"/>
        <w:jc w:val="both"/>
      </w:pPr>
      <w:r>
        <w:rPr>
          <w:rFonts w:ascii="Times New Roman"/>
          <w:b w:val="false"/>
          <w:i w:val="false"/>
          <w:color w:val="000000"/>
          <w:sz w:val="28"/>
        </w:rPr>
        <w:t>
      9. В столбце 18 указывается стоимость приобретения долевых ценных бумаг, номинальная стоимость долговых ценных бумаг на отчетную дату, удерживаемых до погашения.</w:t>
      </w:r>
    </w:p>
    <w:bookmarkEnd w:id="391"/>
    <w:bookmarkStart w:name="z410" w:id="392"/>
    <w:p>
      <w:pPr>
        <w:spacing w:after="0"/>
        <w:ind w:left="0"/>
        <w:jc w:val="both"/>
      </w:pPr>
      <w:r>
        <w:rPr>
          <w:rFonts w:ascii="Times New Roman"/>
          <w:b w:val="false"/>
          <w:i w:val="false"/>
          <w:color w:val="000000"/>
          <w:sz w:val="28"/>
        </w:rPr>
        <w:t>
      10. В столбце 22 указывается балансовая стоимость обремененных ценных бумаг.</w:t>
      </w:r>
    </w:p>
    <w:bookmarkEnd w:id="392"/>
    <w:bookmarkStart w:name="z411" w:id="393"/>
    <w:p>
      <w:pPr>
        <w:spacing w:after="0"/>
        <w:ind w:left="0"/>
        <w:jc w:val="both"/>
      </w:pPr>
      <w:r>
        <w:rPr>
          <w:rFonts w:ascii="Times New Roman"/>
          <w:b w:val="false"/>
          <w:i w:val="false"/>
          <w:color w:val="000000"/>
          <w:sz w:val="28"/>
        </w:rPr>
        <w:t>
      11. В столбце 25 указывается наименование международной фондовой биржи по акциям юридических лиц - нерезидентов Республики Казахстан.</w:t>
      </w:r>
    </w:p>
    <w:bookmarkEnd w:id="393"/>
    <w:bookmarkStart w:name="z412" w:id="394"/>
    <w:p>
      <w:pPr>
        <w:spacing w:after="0"/>
        <w:ind w:left="0"/>
        <w:jc w:val="both"/>
      </w:pPr>
      <w:r>
        <w:rPr>
          <w:rFonts w:ascii="Times New Roman"/>
          <w:b w:val="false"/>
          <w:i w:val="false"/>
          <w:color w:val="000000"/>
          <w:sz w:val="28"/>
        </w:rPr>
        <w:t xml:space="preserve">
      12. В графах 26 и 27 указывается категория ценных бумаг - резидентов Республики Казахстан согласно официальному списку фондовой биржи Республики Казахстан, требования к которому установлены Требованиями к эмитентам и их ценным бумагам, допускаемым к обращению на фондовой бирже, а также к отдельным категориям официального списка фондовой биржи,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зарегистрированным в Реестре государственной регистрации нормативных правовых актов под № 15175. При отсутствии категории списка фондовой биржи Республики Казахстан в графах 26 и 27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13" w:id="395"/>
    <w:p>
      <w:pPr>
        <w:spacing w:after="0"/>
        <w:ind w:left="0"/>
        <w:jc w:val="both"/>
      </w:pPr>
      <w:r>
        <w:rPr>
          <w:rFonts w:ascii="Times New Roman"/>
          <w:b w:val="false"/>
          <w:i w:val="false"/>
          <w:color w:val="000000"/>
          <w:sz w:val="28"/>
        </w:rPr>
        <w:t xml:space="preserve">
      13. При заполнении граф 28, 29, 30 и 31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графах 28, 29, 30 и 31 указывается "нет рейтинга". Данные графы не заполняются по государственным ценным бумагам Республики Казахстан.</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14" w:id="396"/>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bookmarkStart w:name="z442" w:id="39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7"/>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p>
      <w:pPr>
        <w:spacing w:after="0"/>
        <w:ind w:left="0"/>
        <w:jc w:val="left"/>
      </w:pPr>
      <w:r>
        <w:rPr>
          <w:rFonts w:ascii="Times New Roman"/>
          <w:b/>
          <w:i w:val="false"/>
          <w:color w:val="000000"/>
        </w:rPr>
        <w:t xml:space="preserve"> Отчет об операциях "обратное репо", репо</w:t>
      </w:r>
    </w:p>
    <w:p>
      <w:pPr>
        <w:spacing w:after="0"/>
        <w:ind w:left="0"/>
        <w:jc w:val="both"/>
      </w:pPr>
      <w:r>
        <w:rPr>
          <w:rFonts w:ascii="Times New Roman"/>
          <w:b w:val="false"/>
          <w:i w:val="false"/>
          <w:color w:val="000000"/>
          <w:sz w:val="28"/>
        </w:rPr>
        <w:t>
      Индекс формы административных данных: 9 -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w:t>
      </w:r>
    </w:p>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Таблица. Операции "обратное репо", репо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p>
            <w:pPr>
              <w:spacing w:after="20"/>
              <w:ind w:left="20"/>
              <w:jc w:val="both"/>
            </w:pPr>
            <w:r>
              <w:rPr>
                <w:rFonts w:ascii="Times New Roman"/>
                <w:b w:val="false"/>
                <w:i w:val="false"/>
                <w:color w:val="000000"/>
                <w:sz w:val="20"/>
              </w:rPr>
              <w:t>
Наименование эмитента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ценной бумаги (код ISIN)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заключения операции с участием центрального контрагента</w:t>
            </w:r>
          </w:p>
          <w:p>
            <w:pPr>
              <w:spacing w:after="20"/>
              <w:ind w:left="20"/>
              <w:jc w:val="both"/>
            </w:pPr>
            <w:r>
              <w:rPr>
                <w:rFonts w:ascii="Times New Roman"/>
                <w:b w:val="false"/>
                <w:i w:val="false"/>
                <w:color w:val="000000"/>
                <w:sz w:val="20"/>
              </w:rPr>
              <w:t>
(да,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репо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репо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совершаемые "Автоматическим" способом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репо, дней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являющихся предметом операции репо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репо, в тысячах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обесценение, в тысячах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Открытия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Закрытия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w:t>
            </w:r>
            <w:r>
              <w:br/>
            </w:r>
            <w:r>
              <w:rPr>
                <w:rFonts w:ascii="Times New Roman"/>
                <w:b w:val="false"/>
                <w:i w:val="false"/>
                <w:color w:val="000000"/>
                <w:sz w:val="20"/>
              </w:rPr>
              <w:t>"обратное репо", репо</w:t>
            </w:r>
          </w:p>
        </w:tc>
      </w:tr>
    </w:tbl>
    <w:p>
      <w:pPr>
        <w:spacing w:after="0"/>
        <w:ind w:left="0"/>
        <w:jc w:val="left"/>
      </w:pPr>
      <w:r>
        <w:rPr>
          <w:rFonts w:ascii="Times New Roman"/>
          <w:b/>
          <w:i w:val="false"/>
          <w:color w:val="000000"/>
        </w:rPr>
        <w:t xml:space="preserve"> Пояснение по заполнению формы административных данных Отчет об операциях "обратное репо", репо (индекс – 9 - I(R)O_M,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операциях "обратное репо", репо"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3 указывается международный идентификационный номер ценной бумаги (код ISIN).</w:t>
      </w:r>
    </w:p>
    <w:p>
      <w:pPr>
        <w:spacing w:after="0"/>
        <w:ind w:left="0"/>
        <w:jc w:val="both"/>
      </w:pPr>
      <w:r>
        <w:rPr>
          <w:rFonts w:ascii="Times New Roman"/>
          <w:b w:val="false"/>
          <w:i w:val="false"/>
          <w:color w:val="000000"/>
          <w:sz w:val="28"/>
        </w:rPr>
        <w:t>
      6. В графе 4 указывается признак заключения операции с участием центрального контрагента.</w:t>
      </w:r>
    </w:p>
    <w:p>
      <w:pPr>
        <w:spacing w:after="0"/>
        <w:ind w:left="0"/>
        <w:jc w:val="both"/>
      </w:pPr>
      <w:r>
        <w:rPr>
          <w:rFonts w:ascii="Times New Roman"/>
          <w:b w:val="false"/>
          <w:i w:val="false"/>
          <w:color w:val="000000"/>
          <w:sz w:val="28"/>
        </w:rPr>
        <w:t>
      7. В графе 10 указывается ставка вознаграждения по операциям репо и (или) "обратное репо", установленная участниками операции репо и (или) "обратное репо" и используемая для расчета цены закрытия и суммы сделки закрытия.</w:t>
      </w:r>
    </w:p>
    <w:p>
      <w:pPr>
        <w:spacing w:after="0"/>
        <w:ind w:left="0"/>
        <w:jc w:val="both"/>
      </w:pPr>
      <w:r>
        <w:rPr>
          <w:rFonts w:ascii="Times New Roman"/>
          <w:b w:val="false"/>
          <w:i w:val="false"/>
          <w:color w:val="000000"/>
          <w:sz w:val="28"/>
        </w:rPr>
        <w:t>
      8. В графе 13 указывается валюта ценной бумаги согласно операции репо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9. В графе 14 указывается резерв под обесценение операций репо и (или) "обратное репо" в тысячах тенге.</w:t>
      </w:r>
    </w:p>
    <w:p>
      <w:pPr>
        <w:spacing w:after="0"/>
        <w:ind w:left="0"/>
        <w:jc w:val="both"/>
      </w:pPr>
      <w:r>
        <w:rPr>
          <w:rFonts w:ascii="Times New Roman"/>
          <w:b w:val="false"/>
          <w:i w:val="false"/>
          <w:color w:val="000000"/>
          <w:sz w:val="28"/>
        </w:rPr>
        <w:t xml:space="preserve">
      10. В случае отсутствия сведений Форма представляется без заполнения.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bookmarkStart w:name="z444" w:id="39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8"/>
    <w:bookmarkStart w:name="z445" w:id="399"/>
    <w:p>
      <w:pPr>
        <w:spacing w:after="0"/>
        <w:ind w:left="0"/>
        <w:jc w:val="both"/>
      </w:pPr>
      <w:r>
        <w:rPr>
          <w:rFonts w:ascii="Times New Roman"/>
          <w:b w:val="false"/>
          <w:i w:val="false"/>
          <w:color w:val="000000"/>
          <w:sz w:val="28"/>
        </w:rPr>
        <w:t>
      Представляется форма: в Национальный Банк Республики Казахстан</w:t>
      </w:r>
    </w:p>
    <w:bookmarkEnd w:id="399"/>
    <w:bookmarkStart w:name="z446" w:id="40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00"/>
    <w:bookmarkStart w:name="z447" w:id="401"/>
    <w:p>
      <w:pPr>
        <w:spacing w:after="0"/>
        <w:ind w:left="0"/>
        <w:jc w:val="left"/>
      </w:pPr>
      <w:r>
        <w:rPr>
          <w:rFonts w:ascii="Times New Roman"/>
          <w:b/>
          <w:i w:val="false"/>
          <w:color w:val="000000"/>
        </w:rPr>
        <w:t xml:space="preserve"> Отчет о договорах страхования, предусматривающих условие участия страхователя в инвестициях</w:t>
      </w:r>
    </w:p>
    <w:bookmarkEnd w:id="401"/>
    <w:bookmarkStart w:name="z448" w:id="402"/>
    <w:p>
      <w:pPr>
        <w:spacing w:after="0"/>
        <w:ind w:left="0"/>
        <w:jc w:val="both"/>
      </w:pPr>
      <w:r>
        <w:rPr>
          <w:rFonts w:ascii="Times New Roman"/>
          <w:b w:val="false"/>
          <w:i w:val="false"/>
          <w:color w:val="000000"/>
          <w:sz w:val="28"/>
        </w:rPr>
        <w:t>
      Индекс формы административных данных: 10 - I(R)O_M</w:t>
      </w:r>
    </w:p>
    <w:bookmarkEnd w:id="402"/>
    <w:bookmarkStart w:name="z449" w:id="403"/>
    <w:p>
      <w:pPr>
        <w:spacing w:after="0"/>
        <w:ind w:left="0"/>
        <w:jc w:val="both"/>
      </w:pPr>
      <w:r>
        <w:rPr>
          <w:rFonts w:ascii="Times New Roman"/>
          <w:b w:val="false"/>
          <w:i w:val="false"/>
          <w:color w:val="000000"/>
          <w:sz w:val="28"/>
        </w:rPr>
        <w:t>
      Периодичность: ежемесячная</w:t>
      </w:r>
    </w:p>
    <w:bookmarkEnd w:id="403"/>
    <w:bookmarkStart w:name="z450" w:id="404"/>
    <w:p>
      <w:pPr>
        <w:spacing w:after="0"/>
        <w:ind w:left="0"/>
        <w:jc w:val="both"/>
      </w:pPr>
      <w:r>
        <w:rPr>
          <w:rFonts w:ascii="Times New Roman"/>
          <w:b w:val="false"/>
          <w:i w:val="false"/>
          <w:color w:val="000000"/>
          <w:sz w:val="28"/>
        </w:rPr>
        <w:t>
      Отчетный период: по состоянию на "___"________20__года</w:t>
      </w:r>
    </w:p>
    <w:bookmarkEnd w:id="404"/>
    <w:bookmarkStart w:name="z451" w:id="405"/>
    <w:p>
      <w:pPr>
        <w:spacing w:after="0"/>
        <w:ind w:left="0"/>
        <w:jc w:val="both"/>
      </w:pPr>
      <w:r>
        <w:rPr>
          <w:rFonts w:ascii="Times New Roman"/>
          <w:b w:val="false"/>
          <w:i w:val="false"/>
          <w:color w:val="000000"/>
          <w:sz w:val="28"/>
        </w:rPr>
        <w:t>
      Круг лиц представляющих: страховая (перестраховочная) организация, осуществляющая деятельность по отрасли "страхование жизни"</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3" w:id="406"/>
    <w:p>
      <w:pPr>
        <w:spacing w:after="0"/>
        <w:ind w:left="0"/>
        <w:jc w:val="both"/>
      </w:pPr>
      <w:r>
        <w:rPr>
          <w:rFonts w:ascii="Times New Roman"/>
          <w:b w:val="false"/>
          <w:i w:val="false"/>
          <w:color w:val="000000"/>
          <w:sz w:val="28"/>
        </w:rPr>
        <w:t>
      Таблица "Договоры страхования, предусматривающие условие участия страхователя в инвестициях"</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страхователя (застрахованного)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по договорам страхования,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страховой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часть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Накопительная часть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 w:id="407"/>
    <w:p>
      <w:pPr>
        <w:spacing w:after="0"/>
        <w:ind w:left="0"/>
        <w:jc w:val="both"/>
      </w:pPr>
      <w:r>
        <w:rPr>
          <w:rFonts w:ascii="Times New Roman"/>
          <w:b w:val="false"/>
          <w:i w:val="false"/>
          <w:color w:val="000000"/>
          <w:sz w:val="28"/>
        </w:rPr>
        <w:t>
      продолжение таблицы:</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управляющего инвестиционным портфелем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паев в инвестиционном фонде или общее количество условных единиц в инвестиционном портфеле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5" w:id="408"/>
    <w:p>
      <w:pPr>
        <w:spacing w:after="0"/>
        <w:ind w:left="0"/>
        <w:jc w:val="both"/>
      </w:pPr>
      <w:r>
        <w:rPr>
          <w:rFonts w:ascii="Times New Roman"/>
          <w:b w:val="false"/>
          <w:i w:val="false"/>
          <w:color w:val="000000"/>
          <w:sz w:val="28"/>
        </w:rPr>
        <w:t>
      продолжение таблицы: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паев в инвестиционном фонде или количество условных единиц в инвестиционном портфеле, принадлежащих страхователю (застрахованному)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одного пая инвестиционного фонда или одной условной единицы инвестиционного портфеля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456" w:id="409"/>
      <w:r>
        <w:rPr>
          <w:rFonts w:ascii="Times New Roman"/>
          <w:b w:val="false"/>
          <w:i w:val="false"/>
          <w:color w:val="000000"/>
          <w:sz w:val="28"/>
        </w:rPr>
        <w:t>
      Исполнитель______________________________________________ ________________</w:t>
      </w:r>
    </w:p>
    <w:bookmarkEnd w:id="409"/>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Главный бухгалтер или лицо, уполномоченное на подписание отчета </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Первый руководитель или лицо, уполномоченное им на подписание отчета </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договорах</w:t>
            </w:r>
            <w:r>
              <w:br/>
            </w:r>
            <w:r>
              <w:rPr>
                <w:rFonts w:ascii="Times New Roman"/>
                <w:b w:val="false"/>
                <w:i w:val="false"/>
                <w:color w:val="000000"/>
                <w:sz w:val="20"/>
              </w:rPr>
              <w:t>страхования, предусматривающих</w:t>
            </w:r>
            <w:r>
              <w:br/>
            </w:r>
            <w:r>
              <w:rPr>
                <w:rFonts w:ascii="Times New Roman"/>
                <w:b w:val="false"/>
                <w:i w:val="false"/>
                <w:color w:val="000000"/>
                <w:sz w:val="20"/>
              </w:rPr>
              <w:t>условие участия</w:t>
            </w:r>
            <w:r>
              <w:br/>
            </w:r>
            <w:r>
              <w:rPr>
                <w:rFonts w:ascii="Times New Roman"/>
                <w:b w:val="false"/>
                <w:i w:val="false"/>
                <w:color w:val="000000"/>
                <w:sz w:val="20"/>
              </w:rPr>
              <w:t>страхователя в инвестициях</w:t>
            </w:r>
          </w:p>
        </w:tc>
      </w:tr>
    </w:tbl>
    <w:bookmarkStart w:name="z458" w:id="41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10"/>
    <w:bookmarkStart w:name="z459" w:id="411"/>
    <w:p>
      <w:pPr>
        <w:spacing w:after="0"/>
        <w:ind w:left="0"/>
        <w:jc w:val="left"/>
      </w:pPr>
      <w:r>
        <w:rPr>
          <w:rFonts w:ascii="Times New Roman"/>
          <w:b/>
          <w:i w:val="false"/>
          <w:color w:val="000000"/>
        </w:rPr>
        <w:t xml:space="preserve"> Отчет о договорах страхования, предусматривающих условие участия страхователя в инвестициях (индекс- 10 - I(R)O_M, периодичность – ежемесячная)</w:t>
      </w:r>
    </w:p>
    <w:bookmarkEnd w:id="411"/>
    <w:bookmarkStart w:name="z460" w:id="412"/>
    <w:p>
      <w:pPr>
        <w:spacing w:after="0"/>
        <w:ind w:left="0"/>
        <w:jc w:val="left"/>
      </w:pPr>
      <w:r>
        <w:rPr>
          <w:rFonts w:ascii="Times New Roman"/>
          <w:b/>
          <w:i w:val="false"/>
          <w:color w:val="000000"/>
        </w:rPr>
        <w:t xml:space="preserve"> Глава 1. Общие положения</w:t>
      </w:r>
    </w:p>
    <w:bookmarkEnd w:id="412"/>
    <w:bookmarkStart w:name="z461" w:id="41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договорах страхования, предусматривающих условие участия страхователя в инвестициях" (далее - Форма).</w:t>
      </w:r>
    </w:p>
    <w:bookmarkEnd w:id="413"/>
    <w:bookmarkStart w:name="z462" w:id="41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414"/>
    <w:bookmarkStart w:name="z463" w:id="415"/>
    <w:p>
      <w:pPr>
        <w:spacing w:after="0"/>
        <w:ind w:left="0"/>
        <w:jc w:val="both"/>
      </w:pPr>
      <w:r>
        <w:rPr>
          <w:rFonts w:ascii="Times New Roman"/>
          <w:b w:val="false"/>
          <w:i w:val="false"/>
          <w:color w:val="000000"/>
          <w:sz w:val="28"/>
        </w:rPr>
        <w:t xml:space="preserve">
      3. Форма составляется ежемесячно страховой (перестраховочной) организацией, осуществляющей деятельность по отрасли "страхование жизни" по состоянию на конец отчетного периода. </w:t>
      </w:r>
    </w:p>
    <w:bookmarkEnd w:id="415"/>
    <w:bookmarkStart w:name="z464" w:id="416"/>
    <w:p>
      <w:pPr>
        <w:spacing w:after="0"/>
        <w:ind w:left="0"/>
        <w:jc w:val="both"/>
      </w:pPr>
      <w:r>
        <w:rPr>
          <w:rFonts w:ascii="Times New Roman"/>
          <w:b w:val="false"/>
          <w:i w:val="false"/>
          <w:color w:val="000000"/>
          <w:sz w:val="28"/>
        </w:rPr>
        <w:t>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16"/>
    <w:bookmarkStart w:name="z465" w:id="417"/>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417"/>
    <w:bookmarkStart w:name="z466" w:id="418"/>
    <w:p>
      <w:pPr>
        <w:spacing w:after="0"/>
        <w:ind w:left="0"/>
        <w:jc w:val="left"/>
      </w:pPr>
      <w:r>
        <w:rPr>
          <w:rFonts w:ascii="Times New Roman"/>
          <w:b/>
          <w:i w:val="false"/>
          <w:color w:val="000000"/>
        </w:rPr>
        <w:t xml:space="preserve"> Глава 2. Пояснение по заполнению Формы</w:t>
      </w:r>
    </w:p>
    <w:bookmarkEnd w:id="418"/>
    <w:bookmarkStart w:name="z467" w:id="419"/>
    <w:p>
      <w:pPr>
        <w:spacing w:after="0"/>
        <w:ind w:left="0"/>
        <w:jc w:val="both"/>
      </w:pPr>
      <w:r>
        <w:rPr>
          <w:rFonts w:ascii="Times New Roman"/>
          <w:b w:val="false"/>
          <w:i w:val="false"/>
          <w:color w:val="000000"/>
          <w:sz w:val="28"/>
        </w:rPr>
        <w:t>
      5. В Форме указывается информация по договорам страхования, предусматривающим условие участия страхователя в инвестициях.</w:t>
      </w:r>
    </w:p>
    <w:bookmarkEnd w:id="419"/>
    <w:bookmarkStart w:name="z468" w:id="420"/>
    <w:p>
      <w:pPr>
        <w:spacing w:after="0"/>
        <w:ind w:left="0"/>
        <w:jc w:val="both"/>
      </w:pPr>
      <w:r>
        <w:rPr>
          <w:rFonts w:ascii="Times New Roman"/>
          <w:b w:val="false"/>
          <w:i w:val="false"/>
          <w:color w:val="000000"/>
          <w:sz w:val="28"/>
        </w:rPr>
        <w:t>
      6. В столбцах 5 и 6 указываются суммы частей страховых премии на момент заключения договора страхования, предусматривающих условие участия страхователя в инвестициях.</w:t>
      </w:r>
    </w:p>
    <w:bookmarkEnd w:id="420"/>
    <w:bookmarkStart w:name="z469" w:id="421"/>
    <w:p>
      <w:pPr>
        <w:spacing w:after="0"/>
        <w:ind w:left="0"/>
        <w:jc w:val="both"/>
      </w:pPr>
      <w:r>
        <w:rPr>
          <w:rFonts w:ascii="Times New Roman"/>
          <w:b w:val="false"/>
          <w:i w:val="false"/>
          <w:color w:val="000000"/>
          <w:sz w:val="28"/>
        </w:rPr>
        <w:t>
      7. В столбце 9 указывается наименование инвестиционного фонда (инвестиционного портфеля), держателем паев (условных единиц) которого является страхователь.</w:t>
      </w:r>
    </w:p>
    <w:bookmarkEnd w:id="421"/>
    <w:bookmarkStart w:name="z470" w:id="422"/>
    <w:p>
      <w:pPr>
        <w:spacing w:after="0"/>
        <w:ind w:left="0"/>
        <w:jc w:val="both"/>
      </w:pPr>
      <w:r>
        <w:rPr>
          <w:rFonts w:ascii="Times New Roman"/>
          <w:b w:val="false"/>
          <w:i w:val="false"/>
          <w:color w:val="000000"/>
          <w:sz w:val="28"/>
        </w:rPr>
        <w:t>
      8. В столбце 10 указывается наименование управляющего инвестиционным портфелем инвестиционного фонда (инвестиционного портфеля), держателем паев (условных единиц) которого является страхователь. В случае привлечения управляющего инвестиционным портфелем, рядом с наименованием инвестиционного фонда или инвестиционного портфеля указывается наименование его управляющего инвестиционным портфелем.</w:t>
      </w:r>
    </w:p>
    <w:bookmarkEnd w:id="422"/>
    <w:bookmarkStart w:name="z471" w:id="423"/>
    <w:p>
      <w:pPr>
        <w:spacing w:after="0"/>
        <w:ind w:left="0"/>
        <w:jc w:val="both"/>
      </w:pPr>
      <w:r>
        <w:rPr>
          <w:rFonts w:ascii="Times New Roman"/>
          <w:b w:val="false"/>
          <w:i w:val="false"/>
          <w:color w:val="000000"/>
          <w:sz w:val="28"/>
        </w:rPr>
        <w:t>
      9. В столбце 13 указывается стоимость одного пая инвестиционного фонда, держателем паев которого является страхователь, или одной условной единицы инвестиционного портфеля, в финансовые инструменты которого инвестированы активы страхователя, по состоянию на отчетную дату.</w:t>
      </w:r>
    </w:p>
    <w:bookmarkEnd w:id="423"/>
    <w:bookmarkStart w:name="z472" w:id="424"/>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5" w:id="42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25"/>
    <w:bookmarkStart w:name="z476" w:id="42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26"/>
    <w:bookmarkStart w:name="z477" w:id="42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27"/>
    <w:bookmarkStart w:name="z478" w:id="428"/>
    <w:p>
      <w:pPr>
        <w:spacing w:after="0"/>
        <w:ind w:left="0"/>
        <w:jc w:val="left"/>
      </w:pPr>
      <w:r>
        <w:rPr>
          <w:rFonts w:ascii="Times New Roman"/>
          <w:b/>
          <w:i w:val="false"/>
          <w:color w:val="000000"/>
        </w:rPr>
        <w:t xml:space="preserve"> Отчет об инвестициях инвестиционного фонда (инвестиционного портфеля) в капитал юридических лиц, не являющихся акционерными обществами</w:t>
      </w:r>
    </w:p>
    <w:bookmarkEnd w:id="428"/>
    <w:bookmarkStart w:name="z479" w:id="429"/>
    <w:p>
      <w:pPr>
        <w:spacing w:after="0"/>
        <w:ind w:left="0"/>
        <w:jc w:val="both"/>
      </w:pPr>
      <w:r>
        <w:rPr>
          <w:rFonts w:ascii="Times New Roman"/>
          <w:b w:val="false"/>
          <w:i w:val="false"/>
          <w:color w:val="000000"/>
          <w:sz w:val="28"/>
        </w:rPr>
        <w:t>
      Индекс формы административных данных: 11 - I(R)O_M</w:t>
      </w:r>
    </w:p>
    <w:bookmarkEnd w:id="429"/>
    <w:bookmarkStart w:name="z480" w:id="430"/>
    <w:p>
      <w:pPr>
        <w:spacing w:after="0"/>
        <w:ind w:left="0"/>
        <w:jc w:val="both"/>
      </w:pPr>
      <w:r>
        <w:rPr>
          <w:rFonts w:ascii="Times New Roman"/>
          <w:b w:val="false"/>
          <w:i w:val="false"/>
          <w:color w:val="000000"/>
          <w:sz w:val="28"/>
        </w:rPr>
        <w:t>
      Периодичность: ежемесячная</w:t>
      </w:r>
    </w:p>
    <w:bookmarkEnd w:id="430"/>
    <w:bookmarkStart w:name="z481" w:id="431"/>
    <w:p>
      <w:pPr>
        <w:spacing w:after="0"/>
        <w:ind w:left="0"/>
        <w:jc w:val="both"/>
      </w:pPr>
      <w:r>
        <w:rPr>
          <w:rFonts w:ascii="Times New Roman"/>
          <w:b w:val="false"/>
          <w:i w:val="false"/>
          <w:color w:val="000000"/>
          <w:sz w:val="28"/>
        </w:rPr>
        <w:t>
      Отчетный период: по состоянию на "___"________20__года</w:t>
      </w:r>
    </w:p>
    <w:bookmarkEnd w:id="431"/>
    <w:bookmarkStart w:name="z482" w:id="432"/>
    <w:p>
      <w:pPr>
        <w:spacing w:after="0"/>
        <w:ind w:left="0"/>
        <w:jc w:val="both"/>
      </w:pPr>
      <w:r>
        <w:rPr>
          <w:rFonts w:ascii="Times New Roman"/>
          <w:b w:val="false"/>
          <w:i w:val="false"/>
          <w:color w:val="000000"/>
          <w:sz w:val="28"/>
        </w:rPr>
        <w:t>
      Круг лиц представляющих: страховая (перестраховочная) организация, осуществляющая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4" w:id="433"/>
    <w:p>
      <w:pPr>
        <w:spacing w:after="0"/>
        <w:ind w:left="0"/>
        <w:jc w:val="both"/>
      </w:pPr>
      <w:r>
        <w:rPr>
          <w:rFonts w:ascii="Times New Roman"/>
          <w:b w:val="false"/>
          <w:i w:val="false"/>
          <w:color w:val="000000"/>
          <w:sz w:val="28"/>
        </w:rPr>
        <w:t>
      Таблица "Инвестиции инвестиционного фонда (инвестиционного портфеля) в капитал юридических лиц, не являющихся акционерными обществами"</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оплаты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434"/>
    <w:p>
      <w:pPr>
        <w:spacing w:after="0"/>
        <w:ind w:left="0"/>
        <w:jc w:val="both"/>
      </w:pPr>
      <w:r>
        <w:rPr>
          <w:rFonts w:ascii="Times New Roman"/>
          <w:b w:val="false"/>
          <w:i w:val="false"/>
          <w:color w:val="000000"/>
          <w:sz w:val="28"/>
        </w:rPr>
        <w:t>
      продолжение таблицы:</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уставном капитале эмитента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права собственности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486" w:id="435"/>
      <w:r>
        <w:rPr>
          <w:rFonts w:ascii="Times New Roman"/>
          <w:b w:val="false"/>
          <w:i w:val="false"/>
          <w:color w:val="000000"/>
          <w:sz w:val="28"/>
        </w:rPr>
        <w:t>
      Исполнитель______________________________________________ ________________</w:t>
      </w:r>
    </w:p>
    <w:bookmarkEnd w:id="435"/>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инвестициях</w:t>
            </w:r>
            <w:r>
              <w:br/>
            </w:r>
            <w:r>
              <w:rPr>
                <w:rFonts w:ascii="Times New Roman"/>
                <w:b w:val="false"/>
                <w:i w:val="false"/>
                <w:color w:val="000000"/>
                <w:sz w:val="20"/>
              </w:rPr>
              <w:t>инвестиционного фонда</w:t>
            </w:r>
            <w:r>
              <w:br/>
            </w:r>
            <w:r>
              <w:rPr>
                <w:rFonts w:ascii="Times New Roman"/>
                <w:b w:val="false"/>
                <w:i w:val="false"/>
                <w:color w:val="000000"/>
                <w:sz w:val="20"/>
              </w:rPr>
              <w:t>(инвестиционного портфеля)</w:t>
            </w:r>
            <w:r>
              <w:br/>
            </w:r>
            <w:r>
              <w:rPr>
                <w:rFonts w:ascii="Times New Roman"/>
                <w:b w:val="false"/>
                <w:i w:val="false"/>
                <w:color w:val="000000"/>
                <w:sz w:val="20"/>
              </w:rPr>
              <w:t>в капитал юридических лиц,</w:t>
            </w:r>
            <w:r>
              <w:br/>
            </w:r>
            <w:r>
              <w:rPr>
                <w:rFonts w:ascii="Times New Roman"/>
                <w:b w:val="false"/>
                <w:i w:val="false"/>
                <w:color w:val="000000"/>
                <w:sz w:val="20"/>
              </w:rPr>
              <w:t>не являющихся акционерными обществами</w:t>
            </w:r>
          </w:p>
        </w:tc>
      </w:tr>
    </w:tbl>
    <w:bookmarkStart w:name="z488" w:id="43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36"/>
    <w:bookmarkStart w:name="z489" w:id="437"/>
    <w:p>
      <w:pPr>
        <w:spacing w:after="0"/>
        <w:ind w:left="0"/>
        <w:jc w:val="left"/>
      </w:pPr>
      <w:r>
        <w:rPr>
          <w:rFonts w:ascii="Times New Roman"/>
          <w:b/>
          <w:i w:val="false"/>
          <w:color w:val="000000"/>
        </w:rPr>
        <w:t xml:space="preserve"> Отчет об инвестициях инвестиционного фонда (инвестиционного портфеля) в капитал юридических лиц, не являющихся акционерными обществами (индекс- 11 - I(R)O_M, периодичность – ежемесячная)</w:t>
      </w:r>
    </w:p>
    <w:bookmarkEnd w:id="437"/>
    <w:bookmarkStart w:name="z490" w:id="438"/>
    <w:p>
      <w:pPr>
        <w:spacing w:after="0"/>
        <w:ind w:left="0"/>
        <w:jc w:val="left"/>
      </w:pPr>
      <w:r>
        <w:rPr>
          <w:rFonts w:ascii="Times New Roman"/>
          <w:b/>
          <w:i w:val="false"/>
          <w:color w:val="000000"/>
        </w:rPr>
        <w:t xml:space="preserve"> Глава 1. Общие положения</w:t>
      </w:r>
    </w:p>
    <w:bookmarkEnd w:id="438"/>
    <w:bookmarkStart w:name="z491" w:id="43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инвестициях инвестиционного фонда (инвестиционного портфеля) в капитал юридических лиц, не являющихся акционерными обществами" (далее - Форма).</w:t>
      </w:r>
    </w:p>
    <w:bookmarkEnd w:id="439"/>
    <w:bookmarkStart w:name="z492" w:id="44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440"/>
    <w:bookmarkStart w:name="z493" w:id="441"/>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осуществляющей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41"/>
    <w:bookmarkStart w:name="z494" w:id="442"/>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442"/>
    <w:bookmarkStart w:name="z495" w:id="443"/>
    <w:p>
      <w:pPr>
        <w:spacing w:after="0"/>
        <w:ind w:left="0"/>
        <w:jc w:val="left"/>
      </w:pPr>
      <w:r>
        <w:rPr>
          <w:rFonts w:ascii="Times New Roman"/>
          <w:b/>
          <w:i w:val="false"/>
          <w:color w:val="000000"/>
        </w:rPr>
        <w:t xml:space="preserve"> Глава 2. Пояснение по заполнению Формы</w:t>
      </w:r>
    </w:p>
    <w:bookmarkEnd w:id="443"/>
    <w:bookmarkStart w:name="z496" w:id="444"/>
    <w:p>
      <w:pPr>
        <w:spacing w:after="0"/>
        <w:ind w:left="0"/>
        <w:jc w:val="both"/>
      </w:pPr>
      <w:r>
        <w:rPr>
          <w:rFonts w:ascii="Times New Roman"/>
          <w:b w:val="false"/>
          <w:i w:val="false"/>
          <w:color w:val="000000"/>
          <w:sz w:val="28"/>
        </w:rPr>
        <w:t>
      5. В столбце 2 указывается наименование инвестиционного фонда (инвестиционного портфеля).</w:t>
      </w:r>
    </w:p>
    <w:bookmarkEnd w:id="444"/>
    <w:bookmarkStart w:name="z497" w:id="445"/>
    <w:p>
      <w:pPr>
        <w:spacing w:after="0"/>
        <w:ind w:left="0"/>
        <w:jc w:val="both"/>
      </w:pPr>
      <w:r>
        <w:rPr>
          <w:rFonts w:ascii="Times New Roman"/>
          <w:b w:val="false"/>
          <w:i w:val="false"/>
          <w:color w:val="000000"/>
          <w:sz w:val="28"/>
        </w:rPr>
        <w:t>
      6. В столбце 4 отражается покупная стоимость акций на дату приобретения.</w:t>
      </w:r>
    </w:p>
    <w:bookmarkEnd w:id="445"/>
    <w:bookmarkStart w:name="z498" w:id="446"/>
    <w:p>
      <w:pPr>
        <w:spacing w:after="0"/>
        <w:ind w:left="0"/>
        <w:jc w:val="both"/>
      </w:pPr>
      <w:r>
        <w:rPr>
          <w:rFonts w:ascii="Times New Roman"/>
          <w:b w:val="false"/>
          <w:i w:val="false"/>
          <w:color w:val="000000"/>
          <w:sz w:val="28"/>
        </w:rPr>
        <w:t>
      7. В столбце 6 указывается стоимость инвестиций, отраженная в бухгалтерском учете.</w:t>
      </w:r>
    </w:p>
    <w:bookmarkEnd w:id="446"/>
    <w:bookmarkStart w:name="z499" w:id="447"/>
    <w:p>
      <w:pPr>
        <w:spacing w:after="0"/>
        <w:ind w:left="0"/>
        <w:jc w:val="both"/>
      </w:pPr>
      <w:r>
        <w:rPr>
          <w:rFonts w:ascii="Times New Roman"/>
          <w:b w:val="false"/>
          <w:i w:val="false"/>
          <w:color w:val="000000"/>
          <w:sz w:val="28"/>
        </w:rPr>
        <w:t>
      8. Форма заполняется в разрезе каждого клиента.</w:t>
      </w:r>
    </w:p>
    <w:bookmarkEnd w:id="447"/>
    <w:bookmarkStart w:name="z500" w:id="448"/>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3" w:id="44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49"/>
    <w:bookmarkStart w:name="z504" w:id="45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50"/>
    <w:bookmarkStart w:name="z505" w:id="45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51"/>
    <w:bookmarkStart w:name="z506" w:id="452"/>
    <w:p>
      <w:pPr>
        <w:spacing w:after="0"/>
        <w:ind w:left="0"/>
        <w:jc w:val="left"/>
      </w:pPr>
      <w:r>
        <w:rPr>
          <w:rFonts w:ascii="Times New Roman"/>
          <w:b/>
          <w:i w:val="false"/>
          <w:color w:val="000000"/>
        </w:rPr>
        <w:t xml:space="preserve"> Отчет о суммах к получению от перестраховщиков, страховых премиях к получению от страхователей (перестрахователей) и посредников</w:t>
      </w:r>
    </w:p>
    <w:bookmarkEnd w:id="452"/>
    <w:bookmarkStart w:name="z507" w:id="453"/>
    <w:p>
      <w:pPr>
        <w:spacing w:after="0"/>
        <w:ind w:left="0"/>
        <w:jc w:val="both"/>
      </w:pPr>
      <w:r>
        <w:rPr>
          <w:rFonts w:ascii="Times New Roman"/>
          <w:b w:val="false"/>
          <w:i w:val="false"/>
          <w:color w:val="000000"/>
          <w:sz w:val="28"/>
        </w:rPr>
        <w:t>
      Индекс формы административных данных: 12 - I(R)O_M</w:t>
      </w:r>
    </w:p>
    <w:bookmarkEnd w:id="453"/>
    <w:bookmarkStart w:name="z508" w:id="454"/>
    <w:p>
      <w:pPr>
        <w:spacing w:after="0"/>
        <w:ind w:left="0"/>
        <w:jc w:val="both"/>
      </w:pPr>
      <w:r>
        <w:rPr>
          <w:rFonts w:ascii="Times New Roman"/>
          <w:b w:val="false"/>
          <w:i w:val="false"/>
          <w:color w:val="000000"/>
          <w:sz w:val="28"/>
        </w:rPr>
        <w:t>
      Периодичность: ежемесячная, ежеквартальная</w:t>
      </w:r>
    </w:p>
    <w:bookmarkEnd w:id="454"/>
    <w:bookmarkStart w:name="z509" w:id="455"/>
    <w:p>
      <w:pPr>
        <w:spacing w:after="0"/>
        <w:ind w:left="0"/>
        <w:jc w:val="both"/>
      </w:pPr>
      <w:r>
        <w:rPr>
          <w:rFonts w:ascii="Times New Roman"/>
          <w:b w:val="false"/>
          <w:i w:val="false"/>
          <w:color w:val="000000"/>
          <w:sz w:val="28"/>
        </w:rPr>
        <w:t>
      Отчетный период: по состоянию на "___"________20__года</w:t>
      </w:r>
    </w:p>
    <w:bookmarkEnd w:id="455"/>
    <w:bookmarkStart w:name="z510" w:id="456"/>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 страховой брокер</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2" w:id="457"/>
    <w:p>
      <w:pPr>
        <w:spacing w:after="0"/>
        <w:ind w:left="0"/>
        <w:jc w:val="both"/>
      </w:pPr>
      <w:r>
        <w:rPr>
          <w:rFonts w:ascii="Times New Roman"/>
          <w:b w:val="false"/>
          <w:i w:val="false"/>
          <w:color w:val="000000"/>
          <w:sz w:val="28"/>
        </w:rPr>
        <w:t xml:space="preserve">
      Таблица "Суммы к получению от перестраховщиков, страховые премии к получению от страхователей (перестрахователей) и посредников" </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 страхового агента/ перестрахователя (цедента)/ страхового брокера/страхователя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договорам страхования и (или) перестрахования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которой отсутствует просроченная задолженность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которой имеется просроченная задолженность до 90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которой имеется просроченная задолженность свыше 90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Перестраховщики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агенты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агенты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брокеры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Перестрахователи (цеденты) / Страховщики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514" w:id="458"/>
      <w:r>
        <w:rPr>
          <w:rFonts w:ascii="Times New Roman"/>
          <w:b w:val="false"/>
          <w:i w:val="false"/>
          <w:color w:val="000000"/>
          <w:sz w:val="28"/>
        </w:rPr>
        <w:t>
      Исполнитель______________________________________________ ________________</w:t>
      </w:r>
    </w:p>
    <w:bookmarkEnd w:id="458"/>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суммах к</w:t>
            </w:r>
            <w:r>
              <w:br/>
            </w:r>
            <w:r>
              <w:rPr>
                <w:rFonts w:ascii="Times New Roman"/>
                <w:b w:val="false"/>
                <w:i w:val="false"/>
                <w:color w:val="000000"/>
                <w:sz w:val="20"/>
              </w:rPr>
              <w:t>получению от перестраховщиков,</w:t>
            </w:r>
            <w:r>
              <w:br/>
            </w:r>
            <w:r>
              <w:rPr>
                <w:rFonts w:ascii="Times New Roman"/>
                <w:b w:val="false"/>
                <w:i w:val="false"/>
                <w:color w:val="000000"/>
                <w:sz w:val="20"/>
              </w:rPr>
              <w:t>страховых премиях к получению</w:t>
            </w:r>
            <w:r>
              <w:br/>
            </w:r>
            <w:r>
              <w:rPr>
                <w:rFonts w:ascii="Times New Roman"/>
                <w:b w:val="false"/>
                <w:i w:val="false"/>
                <w:color w:val="000000"/>
                <w:sz w:val="20"/>
              </w:rPr>
              <w:t>от страхователей (перестрахователей)</w:t>
            </w:r>
            <w:r>
              <w:br/>
            </w:r>
            <w:r>
              <w:rPr>
                <w:rFonts w:ascii="Times New Roman"/>
                <w:b w:val="false"/>
                <w:i w:val="false"/>
                <w:color w:val="000000"/>
                <w:sz w:val="20"/>
              </w:rPr>
              <w:t>и посредников</w:t>
            </w:r>
          </w:p>
        </w:tc>
      </w:tr>
    </w:tbl>
    <w:bookmarkStart w:name="z516" w:id="459"/>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59"/>
    <w:bookmarkStart w:name="z517" w:id="460"/>
    <w:p>
      <w:pPr>
        <w:spacing w:after="0"/>
        <w:ind w:left="0"/>
        <w:jc w:val="left"/>
      </w:pPr>
      <w:r>
        <w:rPr>
          <w:rFonts w:ascii="Times New Roman"/>
          <w:b/>
          <w:i w:val="false"/>
          <w:color w:val="000000"/>
        </w:rPr>
        <w:t xml:space="preserve"> Отчет о суммах к получению от перестраховщиков, страховых премиях к получению от страхователей (перестрахователей) и посредников (индекс- 12 - I(R)O_M, периодичность – ежемесячная, ежеквартальная)</w:t>
      </w:r>
    </w:p>
    <w:bookmarkEnd w:id="460"/>
    <w:bookmarkStart w:name="z518" w:id="461"/>
    <w:p>
      <w:pPr>
        <w:spacing w:after="0"/>
        <w:ind w:left="0"/>
        <w:jc w:val="left"/>
      </w:pPr>
      <w:r>
        <w:rPr>
          <w:rFonts w:ascii="Times New Roman"/>
          <w:b/>
          <w:i w:val="false"/>
          <w:color w:val="000000"/>
        </w:rPr>
        <w:t xml:space="preserve"> Глава 1. Общие положения</w:t>
      </w:r>
    </w:p>
    <w:bookmarkEnd w:id="461"/>
    <w:bookmarkStart w:name="z519" w:id="46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суммах к получению от перестраховщиков, страховых премиях к получению от страхователей (перестрахователей) и посредников" (далее - Форма).</w:t>
      </w:r>
    </w:p>
    <w:bookmarkEnd w:id="462"/>
    <w:bookmarkStart w:name="z520" w:id="463"/>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463"/>
    <w:bookmarkStart w:name="z521" w:id="464"/>
    <w:p>
      <w:pPr>
        <w:spacing w:after="0"/>
        <w:ind w:left="0"/>
        <w:jc w:val="both"/>
      </w:pPr>
      <w:r>
        <w:rPr>
          <w:rFonts w:ascii="Times New Roman"/>
          <w:b w:val="false"/>
          <w:i w:val="false"/>
          <w:color w:val="000000"/>
          <w:sz w:val="28"/>
        </w:rPr>
        <w:t xml:space="preserve">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w:t>
      </w:r>
    </w:p>
    <w:bookmarkEnd w:id="464"/>
    <w:bookmarkStart w:name="z522" w:id="465"/>
    <w:p>
      <w:pPr>
        <w:spacing w:after="0"/>
        <w:ind w:left="0"/>
        <w:jc w:val="both"/>
      </w:pPr>
      <w:r>
        <w:rPr>
          <w:rFonts w:ascii="Times New Roman"/>
          <w:b w:val="false"/>
          <w:i w:val="false"/>
          <w:color w:val="000000"/>
          <w:sz w:val="28"/>
        </w:rPr>
        <w:t>
      4. Форма составляется ежеквартально страховым брокером по состоянию на конец отчетного периода.</w:t>
      </w:r>
    </w:p>
    <w:bookmarkEnd w:id="465"/>
    <w:bookmarkStart w:name="z523" w:id="466"/>
    <w:p>
      <w:pPr>
        <w:spacing w:after="0"/>
        <w:ind w:left="0"/>
        <w:jc w:val="both"/>
      </w:pPr>
      <w:r>
        <w:rPr>
          <w:rFonts w:ascii="Times New Roman"/>
          <w:b w:val="false"/>
          <w:i w:val="false"/>
          <w:color w:val="000000"/>
          <w:sz w:val="28"/>
        </w:rPr>
        <w:t>
      5.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66"/>
    <w:bookmarkStart w:name="z524" w:id="467"/>
    <w:p>
      <w:pPr>
        <w:spacing w:after="0"/>
        <w:ind w:left="0"/>
        <w:jc w:val="both"/>
      </w:pPr>
      <w:r>
        <w:rPr>
          <w:rFonts w:ascii="Times New Roman"/>
          <w:b w:val="false"/>
          <w:i w:val="false"/>
          <w:color w:val="000000"/>
          <w:sz w:val="28"/>
        </w:rPr>
        <w:t>
      6. Форму подписывает первый руководитель, главный бухгалтер либо лица, их замещающие, и исполнитель.</w:t>
      </w:r>
    </w:p>
    <w:bookmarkEnd w:id="467"/>
    <w:bookmarkStart w:name="z525" w:id="468"/>
    <w:p>
      <w:pPr>
        <w:spacing w:after="0"/>
        <w:ind w:left="0"/>
        <w:jc w:val="left"/>
      </w:pPr>
      <w:r>
        <w:rPr>
          <w:rFonts w:ascii="Times New Roman"/>
          <w:b/>
          <w:i w:val="false"/>
          <w:color w:val="000000"/>
        </w:rPr>
        <w:t xml:space="preserve"> Глава 2. Пояснение по заполнению Формы</w:t>
      </w:r>
    </w:p>
    <w:bookmarkEnd w:id="468"/>
    <w:bookmarkStart w:name="z526" w:id="469"/>
    <w:p>
      <w:pPr>
        <w:spacing w:after="0"/>
        <w:ind w:left="0"/>
        <w:jc w:val="both"/>
      </w:pPr>
      <w:r>
        <w:rPr>
          <w:rFonts w:ascii="Times New Roman"/>
          <w:b w:val="false"/>
          <w:i w:val="false"/>
          <w:color w:val="000000"/>
          <w:sz w:val="28"/>
        </w:rPr>
        <w:t>
      7. В столбце 2 указывается наименование перестраховщиков, страховых агентов, страховых брокеров (посредников), перестрахователей (цедентов) и страхователей, имеющих задолженность по договорам страхования и (или) перестрахования.</w:t>
      </w:r>
    </w:p>
    <w:bookmarkEnd w:id="469"/>
    <w:bookmarkStart w:name="z527" w:id="470"/>
    <w:p>
      <w:pPr>
        <w:spacing w:after="0"/>
        <w:ind w:left="0"/>
        <w:jc w:val="both"/>
      </w:pPr>
      <w:r>
        <w:rPr>
          <w:rFonts w:ascii="Times New Roman"/>
          <w:b w:val="false"/>
          <w:i w:val="false"/>
          <w:color w:val="000000"/>
          <w:sz w:val="28"/>
        </w:rPr>
        <w:t>
      8. В строках 2.1, 2.2, 2.3, 2.4, 2.5 указываются страховые агенты, имеющие наибольшую долю в общей сумме задолженности страховых агентов, суммарная задолженность остальных страховых агентов указывается в строке 2.6 "Прочие страховые агенты".</w:t>
      </w:r>
    </w:p>
    <w:bookmarkEnd w:id="470"/>
    <w:bookmarkStart w:name="z528" w:id="471"/>
    <w:p>
      <w:pPr>
        <w:spacing w:after="0"/>
        <w:ind w:left="0"/>
        <w:jc w:val="both"/>
      </w:pPr>
      <w:r>
        <w:rPr>
          <w:rFonts w:ascii="Times New Roman"/>
          <w:b w:val="false"/>
          <w:i w:val="false"/>
          <w:color w:val="000000"/>
          <w:sz w:val="28"/>
        </w:rPr>
        <w:t>
      9. В строках 5.1, 5.2, 5.3, 5.4, 5.5 указываются страхователи, имеющие наибольшую долю в общей сумме задолженности страхователей, суммарная задолженность остальных страхователей указывается в строке 5.6 "Прочие страхователи".</w:t>
      </w:r>
    </w:p>
    <w:bookmarkEnd w:id="471"/>
    <w:bookmarkStart w:name="z529" w:id="472"/>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2" w:id="47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73"/>
    <w:bookmarkStart w:name="z533" w:id="47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74"/>
    <w:bookmarkStart w:name="z534" w:id="47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75"/>
    <w:bookmarkStart w:name="z535" w:id="476"/>
    <w:p>
      <w:pPr>
        <w:spacing w:after="0"/>
        <w:ind w:left="0"/>
        <w:jc w:val="left"/>
      </w:pPr>
      <w:r>
        <w:rPr>
          <w:rFonts w:ascii="Times New Roman"/>
          <w:b/>
          <w:i w:val="false"/>
          <w:color w:val="000000"/>
        </w:rPr>
        <w:t xml:space="preserve"> Отчет об инвестиционном имуществе и основных средствах</w:t>
      </w:r>
    </w:p>
    <w:bookmarkEnd w:id="476"/>
    <w:bookmarkStart w:name="z536" w:id="477"/>
    <w:p>
      <w:pPr>
        <w:spacing w:after="0"/>
        <w:ind w:left="0"/>
        <w:jc w:val="both"/>
      </w:pPr>
      <w:r>
        <w:rPr>
          <w:rFonts w:ascii="Times New Roman"/>
          <w:b w:val="false"/>
          <w:i w:val="false"/>
          <w:color w:val="000000"/>
          <w:sz w:val="28"/>
        </w:rPr>
        <w:t>
      Индекс формы административных данных: 13 - I(R)O_M</w:t>
      </w:r>
    </w:p>
    <w:bookmarkEnd w:id="477"/>
    <w:bookmarkStart w:name="z537" w:id="478"/>
    <w:p>
      <w:pPr>
        <w:spacing w:after="0"/>
        <w:ind w:left="0"/>
        <w:jc w:val="both"/>
      </w:pPr>
      <w:r>
        <w:rPr>
          <w:rFonts w:ascii="Times New Roman"/>
          <w:b w:val="false"/>
          <w:i w:val="false"/>
          <w:color w:val="000000"/>
          <w:sz w:val="28"/>
        </w:rPr>
        <w:t>
      Периодичность: ежеквартальная</w:t>
      </w:r>
    </w:p>
    <w:bookmarkEnd w:id="478"/>
    <w:bookmarkStart w:name="z538" w:id="479"/>
    <w:p>
      <w:pPr>
        <w:spacing w:after="0"/>
        <w:ind w:left="0"/>
        <w:jc w:val="both"/>
      </w:pPr>
      <w:r>
        <w:rPr>
          <w:rFonts w:ascii="Times New Roman"/>
          <w:b w:val="false"/>
          <w:i w:val="false"/>
          <w:color w:val="000000"/>
          <w:sz w:val="28"/>
        </w:rPr>
        <w:t>
      Отчетный период: по состоянию на "___"________20__года</w:t>
      </w:r>
    </w:p>
    <w:bookmarkEnd w:id="479"/>
    <w:bookmarkStart w:name="z539" w:id="480"/>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1" w:id="481"/>
    <w:p>
      <w:pPr>
        <w:spacing w:after="0"/>
        <w:ind w:left="0"/>
        <w:jc w:val="both"/>
      </w:pPr>
      <w:r>
        <w:rPr>
          <w:rFonts w:ascii="Times New Roman"/>
          <w:b w:val="false"/>
          <w:i w:val="false"/>
          <w:color w:val="000000"/>
          <w:sz w:val="28"/>
        </w:rPr>
        <w:t xml:space="preserve">
      Таблица "Инвестиционное имущество и основные средства" </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инвестиционном имуществе и основных средствах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543" w:id="482"/>
      <w:r>
        <w:rPr>
          <w:rFonts w:ascii="Times New Roman"/>
          <w:b w:val="false"/>
          <w:i w:val="false"/>
          <w:color w:val="000000"/>
          <w:sz w:val="28"/>
        </w:rPr>
        <w:t>
      Исполнитель______________________________________________ ________________</w:t>
      </w:r>
    </w:p>
    <w:bookmarkEnd w:id="482"/>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w:t>
            </w:r>
            <w:r>
              <w:br/>
            </w:r>
            <w:r>
              <w:rPr>
                <w:rFonts w:ascii="Times New Roman"/>
                <w:b w:val="false"/>
                <w:i w:val="false"/>
                <w:color w:val="000000"/>
                <w:sz w:val="20"/>
              </w:rPr>
              <w:t>инвестиционном имуществе</w:t>
            </w:r>
            <w:r>
              <w:br/>
            </w:r>
            <w:r>
              <w:rPr>
                <w:rFonts w:ascii="Times New Roman"/>
                <w:b w:val="false"/>
                <w:i w:val="false"/>
                <w:color w:val="000000"/>
                <w:sz w:val="20"/>
              </w:rPr>
              <w:t>и основных средствах</w:t>
            </w:r>
          </w:p>
        </w:tc>
      </w:tr>
    </w:tbl>
    <w:bookmarkStart w:name="z545" w:id="48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83"/>
    <w:bookmarkStart w:name="z546" w:id="484"/>
    <w:p>
      <w:pPr>
        <w:spacing w:after="0"/>
        <w:ind w:left="0"/>
        <w:jc w:val="left"/>
      </w:pPr>
      <w:r>
        <w:rPr>
          <w:rFonts w:ascii="Times New Roman"/>
          <w:b/>
          <w:i w:val="false"/>
          <w:color w:val="000000"/>
        </w:rPr>
        <w:t xml:space="preserve"> Отчет об инвестиционном имуществе и основных средствах (индекс - 13 - I(R)O_M, периодичность – ежеквартальная)</w:t>
      </w:r>
    </w:p>
    <w:bookmarkEnd w:id="484"/>
    <w:bookmarkStart w:name="z547" w:id="485"/>
    <w:p>
      <w:pPr>
        <w:spacing w:after="0"/>
        <w:ind w:left="0"/>
        <w:jc w:val="left"/>
      </w:pPr>
      <w:r>
        <w:rPr>
          <w:rFonts w:ascii="Times New Roman"/>
          <w:b/>
          <w:i w:val="false"/>
          <w:color w:val="000000"/>
        </w:rPr>
        <w:t xml:space="preserve"> Глава 1. Общие положения</w:t>
      </w:r>
    </w:p>
    <w:bookmarkEnd w:id="485"/>
    <w:bookmarkStart w:name="z548" w:id="48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инвестиционном имуществе и основных средствах" (далее - Форма).</w:t>
      </w:r>
    </w:p>
    <w:bookmarkEnd w:id="486"/>
    <w:bookmarkStart w:name="z549" w:id="48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487"/>
    <w:bookmarkStart w:name="z550" w:id="488"/>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488"/>
    <w:bookmarkStart w:name="z551" w:id="489"/>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489"/>
    <w:bookmarkStart w:name="z552" w:id="490"/>
    <w:p>
      <w:pPr>
        <w:spacing w:after="0"/>
        <w:ind w:left="0"/>
        <w:jc w:val="left"/>
      </w:pPr>
      <w:r>
        <w:rPr>
          <w:rFonts w:ascii="Times New Roman"/>
          <w:b/>
          <w:i w:val="false"/>
          <w:color w:val="000000"/>
        </w:rPr>
        <w:t xml:space="preserve"> Глава 2. Пояснение по заполнению Формы</w:t>
      </w:r>
    </w:p>
    <w:bookmarkEnd w:id="490"/>
    <w:bookmarkStart w:name="z553" w:id="491"/>
    <w:p>
      <w:pPr>
        <w:spacing w:after="0"/>
        <w:ind w:left="0"/>
        <w:jc w:val="both"/>
      </w:pPr>
      <w:r>
        <w:rPr>
          <w:rFonts w:ascii="Times New Roman"/>
          <w:b w:val="false"/>
          <w:i w:val="false"/>
          <w:color w:val="000000"/>
          <w:sz w:val="28"/>
        </w:rPr>
        <w:t>
      5. В столбце 2 указывается информация об инвестиционном имуществе и основных средствах.</w:t>
      </w:r>
    </w:p>
    <w:bookmarkEnd w:id="491"/>
    <w:bookmarkStart w:name="z554" w:id="492"/>
    <w:p>
      <w:pPr>
        <w:spacing w:after="0"/>
        <w:ind w:left="0"/>
        <w:jc w:val="both"/>
      </w:pPr>
      <w:r>
        <w:rPr>
          <w:rFonts w:ascii="Times New Roman"/>
          <w:b w:val="false"/>
          <w:i w:val="false"/>
          <w:color w:val="000000"/>
          <w:sz w:val="28"/>
        </w:rPr>
        <w:t>
      6. Общая сумма инвестиций в основные средства, не являющиеся недвижимым имуществом, указывается в строке 3 "Прочие основные средства".</w:t>
      </w:r>
    </w:p>
    <w:bookmarkEnd w:id="492"/>
    <w:bookmarkStart w:name="z555" w:id="493"/>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14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bookmarkStart w:name="z2272" w:id="49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94"/>
    <w:bookmarkStart w:name="z2273" w:id="49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95"/>
    <w:bookmarkStart w:name="z2274" w:id="49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96"/>
    <w:bookmarkStart w:name="z2275" w:id="497"/>
    <w:p>
      <w:pPr>
        <w:spacing w:after="0"/>
        <w:ind w:left="0"/>
        <w:jc w:val="left"/>
      </w:pPr>
      <w:r>
        <w:rPr>
          <w:rFonts w:ascii="Times New Roman"/>
          <w:b/>
          <w:i w:val="false"/>
          <w:color w:val="000000"/>
        </w:rPr>
        <w:t xml:space="preserve"> Отчет о расчете страховых резервов по отрасли "общее страхование"</w:t>
      </w:r>
    </w:p>
    <w:bookmarkEnd w:id="497"/>
    <w:bookmarkStart w:name="z2276" w:id="498"/>
    <w:p>
      <w:pPr>
        <w:spacing w:after="0"/>
        <w:ind w:left="0"/>
        <w:jc w:val="both"/>
      </w:pPr>
      <w:r>
        <w:rPr>
          <w:rFonts w:ascii="Times New Roman"/>
          <w:b w:val="false"/>
          <w:i w:val="false"/>
          <w:color w:val="000000"/>
          <w:sz w:val="28"/>
        </w:rPr>
        <w:t>
      Индекс формы административных данных: 14 - I(R)O_M</w:t>
      </w:r>
    </w:p>
    <w:bookmarkEnd w:id="498"/>
    <w:bookmarkStart w:name="z2277" w:id="499"/>
    <w:p>
      <w:pPr>
        <w:spacing w:after="0"/>
        <w:ind w:left="0"/>
        <w:jc w:val="both"/>
      </w:pPr>
      <w:r>
        <w:rPr>
          <w:rFonts w:ascii="Times New Roman"/>
          <w:b w:val="false"/>
          <w:i w:val="false"/>
          <w:color w:val="000000"/>
          <w:sz w:val="28"/>
        </w:rPr>
        <w:t>
      Периодичность: ежемесячная</w:t>
      </w:r>
    </w:p>
    <w:bookmarkEnd w:id="499"/>
    <w:bookmarkStart w:name="z2278" w:id="500"/>
    <w:p>
      <w:pPr>
        <w:spacing w:after="0"/>
        <w:ind w:left="0"/>
        <w:jc w:val="both"/>
      </w:pPr>
      <w:r>
        <w:rPr>
          <w:rFonts w:ascii="Times New Roman"/>
          <w:b w:val="false"/>
          <w:i w:val="false"/>
          <w:color w:val="000000"/>
          <w:sz w:val="28"/>
        </w:rPr>
        <w:t>
      Отчетный период: по состоянию на "___" ________20__года</w:t>
      </w:r>
    </w:p>
    <w:bookmarkEnd w:id="500"/>
    <w:bookmarkStart w:name="z2279" w:id="501"/>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осуществляющая деятельность по отрасли "общее страхование", исламская страховая (перестраховочная) организация, осуществляющая деятельность по отрасли "общее страхование"</w:t>
      </w:r>
    </w:p>
    <w:bookmarkEnd w:id="501"/>
    <w:bookmarkStart w:name="z2280" w:id="502"/>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2" w:id="503"/>
    <w:p>
      <w:pPr>
        <w:spacing w:after="0"/>
        <w:ind w:left="0"/>
        <w:jc w:val="left"/>
      </w:pPr>
      <w:r>
        <w:rPr>
          <w:rFonts w:ascii="Times New Roman"/>
          <w:b/>
          <w:i w:val="false"/>
          <w:color w:val="000000"/>
        </w:rPr>
        <w:t xml:space="preserve"> Таблица. Расчет страховых резервов по отрасли "общее страхование"</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5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 общая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произошедших, но незаявленных убытков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5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5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50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50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50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51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51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аудиторских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51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51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51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5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51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51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518"/>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5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51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5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5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52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52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52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5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52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5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525"/>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5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526"/>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5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527"/>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5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528"/>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5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529"/>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5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530"/>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5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531"/>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5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532"/>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5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533"/>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5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534"/>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5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535"/>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5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536"/>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5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537"/>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5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538"/>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5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539"/>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5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540"/>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5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541"/>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5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5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6" w:id="543"/>
    <w:p>
      <w:pPr>
        <w:spacing w:after="0"/>
        <w:ind w:left="0"/>
        <w:jc w:val="both"/>
      </w:pPr>
      <w:r>
        <w:rPr>
          <w:rFonts w:ascii="Times New Roman"/>
          <w:b w:val="false"/>
          <w:i w:val="false"/>
          <w:color w:val="000000"/>
          <w:sz w:val="28"/>
        </w:rPr>
        <w:t>
      продолжение таблицы:</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544"/>
          <w:p>
            <w:pPr>
              <w:spacing w:after="20"/>
              <w:ind w:left="20"/>
              <w:jc w:val="both"/>
            </w:pPr>
            <w:r>
              <w:rPr>
                <w:rFonts w:ascii="Times New Roman"/>
                <w:b w:val="false"/>
                <w:i w:val="false"/>
                <w:color w:val="000000"/>
                <w:sz w:val="20"/>
              </w:rPr>
              <w:t>
</w:t>
            </w:r>
            <w:r>
              <w:rPr>
                <w:rFonts w:ascii="Times New Roman"/>
                <w:b w:val="false"/>
                <w:i w:val="false"/>
                <w:color w:val="000000"/>
                <w:sz w:val="20"/>
              </w:rPr>
              <w:t>Чистая сумма резерва произошедших, но незаявленных убытков</w:t>
            </w:r>
          </w:p>
          <w:bookmarkEnd w:id="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общая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 неурегулированных убытков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54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5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9" w:id="547"/>
    <w:p>
      <w:pPr>
        <w:spacing w:after="0"/>
        <w:ind w:left="0"/>
        <w:jc w:val="both"/>
      </w:pPr>
      <w:r>
        <w:rPr>
          <w:rFonts w:ascii="Times New Roman"/>
          <w:b w:val="false"/>
          <w:i w:val="false"/>
          <w:color w:val="000000"/>
          <w:sz w:val="28"/>
        </w:rPr>
        <w:t>
      продолжение таблицы:</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548"/>
          <w:p>
            <w:pPr>
              <w:spacing w:after="20"/>
              <w:ind w:left="20"/>
              <w:jc w:val="both"/>
            </w:pPr>
            <w:r>
              <w:rPr>
                <w:rFonts w:ascii="Times New Roman"/>
                <w:b w:val="false"/>
                <w:i w:val="false"/>
                <w:color w:val="000000"/>
                <w:sz w:val="20"/>
              </w:rPr>
              <w:t>
</w:t>
            </w:r>
            <w:r>
              <w:rPr>
                <w:rFonts w:ascii="Times New Roman"/>
                <w:b w:val="false"/>
                <w:i w:val="false"/>
                <w:color w:val="000000"/>
                <w:sz w:val="20"/>
              </w:rPr>
              <w:t>Чистая сумма резерва заявленных, но неурегулированных убытков</w:t>
            </w:r>
          </w:p>
          <w:bookmarkEnd w:id="5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страховых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общей сумме страховых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общих страховых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54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5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5" w:id="551"/>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w:t>
            </w:r>
            <w:r>
              <w:br/>
            </w:r>
            <w:r>
              <w:rPr>
                <w:rFonts w:ascii="Times New Roman"/>
                <w:b w:val="false"/>
                <w:i w:val="false"/>
                <w:color w:val="000000"/>
                <w:sz w:val="20"/>
              </w:rPr>
              <w:t>страховых резервов</w:t>
            </w:r>
            <w:r>
              <w:br/>
            </w:r>
            <w:r>
              <w:rPr>
                <w:rFonts w:ascii="Times New Roman"/>
                <w:b w:val="false"/>
                <w:i w:val="false"/>
                <w:color w:val="000000"/>
                <w:sz w:val="20"/>
              </w:rPr>
              <w:t>по отрасли "общее</w:t>
            </w:r>
            <w:r>
              <w:br/>
            </w:r>
            <w:r>
              <w:rPr>
                <w:rFonts w:ascii="Times New Roman"/>
                <w:b w:val="false"/>
                <w:i w:val="false"/>
                <w:color w:val="000000"/>
                <w:sz w:val="20"/>
              </w:rPr>
              <w:t>страхование"</w:t>
            </w:r>
          </w:p>
        </w:tc>
      </w:tr>
    </w:tbl>
    <w:bookmarkStart w:name="z2627" w:id="55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52"/>
    <w:bookmarkStart w:name="z2628" w:id="553"/>
    <w:p>
      <w:pPr>
        <w:spacing w:after="0"/>
        <w:ind w:left="0"/>
        <w:jc w:val="left"/>
      </w:pPr>
      <w:r>
        <w:rPr>
          <w:rFonts w:ascii="Times New Roman"/>
          <w:b/>
          <w:i w:val="false"/>
          <w:color w:val="000000"/>
        </w:rPr>
        <w:t xml:space="preserve"> Отчет о расчете страховых резервов по отрасли "общее страхование" (индекс – 14 - I(R)O_M, периодичность – ежемесячная)</w:t>
      </w:r>
    </w:p>
    <w:bookmarkEnd w:id="553"/>
    <w:bookmarkStart w:name="z2629" w:id="554"/>
    <w:p>
      <w:pPr>
        <w:spacing w:after="0"/>
        <w:ind w:left="0"/>
        <w:jc w:val="left"/>
      </w:pPr>
      <w:r>
        <w:rPr>
          <w:rFonts w:ascii="Times New Roman"/>
          <w:b/>
          <w:i w:val="false"/>
          <w:color w:val="000000"/>
        </w:rPr>
        <w:t xml:space="preserve"> Глава 1. Общие положения</w:t>
      </w:r>
    </w:p>
    <w:bookmarkEnd w:id="554"/>
    <w:bookmarkStart w:name="z2630" w:id="55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страховых резервов по отрасли "общее страхование"" (далее – Форма).</w:t>
      </w:r>
    </w:p>
    <w:bookmarkEnd w:id="555"/>
    <w:bookmarkStart w:name="z2631" w:id="55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56"/>
    <w:bookmarkStart w:name="z2632" w:id="557"/>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осуществляющими деятельность по отрасли "общее страхование"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557"/>
    <w:bookmarkStart w:name="z2633" w:id="55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58"/>
    <w:bookmarkStart w:name="z2634" w:id="559"/>
    <w:p>
      <w:pPr>
        <w:spacing w:after="0"/>
        <w:ind w:left="0"/>
        <w:jc w:val="left"/>
      </w:pPr>
      <w:r>
        <w:rPr>
          <w:rFonts w:ascii="Times New Roman"/>
          <w:b/>
          <w:i w:val="false"/>
          <w:color w:val="000000"/>
        </w:rPr>
        <w:t xml:space="preserve"> Глава 2. Пояснение по заполнению Формы</w:t>
      </w:r>
    </w:p>
    <w:bookmarkEnd w:id="559"/>
    <w:bookmarkStart w:name="z2635" w:id="560"/>
    <w:p>
      <w:pPr>
        <w:spacing w:after="0"/>
        <w:ind w:left="0"/>
        <w:jc w:val="both"/>
      </w:pPr>
      <w:r>
        <w:rPr>
          <w:rFonts w:ascii="Times New Roman"/>
          <w:b w:val="false"/>
          <w:i w:val="false"/>
          <w:color w:val="000000"/>
          <w:sz w:val="28"/>
        </w:rPr>
        <w:t>
      5. В Форме указывается сумма страховых резервов в разрезе классов страхования на конец отчетного периода.</w:t>
      </w:r>
    </w:p>
    <w:bookmarkEnd w:id="560"/>
    <w:bookmarkStart w:name="z2636" w:id="561"/>
    <w:p>
      <w:pPr>
        <w:spacing w:after="0"/>
        <w:ind w:left="0"/>
        <w:jc w:val="both"/>
      </w:pPr>
      <w:r>
        <w:rPr>
          <w:rFonts w:ascii="Times New Roman"/>
          <w:b w:val="false"/>
          <w:i w:val="false"/>
          <w:color w:val="000000"/>
          <w:sz w:val="28"/>
        </w:rPr>
        <w:t xml:space="preserve">
      6. Страховые резервы рассчитываются в соответствии с Требованиями к формированию, методике расчета страховых резервов и их структуре,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зарегистрированным в Реестре государственной регистрации нормативных правовых актов под № 18290.</w:t>
      </w:r>
    </w:p>
    <w:bookmarkEnd w:id="561"/>
    <w:bookmarkStart w:name="z2637" w:id="562"/>
    <w:p>
      <w:pPr>
        <w:spacing w:after="0"/>
        <w:ind w:left="0"/>
        <w:jc w:val="both"/>
      </w:pPr>
      <w:r>
        <w:rPr>
          <w:rFonts w:ascii="Times New Roman"/>
          <w:b w:val="false"/>
          <w:i w:val="false"/>
          <w:color w:val="000000"/>
          <w:sz w:val="28"/>
        </w:rPr>
        <w:t>
      7. В графе 4 доля перестраховщика в резерве незаработанной премии указывается за исключением комиссионного вознаграждения цеденту, страховому брокеру по договору перестрахования (страхования) и иных возмещений, платежей страховым посредникам и иным лицам от перестраховщика, не относящихся к страховой защите по рискам, передаваемым в перестрахование.</w:t>
      </w:r>
    </w:p>
    <w:bookmarkEnd w:id="562"/>
    <w:bookmarkStart w:name="z2638" w:id="563"/>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15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p>
      <w:pPr>
        <w:spacing w:after="0"/>
        <w:ind w:left="0"/>
        <w:jc w:val="left"/>
      </w:pPr>
      <w:r>
        <w:rPr>
          <w:rFonts w:ascii="Times New Roman"/>
          <w:b/>
          <w:i w:val="false"/>
          <w:color w:val="000000"/>
        </w:rPr>
        <w:t xml:space="preserve"> Отчет о расчете страховых резервов по отрасли "страхование жизни"</w:t>
      </w:r>
    </w:p>
    <w:p>
      <w:pPr>
        <w:spacing w:after="0"/>
        <w:ind w:left="0"/>
        <w:jc w:val="both"/>
      </w:pPr>
      <w:r>
        <w:rPr>
          <w:rFonts w:ascii="Times New Roman"/>
          <w:b w:val="false"/>
          <w:i w:val="false"/>
          <w:color w:val="000000"/>
          <w:sz w:val="28"/>
        </w:rPr>
        <w:t>
      Индекс формы административных данных: 15 -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_______20__года</w:t>
      </w:r>
    </w:p>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осуществляющая деятельность по отрасли "страхование жизни", исламская страховая (перестраховочная) организация, осуществляющая деятельность по отрасли "страхование жизни"</w:t>
      </w:r>
    </w:p>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Таблица. Расчет страховых резервов по отрасли "страхование жизни"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 общая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1.3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1.4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непроизошедших убытков по договорам страхования (перестрахования)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непроизошедших убытков по договорам страхования (перестрахования)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непроизошедших убытков по договорам аннуитета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непроизошедших убытков по договорам аннуитета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произошедших, но незаявленных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произошедших, но незаявленных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 неурегулированных убытков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заявленных, но неурегулированных убытков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доли перестраховщика в страховых резервах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страховых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w:t>
            </w:r>
            <w:r>
              <w:br/>
            </w:r>
            <w:r>
              <w:rPr>
                <w:rFonts w:ascii="Times New Roman"/>
                <w:b w:val="false"/>
                <w:i w:val="false"/>
                <w:color w:val="000000"/>
                <w:sz w:val="20"/>
              </w:rPr>
              <w:t>страховых резервов</w:t>
            </w:r>
            <w:r>
              <w:br/>
            </w:r>
            <w:r>
              <w:rPr>
                <w:rFonts w:ascii="Times New Roman"/>
                <w:b w:val="false"/>
                <w:i w:val="false"/>
                <w:color w:val="000000"/>
                <w:sz w:val="20"/>
              </w:rPr>
              <w:t>по отрасли "страхование жизни"</w:t>
            </w:r>
          </w:p>
        </w:tc>
      </w:tr>
    </w:tbl>
    <w:p>
      <w:pPr>
        <w:spacing w:after="0"/>
        <w:ind w:left="0"/>
        <w:jc w:val="left"/>
      </w:pPr>
      <w:r>
        <w:rPr>
          <w:rFonts w:ascii="Times New Roman"/>
          <w:b/>
          <w:i w:val="false"/>
          <w:color w:val="000000"/>
        </w:rPr>
        <w:t xml:space="preserve"> Пояснение по заполнению формы административных данных Отчет о расчете страховых резервов по отрасли "страхование жизни" (индекс – 15 - I(R)O_M,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страховых резервов по отрасли "страхование жизни""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осуществляющими деятельность по отрасли "страхование жизни"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Форме указывается сумма страховых резервов в разрезе классов страхования на конец отчетного периода.</w:t>
      </w:r>
    </w:p>
    <w:p>
      <w:pPr>
        <w:spacing w:after="0"/>
        <w:ind w:left="0"/>
        <w:jc w:val="both"/>
      </w:pPr>
      <w:r>
        <w:rPr>
          <w:rFonts w:ascii="Times New Roman"/>
          <w:b w:val="false"/>
          <w:i w:val="false"/>
          <w:color w:val="000000"/>
          <w:sz w:val="28"/>
        </w:rPr>
        <w:t xml:space="preserve">
      6. Страховые резервы рассчитываются в соответствии с Требованиями к формированию, методике расчета страховых резервов и их структуре,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зарегистрированным в Реестре государственной регистрации нормативных правовых актов под № 18290.</w:t>
      </w:r>
    </w:p>
    <w:p>
      <w:pPr>
        <w:spacing w:after="0"/>
        <w:ind w:left="0"/>
        <w:jc w:val="both"/>
      </w:pPr>
      <w:r>
        <w:rPr>
          <w:rFonts w:ascii="Times New Roman"/>
          <w:b w:val="false"/>
          <w:i w:val="false"/>
          <w:color w:val="000000"/>
          <w:sz w:val="28"/>
        </w:rPr>
        <w:t>
      7. В графе 4 доля перестраховщика в резерве незаработанной премии указывается за исключением комиссионного вознаграждения цеденту, страховому брокеру по договору перестрахования (страхования) и иных возмещений, платежей страховым посредникам и иным лицам от перестраховщика, не относящихся к страховой защите по рискам, передаваемым в перестрахование.</w:t>
      </w:r>
    </w:p>
    <w:p>
      <w:pPr>
        <w:spacing w:after="0"/>
        <w:ind w:left="0"/>
        <w:jc w:val="both"/>
      </w:pPr>
      <w:r>
        <w:rPr>
          <w:rFonts w:ascii="Times New Roman"/>
          <w:b w:val="false"/>
          <w:i w:val="false"/>
          <w:color w:val="000000"/>
          <w:sz w:val="28"/>
        </w:rPr>
        <w:t xml:space="preserve">
      8. В строке 1.2 указываются договоры аннуитетного страхования, за исключением договоров аннуитетного страхования, заключенных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 xml:space="preserve">
      9. В строке 1.4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 xml:space="preserve">
      10. В строке 1.8 указываются договоры обязательного страхования работника от несчастных случаев и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16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p>
      <w:pPr>
        <w:spacing w:after="0"/>
        <w:ind w:left="0"/>
        <w:jc w:val="left"/>
      </w:pPr>
      <w:r>
        <w:rPr>
          <w:rFonts w:ascii="Times New Roman"/>
          <w:b/>
          <w:i w:val="false"/>
          <w:color w:val="000000"/>
        </w:rPr>
        <w:t xml:space="preserve"> Отчет о страховых премиях и премии государства</w:t>
      </w:r>
    </w:p>
    <w:bookmarkStart w:name="z557" w:id="564"/>
    <w:p>
      <w:pPr>
        <w:spacing w:after="0"/>
        <w:ind w:left="0"/>
        <w:jc w:val="both"/>
      </w:pPr>
      <w:r>
        <w:rPr>
          <w:rFonts w:ascii="Times New Roman"/>
          <w:b w:val="false"/>
          <w:i w:val="false"/>
          <w:color w:val="000000"/>
          <w:sz w:val="28"/>
        </w:rPr>
        <w:t>
      Индекс формы административных данных: 16 - I(R)O_M</w:t>
      </w:r>
    </w:p>
    <w:bookmarkEnd w:id="564"/>
    <w:bookmarkStart w:name="z558" w:id="565"/>
    <w:p>
      <w:pPr>
        <w:spacing w:after="0"/>
        <w:ind w:left="0"/>
        <w:jc w:val="both"/>
      </w:pPr>
      <w:r>
        <w:rPr>
          <w:rFonts w:ascii="Times New Roman"/>
          <w:b w:val="false"/>
          <w:i w:val="false"/>
          <w:color w:val="000000"/>
          <w:sz w:val="28"/>
        </w:rPr>
        <w:t>
      Периодичность: ежемесячная</w:t>
      </w:r>
    </w:p>
    <w:bookmarkEnd w:id="565"/>
    <w:bookmarkStart w:name="z559" w:id="566"/>
    <w:p>
      <w:pPr>
        <w:spacing w:after="0"/>
        <w:ind w:left="0"/>
        <w:jc w:val="both"/>
      </w:pPr>
      <w:r>
        <w:rPr>
          <w:rFonts w:ascii="Times New Roman"/>
          <w:b w:val="false"/>
          <w:i w:val="false"/>
          <w:color w:val="000000"/>
          <w:sz w:val="28"/>
        </w:rPr>
        <w:t>
      Отчетный период: по состоянию на "___" ________20__года</w:t>
      </w:r>
    </w:p>
    <w:bookmarkEnd w:id="566"/>
    <w:bookmarkStart w:name="z560" w:id="567"/>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исламская страховая (перестраховочная) организация</w:t>
      </w:r>
    </w:p>
    <w:bookmarkEnd w:id="567"/>
    <w:bookmarkStart w:name="z561" w:id="568"/>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3" w:id="569"/>
    <w:p>
      <w:pPr>
        <w:spacing w:after="0"/>
        <w:ind w:left="0"/>
        <w:jc w:val="both"/>
      </w:pPr>
      <w:r>
        <w:rPr>
          <w:rFonts w:ascii="Times New Roman"/>
          <w:b w:val="false"/>
          <w:i w:val="false"/>
          <w:color w:val="000000"/>
          <w:sz w:val="28"/>
        </w:rPr>
        <w:t>
      Таблица. Страховые премии и премия государства</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электронной форме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5" w:id="570"/>
    <w:p>
      <w:pPr>
        <w:spacing w:after="0"/>
        <w:ind w:left="0"/>
        <w:jc w:val="both"/>
      </w:pPr>
      <w:r>
        <w:rPr>
          <w:rFonts w:ascii="Times New Roman"/>
          <w:b w:val="false"/>
          <w:i w:val="false"/>
          <w:color w:val="000000"/>
          <w:sz w:val="28"/>
        </w:rPr>
        <w:t>
      продолжение таблицы:</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государства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на перестрахование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расторжением договоров, переданных на перестрахование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премий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расторжением договоров страхования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перестрахования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государства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566" w:id="571"/>
    <w:p>
      <w:pPr>
        <w:spacing w:after="0"/>
        <w:ind w:left="0"/>
        <w:jc w:val="both"/>
      </w:pPr>
      <w:r>
        <w:rPr>
          <w:rFonts w:ascii="Times New Roman"/>
          <w:b w:val="false"/>
          <w:i w:val="false"/>
          <w:color w:val="000000"/>
          <w:sz w:val="28"/>
        </w:rPr>
        <w:t>
      продолжение таблицы:</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незаработанной премии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в резерве незаработанной премии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чистой суммы резерва незаработанной премии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страховых премий (графа 18 - графа 19 - графа 27)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567" w:id="572"/>
    <w:p>
      <w:pPr>
        <w:spacing w:after="0"/>
        <w:ind w:left="0"/>
        <w:jc w:val="both"/>
      </w:pPr>
      <w:r>
        <w:rPr>
          <w:rFonts w:ascii="Times New Roman"/>
          <w:b w:val="false"/>
          <w:i w:val="false"/>
          <w:color w:val="000000"/>
          <w:sz w:val="28"/>
        </w:rPr>
        <w:t>
      продолжение таблицы:</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комиссионного вознаграждения по страховой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568" w:id="573"/>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страховых премиях</w:t>
            </w:r>
            <w:r>
              <w:br/>
            </w:r>
            <w:r>
              <w:rPr>
                <w:rFonts w:ascii="Times New Roman"/>
                <w:b w:val="false"/>
                <w:i w:val="false"/>
                <w:color w:val="000000"/>
                <w:sz w:val="20"/>
              </w:rPr>
              <w:t>и премии государства</w:t>
            </w:r>
          </w:p>
        </w:tc>
      </w:tr>
    </w:tbl>
    <w:bookmarkStart w:name="z570" w:id="57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74"/>
    <w:bookmarkStart w:name="z571" w:id="575"/>
    <w:p>
      <w:pPr>
        <w:spacing w:after="0"/>
        <w:ind w:left="0"/>
        <w:jc w:val="left"/>
      </w:pPr>
      <w:r>
        <w:rPr>
          <w:rFonts w:ascii="Times New Roman"/>
          <w:b/>
          <w:i w:val="false"/>
          <w:color w:val="000000"/>
        </w:rPr>
        <w:t xml:space="preserve"> Отчет о страховых премиях и премии государства (индекс – 16 - I(R)O_M, периодичность – ежемесячная)</w:t>
      </w:r>
    </w:p>
    <w:bookmarkEnd w:id="575"/>
    <w:bookmarkStart w:name="z572" w:id="576"/>
    <w:p>
      <w:pPr>
        <w:spacing w:after="0"/>
        <w:ind w:left="0"/>
        <w:jc w:val="left"/>
      </w:pPr>
      <w:r>
        <w:rPr>
          <w:rFonts w:ascii="Times New Roman"/>
          <w:b/>
          <w:i w:val="false"/>
          <w:color w:val="000000"/>
        </w:rPr>
        <w:t xml:space="preserve"> Глава 1. Общие положения</w:t>
      </w:r>
    </w:p>
    <w:bookmarkEnd w:id="576"/>
    <w:bookmarkStart w:name="z573" w:id="57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страховых премиях и премии государства" (далее – Форма).</w:t>
      </w:r>
    </w:p>
    <w:bookmarkEnd w:id="577"/>
    <w:bookmarkStart w:name="z574" w:id="57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78"/>
    <w:bookmarkStart w:name="z575" w:id="579"/>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579"/>
    <w:bookmarkStart w:name="z576" w:id="58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80"/>
    <w:bookmarkStart w:name="z577" w:id="581"/>
    <w:p>
      <w:pPr>
        <w:spacing w:after="0"/>
        <w:ind w:left="0"/>
        <w:jc w:val="left"/>
      </w:pPr>
      <w:r>
        <w:rPr>
          <w:rFonts w:ascii="Times New Roman"/>
          <w:b/>
          <w:i w:val="false"/>
          <w:color w:val="000000"/>
        </w:rPr>
        <w:t xml:space="preserve"> Глава 2. Пояснение по заполнению Формы</w:t>
      </w:r>
    </w:p>
    <w:bookmarkEnd w:id="581"/>
    <w:bookmarkStart w:name="z578" w:id="582"/>
    <w:p>
      <w:pPr>
        <w:spacing w:after="0"/>
        <w:ind w:left="0"/>
        <w:jc w:val="both"/>
      </w:pPr>
      <w:r>
        <w:rPr>
          <w:rFonts w:ascii="Times New Roman"/>
          <w:b w:val="false"/>
          <w:i w:val="false"/>
          <w:color w:val="000000"/>
          <w:sz w:val="28"/>
        </w:rPr>
        <w:t>
      5. В графе 4 указываются суммарные данные граф 6, 7, 8 и 9.</w:t>
      </w:r>
    </w:p>
    <w:bookmarkEnd w:id="582"/>
    <w:bookmarkStart w:name="z579" w:id="583"/>
    <w:p>
      <w:pPr>
        <w:spacing w:after="0"/>
        <w:ind w:left="0"/>
        <w:jc w:val="both"/>
      </w:pPr>
      <w:r>
        <w:rPr>
          <w:rFonts w:ascii="Times New Roman"/>
          <w:b w:val="false"/>
          <w:i w:val="false"/>
          <w:color w:val="000000"/>
          <w:sz w:val="28"/>
        </w:rPr>
        <w:t>
      6. В графе 13 указывается премия государства, принятая по договорам страхования жизни в рамках государственной образовательной накопительной системы.</w:t>
      </w:r>
    </w:p>
    <w:bookmarkEnd w:id="583"/>
    <w:bookmarkStart w:name="z580" w:id="584"/>
    <w:p>
      <w:pPr>
        <w:spacing w:after="0"/>
        <w:ind w:left="0"/>
        <w:jc w:val="both"/>
      </w:pPr>
      <w:r>
        <w:rPr>
          <w:rFonts w:ascii="Times New Roman"/>
          <w:b w:val="false"/>
          <w:i w:val="false"/>
          <w:color w:val="000000"/>
          <w:sz w:val="28"/>
        </w:rPr>
        <w:t xml:space="preserve">
      7. В строке 1.8 указываются договоры обязательного страхования работника от несчастных случаев и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584"/>
    <w:bookmarkStart w:name="z581" w:id="585"/>
    <w:p>
      <w:pPr>
        <w:spacing w:after="0"/>
        <w:ind w:left="0"/>
        <w:jc w:val="both"/>
      </w:pPr>
      <w:r>
        <w:rPr>
          <w:rFonts w:ascii="Times New Roman"/>
          <w:b w:val="false"/>
          <w:i w:val="false"/>
          <w:color w:val="000000"/>
          <w:sz w:val="28"/>
        </w:rPr>
        <w:t xml:space="preserve">
      8. В строке 2.2 указываются договоры аннуитетного страхования, за исключением договоров аннуитетного страхования, заключенных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585"/>
    <w:bookmarkStart w:name="z582" w:id="586"/>
    <w:p>
      <w:pPr>
        <w:spacing w:after="0"/>
        <w:ind w:left="0"/>
        <w:jc w:val="both"/>
      </w:pPr>
      <w:r>
        <w:rPr>
          <w:rFonts w:ascii="Times New Roman"/>
          <w:b w:val="false"/>
          <w:i w:val="false"/>
          <w:color w:val="000000"/>
          <w:sz w:val="28"/>
        </w:rPr>
        <w:t xml:space="preserve">
      9. В строке 2.4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586"/>
    <w:bookmarkStart w:name="z583" w:id="587"/>
    <w:p>
      <w:pPr>
        <w:spacing w:after="0"/>
        <w:ind w:left="0"/>
        <w:jc w:val="both"/>
      </w:pPr>
      <w:r>
        <w:rPr>
          <w:rFonts w:ascii="Times New Roman"/>
          <w:b w:val="false"/>
          <w:i w:val="false"/>
          <w:color w:val="000000"/>
          <w:sz w:val="28"/>
        </w:rPr>
        <w:t xml:space="preserve">
      10. В случае отсутствия сведений Форма представляется без заполнения. </w:t>
      </w:r>
    </w:p>
    <w:bookmarkEnd w:id="5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4" w:id="58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88"/>
    <w:bookmarkStart w:name="z655" w:id="58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89"/>
    <w:bookmarkStart w:name="z656" w:id="59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590"/>
    <w:bookmarkStart w:name="z657" w:id="591"/>
    <w:p>
      <w:pPr>
        <w:spacing w:after="0"/>
        <w:ind w:left="0"/>
        <w:jc w:val="left"/>
      </w:pPr>
      <w:r>
        <w:rPr>
          <w:rFonts w:ascii="Times New Roman"/>
          <w:b/>
          <w:i w:val="false"/>
          <w:color w:val="000000"/>
        </w:rPr>
        <w:t xml:space="preserve"> Отчет о крупных договорах страхования (перестрахования), страховых выплатах и крупных заявленных требованиях</w:t>
      </w:r>
    </w:p>
    <w:bookmarkEnd w:id="591"/>
    <w:bookmarkStart w:name="z658" w:id="592"/>
    <w:p>
      <w:pPr>
        <w:spacing w:after="0"/>
        <w:ind w:left="0"/>
        <w:jc w:val="both"/>
      </w:pPr>
      <w:r>
        <w:rPr>
          <w:rFonts w:ascii="Times New Roman"/>
          <w:b w:val="false"/>
          <w:i w:val="false"/>
          <w:color w:val="000000"/>
          <w:sz w:val="28"/>
        </w:rPr>
        <w:t>
      Индекс формы административных данных: 17 - I(R)O_M</w:t>
      </w:r>
    </w:p>
    <w:bookmarkEnd w:id="592"/>
    <w:bookmarkStart w:name="z659" w:id="593"/>
    <w:p>
      <w:pPr>
        <w:spacing w:after="0"/>
        <w:ind w:left="0"/>
        <w:jc w:val="both"/>
      </w:pPr>
      <w:r>
        <w:rPr>
          <w:rFonts w:ascii="Times New Roman"/>
          <w:b w:val="false"/>
          <w:i w:val="false"/>
          <w:color w:val="000000"/>
          <w:sz w:val="28"/>
        </w:rPr>
        <w:t>
      Периодичность: ежемесячная</w:t>
      </w:r>
    </w:p>
    <w:bookmarkEnd w:id="593"/>
    <w:bookmarkStart w:name="z660" w:id="594"/>
    <w:p>
      <w:pPr>
        <w:spacing w:after="0"/>
        <w:ind w:left="0"/>
        <w:jc w:val="both"/>
      </w:pPr>
      <w:r>
        <w:rPr>
          <w:rFonts w:ascii="Times New Roman"/>
          <w:b w:val="false"/>
          <w:i w:val="false"/>
          <w:color w:val="000000"/>
          <w:sz w:val="28"/>
        </w:rPr>
        <w:t>
      Отчетный период: по состоянию на "___"________20__года</w:t>
      </w:r>
    </w:p>
    <w:bookmarkEnd w:id="594"/>
    <w:bookmarkStart w:name="z661" w:id="595"/>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3" w:id="596"/>
    <w:p>
      <w:pPr>
        <w:spacing w:after="0"/>
        <w:ind w:left="0"/>
        <w:jc w:val="both"/>
      </w:pPr>
      <w:r>
        <w:rPr>
          <w:rFonts w:ascii="Times New Roman"/>
          <w:b w:val="false"/>
          <w:i w:val="false"/>
          <w:color w:val="000000"/>
          <w:sz w:val="28"/>
        </w:rPr>
        <w:t>
      Таблица 1. Крупные договора страхования (перестрахования)</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(страховая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5" w:id="597"/>
    <w:p>
      <w:pPr>
        <w:spacing w:after="0"/>
        <w:ind w:left="0"/>
        <w:jc w:val="both"/>
      </w:pPr>
      <w:r>
        <w:rPr>
          <w:rFonts w:ascii="Times New Roman"/>
          <w:b w:val="false"/>
          <w:i w:val="false"/>
          <w:color w:val="000000"/>
          <w:sz w:val="28"/>
        </w:rPr>
        <w:t>
      продолжение таблицы:</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переданный в перестрахование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страховой защиты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объекта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решение совета директоров о совершении крупной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6" w:id="598"/>
    <w:p>
      <w:pPr>
        <w:spacing w:after="0"/>
        <w:ind w:left="0"/>
        <w:jc w:val="both"/>
      </w:pPr>
      <w:r>
        <w:rPr>
          <w:rFonts w:ascii="Times New Roman"/>
          <w:b w:val="false"/>
          <w:i w:val="false"/>
          <w:color w:val="000000"/>
          <w:sz w:val="28"/>
        </w:rPr>
        <w:t>
      Таблица 2. Крупные страховые выплаты и заявленные требования</w:t>
      </w:r>
    </w:p>
    <w:bookmarkEnd w:id="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 (выгодоприобретатель)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(страховая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выплаты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8" w:id="599"/>
    <w:p>
      <w:pPr>
        <w:spacing w:after="0"/>
        <w:ind w:left="0"/>
        <w:jc w:val="both"/>
      </w:pPr>
      <w:r>
        <w:rPr>
          <w:rFonts w:ascii="Times New Roman"/>
          <w:b w:val="false"/>
          <w:i w:val="false"/>
          <w:color w:val="000000"/>
          <w:sz w:val="28"/>
        </w:rPr>
        <w:t>
      продолжение таблицы:</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ожидаемого возмещения от перестраховщика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заявленного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страхового случая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669" w:id="600"/>
      <w:r>
        <w:rPr>
          <w:rFonts w:ascii="Times New Roman"/>
          <w:b w:val="false"/>
          <w:i w:val="false"/>
          <w:color w:val="000000"/>
          <w:sz w:val="28"/>
        </w:rPr>
        <w:t>
      Исполнитель______________________________________________ ________________</w:t>
      </w:r>
    </w:p>
    <w:bookmarkEnd w:id="600"/>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крупных</w:t>
            </w:r>
            <w:r>
              <w:br/>
            </w:r>
            <w:r>
              <w:rPr>
                <w:rFonts w:ascii="Times New Roman"/>
                <w:b w:val="false"/>
                <w:i w:val="false"/>
                <w:color w:val="000000"/>
                <w:sz w:val="20"/>
              </w:rPr>
              <w:t>договорах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(перестрахования), страховых</w:t>
            </w:r>
            <w:r>
              <w:br/>
            </w:r>
            <w:r>
              <w:rPr>
                <w:rFonts w:ascii="Times New Roman"/>
                <w:b w:val="false"/>
                <w:i w:val="false"/>
                <w:color w:val="000000"/>
                <w:sz w:val="20"/>
              </w:rPr>
              <w:t>выплатах и крупных</w:t>
            </w:r>
            <w:r>
              <w:br/>
            </w:r>
            <w:r>
              <w:rPr>
                <w:rFonts w:ascii="Times New Roman"/>
                <w:b w:val="false"/>
                <w:i w:val="false"/>
                <w:color w:val="000000"/>
                <w:sz w:val="20"/>
              </w:rPr>
              <w:t>заявленных требованиях</w:t>
            </w:r>
          </w:p>
        </w:tc>
      </w:tr>
    </w:tbl>
    <w:bookmarkStart w:name="z672" w:id="60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601"/>
    <w:bookmarkStart w:name="z673" w:id="602"/>
    <w:p>
      <w:pPr>
        <w:spacing w:after="0"/>
        <w:ind w:left="0"/>
        <w:jc w:val="left"/>
      </w:pPr>
      <w:r>
        <w:rPr>
          <w:rFonts w:ascii="Times New Roman"/>
          <w:b/>
          <w:i w:val="false"/>
          <w:color w:val="000000"/>
        </w:rPr>
        <w:t xml:space="preserve"> Отчет о крупных договорах страхования (перестрахования), страховых выплатах и крупных заявленных требованиях (индекс - 17 - I(R)O_M, периодичность – ежемесячная)</w:t>
      </w:r>
    </w:p>
    <w:bookmarkEnd w:id="602"/>
    <w:bookmarkStart w:name="z674" w:id="603"/>
    <w:p>
      <w:pPr>
        <w:spacing w:after="0"/>
        <w:ind w:left="0"/>
        <w:jc w:val="left"/>
      </w:pPr>
      <w:r>
        <w:rPr>
          <w:rFonts w:ascii="Times New Roman"/>
          <w:b/>
          <w:i w:val="false"/>
          <w:color w:val="000000"/>
        </w:rPr>
        <w:t xml:space="preserve"> Глава 1. Общие положения</w:t>
      </w:r>
    </w:p>
    <w:bookmarkEnd w:id="603"/>
    <w:bookmarkStart w:name="z675" w:id="60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крупных договорах страхования (перестрахования), страховых выплатах и крупных заявленных требованиях" (далее - Форма).</w:t>
      </w:r>
    </w:p>
    <w:bookmarkEnd w:id="604"/>
    <w:bookmarkStart w:name="z676" w:id="60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605"/>
    <w:bookmarkStart w:name="z677" w:id="606"/>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606"/>
    <w:bookmarkStart w:name="z678" w:id="607"/>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607"/>
    <w:bookmarkStart w:name="z679" w:id="608"/>
    <w:p>
      <w:pPr>
        <w:spacing w:after="0"/>
        <w:ind w:left="0"/>
        <w:jc w:val="left"/>
      </w:pPr>
      <w:r>
        <w:rPr>
          <w:rFonts w:ascii="Times New Roman"/>
          <w:b/>
          <w:i w:val="false"/>
          <w:color w:val="000000"/>
        </w:rPr>
        <w:t xml:space="preserve"> Глава 2. Пояснение по заполнению Формы</w:t>
      </w:r>
    </w:p>
    <w:bookmarkEnd w:id="608"/>
    <w:bookmarkStart w:name="z680" w:id="609"/>
    <w:p>
      <w:pPr>
        <w:spacing w:after="0"/>
        <w:ind w:left="0"/>
        <w:jc w:val="both"/>
      </w:pPr>
      <w:r>
        <w:rPr>
          <w:rFonts w:ascii="Times New Roman"/>
          <w:b w:val="false"/>
          <w:i w:val="false"/>
          <w:color w:val="000000"/>
          <w:sz w:val="28"/>
        </w:rPr>
        <w:t>
      5. По Таблице 1:</w:t>
      </w:r>
    </w:p>
    <w:bookmarkEnd w:id="609"/>
    <w:bookmarkStart w:name="z681" w:id="610"/>
    <w:p>
      <w:pPr>
        <w:spacing w:after="0"/>
        <w:ind w:left="0"/>
        <w:jc w:val="both"/>
      </w:pPr>
      <w:r>
        <w:rPr>
          <w:rFonts w:ascii="Times New Roman"/>
          <w:b w:val="false"/>
          <w:i w:val="false"/>
          <w:color w:val="000000"/>
          <w:sz w:val="28"/>
        </w:rPr>
        <w:t>
      1) в Форме указывается информация по вступившим в силу в отчетном периоде (месяце) договорам страхования (перестрахования) (за исключением договоров, заключенных по классу обязательного страхования гражданско-правовой ответственности владельцев транспортных средств и по накопительному страхованию жизни), совокупный лимит ответственности (общая страховая сумма) по которым равен или превышает десять процентов от суммы активов страховой (перестраховочной) организации, за вычетом активов, являющихся долей перестраховщика в страховых резервах;</w:t>
      </w:r>
    </w:p>
    <w:bookmarkEnd w:id="610"/>
    <w:bookmarkStart w:name="z682" w:id="611"/>
    <w:p>
      <w:pPr>
        <w:spacing w:after="0"/>
        <w:ind w:left="0"/>
        <w:jc w:val="both"/>
      </w:pPr>
      <w:r>
        <w:rPr>
          <w:rFonts w:ascii="Times New Roman"/>
          <w:b w:val="false"/>
          <w:i w:val="false"/>
          <w:color w:val="000000"/>
          <w:sz w:val="28"/>
        </w:rPr>
        <w:t>
      2) в столбце 8 указывается период страховой защиты в соответствии с условиями договора страхования/перестрахования. При наличии нескольких объектов страхования (перестрахования) с различными периодами страховой защиты указывается самая ранняя дата начала и поздняя дата завершения страховой защиты в рамках одного договора страхования (перестрахования);</w:t>
      </w:r>
    </w:p>
    <w:bookmarkEnd w:id="611"/>
    <w:bookmarkStart w:name="z683" w:id="612"/>
    <w:p>
      <w:pPr>
        <w:spacing w:after="0"/>
        <w:ind w:left="0"/>
        <w:jc w:val="both"/>
      </w:pPr>
      <w:r>
        <w:rPr>
          <w:rFonts w:ascii="Times New Roman"/>
          <w:b w:val="false"/>
          <w:i w:val="false"/>
          <w:color w:val="000000"/>
          <w:sz w:val="28"/>
        </w:rPr>
        <w:t>
      3) в столбце 9 указывается краткое описание объекта страхования;</w:t>
      </w:r>
    </w:p>
    <w:bookmarkEnd w:id="612"/>
    <w:bookmarkStart w:name="z684" w:id="613"/>
    <w:p>
      <w:pPr>
        <w:spacing w:after="0"/>
        <w:ind w:left="0"/>
        <w:jc w:val="both"/>
      </w:pPr>
      <w:r>
        <w:rPr>
          <w:rFonts w:ascii="Times New Roman"/>
          <w:b w:val="false"/>
          <w:i w:val="false"/>
          <w:color w:val="000000"/>
          <w:sz w:val="28"/>
        </w:rPr>
        <w:t xml:space="preserve">
      4) в столбцах 10 и 11 указывается решение совета директоров страховой (перестраховочной) организации о совершении крупной сделки по страхованию (перестрахованию), соответствующей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17 июня 2003 года № 186 "Об утверждении норматива для признания крупной сделки по страхованию (перестрахованию)", зарегистрированного в Реестре государственной регистрации нормативных правовых актов под № 2405.</w:t>
      </w:r>
    </w:p>
    <w:bookmarkEnd w:id="613"/>
    <w:bookmarkStart w:name="z685" w:id="614"/>
    <w:p>
      <w:pPr>
        <w:spacing w:after="0"/>
        <w:ind w:left="0"/>
        <w:jc w:val="both"/>
      </w:pPr>
      <w:r>
        <w:rPr>
          <w:rFonts w:ascii="Times New Roman"/>
          <w:b w:val="false"/>
          <w:i w:val="false"/>
          <w:color w:val="000000"/>
          <w:sz w:val="28"/>
        </w:rPr>
        <w:t>
      6. По Таблице 2:</w:t>
      </w:r>
    </w:p>
    <w:bookmarkEnd w:id="614"/>
    <w:bookmarkStart w:name="z686" w:id="615"/>
    <w:p>
      <w:pPr>
        <w:spacing w:after="0"/>
        <w:ind w:left="0"/>
        <w:jc w:val="both"/>
      </w:pPr>
      <w:r>
        <w:rPr>
          <w:rFonts w:ascii="Times New Roman"/>
          <w:b w:val="false"/>
          <w:i w:val="false"/>
          <w:color w:val="000000"/>
          <w:sz w:val="28"/>
        </w:rPr>
        <w:t>
      1) в Форме указывается информация по страховым выплатам, произведенным в отчетном периоде (месяце) по договорам страхования (перестрахования), по заявленным в отчетном периоде (месяце), но неурегулированным требованиям по осуществлению страховых выплат (за исключением договоров, заключенных по классу обязательного страхования гражданско-правовой ответственности владельцев транспортных средств и по накопительному страхованию жизни) в размере, равном или превышающем десять процентов от общей суммы чистых страховых резервов, сформированных по соответствующему классу страхования.</w:t>
      </w:r>
    </w:p>
    <w:bookmarkEnd w:id="615"/>
    <w:bookmarkStart w:name="z687" w:id="616"/>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18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587" w:id="61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17"/>
    <w:bookmarkStart w:name="z588" w:id="61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618"/>
    <w:bookmarkStart w:name="z589" w:id="619"/>
    <w:p>
      <w:pPr>
        <w:spacing w:after="0"/>
        <w:ind w:left="0"/>
        <w:jc w:val="left"/>
      </w:pPr>
      <w:r>
        <w:rPr>
          <w:rFonts w:ascii="Times New Roman"/>
          <w:b/>
          <w:i w:val="false"/>
          <w:color w:val="000000"/>
        </w:rPr>
        <w:t xml:space="preserve"> Отчет о страховых выплатах</w:t>
      </w:r>
    </w:p>
    <w:bookmarkEnd w:id="619"/>
    <w:p>
      <w:pPr>
        <w:spacing w:after="0"/>
        <w:ind w:left="0"/>
        <w:jc w:val="both"/>
      </w:pPr>
      <w:r>
        <w:rPr>
          <w:rFonts w:ascii="Times New Roman"/>
          <w:b w:val="false"/>
          <w:i w:val="false"/>
          <w:color w:val="000000"/>
          <w:sz w:val="28"/>
        </w:rPr>
        <w:t>
      Индекс формы административных данных: 18 - I(R)O_M</w:t>
      </w:r>
    </w:p>
    <w:bookmarkStart w:name="z591" w:id="620"/>
    <w:p>
      <w:pPr>
        <w:spacing w:after="0"/>
        <w:ind w:left="0"/>
        <w:jc w:val="both"/>
      </w:pPr>
      <w:r>
        <w:rPr>
          <w:rFonts w:ascii="Times New Roman"/>
          <w:b w:val="false"/>
          <w:i w:val="false"/>
          <w:color w:val="000000"/>
          <w:sz w:val="28"/>
        </w:rPr>
        <w:t>
      Периодичность: ежемесячная</w:t>
      </w:r>
    </w:p>
    <w:bookmarkEnd w:id="620"/>
    <w:bookmarkStart w:name="z592" w:id="621"/>
    <w:p>
      <w:pPr>
        <w:spacing w:after="0"/>
        <w:ind w:left="0"/>
        <w:jc w:val="both"/>
      </w:pPr>
      <w:r>
        <w:rPr>
          <w:rFonts w:ascii="Times New Roman"/>
          <w:b w:val="false"/>
          <w:i w:val="false"/>
          <w:color w:val="000000"/>
          <w:sz w:val="28"/>
        </w:rPr>
        <w:t>
      Отчетный период: по состоянию на "___" ________20__года</w:t>
      </w:r>
    </w:p>
    <w:bookmarkEnd w:id="621"/>
    <w:bookmarkStart w:name="z593" w:id="622"/>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исламская страховая (перестраховочная) организация</w:t>
      </w:r>
    </w:p>
    <w:bookmarkEnd w:id="622"/>
    <w:bookmarkStart w:name="z594" w:id="623"/>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6" w:id="624"/>
    <w:p>
      <w:pPr>
        <w:spacing w:after="0"/>
        <w:ind w:left="0"/>
        <w:jc w:val="both"/>
      </w:pPr>
      <w:r>
        <w:rPr>
          <w:rFonts w:ascii="Times New Roman"/>
          <w:b w:val="false"/>
          <w:i w:val="false"/>
          <w:color w:val="000000"/>
          <w:sz w:val="28"/>
        </w:rPr>
        <w:t>
      Таблица. Страховые выплаты</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принятым на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принятым на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премия государства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625"/>
    <w:p>
      <w:pPr>
        <w:spacing w:after="0"/>
        <w:ind w:left="0"/>
        <w:jc w:val="both"/>
      </w:pPr>
      <w:r>
        <w:rPr>
          <w:rFonts w:ascii="Times New Roman"/>
          <w:b w:val="false"/>
          <w:i w:val="false"/>
          <w:color w:val="000000"/>
          <w:sz w:val="28"/>
        </w:rPr>
        <w:t>
      продолжение таблицы:</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заявленных претензий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страховых выплат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626"/>
          <w:p>
            <w:pPr>
              <w:spacing w:after="20"/>
              <w:ind w:left="20"/>
              <w:jc w:val="both"/>
            </w:pPr>
            <w:r>
              <w:rPr>
                <w:rFonts w:ascii="Times New Roman"/>
                <w:b w:val="false"/>
                <w:i w:val="false"/>
                <w:color w:val="000000"/>
                <w:sz w:val="20"/>
              </w:rPr>
              <w:t>
Возмещение, переданное перестраховщику</w:t>
            </w:r>
          </w:p>
          <w:bookmarkEnd w:id="626"/>
          <w:p>
            <w:pPr>
              <w:spacing w:after="20"/>
              <w:ind w:left="20"/>
              <w:jc w:val="both"/>
            </w:pPr>
            <w:r>
              <w:rPr>
                <w:rFonts w:ascii="Times New Roman"/>
                <w:b w:val="false"/>
                <w:i w:val="false"/>
                <w:color w:val="000000"/>
                <w:sz w:val="20"/>
              </w:rPr>
              <w:t>
по регрессному требованию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0" w:id="627"/>
    <w:p>
      <w:pPr>
        <w:spacing w:after="0"/>
        <w:ind w:left="0"/>
        <w:jc w:val="both"/>
      </w:pPr>
      <w:r>
        <w:rPr>
          <w:rFonts w:ascii="Times New Roman"/>
          <w:b w:val="false"/>
          <w:i w:val="false"/>
          <w:color w:val="000000"/>
          <w:sz w:val="28"/>
        </w:rPr>
        <w:t>
      продолжение таблицы:</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рискам, переданным на перестрахование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 страховых выплат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 убытков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1" w:id="628"/>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w:t>
            </w:r>
            <w:r>
              <w:br/>
            </w:r>
            <w:r>
              <w:rPr>
                <w:rFonts w:ascii="Times New Roman"/>
                <w:b w:val="false"/>
                <w:i w:val="false"/>
                <w:color w:val="000000"/>
                <w:sz w:val="20"/>
              </w:rPr>
              <w:t>страховых выплатах</w:t>
            </w:r>
          </w:p>
        </w:tc>
      </w:tr>
    </w:tbl>
    <w:bookmarkStart w:name="z603" w:id="629"/>
    <w:p>
      <w:pPr>
        <w:spacing w:after="0"/>
        <w:ind w:left="0"/>
        <w:jc w:val="left"/>
      </w:pPr>
      <w:r>
        <w:rPr>
          <w:rFonts w:ascii="Times New Roman"/>
          <w:b/>
          <w:i w:val="false"/>
          <w:color w:val="000000"/>
        </w:rPr>
        <w:t xml:space="preserve"> Пояснение по заполнению формы административных данных</w:t>
      </w:r>
    </w:p>
    <w:bookmarkEnd w:id="629"/>
    <w:bookmarkStart w:name="z604" w:id="630"/>
    <w:p>
      <w:pPr>
        <w:spacing w:after="0"/>
        <w:ind w:left="0"/>
        <w:jc w:val="left"/>
      </w:pPr>
      <w:r>
        <w:rPr>
          <w:rFonts w:ascii="Times New Roman"/>
          <w:b/>
          <w:i w:val="false"/>
          <w:color w:val="000000"/>
        </w:rPr>
        <w:t xml:space="preserve"> Отчет о страховых выплатах (индекс – 18 - I(R)O_M, периодичность – ежемесячная)</w:t>
      </w:r>
    </w:p>
    <w:bookmarkEnd w:id="630"/>
    <w:bookmarkStart w:name="z605" w:id="631"/>
    <w:p>
      <w:pPr>
        <w:spacing w:after="0"/>
        <w:ind w:left="0"/>
        <w:jc w:val="left"/>
      </w:pPr>
      <w:r>
        <w:rPr>
          <w:rFonts w:ascii="Times New Roman"/>
          <w:b/>
          <w:i w:val="false"/>
          <w:color w:val="000000"/>
        </w:rPr>
        <w:t xml:space="preserve"> Глава 1. Общие положения</w:t>
      </w:r>
    </w:p>
    <w:bookmarkEnd w:id="631"/>
    <w:bookmarkStart w:name="z606" w:id="63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страховых выплатах" (далее – Форма).</w:t>
      </w:r>
    </w:p>
    <w:bookmarkEnd w:id="632"/>
    <w:bookmarkStart w:name="z607" w:id="63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33"/>
    <w:bookmarkStart w:name="z608" w:id="634"/>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634"/>
    <w:bookmarkStart w:name="z609" w:id="63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35"/>
    <w:bookmarkStart w:name="z610" w:id="636"/>
    <w:p>
      <w:pPr>
        <w:spacing w:after="0"/>
        <w:ind w:left="0"/>
        <w:jc w:val="left"/>
      </w:pPr>
      <w:r>
        <w:rPr>
          <w:rFonts w:ascii="Times New Roman"/>
          <w:b/>
          <w:i w:val="false"/>
          <w:color w:val="000000"/>
        </w:rPr>
        <w:t xml:space="preserve"> Глава 2. Пояснение по заполнению Формы</w:t>
      </w:r>
    </w:p>
    <w:bookmarkEnd w:id="636"/>
    <w:bookmarkStart w:name="z611" w:id="637"/>
    <w:p>
      <w:pPr>
        <w:spacing w:after="0"/>
        <w:ind w:left="0"/>
        <w:jc w:val="both"/>
      </w:pPr>
      <w:r>
        <w:rPr>
          <w:rFonts w:ascii="Times New Roman"/>
          <w:b w:val="false"/>
          <w:i w:val="false"/>
          <w:color w:val="000000"/>
          <w:sz w:val="28"/>
        </w:rPr>
        <w:t>
      5. В графе 6 указывается премия государства, принятая по договорам страхования жизни в рамках государственной образовательной накопительной системы.</w:t>
      </w:r>
    </w:p>
    <w:bookmarkEnd w:id="637"/>
    <w:bookmarkStart w:name="z612" w:id="638"/>
    <w:p>
      <w:pPr>
        <w:spacing w:after="0"/>
        <w:ind w:left="0"/>
        <w:jc w:val="both"/>
      </w:pPr>
      <w:r>
        <w:rPr>
          <w:rFonts w:ascii="Times New Roman"/>
          <w:b w:val="false"/>
          <w:i w:val="false"/>
          <w:color w:val="000000"/>
          <w:sz w:val="28"/>
        </w:rPr>
        <w:t>
      6. В графе 9 указывается количество заявленных претензий, зарегистрированных в отчете по убыткам страховой (перестраховочной) организации за период с начала отчетного года (с нарастающим итогом).</w:t>
      </w:r>
    </w:p>
    <w:bookmarkEnd w:id="638"/>
    <w:bookmarkStart w:name="z613" w:id="639"/>
    <w:p>
      <w:pPr>
        <w:spacing w:after="0"/>
        <w:ind w:left="0"/>
        <w:jc w:val="both"/>
      </w:pPr>
      <w:r>
        <w:rPr>
          <w:rFonts w:ascii="Times New Roman"/>
          <w:b w:val="false"/>
          <w:i w:val="false"/>
          <w:color w:val="000000"/>
          <w:sz w:val="28"/>
        </w:rPr>
        <w:t>
      7. В графе 10 указывается количество страховых выплат за период с начала отчетного года (с нарастающим итогом). Страховые выплаты, осуществленные в виде периодических платежей по договорам аннуитетного страхования одному и тому же выгодоприобретателю по одному страховому случаю, указываются как одна страховая выплата.</w:t>
      </w:r>
    </w:p>
    <w:bookmarkEnd w:id="639"/>
    <w:bookmarkStart w:name="z614" w:id="640"/>
    <w:p>
      <w:pPr>
        <w:spacing w:after="0"/>
        <w:ind w:left="0"/>
        <w:jc w:val="both"/>
      </w:pPr>
      <w:r>
        <w:rPr>
          <w:rFonts w:ascii="Times New Roman"/>
          <w:b w:val="false"/>
          <w:i w:val="false"/>
          <w:color w:val="000000"/>
          <w:sz w:val="28"/>
        </w:rPr>
        <w:t>
      8. В графах 11 и 12 "количество страховых выплат" указывается информация по страхователю (выгодоприобретателю), являющемуся фактическим получателем страховой выплаты.</w:t>
      </w:r>
    </w:p>
    <w:bookmarkEnd w:id="640"/>
    <w:bookmarkStart w:name="z615" w:id="641"/>
    <w:p>
      <w:pPr>
        <w:spacing w:after="0"/>
        <w:ind w:left="0"/>
        <w:jc w:val="both"/>
      </w:pPr>
      <w:r>
        <w:rPr>
          <w:rFonts w:ascii="Times New Roman"/>
          <w:b w:val="false"/>
          <w:i w:val="false"/>
          <w:color w:val="000000"/>
          <w:sz w:val="28"/>
        </w:rPr>
        <w:t>
      9. В графе 18 указывается значение графы 3 за минусом значений граф 13, 15 и прибавлением значения графы 14.</w:t>
      </w:r>
    </w:p>
    <w:bookmarkEnd w:id="641"/>
    <w:bookmarkStart w:name="z616" w:id="642"/>
    <w:p>
      <w:pPr>
        <w:spacing w:after="0"/>
        <w:ind w:left="0"/>
        <w:jc w:val="both"/>
      </w:pPr>
      <w:r>
        <w:rPr>
          <w:rFonts w:ascii="Times New Roman"/>
          <w:b w:val="false"/>
          <w:i w:val="false"/>
          <w:color w:val="000000"/>
          <w:sz w:val="28"/>
        </w:rPr>
        <w:t>
      10. В графе 19 указывается сумма дополнительных расходов страховой (перестраховочной) организации по приобретению услуг (услуг оценщиков и юридических услуг), связанных с осуществлением страховых выплат.</w:t>
      </w:r>
    </w:p>
    <w:bookmarkEnd w:id="642"/>
    <w:bookmarkStart w:name="z617" w:id="643"/>
    <w:p>
      <w:pPr>
        <w:spacing w:after="0"/>
        <w:ind w:left="0"/>
        <w:jc w:val="both"/>
      </w:pPr>
      <w:r>
        <w:rPr>
          <w:rFonts w:ascii="Times New Roman"/>
          <w:b w:val="false"/>
          <w:i w:val="false"/>
          <w:color w:val="000000"/>
          <w:sz w:val="28"/>
        </w:rPr>
        <w:t xml:space="preserve">
      11. В строке 1.8 указываются договоры обязательного страхования работника от несчастных случаев и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643"/>
    <w:bookmarkStart w:name="z618" w:id="644"/>
    <w:p>
      <w:pPr>
        <w:spacing w:after="0"/>
        <w:ind w:left="0"/>
        <w:jc w:val="both"/>
      </w:pPr>
      <w:r>
        <w:rPr>
          <w:rFonts w:ascii="Times New Roman"/>
          <w:b w:val="false"/>
          <w:i w:val="false"/>
          <w:color w:val="000000"/>
          <w:sz w:val="28"/>
        </w:rPr>
        <w:t>
      12. В строке 2.2 указываются договоры аннуитетного страхования, за исключением договоров аннуитетного страхования, заключенных в соответствии с законами Республики Казахстан "</w:t>
      </w:r>
      <w:r>
        <w:rPr>
          <w:rFonts w:ascii="Times New Roman"/>
          <w:b w:val="false"/>
          <w:i w:val="false"/>
          <w:color w:val="000000"/>
          <w:sz w:val="28"/>
        </w:rPr>
        <w:t>Об обязательном страховании работника от несчастных случаев при исполнении им трудовых (служебных) обязанностей</w:t>
      </w:r>
      <w:r>
        <w:rPr>
          <w:rFonts w:ascii="Times New Roman"/>
          <w:b w:val="false"/>
          <w:i w:val="false"/>
          <w:color w:val="000000"/>
          <w:sz w:val="28"/>
        </w:rPr>
        <w:t>" и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w:t>
      </w:r>
    </w:p>
    <w:bookmarkEnd w:id="644"/>
    <w:bookmarkStart w:name="z619" w:id="645"/>
    <w:p>
      <w:pPr>
        <w:spacing w:after="0"/>
        <w:ind w:left="0"/>
        <w:jc w:val="both"/>
      </w:pPr>
      <w:r>
        <w:rPr>
          <w:rFonts w:ascii="Times New Roman"/>
          <w:b w:val="false"/>
          <w:i w:val="false"/>
          <w:color w:val="000000"/>
          <w:sz w:val="28"/>
        </w:rPr>
        <w:t xml:space="preserve">
      13. В строке 2.4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645"/>
    <w:bookmarkStart w:name="z620" w:id="646"/>
    <w:p>
      <w:pPr>
        <w:spacing w:after="0"/>
        <w:ind w:left="0"/>
        <w:jc w:val="both"/>
      </w:pPr>
      <w:r>
        <w:rPr>
          <w:rFonts w:ascii="Times New Roman"/>
          <w:b w:val="false"/>
          <w:i w:val="false"/>
          <w:color w:val="000000"/>
          <w:sz w:val="28"/>
        </w:rPr>
        <w:t>
      14. В случае отсутствия сведений Форма представляется без заполнения.</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19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bookmarkStart w:name="z2639" w:id="64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47"/>
    <w:bookmarkStart w:name="z2640" w:id="64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48"/>
    <w:bookmarkStart w:name="z2641" w:id="64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649"/>
    <w:bookmarkStart w:name="z2642" w:id="650"/>
    <w:p>
      <w:pPr>
        <w:spacing w:after="0"/>
        <w:ind w:left="0"/>
        <w:jc w:val="left"/>
      </w:pPr>
      <w:r>
        <w:rPr>
          <w:rFonts w:ascii="Times New Roman"/>
          <w:b/>
          <w:i w:val="false"/>
          <w:color w:val="000000"/>
        </w:rPr>
        <w:t xml:space="preserve"> Отчет по объему обязательств</w:t>
      </w:r>
    </w:p>
    <w:bookmarkEnd w:id="650"/>
    <w:bookmarkStart w:name="z2643" w:id="651"/>
    <w:p>
      <w:pPr>
        <w:spacing w:after="0"/>
        <w:ind w:left="0"/>
        <w:jc w:val="both"/>
      </w:pPr>
      <w:r>
        <w:rPr>
          <w:rFonts w:ascii="Times New Roman"/>
          <w:b w:val="false"/>
          <w:i w:val="false"/>
          <w:color w:val="000000"/>
          <w:sz w:val="28"/>
        </w:rPr>
        <w:t>
      Индекс формы административных данных: 19 - I(R)O_M</w:t>
      </w:r>
    </w:p>
    <w:bookmarkEnd w:id="651"/>
    <w:bookmarkStart w:name="z2644" w:id="652"/>
    <w:p>
      <w:pPr>
        <w:spacing w:after="0"/>
        <w:ind w:left="0"/>
        <w:jc w:val="both"/>
      </w:pPr>
      <w:r>
        <w:rPr>
          <w:rFonts w:ascii="Times New Roman"/>
          <w:b w:val="false"/>
          <w:i w:val="false"/>
          <w:color w:val="000000"/>
          <w:sz w:val="28"/>
        </w:rPr>
        <w:t>
      Периодичность: ежемесячная</w:t>
      </w:r>
    </w:p>
    <w:bookmarkEnd w:id="652"/>
    <w:bookmarkStart w:name="z2645" w:id="653"/>
    <w:p>
      <w:pPr>
        <w:spacing w:after="0"/>
        <w:ind w:left="0"/>
        <w:jc w:val="both"/>
      </w:pPr>
      <w:r>
        <w:rPr>
          <w:rFonts w:ascii="Times New Roman"/>
          <w:b w:val="false"/>
          <w:i w:val="false"/>
          <w:color w:val="000000"/>
          <w:sz w:val="28"/>
        </w:rPr>
        <w:t>
      Отчетный период: по состоянию на "___" ________20__года</w:t>
      </w:r>
    </w:p>
    <w:bookmarkEnd w:id="653"/>
    <w:bookmarkStart w:name="z2646" w:id="654"/>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исламская страховая (перестраховочная) организация</w:t>
      </w:r>
    </w:p>
    <w:bookmarkEnd w:id="654"/>
    <w:bookmarkStart w:name="z2647" w:id="655"/>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9" w:id="656"/>
    <w:p>
      <w:pPr>
        <w:spacing w:after="0"/>
        <w:ind w:left="0"/>
        <w:jc w:val="both"/>
      </w:pPr>
      <w:r>
        <w:rPr>
          <w:rFonts w:ascii="Times New Roman"/>
          <w:b w:val="false"/>
          <w:i w:val="false"/>
          <w:color w:val="000000"/>
          <w:sz w:val="28"/>
        </w:rPr>
        <w:t>
      Таблица. Объем обязательств</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6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за период с начала текущего года (с нарастающим итогом)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 по заключенным договорам за период с начала текущего года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(штук)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 по действующим договорам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электронной форме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6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6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66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661"/>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6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662"/>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6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66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664"/>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6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665"/>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6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66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667"/>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6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668"/>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6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66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670"/>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6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671"/>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6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67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673"/>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6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674"/>
          <w:p>
            <w:pPr>
              <w:spacing w:after="20"/>
              <w:ind w:left="20"/>
              <w:jc w:val="both"/>
            </w:pPr>
            <w:r>
              <w:rPr>
                <w:rFonts w:ascii="Times New Roman"/>
                <w:b w:val="false"/>
                <w:i w:val="false"/>
                <w:color w:val="000000"/>
                <w:sz w:val="20"/>
              </w:rPr>
              <w:t>
</w:t>
            </w:r>
            <w:r>
              <w:rPr>
                <w:rFonts w:ascii="Times New Roman"/>
                <w:b w:val="false"/>
                <w:i w:val="false"/>
                <w:color w:val="000000"/>
                <w:sz w:val="20"/>
              </w:rPr>
              <w:t>1.5.2</w:t>
            </w:r>
          </w:p>
          <w:bookmarkEnd w:id="6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67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676"/>
          <w:p>
            <w:pPr>
              <w:spacing w:after="20"/>
              <w:ind w:left="20"/>
              <w:jc w:val="both"/>
            </w:pPr>
            <w:r>
              <w:rPr>
                <w:rFonts w:ascii="Times New Roman"/>
                <w:b w:val="false"/>
                <w:i w:val="false"/>
                <w:color w:val="000000"/>
                <w:sz w:val="20"/>
              </w:rPr>
              <w:t>
</w:t>
            </w:r>
            <w:r>
              <w:rPr>
                <w:rFonts w:ascii="Times New Roman"/>
                <w:b w:val="false"/>
                <w:i w:val="false"/>
                <w:color w:val="000000"/>
                <w:sz w:val="20"/>
              </w:rPr>
              <w:t>1.6.1</w:t>
            </w:r>
          </w:p>
          <w:bookmarkEnd w:id="6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677"/>
          <w:p>
            <w:pPr>
              <w:spacing w:after="20"/>
              <w:ind w:left="20"/>
              <w:jc w:val="both"/>
            </w:pPr>
            <w:r>
              <w:rPr>
                <w:rFonts w:ascii="Times New Roman"/>
                <w:b w:val="false"/>
                <w:i w:val="false"/>
                <w:color w:val="000000"/>
                <w:sz w:val="20"/>
              </w:rPr>
              <w:t>
</w:t>
            </w:r>
            <w:r>
              <w:rPr>
                <w:rFonts w:ascii="Times New Roman"/>
                <w:b w:val="false"/>
                <w:i w:val="false"/>
                <w:color w:val="000000"/>
                <w:sz w:val="20"/>
              </w:rPr>
              <w:t>1.6.2</w:t>
            </w:r>
          </w:p>
          <w:bookmarkEnd w:id="6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67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679"/>
          <w:p>
            <w:pPr>
              <w:spacing w:after="20"/>
              <w:ind w:left="20"/>
              <w:jc w:val="both"/>
            </w:pPr>
            <w:r>
              <w:rPr>
                <w:rFonts w:ascii="Times New Roman"/>
                <w:b w:val="false"/>
                <w:i w:val="false"/>
                <w:color w:val="000000"/>
                <w:sz w:val="20"/>
              </w:rPr>
              <w:t>
</w:t>
            </w:r>
            <w:r>
              <w:rPr>
                <w:rFonts w:ascii="Times New Roman"/>
                <w:b w:val="false"/>
                <w:i w:val="false"/>
                <w:color w:val="000000"/>
                <w:sz w:val="20"/>
              </w:rPr>
              <w:t>1.7.1</w:t>
            </w:r>
          </w:p>
          <w:bookmarkEnd w:id="6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680"/>
          <w:p>
            <w:pPr>
              <w:spacing w:after="20"/>
              <w:ind w:left="20"/>
              <w:jc w:val="both"/>
            </w:pPr>
            <w:r>
              <w:rPr>
                <w:rFonts w:ascii="Times New Roman"/>
                <w:b w:val="false"/>
                <w:i w:val="false"/>
                <w:color w:val="000000"/>
                <w:sz w:val="20"/>
              </w:rPr>
              <w:t>
</w:t>
            </w:r>
            <w:r>
              <w:rPr>
                <w:rFonts w:ascii="Times New Roman"/>
                <w:b w:val="false"/>
                <w:i w:val="false"/>
                <w:color w:val="000000"/>
                <w:sz w:val="20"/>
              </w:rPr>
              <w:t>1.7.2</w:t>
            </w:r>
          </w:p>
          <w:bookmarkEnd w:id="6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68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682"/>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6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683"/>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6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68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685"/>
          <w:p>
            <w:pPr>
              <w:spacing w:after="20"/>
              <w:ind w:left="20"/>
              <w:jc w:val="both"/>
            </w:pPr>
            <w:r>
              <w:rPr>
                <w:rFonts w:ascii="Times New Roman"/>
                <w:b w:val="false"/>
                <w:i w:val="false"/>
                <w:color w:val="000000"/>
                <w:sz w:val="20"/>
              </w:rPr>
              <w:t>
</w:t>
            </w:r>
            <w:r>
              <w:rPr>
                <w:rFonts w:ascii="Times New Roman"/>
                <w:b w:val="false"/>
                <w:i w:val="false"/>
                <w:color w:val="000000"/>
                <w:sz w:val="20"/>
              </w:rPr>
              <w:t>1.9.1</w:t>
            </w:r>
          </w:p>
          <w:bookmarkEnd w:id="6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686"/>
          <w:p>
            <w:pPr>
              <w:spacing w:after="20"/>
              <w:ind w:left="20"/>
              <w:jc w:val="both"/>
            </w:pPr>
            <w:r>
              <w:rPr>
                <w:rFonts w:ascii="Times New Roman"/>
                <w:b w:val="false"/>
                <w:i w:val="false"/>
                <w:color w:val="000000"/>
                <w:sz w:val="20"/>
              </w:rPr>
              <w:t>
</w:t>
            </w:r>
            <w:r>
              <w:rPr>
                <w:rFonts w:ascii="Times New Roman"/>
                <w:b w:val="false"/>
                <w:i w:val="false"/>
                <w:color w:val="000000"/>
                <w:sz w:val="20"/>
              </w:rPr>
              <w:t>1.9.2</w:t>
            </w:r>
          </w:p>
          <w:bookmarkEnd w:id="6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687"/>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6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обязательному страхованию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688"/>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6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обязательному страхованию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6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69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691"/>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6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692"/>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6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69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694"/>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6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695"/>
          <w:p>
            <w:pPr>
              <w:spacing w:after="20"/>
              <w:ind w:left="20"/>
              <w:jc w:val="both"/>
            </w:pPr>
            <w:r>
              <w:rPr>
                <w:rFonts w:ascii="Times New Roman"/>
                <w:b w:val="false"/>
                <w:i w:val="false"/>
                <w:color w:val="000000"/>
                <w:sz w:val="20"/>
              </w:rPr>
              <w:t>
</w:t>
            </w:r>
            <w:r>
              <w:rPr>
                <w:rFonts w:ascii="Times New Roman"/>
                <w:b w:val="false"/>
                <w:i w:val="false"/>
                <w:color w:val="000000"/>
                <w:sz w:val="20"/>
              </w:rPr>
              <w:t>2.2.2</w:t>
            </w:r>
          </w:p>
          <w:bookmarkEnd w:id="6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69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697"/>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6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698"/>
          <w:p>
            <w:pPr>
              <w:spacing w:after="20"/>
              <w:ind w:left="20"/>
              <w:jc w:val="both"/>
            </w:pPr>
            <w:r>
              <w:rPr>
                <w:rFonts w:ascii="Times New Roman"/>
                <w:b w:val="false"/>
                <w:i w:val="false"/>
                <w:color w:val="000000"/>
                <w:sz w:val="20"/>
              </w:rPr>
              <w:t>
</w:t>
            </w:r>
            <w:r>
              <w:rPr>
                <w:rFonts w:ascii="Times New Roman"/>
                <w:b w:val="false"/>
                <w:i w:val="false"/>
                <w:color w:val="000000"/>
                <w:sz w:val="20"/>
              </w:rPr>
              <w:t>2.3.2</w:t>
            </w:r>
          </w:p>
          <w:bookmarkEnd w:id="6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69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6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700"/>
          <w:p>
            <w:pPr>
              <w:spacing w:after="20"/>
              <w:ind w:left="20"/>
              <w:jc w:val="both"/>
            </w:pPr>
            <w:r>
              <w:rPr>
                <w:rFonts w:ascii="Times New Roman"/>
                <w:b w:val="false"/>
                <w:i w:val="false"/>
                <w:color w:val="000000"/>
                <w:sz w:val="20"/>
              </w:rPr>
              <w:t>
</w:t>
            </w:r>
            <w:r>
              <w:rPr>
                <w:rFonts w:ascii="Times New Roman"/>
                <w:b w:val="false"/>
                <w:i w:val="false"/>
                <w:color w:val="000000"/>
                <w:sz w:val="20"/>
              </w:rPr>
              <w:t>2.4.1</w:t>
            </w:r>
          </w:p>
          <w:bookmarkEnd w:id="7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701"/>
          <w:p>
            <w:pPr>
              <w:spacing w:after="20"/>
              <w:ind w:left="20"/>
              <w:jc w:val="both"/>
            </w:pPr>
            <w:r>
              <w:rPr>
                <w:rFonts w:ascii="Times New Roman"/>
                <w:b w:val="false"/>
                <w:i w:val="false"/>
                <w:color w:val="000000"/>
                <w:sz w:val="20"/>
              </w:rPr>
              <w:t>
</w:t>
            </w:r>
            <w:r>
              <w:rPr>
                <w:rFonts w:ascii="Times New Roman"/>
                <w:b w:val="false"/>
                <w:i w:val="false"/>
                <w:color w:val="000000"/>
                <w:sz w:val="20"/>
              </w:rPr>
              <w:t>2.4.2</w:t>
            </w:r>
          </w:p>
          <w:bookmarkEnd w:id="7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70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7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703"/>
          <w:p>
            <w:pPr>
              <w:spacing w:after="20"/>
              <w:ind w:left="20"/>
              <w:jc w:val="both"/>
            </w:pPr>
            <w:r>
              <w:rPr>
                <w:rFonts w:ascii="Times New Roman"/>
                <w:b w:val="false"/>
                <w:i w:val="false"/>
                <w:color w:val="000000"/>
                <w:sz w:val="20"/>
              </w:rPr>
              <w:t>
страхование от несчастных</w:t>
            </w:r>
          </w:p>
          <w:bookmarkEnd w:id="703"/>
          <w:p>
            <w:pPr>
              <w:spacing w:after="20"/>
              <w:ind w:left="20"/>
              <w:jc w:val="both"/>
            </w:pPr>
            <w:r>
              <w:rPr>
                <w:rFonts w:ascii="Times New Roman"/>
                <w:b w:val="false"/>
                <w:i w:val="false"/>
                <w:color w:val="000000"/>
                <w:sz w:val="20"/>
              </w:rPr>
              <w:t>
случаев,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704"/>
          <w:p>
            <w:pPr>
              <w:spacing w:after="20"/>
              <w:ind w:left="20"/>
              <w:jc w:val="both"/>
            </w:pPr>
            <w:r>
              <w:rPr>
                <w:rFonts w:ascii="Times New Roman"/>
                <w:b w:val="false"/>
                <w:i w:val="false"/>
                <w:color w:val="000000"/>
                <w:sz w:val="20"/>
              </w:rPr>
              <w:t>
</w:t>
            </w:r>
            <w:r>
              <w:rPr>
                <w:rFonts w:ascii="Times New Roman"/>
                <w:b w:val="false"/>
                <w:i w:val="false"/>
                <w:color w:val="000000"/>
                <w:sz w:val="20"/>
              </w:rPr>
              <w:t>2.5.1</w:t>
            </w:r>
          </w:p>
          <w:bookmarkEnd w:id="7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705"/>
          <w:p>
            <w:pPr>
              <w:spacing w:after="20"/>
              <w:ind w:left="20"/>
              <w:jc w:val="both"/>
            </w:pPr>
            <w:r>
              <w:rPr>
                <w:rFonts w:ascii="Times New Roman"/>
                <w:b w:val="false"/>
                <w:i w:val="false"/>
                <w:color w:val="000000"/>
                <w:sz w:val="20"/>
              </w:rPr>
              <w:t>
</w:t>
            </w:r>
            <w:r>
              <w:rPr>
                <w:rFonts w:ascii="Times New Roman"/>
                <w:b w:val="false"/>
                <w:i w:val="false"/>
                <w:color w:val="000000"/>
                <w:sz w:val="20"/>
              </w:rPr>
              <w:t>2.5.2</w:t>
            </w:r>
          </w:p>
          <w:bookmarkEnd w:id="7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70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7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707"/>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7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708"/>
          <w:p>
            <w:pPr>
              <w:spacing w:after="20"/>
              <w:ind w:left="20"/>
              <w:jc w:val="both"/>
            </w:pPr>
            <w:r>
              <w:rPr>
                <w:rFonts w:ascii="Times New Roman"/>
                <w:b w:val="false"/>
                <w:i w:val="false"/>
                <w:color w:val="000000"/>
                <w:sz w:val="20"/>
              </w:rPr>
              <w:t>
</w:t>
            </w:r>
            <w:r>
              <w:rPr>
                <w:rFonts w:ascii="Times New Roman"/>
                <w:b w:val="false"/>
                <w:i w:val="false"/>
                <w:color w:val="000000"/>
                <w:sz w:val="20"/>
              </w:rPr>
              <w:t>2.6.2</w:t>
            </w:r>
          </w:p>
          <w:bookmarkEnd w:id="7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709"/>
          <w:p>
            <w:pPr>
              <w:spacing w:after="20"/>
              <w:ind w:left="20"/>
              <w:jc w:val="both"/>
            </w:pPr>
            <w:r>
              <w:rPr>
                <w:rFonts w:ascii="Times New Roman"/>
                <w:b w:val="false"/>
                <w:i w:val="false"/>
                <w:color w:val="000000"/>
                <w:sz w:val="20"/>
              </w:rPr>
              <w:t>
</w:t>
            </w:r>
            <w:r>
              <w:rPr>
                <w:rFonts w:ascii="Times New Roman"/>
                <w:b w:val="false"/>
                <w:i w:val="false"/>
                <w:color w:val="000000"/>
                <w:sz w:val="20"/>
              </w:rPr>
              <w:t>2.6.3</w:t>
            </w:r>
          </w:p>
          <w:bookmarkEnd w:id="7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71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7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711"/>
          <w:p>
            <w:pPr>
              <w:spacing w:after="20"/>
              <w:ind w:left="20"/>
              <w:jc w:val="both"/>
            </w:pPr>
            <w:r>
              <w:rPr>
                <w:rFonts w:ascii="Times New Roman"/>
                <w:b w:val="false"/>
                <w:i w:val="false"/>
                <w:color w:val="000000"/>
                <w:sz w:val="20"/>
              </w:rPr>
              <w:t>
</w:t>
            </w:r>
            <w:r>
              <w:rPr>
                <w:rFonts w:ascii="Times New Roman"/>
                <w:b w:val="false"/>
                <w:i w:val="false"/>
                <w:color w:val="000000"/>
                <w:sz w:val="20"/>
              </w:rPr>
              <w:t>2.7.1</w:t>
            </w:r>
          </w:p>
          <w:bookmarkEnd w:id="7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712"/>
          <w:p>
            <w:pPr>
              <w:spacing w:after="20"/>
              <w:ind w:left="20"/>
              <w:jc w:val="both"/>
            </w:pPr>
            <w:r>
              <w:rPr>
                <w:rFonts w:ascii="Times New Roman"/>
                <w:b w:val="false"/>
                <w:i w:val="false"/>
                <w:color w:val="000000"/>
                <w:sz w:val="20"/>
              </w:rPr>
              <w:t>
</w:t>
            </w:r>
            <w:r>
              <w:rPr>
                <w:rFonts w:ascii="Times New Roman"/>
                <w:b w:val="false"/>
                <w:i w:val="false"/>
                <w:color w:val="000000"/>
                <w:sz w:val="20"/>
              </w:rPr>
              <w:t>2.7.2</w:t>
            </w:r>
          </w:p>
          <w:bookmarkEnd w:id="7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713"/>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7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личному страхованию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71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7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личному страхованию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7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71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717"/>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7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718"/>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7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71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720"/>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7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721"/>
          <w:p>
            <w:pPr>
              <w:spacing w:after="20"/>
              <w:ind w:left="20"/>
              <w:jc w:val="both"/>
            </w:pPr>
            <w:r>
              <w:rPr>
                <w:rFonts w:ascii="Times New Roman"/>
                <w:b w:val="false"/>
                <w:i w:val="false"/>
                <w:color w:val="000000"/>
                <w:sz w:val="20"/>
              </w:rPr>
              <w:t>
</w:t>
            </w:r>
            <w:r>
              <w:rPr>
                <w:rFonts w:ascii="Times New Roman"/>
                <w:b w:val="false"/>
                <w:i w:val="false"/>
                <w:color w:val="000000"/>
                <w:sz w:val="20"/>
              </w:rPr>
              <w:t>3.2.2</w:t>
            </w:r>
          </w:p>
          <w:bookmarkEnd w:id="7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72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7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723"/>
          <w:p>
            <w:pPr>
              <w:spacing w:after="20"/>
              <w:ind w:left="20"/>
              <w:jc w:val="both"/>
            </w:pPr>
            <w:r>
              <w:rPr>
                <w:rFonts w:ascii="Times New Roman"/>
                <w:b w:val="false"/>
                <w:i w:val="false"/>
                <w:color w:val="000000"/>
                <w:sz w:val="20"/>
              </w:rPr>
              <w:t>
</w:t>
            </w:r>
            <w:r>
              <w:rPr>
                <w:rFonts w:ascii="Times New Roman"/>
                <w:b w:val="false"/>
                <w:i w:val="false"/>
                <w:color w:val="000000"/>
                <w:sz w:val="20"/>
              </w:rPr>
              <w:t>3.3.1</w:t>
            </w:r>
          </w:p>
          <w:bookmarkEnd w:id="7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724"/>
          <w:p>
            <w:pPr>
              <w:spacing w:after="20"/>
              <w:ind w:left="20"/>
              <w:jc w:val="both"/>
            </w:pPr>
            <w:r>
              <w:rPr>
                <w:rFonts w:ascii="Times New Roman"/>
                <w:b w:val="false"/>
                <w:i w:val="false"/>
                <w:color w:val="000000"/>
                <w:sz w:val="20"/>
              </w:rPr>
              <w:t>
</w:t>
            </w:r>
            <w:r>
              <w:rPr>
                <w:rFonts w:ascii="Times New Roman"/>
                <w:b w:val="false"/>
                <w:i w:val="false"/>
                <w:color w:val="000000"/>
                <w:sz w:val="20"/>
              </w:rPr>
              <w:t>3.3.2</w:t>
            </w:r>
          </w:p>
          <w:bookmarkEnd w:id="7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72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7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726"/>
          <w:p>
            <w:pPr>
              <w:spacing w:after="20"/>
              <w:ind w:left="20"/>
              <w:jc w:val="both"/>
            </w:pPr>
            <w:r>
              <w:rPr>
                <w:rFonts w:ascii="Times New Roman"/>
                <w:b w:val="false"/>
                <w:i w:val="false"/>
                <w:color w:val="000000"/>
                <w:sz w:val="20"/>
              </w:rPr>
              <w:t>
</w:t>
            </w:r>
            <w:r>
              <w:rPr>
                <w:rFonts w:ascii="Times New Roman"/>
                <w:b w:val="false"/>
                <w:i w:val="false"/>
                <w:color w:val="000000"/>
                <w:sz w:val="20"/>
              </w:rPr>
              <w:t>3.4.1</w:t>
            </w:r>
          </w:p>
          <w:bookmarkEnd w:id="7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727"/>
          <w:p>
            <w:pPr>
              <w:spacing w:after="20"/>
              <w:ind w:left="20"/>
              <w:jc w:val="both"/>
            </w:pPr>
            <w:r>
              <w:rPr>
                <w:rFonts w:ascii="Times New Roman"/>
                <w:b w:val="false"/>
                <w:i w:val="false"/>
                <w:color w:val="000000"/>
                <w:sz w:val="20"/>
              </w:rPr>
              <w:t>
</w:t>
            </w:r>
            <w:r>
              <w:rPr>
                <w:rFonts w:ascii="Times New Roman"/>
                <w:b w:val="false"/>
                <w:i w:val="false"/>
                <w:color w:val="000000"/>
                <w:sz w:val="20"/>
              </w:rPr>
              <w:t>3.4.2</w:t>
            </w:r>
          </w:p>
          <w:bookmarkEnd w:id="7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72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7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729"/>
          <w:p>
            <w:pPr>
              <w:spacing w:after="20"/>
              <w:ind w:left="20"/>
              <w:jc w:val="both"/>
            </w:pPr>
            <w:r>
              <w:rPr>
                <w:rFonts w:ascii="Times New Roman"/>
                <w:b w:val="false"/>
                <w:i w:val="false"/>
                <w:color w:val="000000"/>
                <w:sz w:val="20"/>
              </w:rPr>
              <w:t>
</w:t>
            </w:r>
            <w:r>
              <w:rPr>
                <w:rFonts w:ascii="Times New Roman"/>
                <w:b w:val="false"/>
                <w:i w:val="false"/>
                <w:color w:val="000000"/>
                <w:sz w:val="20"/>
              </w:rPr>
              <w:t>3.5.1</w:t>
            </w:r>
          </w:p>
          <w:bookmarkEnd w:id="7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730"/>
          <w:p>
            <w:pPr>
              <w:spacing w:after="20"/>
              <w:ind w:left="20"/>
              <w:jc w:val="both"/>
            </w:pPr>
            <w:r>
              <w:rPr>
                <w:rFonts w:ascii="Times New Roman"/>
                <w:b w:val="false"/>
                <w:i w:val="false"/>
                <w:color w:val="000000"/>
                <w:sz w:val="20"/>
              </w:rPr>
              <w:t>
</w:t>
            </w:r>
            <w:r>
              <w:rPr>
                <w:rFonts w:ascii="Times New Roman"/>
                <w:b w:val="false"/>
                <w:i w:val="false"/>
                <w:color w:val="000000"/>
                <w:sz w:val="20"/>
              </w:rPr>
              <w:t>3.5.2</w:t>
            </w:r>
          </w:p>
          <w:bookmarkEnd w:id="7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731"/>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7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732"/>
          <w:p>
            <w:pPr>
              <w:spacing w:after="20"/>
              <w:ind w:left="20"/>
              <w:jc w:val="both"/>
            </w:pPr>
            <w:r>
              <w:rPr>
                <w:rFonts w:ascii="Times New Roman"/>
                <w:b w:val="false"/>
                <w:i w:val="false"/>
                <w:color w:val="000000"/>
                <w:sz w:val="20"/>
              </w:rPr>
              <w:t>
</w:t>
            </w:r>
            <w:r>
              <w:rPr>
                <w:rFonts w:ascii="Times New Roman"/>
                <w:b w:val="false"/>
                <w:i w:val="false"/>
                <w:color w:val="000000"/>
                <w:sz w:val="20"/>
              </w:rPr>
              <w:t>3.6.1</w:t>
            </w:r>
          </w:p>
          <w:bookmarkEnd w:id="7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733"/>
          <w:p>
            <w:pPr>
              <w:spacing w:after="20"/>
              <w:ind w:left="20"/>
              <w:jc w:val="both"/>
            </w:pPr>
            <w:r>
              <w:rPr>
                <w:rFonts w:ascii="Times New Roman"/>
                <w:b w:val="false"/>
                <w:i w:val="false"/>
                <w:color w:val="000000"/>
                <w:sz w:val="20"/>
              </w:rPr>
              <w:t>
</w:t>
            </w:r>
            <w:r>
              <w:rPr>
                <w:rFonts w:ascii="Times New Roman"/>
                <w:b w:val="false"/>
                <w:i w:val="false"/>
                <w:color w:val="000000"/>
                <w:sz w:val="20"/>
              </w:rPr>
              <w:t>3.6.2</w:t>
            </w:r>
          </w:p>
          <w:bookmarkEnd w:id="7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734"/>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7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735"/>
          <w:p>
            <w:pPr>
              <w:spacing w:after="20"/>
              <w:ind w:left="20"/>
              <w:jc w:val="both"/>
            </w:pPr>
            <w:r>
              <w:rPr>
                <w:rFonts w:ascii="Times New Roman"/>
                <w:b w:val="false"/>
                <w:i w:val="false"/>
                <w:color w:val="000000"/>
                <w:sz w:val="20"/>
              </w:rPr>
              <w:t>
</w:t>
            </w:r>
            <w:r>
              <w:rPr>
                <w:rFonts w:ascii="Times New Roman"/>
                <w:b w:val="false"/>
                <w:i w:val="false"/>
                <w:color w:val="000000"/>
                <w:sz w:val="20"/>
              </w:rPr>
              <w:t>3.7.1</w:t>
            </w:r>
          </w:p>
          <w:bookmarkEnd w:id="7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736"/>
          <w:p>
            <w:pPr>
              <w:spacing w:after="20"/>
              <w:ind w:left="20"/>
              <w:jc w:val="both"/>
            </w:pPr>
            <w:r>
              <w:rPr>
                <w:rFonts w:ascii="Times New Roman"/>
                <w:b w:val="false"/>
                <w:i w:val="false"/>
                <w:color w:val="000000"/>
                <w:sz w:val="20"/>
              </w:rPr>
              <w:t>
</w:t>
            </w:r>
            <w:r>
              <w:rPr>
                <w:rFonts w:ascii="Times New Roman"/>
                <w:b w:val="false"/>
                <w:i w:val="false"/>
                <w:color w:val="000000"/>
                <w:sz w:val="20"/>
              </w:rPr>
              <w:t>3.7.2</w:t>
            </w:r>
          </w:p>
          <w:bookmarkEnd w:id="7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737"/>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7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 правовой ответственности владельцев автомобильного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738"/>
          <w:p>
            <w:pPr>
              <w:spacing w:after="20"/>
              <w:ind w:left="20"/>
              <w:jc w:val="both"/>
            </w:pPr>
            <w:r>
              <w:rPr>
                <w:rFonts w:ascii="Times New Roman"/>
                <w:b w:val="false"/>
                <w:i w:val="false"/>
                <w:color w:val="000000"/>
                <w:sz w:val="20"/>
              </w:rPr>
              <w:t>
</w:t>
            </w:r>
            <w:r>
              <w:rPr>
                <w:rFonts w:ascii="Times New Roman"/>
                <w:b w:val="false"/>
                <w:i w:val="false"/>
                <w:color w:val="000000"/>
                <w:sz w:val="20"/>
              </w:rPr>
              <w:t>3.8.1</w:t>
            </w:r>
          </w:p>
          <w:bookmarkEnd w:id="7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739"/>
          <w:p>
            <w:pPr>
              <w:spacing w:after="20"/>
              <w:ind w:left="20"/>
              <w:jc w:val="both"/>
            </w:pPr>
            <w:r>
              <w:rPr>
                <w:rFonts w:ascii="Times New Roman"/>
                <w:b w:val="false"/>
                <w:i w:val="false"/>
                <w:color w:val="000000"/>
                <w:sz w:val="20"/>
              </w:rPr>
              <w:t>
</w:t>
            </w:r>
            <w:r>
              <w:rPr>
                <w:rFonts w:ascii="Times New Roman"/>
                <w:b w:val="false"/>
                <w:i w:val="false"/>
                <w:color w:val="000000"/>
                <w:sz w:val="20"/>
              </w:rPr>
              <w:t>3.8.2</w:t>
            </w:r>
          </w:p>
          <w:bookmarkEnd w:id="7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740"/>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7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 правовой ответственности владельцев воздушного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741"/>
          <w:p>
            <w:pPr>
              <w:spacing w:after="20"/>
              <w:ind w:left="20"/>
              <w:jc w:val="both"/>
            </w:pPr>
            <w:r>
              <w:rPr>
                <w:rFonts w:ascii="Times New Roman"/>
                <w:b w:val="false"/>
                <w:i w:val="false"/>
                <w:color w:val="000000"/>
                <w:sz w:val="20"/>
              </w:rPr>
              <w:t>
</w:t>
            </w:r>
            <w:r>
              <w:rPr>
                <w:rFonts w:ascii="Times New Roman"/>
                <w:b w:val="false"/>
                <w:i w:val="false"/>
                <w:color w:val="000000"/>
                <w:sz w:val="20"/>
              </w:rPr>
              <w:t>3.9.1</w:t>
            </w:r>
          </w:p>
          <w:bookmarkEnd w:id="7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742"/>
          <w:p>
            <w:pPr>
              <w:spacing w:after="20"/>
              <w:ind w:left="20"/>
              <w:jc w:val="both"/>
            </w:pPr>
            <w:r>
              <w:rPr>
                <w:rFonts w:ascii="Times New Roman"/>
                <w:b w:val="false"/>
                <w:i w:val="false"/>
                <w:color w:val="000000"/>
                <w:sz w:val="20"/>
              </w:rPr>
              <w:t>
</w:t>
            </w:r>
            <w:r>
              <w:rPr>
                <w:rFonts w:ascii="Times New Roman"/>
                <w:b w:val="false"/>
                <w:i w:val="false"/>
                <w:color w:val="000000"/>
                <w:sz w:val="20"/>
              </w:rPr>
              <w:t>3.9.2</w:t>
            </w:r>
          </w:p>
          <w:bookmarkEnd w:id="7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743"/>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7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744"/>
          <w:p>
            <w:pPr>
              <w:spacing w:after="20"/>
              <w:ind w:left="20"/>
              <w:jc w:val="both"/>
            </w:pPr>
            <w:r>
              <w:rPr>
                <w:rFonts w:ascii="Times New Roman"/>
                <w:b w:val="false"/>
                <w:i w:val="false"/>
                <w:color w:val="000000"/>
                <w:sz w:val="20"/>
              </w:rPr>
              <w:t>
</w:t>
            </w:r>
            <w:r>
              <w:rPr>
                <w:rFonts w:ascii="Times New Roman"/>
                <w:b w:val="false"/>
                <w:i w:val="false"/>
                <w:color w:val="000000"/>
                <w:sz w:val="20"/>
              </w:rPr>
              <w:t>3.10.1</w:t>
            </w:r>
          </w:p>
          <w:bookmarkEnd w:id="7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745"/>
          <w:p>
            <w:pPr>
              <w:spacing w:after="20"/>
              <w:ind w:left="20"/>
              <w:jc w:val="both"/>
            </w:pPr>
            <w:r>
              <w:rPr>
                <w:rFonts w:ascii="Times New Roman"/>
                <w:b w:val="false"/>
                <w:i w:val="false"/>
                <w:color w:val="000000"/>
                <w:sz w:val="20"/>
              </w:rPr>
              <w:t>
</w:t>
            </w:r>
            <w:r>
              <w:rPr>
                <w:rFonts w:ascii="Times New Roman"/>
                <w:b w:val="false"/>
                <w:i w:val="false"/>
                <w:color w:val="000000"/>
                <w:sz w:val="20"/>
              </w:rPr>
              <w:t>3.10.2</w:t>
            </w:r>
          </w:p>
          <w:bookmarkEnd w:id="7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746"/>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7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747"/>
          <w:p>
            <w:pPr>
              <w:spacing w:after="20"/>
              <w:ind w:left="20"/>
              <w:jc w:val="both"/>
            </w:pPr>
            <w:r>
              <w:rPr>
                <w:rFonts w:ascii="Times New Roman"/>
                <w:b w:val="false"/>
                <w:i w:val="false"/>
                <w:color w:val="000000"/>
                <w:sz w:val="20"/>
              </w:rPr>
              <w:t>
</w:t>
            </w:r>
            <w:r>
              <w:rPr>
                <w:rFonts w:ascii="Times New Roman"/>
                <w:b w:val="false"/>
                <w:i w:val="false"/>
                <w:color w:val="000000"/>
                <w:sz w:val="20"/>
              </w:rPr>
              <w:t>3.11.1</w:t>
            </w:r>
          </w:p>
          <w:bookmarkEnd w:id="7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748"/>
          <w:p>
            <w:pPr>
              <w:spacing w:after="20"/>
              <w:ind w:left="20"/>
              <w:jc w:val="both"/>
            </w:pPr>
            <w:r>
              <w:rPr>
                <w:rFonts w:ascii="Times New Roman"/>
                <w:b w:val="false"/>
                <w:i w:val="false"/>
                <w:color w:val="000000"/>
                <w:sz w:val="20"/>
              </w:rPr>
              <w:t>
</w:t>
            </w:r>
            <w:r>
              <w:rPr>
                <w:rFonts w:ascii="Times New Roman"/>
                <w:b w:val="false"/>
                <w:i w:val="false"/>
                <w:color w:val="000000"/>
                <w:sz w:val="20"/>
              </w:rPr>
              <w:t>3.11.2</w:t>
            </w:r>
          </w:p>
          <w:bookmarkEnd w:id="7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749"/>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7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750"/>
          <w:p>
            <w:pPr>
              <w:spacing w:after="20"/>
              <w:ind w:left="20"/>
              <w:jc w:val="both"/>
            </w:pPr>
            <w:r>
              <w:rPr>
                <w:rFonts w:ascii="Times New Roman"/>
                <w:b w:val="false"/>
                <w:i w:val="false"/>
                <w:color w:val="000000"/>
                <w:sz w:val="20"/>
              </w:rPr>
              <w:t>
</w:t>
            </w:r>
            <w:r>
              <w:rPr>
                <w:rFonts w:ascii="Times New Roman"/>
                <w:b w:val="false"/>
                <w:i w:val="false"/>
                <w:color w:val="000000"/>
                <w:sz w:val="20"/>
              </w:rPr>
              <w:t>3.12.1</w:t>
            </w:r>
          </w:p>
          <w:bookmarkEnd w:id="7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751"/>
          <w:p>
            <w:pPr>
              <w:spacing w:after="20"/>
              <w:ind w:left="20"/>
              <w:jc w:val="both"/>
            </w:pPr>
            <w:r>
              <w:rPr>
                <w:rFonts w:ascii="Times New Roman"/>
                <w:b w:val="false"/>
                <w:i w:val="false"/>
                <w:color w:val="000000"/>
                <w:sz w:val="20"/>
              </w:rPr>
              <w:t>
</w:t>
            </w:r>
            <w:r>
              <w:rPr>
                <w:rFonts w:ascii="Times New Roman"/>
                <w:b w:val="false"/>
                <w:i w:val="false"/>
                <w:color w:val="000000"/>
                <w:sz w:val="20"/>
              </w:rPr>
              <w:t>3.12.2</w:t>
            </w:r>
          </w:p>
          <w:bookmarkEnd w:id="7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752"/>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7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753"/>
          <w:p>
            <w:pPr>
              <w:spacing w:after="20"/>
              <w:ind w:left="20"/>
              <w:jc w:val="both"/>
            </w:pPr>
            <w:r>
              <w:rPr>
                <w:rFonts w:ascii="Times New Roman"/>
                <w:b w:val="false"/>
                <w:i w:val="false"/>
                <w:color w:val="000000"/>
                <w:sz w:val="20"/>
              </w:rPr>
              <w:t>
</w:t>
            </w:r>
            <w:r>
              <w:rPr>
                <w:rFonts w:ascii="Times New Roman"/>
                <w:b w:val="false"/>
                <w:i w:val="false"/>
                <w:color w:val="000000"/>
                <w:sz w:val="20"/>
              </w:rPr>
              <w:t>3.13.1</w:t>
            </w:r>
          </w:p>
          <w:bookmarkEnd w:id="7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754"/>
          <w:p>
            <w:pPr>
              <w:spacing w:after="20"/>
              <w:ind w:left="20"/>
              <w:jc w:val="both"/>
            </w:pPr>
            <w:r>
              <w:rPr>
                <w:rFonts w:ascii="Times New Roman"/>
                <w:b w:val="false"/>
                <w:i w:val="false"/>
                <w:color w:val="000000"/>
                <w:sz w:val="20"/>
              </w:rPr>
              <w:t>
</w:t>
            </w:r>
            <w:r>
              <w:rPr>
                <w:rFonts w:ascii="Times New Roman"/>
                <w:b w:val="false"/>
                <w:i w:val="false"/>
                <w:color w:val="000000"/>
                <w:sz w:val="20"/>
              </w:rPr>
              <w:t>3.13.2</w:t>
            </w:r>
          </w:p>
          <w:bookmarkEnd w:id="7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755"/>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7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756"/>
          <w:p>
            <w:pPr>
              <w:spacing w:after="20"/>
              <w:ind w:left="20"/>
              <w:jc w:val="both"/>
            </w:pPr>
            <w:r>
              <w:rPr>
                <w:rFonts w:ascii="Times New Roman"/>
                <w:b w:val="false"/>
                <w:i w:val="false"/>
                <w:color w:val="000000"/>
                <w:sz w:val="20"/>
              </w:rPr>
              <w:t>
</w:t>
            </w:r>
            <w:r>
              <w:rPr>
                <w:rFonts w:ascii="Times New Roman"/>
                <w:b w:val="false"/>
                <w:i w:val="false"/>
                <w:color w:val="000000"/>
                <w:sz w:val="20"/>
              </w:rPr>
              <w:t>3.14.1</w:t>
            </w:r>
          </w:p>
          <w:bookmarkEnd w:id="7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757"/>
          <w:p>
            <w:pPr>
              <w:spacing w:after="20"/>
              <w:ind w:left="20"/>
              <w:jc w:val="both"/>
            </w:pPr>
            <w:r>
              <w:rPr>
                <w:rFonts w:ascii="Times New Roman"/>
                <w:b w:val="false"/>
                <w:i w:val="false"/>
                <w:color w:val="000000"/>
                <w:sz w:val="20"/>
              </w:rPr>
              <w:t>
</w:t>
            </w:r>
            <w:r>
              <w:rPr>
                <w:rFonts w:ascii="Times New Roman"/>
                <w:b w:val="false"/>
                <w:i w:val="false"/>
                <w:color w:val="000000"/>
                <w:sz w:val="20"/>
              </w:rPr>
              <w:t>3.14.2</w:t>
            </w:r>
          </w:p>
          <w:bookmarkEnd w:id="7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758"/>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7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759"/>
          <w:p>
            <w:pPr>
              <w:spacing w:after="20"/>
              <w:ind w:left="20"/>
              <w:jc w:val="both"/>
            </w:pPr>
            <w:r>
              <w:rPr>
                <w:rFonts w:ascii="Times New Roman"/>
                <w:b w:val="false"/>
                <w:i w:val="false"/>
                <w:color w:val="000000"/>
                <w:sz w:val="20"/>
              </w:rPr>
              <w:t>
</w:t>
            </w:r>
            <w:r>
              <w:rPr>
                <w:rFonts w:ascii="Times New Roman"/>
                <w:b w:val="false"/>
                <w:i w:val="false"/>
                <w:color w:val="000000"/>
                <w:sz w:val="20"/>
              </w:rPr>
              <w:t>3.15.1</w:t>
            </w:r>
          </w:p>
          <w:bookmarkEnd w:id="7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760"/>
          <w:p>
            <w:pPr>
              <w:spacing w:after="20"/>
              <w:ind w:left="20"/>
              <w:jc w:val="both"/>
            </w:pPr>
            <w:r>
              <w:rPr>
                <w:rFonts w:ascii="Times New Roman"/>
                <w:b w:val="false"/>
                <w:i w:val="false"/>
                <w:color w:val="000000"/>
                <w:sz w:val="20"/>
              </w:rPr>
              <w:t>
</w:t>
            </w:r>
            <w:r>
              <w:rPr>
                <w:rFonts w:ascii="Times New Roman"/>
                <w:b w:val="false"/>
                <w:i w:val="false"/>
                <w:color w:val="000000"/>
                <w:sz w:val="20"/>
              </w:rPr>
              <w:t>3.15.2</w:t>
            </w:r>
          </w:p>
          <w:bookmarkEnd w:id="7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761"/>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7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762"/>
          <w:p>
            <w:pPr>
              <w:spacing w:after="20"/>
              <w:ind w:left="20"/>
              <w:jc w:val="both"/>
            </w:pPr>
            <w:r>
              <w:rPr>
                <w:rFonts w:ascii="Times New Roman"/>
                <w:b w:val="false"/>
                <w:i w:val="false"/>
                <w:color w:val="000000"/>
                <w:sz w:val="20"/>
              </w:rPr>
              <w:t>
</w:t>
            </w:r>
            <w:r>
              <w:rPr>
                <w:rFonts w:ascii="Times New Roman"/>
                <w:b w:val="false"/>
                <w:i w:val="false"/>
                <w:color w:val="000000"/>
                <w:sz w:val="20"/>
              </w:rPr>
              <w:t>3.16.1</w:t>
            </w:r>
          </w:p>
          <w:bookmarkEnd w:id="7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763"/>
          <w:p>
            <w:pPr>
              <w:spacing w:after="20"/>
              <w:ind w:left="20"/>
              <w:jc w:val="both"/>
            </w:pPr>
            <w:r>
              <w:rPr>
                <w:rFonts w:ascii="Times New Roman"/>
                <w:b w:val="false"/>
                <w:i w:val="false"/>
                <w:color w:val="000000"/>
                <w:sz w:val="20"/>
              </w:rPr>
              <w:t>
</w:t>
            </w:r>
            <w:r>
              <w:rPr>
                <w:rFonts w:ascii="Times New Roman"/>
                <w:b w:val="false"/>
                <w:i w:val="false"/>
                <w:color w:val="000000"/>
                <w:sz w:val="20"/>
              </w:rPr>
              <w:t>3.16.2</w:t>
            </w:r>
          </w:p>
          <w:bookmarkEnd w:id="7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764"/>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7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765"/>
          <w:p>
            <w:pPr>
              <w:spacing w:after="20"/>
              <w:ind w:left="20"/>
              <w:jc w:val="both"/>
            </w:pPr>
            <w:r>
              <w:rPr>
                <w:rFonts w:ascii="Times New Roman"/>
                <w:b w:val="false"/>
                <w:i w:val="false"/>
                <w:color w:val="000000"/>
                <w:sz w:val="20"/>
              </w:rPr>
              <w:t>
</w:t>
            </w:r>
            <w:r>
              <w:rPr>
                <w:rFonts w:ascii="Times New Roman"/>
                <w:b w:val="false"/>
                <w:i w:val="false"/>
                <w:color w:val="000000"/>
                <w:sz w:val="20"/>
              </w:rPr>
              <w:t>3.17.1</w:t>
            </w:r>
          </w:p>
          <w:bookmarkEnd w:id="7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766"/>
          <w:p>
            <w:pPr>
              <w:spacing w:after="20"/>
              <w:ind w:left="20"/>
              <w:jc w:val="both"/>
            </w:pPr>
            <w:r>
              <w:rPr>
                <w:rFonts w:ascii="Times New Roman"/>
                <w:b w:val="false"/>
                <w:i w:val="false"/>
                <w:color w:val="000000"/>
                <w:sz w:val="20"/>
              </w:rPr>
              <w:t>
</w:t>
            </w:r>
            <w:r>
              <w:rPr>
                <w:rFonts w:ascii="Times New Roman"/>
                <w:b w:val="false"/>
                <w:i w:val="false"/>
                <w:color w:val="000000"/>
                <w:sz w:val="20"/>
              </w:rPr>
              <w:t>3.17.2</w:t>
            </w:r>
          </w:p>
          <w:bookmarkEnd w:id="7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767"/>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7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768"/>
          <w:p>
            <w:pPr>
              <w:spacing w:after="20"/>
              <w:ind w:left="20"/>
              <w:jc w:val="both"/>
            </w:pPr>
            <w:r>
              <w:rPr>
                <w:rFonts w:ascii="Times New Roman"/>
                <w:b w:val="false"/>
                <w:i w:val="false"/>
                <w:color w:val="000000"/>
                <w:sz w:val="20"/>
              </w:rPr>
              <w:t>
</w:t>
            </w:r>
            <w:r>
              <w:rPr>
                <w:rFonts w:ascii="Times New Roman"/>
                <w:b w:val="false"/>
                <w:i w:val="false"/>
                <w:color w:val="000000"/>
                <w:sz w:val="20"/>
              </w:rPr>
              <w:t>3.18.1</w:t>
            </w:r>
          </w:p>
          <w:bookmarkEnd w:id="7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769"/>
          <w:p>
            <w:pPr>
              <w:spacing w:after="20"/>
              <w:ind w:left="20"/>
              <w:jc w:val="both"/>
            </w:pPr>
            <w:r>
              <w:rPr>
                <w:rFonts w:ascii="Times New Roman"/>
                <w:b w:val="false"/>
                <w:i w:val="false"/>
                <w:color w:val="000000"/>
                <w:sz w:val="20"/>
              </w:rPr>
              <w:t>
</w:t>
            </w:r>
            <w:r>
              <w:rPr>
                <w:rFonts w:ascii="Times New Roman"/>
                <w:b w:val="false"/>
                <w:i w:val="false"/>
                <w:color w:val="000000"/>
                <w:sz w:val="20"/>
              </w:rPr>
              <w:t>3.18.2</w:t>
            </w:r>
          </w:p>
          <w:bookmarkEnd w:id="7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770"/>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7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771"/>
          <w:p>
            <w:pPr>
              <w:spacing w:after="20"/>
              <w:ind w:left="20"/>
              <w:jc w:val="both"/>
            </w:pPr>
            <w:r>
              <w:rPr>
                <w:rFonts w:ascii="Times New Roman"/>
                <w:b w:val="false"/>
                <w:i w:val="false"/>
                <w:color w:val="000000"/>
                <w:sz w:val="20"/>
              </w:rPr>
              <w:t>
</w:t>
            </w:r>
            <w:r>
              <w:rPr>
                <w:rFonts w:ascii="Times New Roman"/>
                <w:b w:val="false"/>
                <w:i w:val="false"/>
                <w:color w:val="000000"/>
                <w:sz w:val="20"/>
              </w:rPr>
              <w:t>3.19.1</w:t>
            </w:r>
          </w:p>
          <w:bookmarkEnd w:id="7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772"/>
          <w:p>
            <w:pPr>
              <w:spacing w:after="20"/>
              <w:ind w:left="20"/>
              <w:jc w:val="both"/>
            </w:pPr>
            <w:r>
              <w:rPr>
                <w:rFonts w:ascii="Times New Roman"/>
                <w:b w:val="false"/>
                <w:i w:val="false"/>
                <w:color w:val="000000"/>
                <w:sz w:val="20"/>
              </w:rPr>
              <w:t>
</w:t>
            </w:r>
            <w:r>
              <w:rPr>
                <w:rFonts w:ascii="Times New Roman"/>
                <w:b w:val="false"/>
                <w:i w:val="false"/>
                <w:color w:val="000000"/>
                <w:sz w:val="20"/>
              </w:rPr>
              <w:t>3.19.2</w:t>
            </w:r>
          </w:p>
          <w:bookmarkEnd w:id="7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773"/>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7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774"/>
          <w:p>
            <w:pPr>
              <w:spacing w:after="20"/>
              <w:ind w:left="20"/>
              <w:jc w:val="both"/>
            </w:pPr>
            <w:r>
              <w:rPr>
                <w:rFonts w:ascii="Times New Roman"/>
                <w:b w:val="false"/>
                <w:i w:val="false"/>
                <w:color w:val="000000"/>
                <w:sz w:val="20"/>
              </w:rPr>
              <w:t>
</w:t>
            </w:r>
            <w:r>
              <w:rPr>
                <w:rFonts w:ascii="Times New Roman"/>
                <w:b w:val="false"/>
                <w:i w:val="false"/>
                <w:color w:val="000000"/>
                <w:sz w:val="20"/>
              </w:rPr>
              <w:t>3.20.1</w:t>
            </w:r>
          </w:p>
          <w:bookmarkEnd w:id="7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775"/>
          <w:p>
            <w:pPr>
              <w:spacing w:after="20"/>
              <w:ind w:left="20"/>
              <w:jc w:val="both"/>
            </w:pPr>
            <w:r>
              <w:rPr>
                <w:rFonts w:ascii="Times New Roman"/>
                <w:b w:val="false"/>
                <w:i w:val="false"/>
                <w:color w:val="000000"/>
                <w:sz w:val="20"/>
              </w:rPr>
              <w:t>
</w:t>
            </w:r>
            <w:r>
              <w:rPr>
                <w:rFonts w:ascii="Times New Roman"/>
                <w:b w:val="false"/>
                <w:i w:val="false"/>
                <w:color w:val="000000"/>
                <w:sz w:val="20"/>
              </w:rPr>
              <w:t>3.20.2</w:t>
            </w:r>
          </w:p>
          <w:bookmarkEnd w:id="7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776"/>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7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777"/>
          <w:p>
            <w:pPr>
              <w:spacing w:after="20"/>
              <w:ind w:left="20"/>
              <w:jc w:val="both"/>
            </w:pPr>
            <w:r>
              <w:rPr>
                <w:rFonts w:ascii="Times New Roman"/>
                <w:b w:val="false"/>
                <w:i w:val="false"/>
                <w:color w:val="000000"/>
                <w:sz w:val="20"/>
              </w:rPr>
              <w:t>
</w:t>
            </w:r>
            <w:r>
              <w:rPr>
                <w:rFonts w:ascii="Times New Roman"/>
                <w:b w:val="false"/>
                <w:i w:val="false"/>
                <w:color w:val="000000"/>
                <w:sz w:val="20"/>
              </w:rPr>
              <w:t>3.21.1</w:t>
            </w:r>
          </w:p>
          <w:bookmarkEnd w:id="7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778"/>
          <w:p>
            <w:pPr>
              <w:spacing w:after="20"/>
              <w:ind w:left="20"/>
              <w:jc w:val="both"/>
            </w:pPr>
            <w:r>
              <w:rPr>
                <w:rFonts w:ascii="Times New Roman"/>
                <w:b w:val="false"/>
                <w:i w:val="false"/>
                <w:color w:val="000000"/>
                <w:sz w:val="20"/>
              </w:rPr>
              <w:t>
</w:t>
            </w:r>
            <w:r>
              <w:rPr>
                <w:rFonts w:ascii="Times New Roman"/>
                <w:b w:val="false"/>
                <w:i w:val="false"/>
                <w:color w:val="000000"/>
                <w:sz w:val="20"/>
              </w:rPr>
              <w:t>3.21.2</w:t>
            </w:r>
          </w:p>
          <w:bookmarkEnd w:id="7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779"/>
          <w:p>
            <w:pPr>
              <w:spacing w:after="20"/>
              <w:ind w:left="20"/>
              <w:jc w:val="both"/>
            </w:pPr>
            <w:r>
              <w:rPr>
                <w:rFonts w:ascii="Times New Roman"/>
                <w:b w:val="false"/>
                <w:i w:val="false"/>
                <w:color w:val="000000"/>
                <w:sz w:val="20"/>
              </w:rPr>
              <w:t>
</w:t>
            </w:r>
            <w:r>
              <w:rPr>
                <w:rFonts w:ascii="Times New Roman"/>
                <w:b w:val="false"/>
                <w:i w:val="false"/>
                <w:color w:val="000000"/>
                <w:sz w:val="20"/>
              </w:rPr>
              <w:t>3.22</w:t>
            </w:r>
          </w:p>
          <w:bookmarkEnd w:id="7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имущественному страхованию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780"/>
          <w:p>
            <w:pPr>
              <w:spacing w:after="20"/>
              <w:ind w:left="20"/>
              <w:jc w:val="both"/>
            </w:pPr>
            <w:r>
              <w:rPr>
                <w:rFonts w:ascii="Times New Roman"/>
                <w:b w:val="false"/>
                <w:i w:val="false"/>
                <w:color w:val="000000"/>
                <w:sz w:val="20"/>
              </w:rPr>
              <w:t>
</w:t>
            </w:r>
            <w:r>
              <w:rPr>
                <w:rFonts w:ascii="Times New Roman"/>
                <w:b w:val="false"/>
                <w:i w:val="false"/>
                <w:color w:val="000000"/>
                <w:sz w:val="20"/>
              </w:rPr>
              <w:t>3.23</w:t>
            </w:r>
          </w:p>
          <w:bookmarkEnd w:id="7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имущественному страхованию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7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78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7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783"/>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7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6" w:id="784"/>
    <w:p>
      <w:pPr>
        <w:spacing w:after="0"/>
        <w:ind w:left="0"/>
        <w:jc w:val="both"/>
      </w:pPr>
      <w:r>
        <w:rPr>
          <w:rFonts w:ascii="Times New Roman"/>
          <w:b w:val="false"/>
          <w:i w:val="false"/>
          <w:color w:val="000000"/>
          <w:sz w:val="28"/>
        </w:rPr>
        <w:t>
      продолжение таблицы:</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785"/>
          <w:p>
            <w:pPr>
              <w:spacing w:after="20"/>
              <w:ind w:left="20"/>
              <w:jc w:val="both"/>
            </w:pPr>
            <w:r>
              <w:rPr>
                <w:rFonts w:ascii="Times New Roman"/>
                <w:b w:val="false"/>
                <w:i w:val="false"/>
                <w:color w:val="000000"/>
                <w:sz w:val="20"/>
              </w:rPr>
              <w:t>
</w:t>
            </w:r>
            <w:r>
              <w:rPr>
                <w:rFonts w:ascii="Times New Roman"/>
                <w:b w:val="false"/>
                <w:i w:val="false"/>
                <w:color w:val="000000"/>
                <w:sz w:val="20"/>
              </w:rPr>
              <w:t>Объем обязательств по действующим договорам страхования (перестрахования), в тысячах тенге</w:t>
            </w:r>
          </w:p>
          <w:bookmarkEnd w:id="7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по действующим договорам страхования (перестрахования), в тысячах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786"/>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7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переданные на перестрахование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переданные на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78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78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6" w:id="789"/>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bookmarkEnd w:id="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w:t>
            </w:r>
            <w:r>
              <w:br/>
            </w:r>
            <w:r>
              <w:rPr>
                <w:rFonts w:ascii="Times New Roman"/>
                <w:b w:val="false"/>
                <w:i w:val="false"/>
                <w:color w:val="000000"/>
                <w:sz w:val="20"/>
              </w:rPr>
              <w:t>по объему обязательств</w:t>
            </w:r>
          </w:p>
        </w:tc>
      </w:tr>
    </w:tbl>
    <w:bookmarkStart w:name="z3698" w:id="79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790"/>
    <w:bookmarkStart w:name="z3699" w:id="791"/>
    <w:p>
      <w:pPr>
        <w:spacing w:after="0"/>
        <w:ind w:left="0"/>
        <w:jc w:val="left"/>
      </w:pPr>
      <w:r>
        <w:rPr>
          <w:rFonts w:ascii="Times New Roman"/>
          <w:b/>
          <w:i w:val="false"/>
          <w:color w:val="000000"/>
        </w:rPr>
        <w:t xml:space="preserve"> Отчет по объему обязательств (индекс – 19 - I(R)O_M, периодичность – ежемесячная)</w:t>
      </w:r>
    </w:p>
    <w:bookmarkEnd w:id="791"/>
    <w:bookmarkStart w:name="z3700" w:id="792"/>
    <w:p>
      <w:pPr>
        <w:spacing w:after="0"/>
        <w:ind w:left="0"/>
        <w:jc w:val="left"/>
      </w:pPr>
      <w:r>
        <w:rPr>
          <w:rFonts w:ascii="Times New Roman"/>
          <w:b/>
          <w:i w:val="false"/>
          <w:color w:val="000000"/>
        </w:rPr>
        <w:t xml:space="preserve"> Глава 1. Общие положения</w:t>
      </w:r>
    </w:p>
    <w:bookmarkEnd w:id="792"/>
    <w:bookmarkStart w:name="z3701" w:id="79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объему обязательств" (далее – Форма).</w:t>
      </w:r>
    </w:p>
    <w:bookmarkEnd w:id="793"/>
    <w:bookmarkStart w:name="z3702" w:id="79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94"/>
    <w:bookmarkStart w:name="z3703" w:id="795"/>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795"/>
    <w:bookmarkStart w:name="z3704" w:id="79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96"/>
    <w:bookmarkStart w:name="z3705" w:id="797"/>
    <w:p>
      <w:pPr>
        <w:spacing w:after="0"/>
        <w:ind w:left="0"/>
        <w:jc w:val="left"/>
      </w:pPr>
      <w:r>
        <w:rPr>
          <w:rFonts w:ascii="Times New Roman"/>
          <w:b/>
          <w:i w:val="false"/>
          <w:color w:val="000000"/>
        </w:rPr>
        <w:t xml:space="preserve"> Глава 2. Пояснение по заполнению Формы</w:t>
      </w:r>
    </w:p>
    <w:bookmarkEnd w:id="797"/>
    <w:bookmarkStart w:name="z3706" w:id="798"/>
    <w:p>
      <w:pPr>
        <w:spacing w:after="0"/>
        <w:ind w:left="0"/>
        <w:jc w:val="both"/>
      </w:pPr>
      <w:r>
        <w:rPr>
          <w:rFonts w:ascii="Times New Roman"/>
          <w:b w:val="false"/>
          <w:i w:val="false"/>
          <w:color w:val="000000"/>
          <w:sz w:val="28"/>
        </w:rPr>
        <w:t>
      5. В графах 5 и 7 указывается количество единиц объектов страхования, исходя из которых, определяется размер страховой премии.</w:t>
      </w:r>
    </w:p>
    <w:bookmarkEnd w:id="798"/>
    <w:bookmarkStart w:name="z3707" w:id="799"/>
    <w:p>
      <w:pPr>
        <w:spacing w:after="0"/>
        <w:ind w:left="0"/>
        <w:jc w:val="both"/>
      </w:pPr>
      <w:r>
        <w:rPr>
          <w:rFonts w:ascii="Times New Roman"/>
          <w:b w:val="false"/>
          <w:i w:val="false"/>
          <w:color w:val="000000"/>
          <w:sz w:val="28"/>
        </w:rPr>
        <w:t>
      6. По добровольным и обязательным видам страхования гражданско-правовой ответственности, за исключением обязательного страхования гражданско-правовой ответственности владельцев транспортных средств, обязательного страхования гражданско-правовой ответственности перевозчика перед пассажирами, по каждому договору страхования (перестрахования) в графах 5 и 7 указывается один объект страхования.</w:t>
      </w:r>
    </w:p>
    <w:bookmarkEnd w:id="799"/>
    <w:bookmarkStart w:name="z3708" w:id="800"/>
    <w:p>
      <w:pPr>
        <w:spacing w:after="0"/>
        <w:ind w:left="0"/>
        <w:jc w:val="both"/>
      </w:pPr>
      <w:r>
        <w:rPr>
          <w:rFonts w:ascii="Times New Roman"/>
          <w:b w:val="false"/>
          <w:i w:val="false"/>
          <w:color w:val="000000"/>
          <w:sz w:val="28"/>
        </w:rPr>
        <w:t>
      7. В классе обязательного страхования гражданско-правовой ответственности владельцев транспортных средств в графах 5 и 7 указывается количество транспортных средств.</w:t>
      </w:r>
    </w:p>
    <w:bookmarkEnd w:id="800"/>
    <w:bookmarkStart w:name="z3709" w:id="801"/>
    <w:p>
      <w:pPr>
        <w:spacing w:after="0"/>
        <w:ind w:left="0"/>
        <w:jc w:val="both"/>
      </w:pPr>
      <w:r>
        <w:rPr>
          <w:rFonts w:ascii="Times New Roman"/>
          <w:b w:val="false"/>
          <w:i w:val="false"/>
          <w:color w:val="000000"/>
          <w:sz w:val="28"/>
        </w:rPr>
        <w:t>
      8. В графе 8 указывается общий объем обязательств по действующим договорам страхования и входящего перестрахования.</w:t>
      </w:r>
    </w:p>
    <w:bookmarkEnd w:id="801"/>
    <w:bookmarkStart w:name="z3710" w:id="802"/>
    <w:p>
      <w:pPr>
        <w:spacing w:after="0"/>
        <w:ind w:left="0"/>
        <w:jc w:val="both"/>
      </w:pPr>
      <w:r>
        <w:rPr>
          <w:rFonts w:ascii="Times New Roman"/>
          <w:b w:val="false"/>
          <w:i w:val="false"/>
          <w:color w:val="000000"/>
          <w:sz w:val="28"/>
        </w:rPr>
        <w:t>
      9. В графе 11 указывается сумма страховых премий по действующим договорам страхования и входящего перестрахования.</w:t>
      </w:r>
    </w:p>
    <w:bookmarkEnd w:id="802"/>
    <w:bookmarkStart w:name="z3711" w:id="803"/>
    <w:p>
      <w:pPr>
        <w:spacing w:after="0"/>
        <w:ind w:left="0"/>
        <w:jc w:val="both"/>
      </w:pPr>
      <w:r>
        <w:rPr>
          <w:rFonts w:ascii="Times New Roman"/>
          <w:b w:val="false"/>
          <w:i w:val="false"/>
          <w:color w:val="000000"/>
          <w:sz w:val="28"/>
        </w:rPr>
        <w:t>
      10. В случае заключения договора добровольного страхования в пределах нескольких классов страхования, информация по договору страхования (перестрахования):</w:t>
      </w:r>
    </w:p>
    <w:bookmarkEnd w:id="803"/>
    <w:bookmarkStart w:name="z3712" w:id="804"/>
    <w:p>
      <w:pPr>
        <w:spacing w:after="0"/>
        <w:ind w:left="0"/>
        <w:jc w:val="both"/>
      </w:pPr>
      <w:r>
        <w:rPr>
          <w:rFonts w:ascii="Times New Roman"/>
          <w:b w:val="false"/>
          <w:i w:val="false"/>
          <w:color w:val="000000"/>
          <w:sz w:val="28"/>
        </w:rPr>
        <w:t>
      1) в графах 3, 4, 5, 6 и 7 указывается в соответствии с классом страхования, имеющим наибольшую долю в объеме обязательств по данному договору;</w:t>
      </w:r>
    </w:p>
    <w:bookmarkEnd w:id="804"/>
    <w:bookmarkStart w:name="z3713" w:id="805"/>
    <w:p>
      <w:pPr>
        <w:spacing w:after="0"/>
        <w:ind w:left="0"/>
        <w:jc w:val="both"/>
      </w:pPr>
      <w:r>
        <w:rPr>
          <w:rFonts w:ascii="Times New Roman"/>
          <w:b w:val="false"/>
          <w:i w:val="false"/>
          <w:color w:val="000000"/>
          <w:sz w:val="28"/>
        </w:rPr>
        <w:t>
      2) в графах 8, 9, 10 и 11 указывается отдельно по каждому классу страхования.</w:t>
      </w:r>
    </w:p>
    <w:bookmarkEnd w:id="805"/>
    <w:bookmarkStart w:name="z3714" w:id="806"/>
    <w:p>
      <w:pPr>
        <w:spacing w:after="0"/>
        <w:ind w:left="0"/>
        <w:jc w:val="both"/>
      </w:pPr>
      <w:r>
        <w:rPr>
          <w:rFonts w:ascii="Times New Roman"/>
          <w:b w:val="false"/>
          <w:i w:val="false"/>
          <w:color w:val="000000"/>
          <w:sz w:val="28"/>
        </w:rPr>
        <w:t>
      11. В классе аннуитетное страхование объем обязательств по действующим договорам страхования (перестрахования) не указывается.</w:t>
      </w:r>
    </w:p>
    <w:bookmarkEnd w:id="806"/>
    <w:bookmarkStart w:name="z3715" w:id="807"/>
    <w:p>
      <w:pPr>
        <w:spacing w:after="0"/>
        <w:ind w:left="0"/>
        <w:jc w:val="both"/>
      </w:pPr>
      <w:r>
        <w:rPr>
          <w:rFonts w:ascii="Times New Roman"/>
          <w:b w:val="false"/>
          <w:i w:val="false"/>
          <w:color w:val="000000"/>
          <w:sz w:val="28"/>
        </w:rPr>
        <w:t xml:space="preserve">
      12. В строке 1.8 указываются договоры обязательного страхования работника от несчастных случаев и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807"/>
    <w:bookmarkStart w:name="z3716" w:id="808"/>
    <w:p>
      <w:pPr>
        <w:spacing w:after="0"/>
        <w:ind w:left="0"/>
        <w:jc w:val="both"/>
      </w:pPr>
      <w:r>
        <w:rPr>
          <w:rFonts w:ascii="Times New Roman"/>
          <w:b w:val="false"/>
          <w:i w:val="false"/>
          <w:color w:val="000000"/>
          <w:sz w:val="28"/>
        </w:rPr>
        <w:t xml:space="preserve">
      13. В строке 2.2 указываются договоры аннуитетного страхования, за исключением договоров аннуитетного страхования, заключенных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808"/>
    <w:bookmarkStart w:name="z3717" w:id="809"/>
    <w:p>
      <w:pPr>
        <w:spacing w:after="0"/>
        <w:ind w:left="0"/>
        <w:jc w:val="both"/>
      </w:pPr>
      <w:r>
        <w:rPr>
          <w:rFonts w:ascii="Times New Roman"/>
          <w:b w:val="false"/>
          <w:i w:val="false"/>
          <w:color w:val="000000"/>
          <w:sz w:val="28"/>
        </w:rPr>
        <w:t xml:space="preserve">
      14. В строке 2.4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809"/>
    <w:bookmarkStart w:name="z3718" w:id="810"/>
    <w:p>
      <w:pPr>
        <w:spacing w:after="0"/>
        <w:ind w:left="0"/>
        <w:jc w:val="both"/>
      </w:pPr>
      <w:r>
        <w:rPr>
          <w:rFonts w:ascii="Times New Roman"/>
          <w:b w:val="false"/>
          <w:i w:val="false"/>
          <w:color w:val="000000"/>
          <w:sz w:val="28"/>
        </w:rPr>
        <w:t>
      15. В случае отсутствия сведений Форма представляется без заполнения.</w:t>
      </w:r>
    </w:p>
    <w:bookmarkEnd w:id="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20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p>
      <w:pPr>
        <w:spacing w:after="0"/>
        <w:ind w:left="0"/>
        <w:jc w:val="left"/>
      </w:pPr>
      <w:r>
        <w:rPr>
          <w:rFonts w:ascii="Times New Roman"/>
          <w:b/>
          <w:i w:val="false"/>
          <w:color w:val="000000"/>
        </w:rPr>
        <w:t xml:space="preserve"> Отчет о расчете комбинированного коэффициента страховой (перестраховочной) организации</w:t>
      </w:r>
    </w:p>
    <w:p>
      <w:pPr>
        <w:spacing w:after="0"/>
        <w:ind w:left="0"/>
        <w:jc w:val="both"/>
      </w:pPr>
      <w:r>
        <w:rPr>
          <w:rFonts w:ascii="Times New Roman"/>
          <w:b w:val="false"/>
          <w:i w:val="false"/>
          <w:color w:val="000000"/>
          <w:sz w:val="28"/>
        </w:rPr>
        <w:t>
      Индекс формы административных данных: 20 -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исламская страховая (перестраховочная) организация</w:t>
      </w:r>
    </w:p>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Таблица. Расчет комбинированного коэффициента страховой (перестраховочной)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(видов)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резервах убытков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урегулирование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премий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 в резервах убытков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аудиторов и аудиторских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страховому портфелю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за отчетный период с учетом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за отчетный период без учета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 с учетом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 без учета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коэффициент с учетом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коэффициент без учета доли перестраховщика, в процентах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w:t>
            </w:r>
            <w:r>
              <w:br/>
            </w:r>
            <w:r>
              <w:rPr>
                <w:rFonts w:ascii="Times New Roman"/>
                <w:b w:val="false"/>
                <w:i w:val="false"/>
                <w:color w:val="000000"/>
                <w:sz w:val="20"/>
              </w:rPr>
              <w:t>комбинированного</w:t>
            </w:r>
            <w:r>
              <w:br/>
            </w:r>
            <w:r>
              <w:rPr>
                <w:rFonts w:ascii="Times New Roman"/>
                <w:b w:val="false"/>
                <w:i w:val="false"/>
                <w:color w:val="000000"/>
                <w:sz w:val="20"/>
              </w:rPr>
              <w:t>коэффициента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w:t>
            </w:r>
          </w:p>
        </w:tc>
      </w:tr>
    </w:tbl>
    <w:p>
      <w:pPr>
        <w:spacing w:after="0"/>
        <w:ind w:left="0"/>
        <w:jc w:val="left"/>
      </w:pPr>
      <w:r>
        <w:rPr>
          <w:rFonts w:ascii="Times New Roman"/>
          <w:b/>
          <w:i w:val="false"/>
          <w:color w:val="000000"/>
        </w:rPr>
        <w:t xml:space="preserve"> Пояснение по заполнению формы административных данных Отчет о расчете комбинированного коэффициента страховой (перестраховочной) организации (индекс – 20 - I(R)O_M,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комбинированного коэффициента страховой (перестраховочной) организации"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Форма определяет порядок расчета коэффициентов, характеризующих убыточность страховой (перестраховочной) организации.</w:t>
      </w:r>
    </w:p>
    <w:p>
      <w:pPr>
        <w:spacing w:after="0"/>
        <w:ind w:left="0"/>
        <w:jc w:val="both"/>
      </w:pPr>
      <w:r>
        <w:rPr>
          <w:rFonts w:ascii="Times New Roman"/>
          <w:b w:val="false"/>
          <w:i w:val="false"/>
          <w:color w:val="000000"/>
          <w:sz w:val="28"/>
        </w:rPr>
        <w:t>
      6. Форма заполняется по всем классам (видам) страхования, за исключением классов (видов) накопительного страхования.</w:t>
      </w:r>
    </w:p>
    <w:p>
      <w:pPr>
        <w:spacing w:after="0"/>
        <w:ind w:left="0"/>
        <w:jc w:val="both"/>
      </w:pPr>
      <w:r>
        <w:rPr>
          <w:rFonts w:ascii="Times New Roman"/>
          <w:b w:val="false"/>
          <w:i w:val="false"/>
          <w:color w:val="000000"/>
          <w:sz w:val="28"/>
        </w:rPr>
        <w:t>
      7. Все параметры используются за двенадцать месяцев, предшествующие отчетной дате.</w:t>
      </w:r>
    </w:p>
    <w:p>
      <w:pPr>
        <w:spacing w:after="0"/>
        <w:ind w:left="0"/>
        <w:jc w:val="both"/>
      </w:pPr>
      <w:r>
        <w:rPr>
          <w:rFonts w:ascii="Times New Roman"/>
          <w:b w:val="false"/>
          <w:i w:val="false"/>
          <w:color w:val="000000"/>
          <w:sz w:val="28"/>
        </w:rPr>
        <w:t xml:space="preserve">
      8. В графе 3 указываются заработанные страховые премии, рассчитанные в соответствии с частью второй </w:t>
      </w:r>
      <w:r>
        <w:rPr>
          <w:rFonts w:ascii="Times New Roman"/>
          <w:b w:val="false"/>
          <w:i w:val="false"/>
          <w:color w:val="000000"/>
          <w:sz w:val="28"/>
        </w:rPr>
        <w:t>пункта 8</w:t>
      </w:r>
      <w:r>
        <w:rPr>
          <w:rFonts w:ascii="Times New Roman"/>
          <w:b w:val="false"/>
          <w:i w:val="false"/>
          <w:color w:val="000000"/>
          <w:sz w:val="28"/>
        </w:rPr>
        <w:t xml:space="preserve">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утвержденных постановлением Правления Национального Банка Республики Казахстан от 19 декабря 2015 года № 240, зарегистрированным в Реестре государственной регистрации нормативных правовых актов под № 13056 (далее – Правила).</w:t>
      </w:r>
    </w:p>
    <w:p>
      <w:pPr>
        <w:spacing w:after="0"/>
        <w:ind w:left="0"/>
        <w:jc w:val="both"/>
      </w:pPr>
      <w:r>
        <w:rPr>
          <w:rFonts w:ascii="Times New Roman"/>
          <w:b w:val="false"/>
          <w:i w:val="false"/>
          <w:color w:val="000000"/>
          <w:sz w:val="28"/>
        </w:rPr>
        <w:t>
      9. В графе 4 указываются чистые заработанные страховые премии, рассчитанные в соответствии с частью второй пункта 9 Правил.</w:t>
      </w:r>
    </w:p>
    <w:bookmarkStart w:name="z689" w:id="811"/>
    <w:p>
      <w:pPr>
        <w:spacing w:after="0"/>
        <w:ind w:left="0"/>
        <w:jc w:val="both"/>
      </w:pPr>
      <w:r>
        <w:rPr>
          <w:rFonts w:ascii="Times New Roman"/>
          <w:b w:val="false"/>
          <w:i w:val="false"/>
          <w:color w:val="000000"/>
          <w:sz w:val="28"/>
        </w:rPr>
        <w:t>
      10. В графе 5 указываются страховые выплаты за двенадцать месяцев, предшествующие отчетной дате.</w:t>
      </w:r>
    </w:p>
    <w:bookmarkEnd w:id="811"/>
    <w:bookmarkStart w:name="z690" w:id="812"/>
    <w:p>
      <w:pPr>
        <w:spacing w:after="0"/>
        <w:ind w:left="0"/>
        <w:jc w:val="both"/>
      </w:pPr>
      <w:r>
        <w:rPr>
          <w:rFonts w:ascii="Times New Roman"/>
          <w:b w:val="false"/>
          <w:i w:val="false"/>
          <w:color w:val="000000"/>
          <w:sz w:val="28"/>
        </w:rPr>
        <w:t>
      11. В графе 6 указываются страховые выплаты без учета доли перестраховщика за двенадцать месяцев, предшествующие отчетной дате.</w:t>
      </w:r>
    </w:p>
    <w:bookmarkEnd w:id="812"/>
    <w:bookmarkStart w:name="z691" w:id="813"/>
    <w:p>
      <w:pPr>
        <w:spacing w:after="0"/>
        <w:ind w:left="0"/>
        <w:jc w:val="both"/>
      </w:pPr>
      <w:r>
        <w:rPr>
          <w:rFonts w:ascii="Times New Roman"/>
          <w:b w:val="false"/>
          <w:i w:val="false"/>
          <w:color w:val="000000"/>
          <w:sz w:val="28"/>
        </w:rPr>
        <w:t>
      12. В графе 7 указываются изменения в резервах убытков за двенадцать месяцев, предшествующие отчетной дате.</w:t>
      </w:r>
    </w:p>
    <w:bookmarkEnd w:id="813"/>
    <w:bookmarkStart w:name="z692" w:id="814"/>
    <w:p>
      <w:pPr>
        <w:spacing w:after="0"/>
        <w:ind w:left="0"/>
        <w:jc w:val="both"/>
      </w:pPr>
      <w:r>
        <w:rPr>
          <w:rFonts w:ascii="Times New Roman"/>
          <w:b w:val="false"/>
          <w:i w:val="false"/>
          <w:color w:val="000000"/>
          <w:sz w:val="28"/>
        </w:rPr>
        <w:t>
      13. В графе 8 указываются изменения в резервах убытков без учета доли перестраховщика за двенадцать месяцев, предшествующие отчетной дате.</w:t>
      </w:r>
    </w:p>
    <w:bookmarkEnd w:id="814"/>
    <w:bookmarkStart w:name="z693" w:id="815"/>
    <w:p>
      <w:pPr>
        <w:spacing w:after="0"/>
        <w:ind w:left="0"/>
        <w:jc w:val="both"/>
      </w:pPr>
      <w:r>
        <w:rPr>
          <w:rFonts w:ascii="Times New Roman"/>
          <w:b w:val="false"/>
          <w:i w:val="false"/>
          <w:color w:val="000000"/>
          <w:sz w:val="28"/>
        </w:rPr>
        <w:t>
      14. В графе 9 указываются расходы на урегулирование за двенадцать месяцев, предшествующие отчетной дате.</w:t>
      </w:r>
    </w:p>
    <w:bookmarkEnd w:id="815"/>
    <w:bookmarkStart w:name="z694" w:id="816"/>
    <w:p>
      <w:pPr>
        <w:spacing w:after="0"/>
        <w:ind w:left="0"/>
        <w:jc w:val="both"/>
      </w:pPr>
      <w:r>
        <w:rPr>
          <w:rFonts w:ascii="Times New Roman"/>
          <w:b w:val="false"/>
          <w:i w:val="false"/>
          <w:color w:val="000000"/>
          <w:sz w:val="28"/>
        </w:rPr>
        <w:t>
      15. Графы 10, 11, 14, 15, 16 и 17 заполняются по всему страховому портфелю.</w:t>
      </w:r>
    </w:p>
    <w:bookmarkEnd w:id="816"/>
    <w:bookmarkStart w:name="z695" w:id="817"/>
    <w:p>
      <w:pPr>
        <w:spacing w:after="0"/>
        <w:ind w:left="0"/>
        <w:jc w:val="both"/>
      </w:pPr>
      <w:r>
        <w:rPr>
          <w:rFonts w:ascii="Times New Roman"/>
          <w:b w:val="false"/>
          <w:i w:val="false"/>
          <w:color w:val="000000"/>
          <w:sz w:val="28"/>
        </w:rPr>
        <w:t>
      16. В графе 12 указывается отношение суммы граф 5, 7 и 9 к соответствующему значению графы 3.</w:t>
      </w:r>
    </w:p>
    <w:bookmarkEnd w:id="817"/>
    <w:bookmarkStart w:name="z696" w:id="818"/>
    <w:p>
      <w:pPr>
        <w:spacing w:after="0"/>
        <w:ind w:left="0"/>
        <w:jc w:val="both"/>
      </w:pPr>
      <w:r>
        <w:rPr>
          <w:rFonts w:ascii="Times New Roman"/>
          <w:b w:val="false"/>
          <w:i w:val="false"/>
          <w:color w:val="000000"/>
          <w:sz w:val="28"/>
        </w:rPr>
        <w:t>
      17. В графе 13 указывается отношение суммы граф 6, 8 и 9 к соответствующему значению графы 4.</w:t>
      </w:r>
    </w:p>
    <w:bookmarkEnd w:id="818"/>
    <w:bookmarkStart w:name="z697" w:id="819"/>
    <w:p>
      <w:pPr>
        <w:spacing w:after="0"/>
        <w:ind w:left="0"/>
        <w:jc w:val="both"/>
      </w:pPr>
      <w:r>
        <w:rPr>
          <w:rFonts w:ascii="Times New Roman"/>
          <w:b w:val="false"/>
          <w:i w:val="false"/>
          <w:color w:val="000000"/>
          <w:sz w:val="28"/>
        </w:rPr>
        <w:t>
      18. В графе 14 указывается отношение значения графы 10 к соответствующему значению графы 3.</w:t>
      </w:r>
    </w:p>
    <w:bookmarkEnd w:id="819"/>
    <w:bookmarkStart w:name="z698" w:id="820"/>
    <w:p>
      <w:pPr>
        <w:spacing w:after="0"/>
        <w:ind w:left="0"/>
        <w:jc w:val="both"/>
      </w:pPr>
      <w:r>
        <w:rPr>
          <w:rFonts w:ascii="Times New Roman"/>
          <w:b w:val="false"/>
          <w:i w:val="false"/>
          <w:color w:val="000000"/>
          <w:sz w:val="28"/>
        </w:rPr>
        <w:t>
      19. В графе 15 указывается отношение значения графы 11 к соответствующему значению графы 4.</w:t>
      </w:r>
    </w:p>
    <w:bookmarkEnd w:id="820"/>
    <w:bookmarkStart w:name="z699" w:id="821"/>
    <w:p>
      <w:pPr>
        <w:spacing w:after="0"/>
        <w:ind w:left="0"/>
        <w:jc w:val="both"/>
      </w:pPr>
      <w:r>
        <w:rPr>
          <w:rFonts w:ascii="Times New Roman"/>
          <w:b w:val="false"/>
          <w:i w:val="false"/>
          <w:color w:val="000000"/>
          <w:sz w:val="28"/>
        </w:rPr>
        <w:t>
      20. В графе 16 указывается сумма соответствующих значений граф 12 и 14.</w:t>
      </w:r>
    </w:p>
    <w:bookmarkEnd w:id="821"/>
    <w:bookmarkStart w:name="z700" w:id="822"/>
    <w:p>
      <w:pPr>
        <w:spacing w:after="0"/>
        <w:ind w:left="0"/>
        <w:jc w:val="both"/>
      </w:pPr>
      <w:r>
        <w:rPr>
          <w:rFonts w:ascii="Times New Roman"/>
          <w:b w:val="false"/>
          <w:i w:val="false"/>
          <w:color w:val="000000"/>
          <w:sz w:val="28"/>
        </w:rPr>
        <w:t>
      21. В графе 17 указывается сумма соответствующих значений граф 13 и 15.</w:t>
      </w:r>
    </w:p>
    <w:bookmarkEnd w:id="822"/>
    <w:bookmarkStart w:name="z701" w:id="823"/>
    <w:p>
      <w:pPr>
        <w:spacing w:after="0"/>
        <w:ind w:left="0"/>
        <w:jc w:val="both"/>
      </w:pPr>
      <w:r>
        <w:rPr>
          <w:rFonts w:ascii="Times New Roman"/>
          <w:b w:val="false"/>
          <w:i w:val="false"/>
          <w:color w:val="000000"/>
          <w:sz w:val="28"/>
        </w:rPr>
        <w:t xml:space="preserve">
      22. В строке 1.8 указываются договоры обязательного страхования работника от несчастных случаев и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823"/>
    <w:bookmarkStart w:name="z702" w:id="824"/>
    <w:p>
      <w:pPr>
        <w:spacing w:after="0"/>
        <w:ind w:left="0"/>
        <w:jc w:val="both"/>
      </w:pPr>
      <w:r>
        <w:rPr>
          <w:rFonts w:ascii="Times New Roman"/>
          <w:b w:val="false"/>
          <w:i w:val="false"/>
          <w:color w:val="000000"/>
          <w:sz w:val="28"/>
        </w:rPr>
        <w:t xml:space="preserve">
      23. В строке 2.2 указываются договоры аннуитетного страхования, за исключением договоров аннуитетного страхования, заключенных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824"/>
    <w:bookmarkStart w:name="z703" w:id="825"/>
    <w:p>
      <w:pPr>
        <w:spacing w:after="0"/>
        <w:ind w:left="0"/>
        <w:jc w:val="both"/>
      </w:pPr>
      <w:r>
        <w:rPr>
          <w:rFonts w:ascii="Times New Roman"/>
          <w:b w:val="false"/>
          <w:i w:val="false"/>
          <w:color w:val="000000"/>
          <w:sz w:val="28"/>
        </w:rPr>
        <w:t xml:space="preserve">
      24. В строке 2.4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825"/>
    <w:bookmarkStart w:name="z704" w:id="826"/>
    <w:p>
      <w:pPr>
        <w:spacing w:after="0"/>
        <w:ind w:left="0"/>
        <w:jc w:val="both"/>
      </w:pPr>
      <w:r>
        <w:rPr>
          <w:rFonts w:ascii="Times New Roman"/>
          <w:b w:val="false"/>
          <w:i w:val="false"/>
          <w:color w:val="000000"/>
          <w:sz w:val="28"/>
        </w:rPr>
        <w:t>
      25. В случае отсутствия сведений Форма представляется без заполнения.</w:t>
      </w:r>
    </w:p>
    <w:bookmarkEnd w:id="8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21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708" w:id="82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27"/>
    <w:bookmarkStart w:name="z709" w:id="82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828"/>
    <w:bookmarkStart w:name="z710" w:id="829"/>
    <w:p>
      <w:pPr>
        <w:spacing w:after="0"/>
        <w:ind w:left="0"/>
        <w:jc w:val="left"/>
      </w:pPr>
      <w:r>
        <w:rPr>
          <w:rFonts w:ascii="Times New Roman"/>
          <w:b/>
          <w:i w:val="false"/>
          <w:color w:val="000000"/>
        </w:rPr>
        <w:t xml:space="preserve"> Отчет о расчете коэффициента убыточности страховой (перестраховочной) организации по полисам</w:t>
      </w:r>
    </w:p>
    <w:bookmarkEnd w:id="829"/>
    <w:bookmarkStart w:name="z711" w:id="830"/>
    <w:p>
      <w:pPr>
        <w:spacing w:after="0"/>
        <w:ind w:left="0"/>
        <w:jc w:val="both"/>
      </w:pPr>
      <w:r>
        <w:rPr>
          <w:rFonts w:ascii="Times New Roman"/>
          <w:b w:val="false"/>
          <w:i w:val="false"/>
          <w:color w:val="000000"/>
          <w:sz w:val="28"/>
        </w:rPr>
        <w:t>
      Индекс формы административных данных: 21 - I(R)O_Y</w:t>
      </w:r>
    </w:p>
    <w:bookmarkEnd w:id="830"/>
    <w:bookmarkStart w:name="z712" w:id="831"/>
    <w:p>
      <w:pPr>
        <w:spacing w:after="0"/>
        <w:ind w:left="0"/>
        <w:jc w:val="both"/>
      </w:pPr>
      <w:r>
        <w:rPr>
          <w:rFonts w:ascii="Times New Roman"/>
          <w:b w:val="false"/>
          <w:i w:val="false"/>
          <w:color w:val="000000"/>
          <w:sz w:val="28"/>
        </w:rPr>
        <w:t>
      Периодичность: ежегодно</w:t>
      </w:r>
    </w:p>
    <w:bookmarkEnd w:id="831"/>
    <w:bookmarkStart w:name="z713" w:id="832"/>
    <w:p>
      <w:pPr>
        <w:spacing w:after="0"/>
        <w:ind w:left="0"/>
        <w:jc w:val="both"/>
      </w:pPr>
      <w:r>
        <w:rPr>
          <w:rFonts w:ascii="Times New Roman"/>
          <w:b w:val="false"/>
          <w:i w:val="false"/>
          <w:color w:val="000000"/>
          <w:sz w:val="28"/>
        </w:rPr>
        <w:t>
      Отчетный период: по состоянию на "___" ________20__года</w:t>
      </w:r>
    </w:p>
    <w:bookmarkEnd w:id="832"/>
    <w:bookmarkStart w:name="z714" w:id="833"/>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исламская страховая (перестраховочная) организация</w:t>
      </w:r>
    </w:p>
    <w:bookmarkEnd w:id="833"/>
    <w:bookmarkStart w:name="z715" w:id="834"/>
    <w:p>
      <w:pPr>
        <w:spacing w:after="0"/>
        <w:ind w:left="0"/>
        <w:jc w:val="both"/>
      </w:pPr>
      <w:r>
        <w:rPr>
          <w:rFonts w:ascii="Times New Roman"/>
          <w:b w:val="false"/>
          <w:i w:val="false"/>
          <w:color w:val="000000"/>
          <w:sz w:val="28"/>
        </w:rPr>
        <w:t>
      Срок представления формы административных данных: ежегодно, не позднее 6 (шестого) рабочего дня месяца, следующего за отчетным месяцем</w:t>
      </w:r>
    </w:p>
    <w:bookmarkEnd w:id="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7" w:id="835"/>
    <w:p>
      <w:pPr>
        <w:spacing w:after="0"/>
        <w:ind w:left="0"/>
        <w:jc w:val="both"/>
      </w:pPr>
      <w:r>
        <w:rPr>
          <w:rFonts w:ascii="Times New Roman"/>
          <w:b w:val="false"/>
          <w:i w:val="false"/>
          <w:color w:val="000000"/>
          <w:sz w:val="28"/>
        </w:rPr>
        <w:t>
      Таблица. Расчет коэффициента убыточности страховой (перестраховочной) организации по полисам</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(видов)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резервах убытков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урегулирование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 с учетом доли перестраховщика, в процентах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 без учета доли перестраховщика,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премий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 в резервах убытков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аудиторов и аудиторских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страховому портфелю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9" w:id="836"/>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w:t>
      </w:r>
    </w:p>
    <w:bookmarkEnd w:id="836"/>
    <w:bookmarkStart w:name="z720" w:id="837"/>
    <w:p>
      <w:pPr>
        <w:spacing w:after="0"/>
        <w:ind w:left="0"/>
        <w:jc w:val="both"/>
      </w:pPr>
      <w:r>
        <w:rPr>
          <w:rFonts w:ascii="Times New Roman"/>
          <w:b w:val="false"/>
          <w:i w:val="false"/>
          <w:color w:val="000000"/>
          <w:sz w:val="28"/>
        </w:rPr>
        <w:t>
      Телефон ______________________________________________________</w:t>
      </w:r>
    </w:p>
    <w:bookmarkEnd w:id="837"/>
    <w:bookmarkStart w:name="z721" w:id="838"/>
    <w:p>
      <w:pPr>
        <w:spacing w:after="0"/>
        <w:ind w:left="0"/>
        <w:jc w:val="both"/>
      </w:pPr>
      <w:r>
        <w:rPr>
          <w:rFonts w:ascii="Times New Roman"/>
          <w:b w:val="false"/>
          <w:i w:val="false"/>
          <w:color w:val="000000"/>
          <w:sz w:val="28"/>
        </w:rPr>
        <w:t>
      Адрес электронной почты _______________________________________</w:t>
      </w:r>
    </w:p>
    <w:bookmarkEnd w:id="838"/>
    <w:bookmarkStart w:name="z722" w:id="839"/>
    <w:p>
      <w:pPr>
        <w:spacing w:after="0"/>
        <w:ind w:left="0"/>
        <w:jc w:val="both"/>
      </w:pPr>
      <w:r>
        <w:rPr>
          <w:rFonts w:ascii="Times New Roman"/>
          <w:b w:val="false"/>
          <w:i w:val="false"/>
          <w:color w:val="000000"/>
          <w:sz w:val="28"/>
        </w:rPr>
        <w:t>
      Исполнитель____________________________ ____________________</w:t>
      </w:r>
    </w:p>
    <w:bookmarkEnd w:id="839"/>
    <w:bookmarkStart w:name="z723" w:id="840"/>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840"/>
    <w:bookmarkStart w:name="z724" w:id="841"/>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841"/>
    <w:bookmarkStart w:name="z725" w:id="842"/>
    <w:p>
      <w:pPr>
        <w:spacing w:after="0"/>
        <w:ind w:left="0"/>
        <w:jc w:val="both"/>
      </w:pPr>
      <w:r>
        <w:rPr>
          <w:rFonts w:ascii="Times New Roman"/>
          <w:b w:val="false"/>
          <w:i w:val="false"/>
          <w:color w:val="000000"/>
          <w:sz w:val="28"/>
        </w:rPr>
        <w:t>
      _____________________________________ ____________________</w:t>
      </w:r>
    </w:p>
    <w:bookmarkEnd w:id="842"/>
    <w:bookmarkStart w:name="z726" w:id="843"/>
    <w:p>
      <w:pPr>
        <w:spacing w:after="0"/>
        <w:ind w:left="0"/>
        <w:jc w:val="both"/>
      </w:pPr>
      <w:r>
        <w:rPr>
          <w:rFonts w:ascii="Times New Roman"/>
          <w:b w:val="false"/>
          <w:i w:val="false"/>
          <w:color w:val="000000"/>
          <w:sz w:val="28"/>
        </w:rPr>
        <w:t>
      (фамилия, имя и отчество (при его наличии) подпись Дата "____" ______________ 20__ года</w:t>
      </w:r>
    </w:p>
    <w:bookmarkEnd w:id="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w:t>
            </w:r>
            <w:r>
              <w:br/>
            </w:r>
            <w:r>
              <w:rPr>
                <w:rFonts w:ascii="Times New Roman"/>
                <w:b w:val="false"/>
                <w:i w:val="false"/>
                <w:color w:val="000000"/>
                <w:sz w:val="20"/>
              </w:rPr>
              <w:t>коэффициента убыточности</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по полисам</w:t>
            </w:r>
          </w:p>
        </w:tc>
      </w:tr>
    </w:tbl>
    <w:bookmarkStart w:name="z728" w:id="84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844"/>
    <w:bookmarkStart w:name="z729" w:id="845"/>
    <w:p>
      <w:pPr>
        <w:spacing w:after="0"/>
        <w:ind w:left="0"/>
        <w:jc w:val="left"/>
      </w:pPr>
      <w:r>
        <w:rPr>
          <w:rFonts w:ascii="Times New Roman"/>
          <w:b/>
          <w:i w:val="false"/>
          <w:color w:val="000000"/>
        </w:rPr>
        <w:t xml:space="preserve"> Отчет о расчете коэффициента убыточности страховой (перестраховочной) организации по полисам (индекс – 21 - I(R)O_Y, периодичность – ежегодная)</w:t>
      </w:r>
    </w:p>
    <w:bookmarkEnd w:id="845"/>
    <w:bookmarkStart w:name="z730" w:id="846"/>
    <w:p>
      <w:pPr>
        <w:spacing w:after="0"/>
        <w:ind w:left="0"/>
        <w:jc w:val="left"/>
      </w:pPr>
      <w:r>
        <w:rPr>
          <w:rFonts w:ascii="Times New Roman"/>
          <w:b/>
          <w:i w:val="false"/>
          <w:color w:val="000000"/>
        </w:rPr>
        <w:t xml:space="preserve"> Глава 1. Общие положения</w:t>
      </w:r>
    </w:p>
    <w:bookmarkEnd w:id="846"/>
    <w:bookmarkStart w:name="z731" w:id="84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коэффициента убыточности страховой (перестраховочной) организации по полисам" (далее – Форма).</w:t>
      </w:r>
    </w:p>
    <w:bookmarkEnd w:id="847"/>
    <w:bookmarkStart w:name="z732" w:id="84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48"/>
    <w:bookmarkStart w:name="z733" w:id="849"/>
    <w:p>
      <w:pPr>
        <w:spacing w:after="0"/>
        <w:ind w:left="0"/>
        <w:jc w:val="both"/>
      </w:pPr>
      <w:r>
        <w:rPr>
          <w:rFonts w:ascii="Times New Roman"/>
          <w:b w:val="false"/>
          <w:i w:val="false"/>
          <w:color w:val="000000"/>
          <w:sz w:val="28"/>
        </w:rPr>
        <w:t>
      3. Форма составляется ежегодно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849"/>
    <w:bookmarkStart w:name="z734" w:id="85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50"/>
    <w:bookmarkStart w:name="z735" w:id="851"/>
    <w:p>
      <w:pPr>
        <w:spacing w:after="0"/>
        <w:ind w:left="0"/>
        <w:jc w:val="left"/>
      </w:pPr>
      <w:r>
        <w:rPr>
          <w:rFonts w:ascii="Times New Roman"/>
          <w:b/>
          <w:i w:val="false"/>
          <w:color w:val="000000"/>
        </w:rPr>
        <w:t xml:space="preserve"> Глава 2. Пояснение по заполнению Формы</w:t>
      </w:r>
    </w:p>
    <w:bookmarkEnd w:id="851"/>
    <w:bookmarkStart w:name="z736" w:id="852"/>
    <w:p>
      <w:pPr>
        <w:spacing w:after="0"/>
        <w:ind w:left="0"/>
        <w:jc w:val="both"/>
      </w:pPr>
      <w:r>
        <w:rPr>
          <w:rFonts w:ascii="Times New Roman"/>
          <w:b w:val="false"/>
          <w:i w:val="false"/>
          <w:color w:val="000000"/>
          <w:sz w:val="28"/>
        </w:rPr>
        <w:t>
      5. Форма определяет порядок расчета коэффициента убыточности страховой (перестраховочной) организации по полисам.</w:t>
      </w:r>
    </w:p>
    <w:bookmarkEnd w:id="852"/>
    <w:bookmarkStart w:name="z737" w:id="853"/>
    <w:p>
      <w:pPr>
        <w:spacing w:after="0"/>
        <w:ind w:left="0"/>
        <w:jc w:val="both"/>
      </w:pPr>
      <w:r>
        <w:rPr>
          <w:rFonts w:ascii="Times New Roman"/>
          <w:b w:val="false"/>
          <w:i w:val="false"/>
          <w:color w:val="000000"/>
          <w:sz w:val="28"/>
        </w:rPr>
        <w:t>
      6. Форма заполняется по всем классам (видам) страхования, за исключением классов (видов) накопительного страхования.</w:t>
      </w:r>
    </w:p>
    <w:bookmarkEnd w:id="853"/>
    <w:bookmarkStart w:name="z738" w:id="854"/>
    <w:p>
      <w:pPr>
        <w:spacing w:after="0"/>
        <w:ind w:left="0"/>
        <w:jc w:val="both"/>
      </w:pPr>
      <w:r>
        <w:rPr>
          <w:rFonts w:ascii="Times New Roman"/>
          <w:b w:val="false"/>
          <w:i w:val="false"/>
          <w:color w:val="000000"/>
          <w:sz w:val="28"/>
        </w:rPr>
        <w:t xml:space="preserve">
      7. В графе 3 указываются заработанные страховые премии, рассчитанные в соответствии с частью второй </w:t>
      </w:r>
      <w:r>
        <w:rPr>
          <w:rFonts w:ascii="Times New Roman"/>
          <w:b w:val="false"/>
          <w:i w:val="false"/>
          <w:color w:val="000000"/>
          <w:sz w:val="28"/>
        </w:rPr>
        <w:t>пункта 16</w:t>
      </w:r>
      <w:r>
        <w:rPr>
          <w:rFonts w:ascii="Times New Roman"/>
          <w:b w:val="false"/>
          <w:i w:val="false"/>
          <w:color w:val="000000"/>
          <w:sz w:val="28"/>
        </w:rPr>
        <w:t xml:space="preserve">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утвержденных постановлением Правления Национального Банка Республики Казахстан от 19 декабря 2015 года № 240, зарегистрированным в Реестре государственной регистрации нормативных правовых актов под № 13056 (далее – Правила).</w:t>
      </w:r>
    </w:p>
    <w:bookmarkEnd w:id="854"/>
    <w:bookmarkStart w:name="z739" w:id="855"/>
    <w:p>
      <w:pPr>
        <w:spacing w:after="0"/>
        <w:ind w:left="0"/>
        <w:jc w:val="both"/>
      </w:pPr>
      <w:r>
        <w:rPr>
          <w:rFonts w:ascii="Times New Roman"/>
          <w:b w:val="false"/>
          <w:i w:val="false"/>
          <w:color w:val="000000"/>
          <w:sz w:val="28"/>
        </w:rPr>
        <w:t xml:space="preserve">
      8. В графе 4 указываются чистые заработанные страховые премии, рассчитанные в соответствии с частью второй </w:t>
      </w:r>
      <w:r>
        <w:rPr>
          <w:rFonts w:ascii="Times New Roman"/>
          <w:b w:val="false"/>
          <w:i w:val="false"/>
          <w:color w:val="000000"/>
          <w:sz w:val="28"/>
        </w:rPr>
        <w:t>пункта 17</w:t>
      </w:r>
      <w:r>
        <w:rPr>
          <w:rFonts w:ascii="Times New Roman"/>
          <w:b w:val="false"/>
          <w:i w:val="false"/>
          <w:color w:val="000000"/>
          <w:sz w:val="28"/>
        </w:rPr>
        <w:t xml:space="preserve"> Правил.</w:t>
      </w:r>
    </w:p>
    <w:bookmarkEnd w:id="855"/>
    <w:bookmarkStart w:name="z740" w:id="856"/>
    <w:p>
      <w:pPr>
        <w:spacing w:after="0"/>
        <w:ind w:left="0"/>
        <w:jc w:val="both"/>
      </w:pPr>
      <w:r>
        <w:rPr>
          <w:rFonts w:ascii="Times New Roman"/>
          <w:b w:val="false"/>
          <w:i w:val="false"/>
          <w:color w:val="000000"/>
          <w:sz w:val="28"/>
        </w:rPr>
        <w:t>
      9. В графе 5 указываются страховые выплаты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856"/>
    <w:bookmarkStart w:name="z741" w:id="857"/>
    <w:p>
      <w:pPr>
        <w:spacing w:after="0"/>
        <w:ind w:left="0"/>
        <w:jc w:val="both"/>
      </w:pPr>
      <w:r>
        <w:rPr>
          <w:rFonts w:ascii="Times New Roman"/>
          <w:b w:val="false"/>
          <w:i w:val="false"/>
          <w:color w:val="000000"/>
          <w:sz w:val="28"/>
        </w:rPr>
        <w:t>
      10. В графе 6 указываются страховые выплаты без учета доли перестраховщика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857"/>
    <w:bookmarkStart w:name="z742" w:id="858"/>
    <w:p>
      <w:pPr>
        <w:spacing w:after="0"/>
        <w:ind w:left="0"/>
        <w:jc w:val="both"/>
      </w:pPr>
      <w:r>
        <w:rPr>
          <w:rFonts w:ascii="Times New Roman"/>
          <w:b w:val="false"/>
          <w:i w:val="false"/>
          <w:color w:val="000000"/>
          <w:sz w:val="28"/>
        </w:rPr>
        <w:t>
      11. В графе 7 указываются изменения в резервах убытков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858"/>
    <w:bookmarkStart w:name="z743" w:id="859"/>
    <w:p>
      <w:pPr>
        <w:spacing w:after="0"/>
        <w:ind w:left="0"/>
        <w:jc w:val="both"/>
      </w:pPr>
      <w:r>
        <w:rPr>
          <w:rFonts w:ascii="Times New Roman"/>
          <w:b w:val="false"/>
          <w:i w:val="false"/>
          <w:color w:val="000000"/>
          <w:sz w:val="28"/>
        </w:rPr>
        <w:t>
      12. В графе 8 указываются изменения в резервах убытков без учета доли перестраховщика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859"/>
    <w:bookmarkStart w:name="z744" w:id="860"/>
    <w:p>
      <w:pPr>
        <w:spacing w:after="0"/>
        <w:ind w:left="0"/>
        <w:jc w:val="both"/>
      </w:pPr>
      <w:r>
        <w:rPr>
          <w:rFonts w:ascii="Times New Roman"/>
          <w:b w:val="false"/>
          <w:i w:val="false"/>
          <w:color w:val="000000"/>
          <w:sz w:val="28"/>
        </w:rPr>
        <w:t>
      13. В графе 9 указываются расходы на урегулирование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860"/>
    <w:bookmarkStart w:name="z745" w:id="861"/>
    <w:p>
      <w:pPr>
        <w:spacing w:after="0"/>
        <w:ind w:left="0"/>
        <w:jc w:val="both"/>
      </w:pPr>
      <w:r>
        <w:rPr>
          <w:rFonts w:ascii="Times New Roman"/>
          <w:b w:val="false"/>
          <w:i w:val="false"/>
          <w:color w:val="000000"/>
          <w:sz w:val="28"/>
        </w:rPr>
        <w:t>
      14. В графе 10 указывается отношение суммы граф 5, 7 и 9 к соответствующему значению графы 3.</w:t>
      </w:r>
    </w:p>
    <w:bookmarkEnd w:id="861"/>
    <w:bookmarkStart w:name="z746" w:id="862"/>
    <w:p>
      <w:pPr>
        <w:spacing w:after="0"/>
        <w:ind w:left="0"/>
        <w:jc w:val="both"/>
      </w:pPr>
      <w:r>
        <w:rPr>
          <w:rFonts w:ascii="Times New Roman"/>
          <w:b w:val="false"/>
          <w:i w:val="false"/>
          <w:color w:val="000000"/>
          <w:sz w:val="28"/>
        </w:rPr>
        <w:t>
      15. В графе 11 указывается отношение суммы граф 6, 8 и 9 к соответствующему значению графы 4.</w:t>
      </w:r>
    </w:p>
    <w:bookmarkEnd w:id="862"/>
    <w:bookmarkStart w:name="z747" w:id="863"/>
    <w:p>
      <w:pPr>
        <w:spacing w:after="0"/>
        <w:ind w:left="0"/>
        <w:jc w:val="both"/>
      </w:pPr>
      <w:r>
        <w:rPr>
          <w:rFonts w:ascii="Times New Roman"/>
          <w:b w:val="false"/>
          <w:i w:val="false"/>
          <w:color w:val="000000"/>
          <w:sz w:val="28"/>
        </w:rPr>
        <w:t xml:space="preserve">
      16. В строке 1.8 указываются договоры обязательного страхования работника от несчастных случаев и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863"/>
    <w:bookmarkStart w:name="z748" w:id="864"/>
    <w:p>
      <w:pPr>
        <w:spacing w:after="0"/>
        <w:ind w:left="0"/>
        <w:jc w:val="both"/>
      </w:pPr>
      <w:r>
        <w:rPr>
          <w:rFonts w:ascii="Times New Roman"/>
          <w:b w:val="false"/>
          <w:i w:val="false"/>
          <w:color w:val="000000"/>
          <w:sz w:val="28"/>
        </w:rPr>
        <w:t xml:space="preserve">
      17. В строке 2.2 указываются договоры аннуитетного страхования, за исключением договоров аннуитетного страхования, заключенных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обязательном страховании работника от несчастных случаев при исполнении им трудовых (служебных) обязанностей"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864"/>
    <w:bookmarkStart w:name="z749" w:id="865"/>
    <w:p>
      <w:pPr>
        <w:spacing w:after="0"/>
        <w:ind w:left="0"/>
        <w:jc w:val="both"/>
      </w:pPr>
      <w:r>
        <w:rPr>
          <w:rFonts w:ascii="Times New Roman"/>
          <w:b w:val="false"/>
          <w:i w:val="false"/>
          <w:color w:val="000000"/>
          <w:sz w:val="28"/>
        </w:rPr>
        <w:t xml:space="preserve">
      18. В строке 2.4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865"/>
    <w:bookmarkStart w:name="z750" w:id="866"/>
    <w:p>
      <w:pPr>
        <w:spacing w:after="0"/>
        <w:ind w:left="0"/>
        <w:jc w:val="both"/>
      </w:pPr>
      <w:r>
        <w:rPr>
          <w:rFonts w:ascii="Times New Roman"/>
          <w:b w:val="false"/>
          <w:i w:val="false"/>
          <w:color w:val="000000"/>
          <w:sz w:val="28"/>
        </w:rPr>
        <w:t>
      19. В случае отсутствия сведений Форма представляется без заполнения.</w:t>
      </w:r>
    </w:p>
    <w:bookmarkEnd w:id="8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w:t>
            </w:r>
            <w:r>
              <w:br/>
            </w:r>
            <w:r>
              <w:rPr>
                <w:rFonts w:ascii="Times New Roman"/>
                <w:b w:val="false"/>
                <w:i w:val="false"/>
                <w:color w:val="000000"/>
                <w:sz w:val="20"/>
              </w:rPr>
              <w:t>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Форма, предназначенная для сбора административных данных              Представляется: в Национальный Банк Республики Казахстан</w:t>
      </w:r>
      <w:r>
        <w:br/>
      </w:r>
      <w:r>
        <w:rPr>
          <w:rFonts w:ascii="Times New Roman"/>
          <w:b/>
          <w:i w:val="false"/>
          <w:color w:val="000000"/>
        </w:rPr>
        <w:t xml:space="preserve">                   Форма административных данных размещена</w:t>
      </w:r>
      <w:r>
        <w:br/>
      </w:r>
      <w:r>
        <w:rPr>
          <w:rFonts w:ascii="Times New Roman"/>
          <w:b/>
          <w:i w:val="false"/>
          <w:color w:val="000000"/>
        </w:rPr>
        <w:t xml:space="preserve">                   на интернет-ресурсе: www.nationalbank.kz</w:t>
      </w:r>
    </w:p>
    <w:bookmarkStart w:name="z1620" w:id="867"/>
    <w:p>
      <w:pPr>
        <w:spacing w:after="0"/>
        <w:ind w:left="0"/>
        <w:jc w:val="left"/>
      </w:pPr>
      <w:r>
        <w:rPr>
          <w:rFonts w:ascii="Times New Roman"/>
          <w:b/>
          <w:i w:val="false"/>
          <w:color w:val="000000"/>
        </w:rPr>
        <w:t xml:space="preserve">                    Отчет о перестраховочной деятельности</w:t>
      </w:r>
    </w:p>
    <w:bookmarkEnd w:id="867"/>
    <w:p>
      <w:pPr>
        <w:spacing w:after="0"/>
        <w:ind w:left="0"/>
        <w:jc w:val="both"/>
      </w:pPr>
      <w:r>
        <w:rPr>
          <w:rFonts w:ascii="Times New Roman"/>
          <w:b w:val="false"/>
          <w:i w:val="false"/>
          <w:color w:val="ff0000"/>
          <w:sz w:val="28"/>
        </w:rPr>
        <w:t xml:space="preserve">
      Сноска. Приложение 22 - в редакции постановления Правления Национального Банка РК от 20.07.2020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22 - I(R)O_M</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"___"________20__года</w:t>
      </w:r>
    </w:p>
    <w:p>
      <w:pPr>
        <w:spacing w:after="0"/>
        <w:ind w:left="0"/>
        <w:jc w:val="both"/>
      </w:pPr>
      <w:r>
        <w:rPr>
          <w:rFonts w:ascii="Times New Roman"/>
          <w:b w:val="false"/>
          <w:i w:val="false"/>
          <w:color w:val="000000"/>
          <w:sz w:val="28"/>
        </w:rPr>
        <w:t>Круг лиц, представляющих: страховая (перестраховочная) организация, исламская страховая (перестраховочная) организация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2" w:id="868"/>
    <w:p>
      <w:pPr>
        <w:spacing w:after="0"/>
        <w:ind w:left="0"/>
        <w:jc w:val="both"/>
      </w:pPr>
      <w:r>
        <w:rPr>
          <w:rFonts w:ascii="Times New Roman"/>
          <w:b w:val="false"/>
          <w:i w:val="false"/>
          <w:color w:val="000000"/>
          <w:sz w:val="28"/>
        </w:rPr>
        <w:t>
      Таблица "Перестраховочная деятельность"</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компания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перестраховочной организации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 нерезиденты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 резиденты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 резиденты – участники МФЦА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страхового брокера - нерезидента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иностранной валюты (в тысячах единиц валюты)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 (за период с начала текущего года),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 по действующим договорам страхования (перестрахования),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(за период с начала текущего года),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(за период с начала текущего года), в тысячах иностранной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по действующим договорам страхования (перестрахования),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рискам, полученное по договорам перестрахования (за период с начала текущего года),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 (за период с начала текущего года),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по договорам, принятым на перестрахование (за период с начала текущего года),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(факультативное/облигаторное)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перестрахования (пропорциональное/непропорциональное)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класса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______________________________________________________</w:t>
      </w:r>
    </w:p>
    <w:p>
      <w:pPr>
        <w:spacing w:after="0"/>
        <w:ind w:left="0"/>
        <w:jc w:val="both"/>
      </w:pPr>
      <w:r>
        <w:rPr>
          <w:rFonts w:ascii="Times New Roman"/>
          <w:b w:val="false"/>
          <w:i w:val="false"/>
          <w:color w:val="000000"/>
          <w:sz w:val="28"/>
        </w:rPr>
        <w:t>      Адрес______________________________________________________________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почты_____________________________________________</w:t>
      </w:r>
    </w:p>
    <w:p>
      <w:pPr>
        <w:spacing w:after="0"/>
        <w:ind w:left="0"/>
        <w:jc w:val="both"/>
      </w:pPr>
      <w:r>
        <w:rPr>
          <w:rFonts w:ascii="Times New Roman"/>
          <w:b w:val="false"/>
          <w:i w:val="false"/>
          <w:color w:val="000000"/>
          <w:sz w:val="28"/>
        </w:rPr>
        <w:t>Исполнитель________________________________________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отчета о перестраховочной</w:t>
            </w:r>
            <w:r>
              <w:br/>
            </w:r>
            <w:r>
              <w:rPr>
                <w:rFonts w:ascii="Times New Roman"/>
                <w:b w:val="false"/>
                <w:i w:val="false"/>
                <w:color w:val="000000"/>
                <w:sz w:val="20"/>
              </w:rPr>
              <w:t>деятельности</w:t>
            </w:r>
          </w:p>
        </w:tc>
      </w:tr>
    </w:tbl>
    <w:bookmarkStart w:name="z1624" w:id="869"/>
    <w:p>
      <w:pPr>
        <w:spacing w:after="0"/>
        <w:ind w:left="0"/>
        <w:jc w:val="left"/>
      </w:pPr>
      <w:r>
        <w:rPr>
          <w:rFonts w:ascii="Times New Roman"/>
          <w:b/>
          <w:i w:val="false"/>
          <w:color w:val="000000"/>
        </w:rPr>
        <w:t xml:space="preserve"> Пояснение по заполнению формы административных данных </w:t>
      </w:r>
      <w:r>
        <w:br/>
      </w:r>
      <w:r>
        <w:rPr>
          <w:rFonts w:ascii="Times New Roman"/>
          <w:b/>
          <w:i w:val="false"/>
          <w:color w:val="000000"/>
        </w:rPr>
        <w:t>Отчет о перестраховочной деятельности (индекс - 22 - I(R)O_M, периодичность - ежемесячная)</w:t>
      </w:r>
    </w:p>
    <w:bookmarkEnd w:id="869"/>
    <w:bookmarkStart w:name="z1625" w:id="870"/>
    <w:p>
      <w:pPr>
        <w:spacing w:after="0"/>
        <w:ind w:left="0"/>
        <w:jc w:val="left"/>
      </w:pPr>
      <w:r>
        <w:rPr>
          <w:rFonts w:ascii="Times New Roman"/>
          <w:b/>
          <w:i w:val="false"/>
          <w:color w:val="000000"/>
        </w:rPr>
        <w:t xml:space="preserve"> Глава 1. Общие положения</w:t>
      </w:r>
    </w:p>
    <w:bookmarkEnd w:id="870"/>
    <w:bookmarkStart w:name="z1626" w:id="87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перестраховочной деятельности" (далее – Форма).</w:t>
      </w:r>
    </w:p>
    <w:bookmarkEnd w:id="871"/>
    <w:bookmarkStart w:name="z1627" w:id="87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872"/>
    <w:bookmarkStart w:name="z1628" w:id="873"/>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если не указано иное. Сумма менее 500 (пятисот) тенге округляется до 0 (нуля), а сумма, равная 500 (пятистам) тенге и выше, округляется до 1000 (одной тысячи) тенге.</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9" w:id="874"/>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874"/>
    <w:bookmarkStart w:name="z1630" w:id="875"/>
    <w:p>
      <w:pPr>
        <w:spacing w:after="0"/>
        <w:ind w:left="0"/>
        <w:jc w:val="left"/>
      </w:pPr>
      <w:r>
        <w:rPr>
          <w:rFonts w:ascii="Times New Roman"/>
          <w:b/>
          <w:i w:val="false"/>
          <w:color w:val="000000"/>
        </w:rPr>
        <w:t xml:space="preserve"> Глава 2. Пояснение по заполнению Формы</w:t>
      </w:r>
    </w:p>
    <w:bookmarkEnd w:id="875"/>
    <w:bookmarkStart w:name="z1631" w:id="876"/>
    <w:p>
      <w:pPr>
        <w:spacing w:after="0"/>
        <w:ind w:left="0"/>
        <w:jc w:val="both"/>
      </w:pPr>
      <w:r>
        <w:rPr>
          <w:rFonts w:ascii="Times New Roman"/>
          <w:b w:val="false"/>
          <w:i w:val="false"/>
          <w:color w:val="000000"/>
          <w:sz w:val="28"/>
        </w:rPr>
        <w:t>
      5. В столбце 2 указывается полное наименование страховой (перестраховочной) организации (без использования аббревиатур и сокращений).</w:t>
      </w:r>
    </w:p>
    <w:bookmarkEnd w:id="876"/>
    <w:bookmarkStart w:name="z1632" w:id="877"/>
    <w:p>
      <w:pPr>
        <w:spacing w:after="0"/>
        <w:ind w:left="0"/>
        <w:jc w:val="both"/>
      </w:pPr>
      <w:r>
        <w:rPr>
          <w:rFonts w:ascii="Times New Roman"/>
          <w:b w:val="false"/>
          <w:i w:val="false"/>
          <w:color w:val="000000"/>
          <w:sz w:val="28"/>
        </w:rPr>
        <w:t>
      6. В столбцах 3 и 8 указывается полное наименование (без использования аббревиатур и сокращений).</w:t>
      </w:r>
    </w:p>
    <w:bookmarkEnd w:id="877"/>
    <w:bookmarkStart w:name="z1633" w:id="878"/>
    <w:p>
      <w:pPr>
        <w:spacing w:after="0"/>
        <w:ind w:left="0"/>
        <w:jc w:val="both"/>
      </w:pPr>
      <w:r>
        <w:rPr>
          <w:rFonts w:ascii="Times New Roman"/>
          <w:b w:val="false"/>
          <w:i w:val="false"/>
          <w:color w:val="000000"/>
          <w:sz w:val="28"/>
        </w:rPr>
        <w:t xml:space="preserve">
      7. В графе 4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графе 4 указывается "нет рейтинга".</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34" w:id="879"/>
    <w:p>
      <w:pPr>
        <w:spacing w:after="0"/>
        <w:ind w:left="0"/>
        <w:jc w:val="both"/>
      </w:pPr>
      <w:r>
        <w:rPr>
          <w:rFonts w:ascii="Times New Roman"/>
          <w:b w:val="false"/>
          <w:i w:val="false"/>
          <w:color w:val="000000"/>
          <w:sz w:val="28"/>
        </w:rPr>
        <w:t>
      8. В графе 11 указывается код валюты договора в соответствии с национальным классификатором Республики Казахстан НК РК 07 ISO 4217 "Коды для представления валют и фондов".</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35" w:id="880"/>
    <w:p>
      <w:pPr>
        <w:spacing w:after="0"/>
        <w:ind w:left="0"/>
        <w:jc w:val="both"/>
      </w:pPr>
      <w:r>
        <w:rPr>
          <w:rFonts w:ascii="Times New Roman"/>
          <w:b w:val="false"/>
          <w:i w:val="false"/>
          <w:color w:val="000000"/>
          <w:sz w:val="28"/>
        </w:rPr>
        <w:t>
      9. Объем обязательств в столбце 12 указывается по договорам перестрахования, заключенным за период с начала отчетного периода.</w:t>
      </w:r>
    </w:p>
    <w:bookmarkEnd w:id="880"/>
    <w:bookmarkStart w:name="z1636" w:id="881"/>
    <w:p>
      <w:pPr>
        <w:spacing w:after="0"/>
        <w:ind w:left="0"/>
        <w:jc w:val="both"/>
      </w:pPr>
      <w:r>
        <w:rPr>
          <w:rFonts w:ascii="Times New Roman"/>
          <w:b w:val="false"/>
          <w:i w:val="false"/>
          <w:color w:val="000000"/>
          <w:sz w:val="28"/>
        </w:rPr>
        <w:t>
      10. Сумма обязательств, переданных на перестрахование по действующим договорам страхования (перестрахования) резидентам Республики Казахстан, по строке "Страховые (перестраховочные) организации резиденты" столбца 13 соответствует итоговой сумме столбца 9 отчета по объему обязательств, за исключением суммы объема обязательств по классу аннуитетного страхования.</w:t>
      </w:r>
    </w:p>
    <w:bookmarkEnd w:id="881"/>
    <w:bookmarkStart w:name="z1637" w:id="882"/>
    <w:p>
      <w:pPr>
        <w:spacing w:after="0"/>
        <w:ind w:left="0"/>
        <w:jc w:val="both"/>
      </w:pPr>
      <w:r>
        <w:rPr>
          <w:rFonts w:ascii="Times New Roman"/>
          <w:b w:val="false"/>
          <w:i w:val="false"/>
          <w:color w:val="000000"/>
          <w:sz w:val="28"/>
        </w:rPr>
        <w:t>
      11. Сумма обязательств, переданных на перестрахование по действующим договорам страхования (перестрахования) нерезидентам Республики Казахстан по строке "Страховые (перестраховочные) организации нерезиденты" столбца 13 соответствует итоговой сумме столбца 10 отчета по объему обязательств, за исключением суммы объема обязательств по классу аннуитетного страхования.</w:t>
      </w:r>
    </w:p>
    <w:bookmarkEnd w:id="882"/>
    <w:bookmarkStart w:name="z1638" w:id="883"/>
    <w:p>
      <w:pPr>
        <w:spacing w:after="0"/>
        <w:ind w:left="0"/>
        <w:jc w:val="both"/>
      </w:pPr>
      <w:r>
        <w:rPr>
          <w:rFonts w:ascii="Times New Roman"/>
          <w:b w:val="false"/>
          <w:i w:val="false"/>
          <w:color w:val="000000"/>
          <w:sz w:val="28"/>
        </w:rPr>
        <w:t>
      12. Итоговая сумма обязательств, переданных на перестрахование по действующим договорам страхования (перестрахования) в столбце 13, соответствует сумме столбцов 9 и 10 отчета по объему обязательств, за исключением суммы объема обязательств по классу аннуитетного страхования.</w:t>
      </w:r>
    </w:p>
    <w:bookmarkEnd w:id="883"/>
    <w:bookmarkStart w:name="z1639" w:id="884"/>
    <w:p>
      <w:pPr>
        <w:spacing w:after="0"/>
        <w:ind w:left="0"/>
        <w:jc w:val="both"/>
      </w:pPr>
      <w:r>
        <w:rPr>
          <w:rFonts w:ascii="Times New Roman"/>
          <w:b w:val="false"/>
          <w:i w:val="false"/>
          <w:color w:val="000000"/>
          <w:sz w:val="28"/>
        </w:rPr>
        <w:t xml:space="preserve">
      13. Сумма страховых премий, переданных резидентам Республики Казахстан по строке "Страховые (перестраховочные) организации резиденты" графы 14 соответствует итоговой сумме графы 15 Таблицы Страховые премии и премия государства </w:t>
      </w:r>
      <w:r>
        <w:rPr>
          <w:rFonts w:ascii="Times New Roman"/>
          <w:b w:val="false"/>
          <w:i w:val="false"/>
          <w:color w:val="000000"/>
          <w:sz w:val="28"/>
        </w:rPr>
        <w:t>приложения 16</w:t>
      </w:r>
      <w:r>
        <w:rPr>
          <w:rFonts w:ascii="Times New Roman"/>
          <w:b w:val="false"/>
          <w:i w:val="false"/>
          <w:color w:val="000000"/>
          <w:sz w:val="28"/>
        </w:rPr>
        <w:t xml:space="preserve"> настоящего постановления.</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40" w:id="885"/>
    <w:p>
      <w:pPr>
        <w:spacing w:after="0"/>
        <w:ind w:left="0"/>
        <w:jc w:val="both"/>
      </w:pPr>
      <w:r>
        <w:rPr>
          <w:rFonts w:ascii="Times New Roman"/>
          <w:b w:val="false"/>
          <w:i w:val="false"/>
          <w:color w:val="000000"/>
          <w:sz w:val="28"/>
        </w:rPr>
        <w:t xml:space="preserve">
      14. Сумма страховых премий, переданных нерезидентам Республики Казахстан, по строке "Страховые (перестраховочные) организации нерезиденты" графы 14 соответствует итоговой сумме графы 16 Таблицы Страховые премии и премия государства </w:t>
      </w:r>
      <w:r>
        <w:rPr>
          <w:rFonts w:ascii="Times New Roman"/>
          <w:b w:val="false"/>
          <w:i w:val="false"/>
          <w:color w:val="000000"/>
          <w:sz w:val="28"/>
        </w:rPr>
        <w:t>приложения 16</w:t>
      </w:r>
      <w:r>
        <w:rPr>
          <w:rFonts w:ascii="Times New Roman"/>
          <w:b w:val="false"/>
          <w:i w:val="false"/>
          <w:color w:val="000000"/>
          <w:sz w:val="28"/>
        </w:rPr>
        <w:t xml:space="preserve"> настоящего постановления.</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41" w:id="886"/>
    <w:p>
      <w:pPr>
        <w:spacing w:after="0"/>
        <w:ind w:left="0"/>
        <w:jc w:val="both"/>
      </w:pPr>
      <w:r>
        <w:rPr>
          <w:rFonts w:ascii="Times New Roman"/>
          <w:b w:val="false"/>
          <w:i w:val="false"/>
          <w:color w:val="000000"/>
          <w:sz w:val="28"/>
        </w:rPr>
        <w:t xml:space="preserve">
      15. Итоговая сумма страховых премий, переданных перестраховочной организации в графе 14 соответствует итоговой сумме графы 14 Таблицы Страховые премии и премия государства </w:t>
      </w:r>
      <w:r>
        <w:rPr>
          <w:rFonts w:ascii="Times New Roman"/>
          <w:b w:val="false"/>
          <w:i w:val="false"/>
          <w:color w:val="000000"/>
          <w:sz w:val="28"/>
        </w:rPr>
        <w:t>приложения 16</w:t>
      </w:r>
      <w:r>
        <w:rPr>
          <w:rFonts w:ascii="Times New Roman"/>
          <w:b w:val="false"/>
          <w:i w:val="false"/>
          <w:color w:val="000000"/>
          <w:sz w:val="28"/>
        </w:rPr>
        <w:t xml:space="preserve"> настоящего постановления.</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42" w:id="887"/>
    <w:p>
      <w:pPr>
        <w:spacing w:after="0"/>
        <w:ind w:left="0"/>
        <w:jc w:val="both"/>
      </w:pPr>
      <w:r>
        <w:rPr>
          <w:rFonts w:ascii="Times New Roman"/>
          <w:b w:val="false"/>
          <w:i w:val="false"/>
          <w:color w:val="000000"/>
          <w:sz w:val="28"/>
        </w:rPr>
        <w:t>
      16. В столбце 15 указывается сумма страховых премий в иностранной валюте, переданных перестраховочной организацией за период с начала отчетного периода.</w:t>
      </w:r>
    </w:p>
    <w:bookmarkEnd w:id="887"/>
    <w:bookmarkStart w:name="z1643" w:id="888"/>
    <w:p>
      <w:pPr>
        <w:spacing w:after="0"/>
        <w:ind w:left="0"/>
        <w:jc w:val="both"/>
      </w:pPr>
      <w:r>
        <w:rPr>
          <w:rFonts w:ascii="Times New Roman"/>
          <w:b w:val="false"/>
          <w:i w:val="false"/>
          <w:color w:val="000000"/>
          <w:sz w:val="28"/>
        </w:rPr>
        <w:t>
      17. В столбце 17 указываются данные о возмещении по рискам, полученным по договорам перестрахования.</w:t>
      </w:r>
    </w:p>
    <w:bookmarkEnd w:id="888"/>
    <w:bookmarkStart w:name="z1644" w:id="889"/>
    <w:p>
      <w:pPr>
        <w:spacing w:after="0"/>
        <w:ind w:left="0"/>
        <w:jc w:val="both"/>
      </w:pPr>
      <w:r>
        <w:rPr>
          <w:rFonts w:ascii="Times New Roman"/>
          <w:b w:val="false"/>
          <w:i w:val="false"/>
          <w:color w:val="000000"/>
          <w:sz w:val="28"/>
        </w:rPr>
        <w:t>
      18. В столбце 19 указываются суммы страховых выплат по договорам, принятым на перестрахование.</w:t>
      </w:r>
    </w:p>
    <w:bookmarkEnd w:id="889"/>
    <w:bookmarkStart w:name="z1645" w:id="890"/>
    <w:p>
      <w:pPr>
        <w:spacing w:after="0"/>
        <w:ind w:left="0"/>
        <w:jc w:val="both"/>
      </w:pPr>
      <w:r>
        <w:rPr>
          <w:rFonts w:ascii="Times New Roman"/>
          <w:b w:val="false"/>
          <w:i w:val="false"/>
          <w:color w:val="000000"/>
          <w:sz w:val="28"/>
        </w:rPr>
        <w:t>
      19. В столбце 22 указывается наименование класса страхования. В случае если одной перестраховочной организации были переданы страховые премии по разным классам страхования, перечень классов страхования указывается в одной строке.</w:t>
      </w:r>
    </w:p>
    <w:bookmarkEnd w:id="890"/>
    <w:bookmarkStart w:name="z1646" w:id="891"/>
    <w:p>
      <w:pPr>
        <w:spacing w:after="0"/>
        <w:ind w:left="0"/>
        <w:jc w:val="both"/>
      </w:pPr>
      <w:r>
        <w:rPr>
          <w:rFonts w:ascii="Times New Roman"/>
          <w:b w:val="false"/>
          <w:i w:val="false"/>
          <w:color w:val="000000"/>
          <w:sz w:val="28"/>
        </w:rPr>
        <w:t>
      20. В случае отсутствия сведений, Форма представляется с нулевыми остатками.</w:t>
      </w:r>
    </w:p>
    <w:bookmarkEnd w:id="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23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754" w:id="89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92"/>
    <w:bookmarkStart w:name="z755" w:id="89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893"/>
    <w:bookmarkStart w:name="z756" w:id="894"/>
    <w:p>
      <w:pPr>
        <w:spacing w:after="0"/>
        <w:ind w:left="0"/>
        <w:jc w:val="left"/>
      </w:pPr>
      <w:r>
        <w:rPr>
          <w:rFonts w:ascii="Times New Roman"/>
          <w:b/>
          <w:i w:val="false"/>
          <w:color w:val="000000"/>
        </w:rPr>
        <w:t xml:space="preserve"> Отчет о сделках и договорах страхования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w:t>
      </w:r>
    </w:p>
    <w:bookmarkEnd w:id="894"/>
    <w:bookmarkStart w:name="z757" w:id="895"/>
    <w:p>
      <w:pPr>
        <w:spacing w:after="0"/>
        <w:ind w:left="0"/>
        <w:jc w:val="both"/>
      </w:pPr>
      <w:r>
        <w:rPr>
          <w:rFonts w:ascii="Times New Roman"/>
          <w:b w:val="false"/>
          <w:i w:val="false"/>
          <w:color w:val="000000"/>
          <w:sz w:val="28"/>
        </w:rPr>
        <w:t>
      Индекс формы административных данных: 23 - I(R)O_Q</w:t>
      </w:r>
    </w:p>
    <w:bookmarkEnd w:id="895"/>
    <w:bookmarkStart w:name="z758" w:id="896"/>
    <w:p>
      <w:pPr>
        <w:spacing w:after="0"/>
        <w:ind w:left="0"/>
        <w:jc w:val="both"/>
      </w:pPr>
      <w:r>
        <w:rPr>
          <w:rFonts w:ascii="Times New Roman"/>
          <w:b w:val="false"/>
          <w:i w:val="false"/>
          <w:color w:val="000000"/>
          <w:sz w:val="28"/>
        </w:rPr>
        <w:t>
      Периодичность: ежеквартальная</w:t>
      </w:r>
    </w:p>
    <w:bookmarkEnd w:id="896"/>
    <w:p>
      <w:pPr>
        <w:spacing w:after="0"/>
        <w:ind w:left="0"/>
        <w:jc w:val="both"/>
      </w:pPr>
      <w:r>
        <w:rPr>
          <w:rFonts w:ascii="Times New Roman"/>
          <w:b w:val="false"/>
          <w:i w:val="false"/>
          <w:color w:val="000000"/>
          <w:sz w:val="28"/>
        </w:rPr>
        <w:t>
      Отчетный период: по состоянию на "___" ________20__года</w:t>
      </w:r>
    </w:p>
    <w:bookmarkStart w:name="z760" w:id="897"/>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исламская страховая (перестраховочная) организация</w:t>
      </w:r>
    </w:p>
    <w:bookmarkEnd w:id="897"/>
    <w:bookmarkStart w:name="z761" w:id="898"/>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w:t>
      </w:r>
    </w:p>
    <w:bookmarkEnd w:id="8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3" w:id="899"/>
    <w:p>
      <w:pPr>
        <w:spacing w:after="0"/>
        <w:ind w:left="0"/>
        <w:jc w:val="both"/>
      </w:pPr>
      <w:r>
        <w:rPr>
          <w:rFonts w:ascii="Times New Roman"/>
          <w:b w:val="false"/>
          <w:i w:val="false"/>
          <w:color w:val="000000"/>
          <w:sz w:val="28"/>
        </w:rPr>
        <w:t>
      Таблица 1. Заключение договора страхования (перестрахования)</w:t>
      </w:r>
    </w:p>
    <w:bookmarkEnd w:id="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банками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прочими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5" w:id="900"/>
    <w:p>
      <w:pPr>
        <w:spacing w:after="0"/>
        <w:ind w:left="0"/>
        <w:jc w:val="both"/>
      </w:pPr>
      <w:r>
        <w:rPr>
          <w:rFonts w:ascii="Times New Roman"/>
          <w:b w:val="false"/>
          <w:i w:val="false"/>
          <w:color w:val="000000"/>
          <w:sz w:val="28"/>
        </w:rPr>
        <w:t>
      продолжение таблицы:</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 заключенным со страховыми (перестраховочными) организациями, связанными особыми отношениями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банками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прочими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6" w:id="901"/>
    <w:p>
      <w:pPr>
        <w:spacing w:after="0"/>
        <w:ind w:left="0"/>
        <w:jc w:val="both"/>
      </w:pPr>
      <w:r>
        <w:rPr>
          <w:rFonts w:ascii="Times New Roman"/>
          <w:b w:val="false"/>
          <w:i w:val="false"/>
          <w:color w:val="000000"/>
          <w:sz w:val="28"/>
        </w:rPr>
        <w:t>
      продолжение таблицы:</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перестрахования, заключенным со страховыми (перестраховочными) организациями, связанными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(лимит ответственности) по договорам, принятым в перестрахование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по договорам перестрахования перестраховочным организациям, связанным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полученное по договорам перестрахования от перестраховочных организаций, связанных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7" w:id="902"/>
    <w:p>
      <w:pPr>
        <w:spacing w:after="0"/>
        <w:ind w:left="0"/>
        <w:jc w:val="both"/>
      </w:pPr>
      <w:r>
        <w:rPr>
          <w:rFonts w:ascii="Times New Roman"/>
          <w:b w:val="false"/>
          <w:i w:val="false"/>
          <w:color w:val="000000"/>
          <w:sz w:val="28"/>
        </w:rPr>
        <w:t>
      Таблица 2. Сделки с лицами, связанными со страховой (перестраховочной) организацией особыми отношениями, за исключением договоров страхования (перестрахования)</w:t>
      </w:r>
    </w:p>
    <w:bookmarkEnd w:id="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и отчество (при его наличии) лица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(при наличии для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со страховой (перестраховочной) организацией особыми отношениями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по договору,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9" w:id="903"/>
    <w:p>
      <w:pPr>
        <w:spacing w:after="0"/>
        <w:ind w:left="0"/>
        <w:jc w:val="both"/>
      </w:pPr>
      <w:r>
        <w:rPr>
          <w:rFonts w:ascii="Times New Roman"/>
          <w:b w:val="false"/>
          <w:i w:val="false"/>
          <w:color w:val="000000"/>
          <w:sz w:val="28"/>
        </w:rPr>
        <w:t>
      продолжение таблицы:</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условиям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Выплачиваемое вознаграждение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страховой (перестраховочной) организации либо общего собрания акционеров (в случае отсутствия совета директоров)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лицом, связанным со страховой (перестраховочной) организацией особыми отношениями в пользу страховой (перестраховочной)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(перестраховочной) организацией в пользу лица, связанного со страховой (перестраховочной) организацией особыми отношениями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0" w:id="904"/>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bookmarkEnd w:id="9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сделках и договорах</w:t>
            </w:r>
            <w:r>
              <w:br/>
            </w:r>
            <w:r>
              <w:rPr>
                <w:rFonts w:ascii="Times New Roman"/>
                <w:b w:val="false"/>
                <w:i w:val="false"/>
                <w:color w:val="000000"/>
                <w:sz w:val="20"/>
              </w:rPr>
              <w:t>страхования (перестрахования),</w:t>
            </w:r>
            <w:r>
              <w:br/>
            </w:r>
            <w:r>
              <w:rPr>
                <w:rFonts w:ascii="Times New Roman"/>
                <w:b w:val="false"/>
                <w:i w:val="false"/>
                <w:color w:val="000000"/>
                <w:sz w:val="20"/>
              </w:rPr>
              <w:t>заключенных с лицами, связанными со</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организацией, исламской страховой</w:t>
            </w:r>
            <w:r>
              <w:br/>
            </w:r>
            <w:r>
              <w:rPr>
                <w:rFonts w:ascii="Times New Roman"/>
                <w:b w:val="false"/>
                <w:i w:val="false"/>
                <w:color w:val="000000"/>
                <w:sz w:val="20"/>
              </w:rPr>
              <w:t>(перестраховочной) организацией</w:t>
            </w:r>
            <w:r>
              <w:br/>
            </w:r>
            <w:r>
              <w:rPr>
                <w:rFonts w:ascii="Times New Roman"/>
                <w:b w:val="false"/>
                <w:i w:val="false"/>
                <w:color w:val="000000"/>
                <w:sz w:val="20"/>
              </w:rPr>
              <w:t>особыми отношениями</w:t>
            </w:r>
          </w:p>
        </w:tc>
      </w:tr>
    </w:tbl>
    <w:bookmarkStart w:name="z772" w:id="90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905"/>
    <w:bookmarkStart w:name="z773" w:id="906"/>
    <w:p>
      <w:pPr>
        <w:spacing w:after="0"/>
        <w:ind w:left="0"/>
        <w:jc w:val="left"/>
      </w:pPr>
      <w:r>
        <w:rPr>
          <w:rFonts w:ascii="Times New Roman"/>
          <w:b/>
          <w:i w:val="false"/>
          <w:color w:val="000000"/>
        </w:rPr>
        <w:t xml:space="preserve"> Отчет о сделках и договорах страхования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 (индекс – 23 - I(R)O_Q, периодичность – ежеквартальная)</w:t>
      </w:r>
    </w:p>
    <w:bookmarkEnd w:id="906"/>
    <w:bookmarkStart w:name="z774" w:id="907"/>
    <w:p>
      <w:pPr>
        <w:spacing w:after="0"/>
        <w:ind w:left="0"/>
        <w:jc w:val="left"/>
      </w:pPr>
      <w:r>
        <w:rPr>
          <w:rFonts w:ascii="Times New Roman"/>
          <w:b/>
          <w:i w:val="false"/>
          <w:color w:val="000000"/>
        </w:rPr>
        <w:t xml:space="preserve"> Глава 1. Общие положения</w:t>
      </w:r>
    </w:p>
    <w:bookmarkEnd w:id="907"/>
    <w:bookmarkStart w:name="z775" w:id="90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сделках и договорах страхования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 (далее – Форма).</w:t>
      </w:r>
    </w:p>
    <w:bookmarkEnd w:id="908"/>
    <w:bookmarkStart w:name="z776" w:id="90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909"/>
    <w:bookmarkStart w:name="z777" w:id="910"/>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910"/>
    <w:bookmarkStart w:name="z778" w:id="91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911"/>
    <w:bookmarkStart w:name="z779" w:id="912"/>
    <w:p>
      <w:pPr>
        <w:spacing w:after="0"/>
        <w:ind w:left="0"/>
        <w:jc w:val="left"/>
      </w:pPr>
      <w:r>
        <w:rPr>
          <w:rFonts w:ascii="Times New Roman"/>
          <w:b/>
          <w:i w:val="false"/>
          <w:color w:val="000000"/>
        </w:rPr>
        <w:t xml:space="preserve"> Глава 2. Пояснение по заполнению Формы</w:t>
      </w:r>
    </w:p>
    <w:bookmarkEnd w:id="912"/>
    <w:bookmarkStart w:name="z780" w:id="913"/>
    <w:p>
      <w:pPr>
        <w:spacing w:after="0"/>
        <w:ind w:left="0"/>
        <w:jc w:val="both"/>
      </w:pPr>
      <w:r>
        <w:rPr>
          <w:rFonts w:ascii="Times New Roman"/>
          <w:b w:val="false"/>
          <w:i w:val="false"/>
          <w:color w:val="000000"/>
          <w:sz w:val="28"/>
        </w:rPr>
        <w:t>
      5. По Таблице 1:</w:t>
      </w:r>
    </w:p>
    <w:bookmarkEnd w:id="913"/>
    <w:bookmarkStart w:name="z781" w:id="914"/>
    <w:p>
      <w:pPr>
        <w:spacing w:after="0"/>
        <w:ind w:left="0"/>
        <w:jc w:val="both"/>
      </w:pPr>
      <w:r>
        <w:rPr>
          <w:rFonts w:ascii="Times New Roman"/>
          <w:b w:val="false"/>
          <w:i w:val="false"/>
          <w:color w:val="000000"/>
          <w:sz w:val="28"/>
        </w:rPr>
        <w:t>
      1) в Форме указывается информация по договорам страхования и перестрахования, заключенным с лицами, связанными со страховой (перестраховочной) организацией особыми отношениями за период с начала текущего года (с нарастающим итогом);</w:t>
      </w:r>
    </w:p>
    <w:bookmarkEnd w:id="914"/>
    <w:bookmarkStart w:name="z782" w:id="915"/>
    <w:p>
      <w:pPr>
        <w:spacing w:after="0"/>
        <w:ind w:left="0"/>
        <w:jc w:val="both"/>
      </w:pPr>
      <w:r>
        <w:rPr>
          <w:rFonts w:ascii="Times New Roman"/>
          <w:b w:val="false"/>
          <w:i w:val="false"/>
          <w:color w:val="000000"/>
          <w:sz w:val="28"/>
        </w:rPr>
        <w:t>
      2) в графе 3 указывается сумма страховых премий, принятых по договорам прямого страхования, заключенным с лицами, связанными со страховой (перестраховочной) организацией особыми отношениями с учетом расходов, связанных с расторжением договоров страхования в отчетный период;</w:t>
      </w:r>
    </w:p>
    <w:bookmarkEnd w:id="915"/>
    <w:bookmarkStart w:name="z783" w:id="916"/>
    <w:p>
      <w:pPr>
        <w:spacing w:after="0"/>
        <w:ind w:left="0"/>
        <w:jc w:val="both"/>
      </w:pPr>
      <w:r>
        <w:rPr>
          <w:rFonts w:ascii="Times New Roman"/>
          <w:b w:val="false"/>
          <w:i w:val="false"/>
          <w:color w:val="000000"/>
          <w:sz w:val="28"/>
        </w:rPr>
        <w:t>
      3) в графе 10 указывается сумма страховых выплат, осуществленных по договорам прямого страхования, заключенным с лицами, связанными со страховой (перестраховочной) организацией особыми отношениями;</w:t>
      </w:r>
    </w:p>
    <w:bookmarkEnd w:id="916"/>
    <w:bookmarkStart w:name="z784" w:id="917"/>
    <w:p>
      <w:pPr>
        <w:spacing w:after="0"/>
        <w:ind w:left="0"/>
        <w:jc w:val="both"/>
      </w:pPr>
      <w:r>
        <w:rPr>
          <w:rFonts w:ascii="Times New Roman"/>
          <w:b w:val="false"/>
          <w:i w:val="false"/>
          <w:color w:val="000000"/>
          <w:sz w:val="28"/>
        </w:rPr>
        <w:t>
      4) в графе 17 указывается сумма страховых премий, принятых по договорам входящего перестрахования, заключенным с лицами, связанными со страховой (перестраховочной) организацией особыми отношениями с учетом расходов, связанных с расторжением договоров перестрахования в отчетный период;</w:t>
      </w:r>
    </w:p>
    <w:bookmarkEnd w:id="917"/>
    <w:bookmarkStart w:name="z785" w:id="918"/>
    <w:p>
      <w:pPr>
        <w:spacing w:after="0"/>
        <w:ind w:left="0"/>
        <w:jc w:val="both"/>
      </w:pPr>
      <w:r>
        <w:rPr>
          <w:rFonts w:ascii="Times New Roman"/>
          <w:b w:val="false"/>
          <w:i w:val="false"/>
          <w:color w:val="000000"/>
          <w:sz w:val="28"/>
        </w:rPr>
        <w:t>
      5) в графе 18 указывается сумма страховых выплат, осуществленных по договорам входящего перестрахования, заключенным с лицами, связанными со страховой (перестраховочной) организацией особыми отношениями;</w:t>
      </w:r>
    </w:p>
    <w:bookmarkEnd w:id="918"/>
    <w:bookmarkStart w:name="z786" w:id="919"/>
    <w:p>
      <w:pPr>
        <w:spacing w:after="0"/>
        <w:ind w:left="0"/>
        <w:jc w:val="both"/>
      </w:pPr>
      <w:r>
        <w:rPr>
          <w:rFonts w:ascii="Times New Roman"/>
          <w:b w:val="false"/>
          <w:i w:val="false"/>
          <w:color w:val="000000"/>
          <w:sz w:val="28"/>
        </w:rPr>
        <w:t xml:space="preserve">
      6) в строке 1.8 указываются договоры обязательного страхования работника от несчастных случаев и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919"/>
    <w:bookmarkStart w:name="z787" w:id="920"/>
    <w:p>
      <w:pPr>
        <w:spacing w:after="0"/>
        <w:ind w:left="0"/>
        <w:jc w:val="both"/>
      </w:pPr>
      <w:r>
        <w:rPr>
          <w:rFonts w:ascii="Times New Roman"/>
          <w:b w:val="false"/>
          <w:i w:val="false"/>
          <w:color w:val="000000"/>
          <w:sz w:val="28"/>
        </w:rPr>
        <w:t xml:space="preserve">
      7) в строке 2.2 указываются договоры аннуитетного страхования, за исключением договоров аннуитетного страхования, заключенных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и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пенсионном обеспечении в Республике Казахстан";</w:t>
      </w:r>
    </w:p>
    <w:bookmarkEnd w:id="920"/>
    <w:bookmarkStart w:name="z788" w:id="921"/>
    <w:p>
      <w:pPr>
        <w:spacing w:after="0"/>
        <w:ind w:left="0"/>
        <w:jc w:val="both"/>
      </w:pPr>
      <w:r>
        <w:rPr>
          <w:rFonts w:ascii="Times New Roman"/>
          <w:b w:val="false"/>
          <w:i w:val="false"/>
          <w:color w:val="000000"/>
          <w:sz w:val="28"/>
        </w:rPr>
        <w:t xml:space="preserve">
      8) в строке 2.4 указываются договоры пенсионного аннуитета, заключенные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пенсионном обеспечении в Республике Казахстан".</w:t>
      </w:r>
    </w:p>
    <w:bookmarkEnd w:id="921"/>
    <w:bookmarkStart w:name="z789" w:id="922"/>
    <w:p>
      <w:pPr>
        <w:spacing w:after="0"/>
        <w:ind w:left="0"/>
        <w:jc w:val="both"/>
      </w:pPr>
      <w:r>
        <w:rPr>
          <w:rFonts w:ascii="Times New Roman"/>
          <w:b w:val="false"/>
          <w:i w:val="false"/>
          <w:color w:val="000000"/>
          <w:sz w:val="28"/>
        </w:rPr>
        <w:t>
      6. По Таблице 2:</w:t>
      </w:r>
    </w:p>
    <w:bookmarkEnd w:id="922"/>
    <w:bookmarkStart w:name="z790" w:id="923"/>
    <w:p>
      <w:pPr>
        <w:spacing w:after="0"/>
        <w:ind w:left="0"/>
        <w:jc w:val="both"/>
      </w:pPr>
      <w:r>
        <w:rPr>
          <w:rFonts w:ascii="Times New Roman"/>
          <w:b w:val="false"/>
          <w:i w:val="false"/>
          <w:color w:val="000000"/>
          <w:sz w:val="28"/>
        </w:rPr>
        <w:t xml:space="preserve">
      1) в Форме указываются сведения обо всех сделках страховой (перестраховочной) организации с лицами, связанными со страховой (перестраховочной) организацией особыми отношениями, сумма которых по каждому виду операций страховой (перестраховочной) организации с лицом, связанным со страховой (перестраховочной) организацией особыми отношениями превышает 0,1 процент в совокупности от размера фактической маржи платежеспособности, рассчитываемой в соответствии с </w:t>
      </w:r>
      <w:r>
        <w:rPr>
          <w:rFonts w:ascii="Times New Roman"/>
          <w:b w:val="false"/>
          <w:i w:val="false"/>
          <w:color w:val="000000"/>
          <w:sz w:val="28"/>
        </w:rPr>
        <w:t>Нормативными значениями</w:t>
      </w:r>
      <w:r>
        <w:rPr>
          <w:rFonts w:ascii="Times New Roman"/>
          <w:b w:val="false"/>
          <w:i w:val="false"/>
          <w:color w:val="000000"/>
          <w:sz w:val="28"/>
        </w:rPr>
        <w:t xml:space="preserve"> и методиками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постановлением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w:t>
      </w:r>
    </w:p>
    <w:bookmarkEnd w:id="923"/>
    <w:bookmarkStart w:name="z791" w:id="924"/>
    <w:p>
      <w:pPr>
        <w:spacing w:after="0"/>
        <w:ind w:left="0"/>
        <w:jc w:val="both"/>
      </w:pPr>
      <w:r>
        <w:rPr>
          <w:rFonts w:ascii="Times New Roman"/>
          <w:b w:val="false"/>
          <w:i w:val="false"/>
          <w:color w:val="000000"/>
          <w:sz w:val="28"/>
        </w:rPr>
        <w:t>
      2) если условия сделки по иным операциям не предполагают наличие обеспечения или выплату вознаграждения, графы 10, 11 или 12, 13 не заполняются;</w:t>
      </w:r>
    </w:p>
    <w:bookmarkEnd w:id="924"/>
    <w:bookmarkStart w:name="z792" w:id="925"/>
    <w:p>
      <w:pPr>
        <w:spacing w:after="0"/>
        <w:ind w:left="0"/>
        <w:jc w:val="both"/>
      </w:pPr>
      <w:r>
        <w:rPr>
          <w:rFonts w:ascii="Times New Roman"/>
          <w:b w:val="false"/>
          <w:i w:val="false"/>
          <w:color w:val="000000"/>
          <w:sz w:val="28"/>
        </w:rPr>
        <w:t>
      3) в Форме указываются сведения по сделкам, совершенным за период с начала текущего года.</w:t>
      </w:r>
    </w:p>
    <w:bookmarkEnd w:id="925"/>
    <w:bookmarkStart w:name="z793" w:id="926"/>
    <w:p>
      <w:pPr>
        <w:spacing w:after="0"/>
        <w:ind w:left="0"/>
        <w:jc w:val="both"/>
      </w:pPr>
      <w:r>
        <w:rPr>
          <w:rFonts w:ascii="Times New Roman"/>
          <w:b w:val="false"/>
          <w:i w:val="false"/>
          <w:color w:val="000000"/>
          <w:sz w:val="28"/>
        </w:rPr>
        <w:t>
      7. В случае отсутствия сведений Форма представляется без заполнения.</w:t>
      </w:r>
    </w:p>
    <w:bookmarkEnd w:id="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8" w:id="92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27"/>
    <w:bookmarkStart w:name="z929" w:id="92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28"/>
    <w:bookmarkStart w:name="z930" w:id="92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929"/>
    <w:bookmarkStart w:name="z931" w:id="930"/>
    <w:p>
      <w:pPr>
        <w:spacing w:after="0"/>
        <w:ind w:left="0"/>
        <w:jc w:val="left"/>
      </w:pPr>
      <w:r>
        <w:rPr>
          <w:rFonts w:ascii="Times New Roman"/>
          <w:b/>
          <w:i w:val="false"/>
          <w:color w:val="000000"/>
        </w:rPr>
        <w:t xml:space="preserve"> Отчет о прочей дебиторской и кредиторской задолженностях</w:t>
      </w:r>
    </w:p>
    <w:bookmarkEnd w:id="930"/>
    <w:bookmarkStart w:name="z932" w:id="931"/>
    <w:p>
      <w:pPr>
        <w:spacing w:after="0"/>
        <w:ind w:left="0"/>
        <w:jc w:val="both"/>
      </w:pPr>
      <w:r>
        <w:rPr>
          <w:rFonts w:ascii="Times New Roman"/>
          <w:b w:val="false"/>
          <w:i w:val="false"/>
          <w:color w:val="000000"/>
          <w:sz w:val="28"/>
        </w:rPr>
        <w:t>
      Индекс формы административных данных: 24 - I(R)O_M</w:t>
      </w:r>
    </w:p>
    <w:bookmarkEnd w:id="931"/>
    <w:bookmarkStart w:name="z933" w:id="932"/>
    <w:p>
      <w:pPr>
        <w:spacing w:after="0"/>
        <w:ind w:left="0"/>
        <w:jc w:val="both"/>
      </w:pPr>
      <w:r>
        <w:rPr>
          <w:rFonts w:ascii="Times New Roman"/>
          <w:b w:val="false"/>
          <w:i w:val="false"/>
          <w:color w:val="000000"/>
          <w:sz w:val="28"/>
        </w:rPr>
        <w:t>
      Периодичность: по полугодиям</w:t>
      </w:r>
    </w:p>
    <w:bookmarkEnd w:id="932"/>
    <w:bookmarkStart w:name="z934" w:id="933"/>
    <w:p>
      <w:pPr>
        <w:spacing w:after="0"/>
        <w:ind w:left="0"/>
        <w:jc w:val="both"/>
      </w:pPr>
      <w:r>
        <w:rPr>
          <w:rFonts w:ascii="Times New Roman"/>
          <w:b w:val="false"/>
          <w:i w:val="false"/>
          <w:color w:val="000000"/>
          <w:sz w:val="28"/>
        </w:rPr>
        <w:t>
      Отчетный период: по состоянию на "___"________20__года</w:t>
      </w:r>
    </w:p>
    <w:bookmarkEnd w:id="933"/>
    <w:bookmarkStart w:name="z935" w:id="934"/>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7" w:id="935"/>
    <w:p>
      <w:pPr>
        <w:spacing w:after="0"/>
        <w:ind w:left="0"/>
        <w:jc w:val="both"/>
      </w:pPr>
      <w:r>
        <w:rPr>
          <w:rFonts w:ascii="Times New Roman"/>
          <w:b w:val="false"/>
          <w:i w:val="false"/>
          <w:color w:val="000000"/>
          <w:sz w:val="28"/>
        </w:rPr>
        <w:t>
      Таблица "Прочая дебиторская и кредиторская задолженности"</w:t>
      </w:r>
    </w:p>
    <w:bookmarkEnd w:id="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задолженности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в том числе по видам: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регрессу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связанная с реализацией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гарантийным взносам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заработной 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авансам, оплаченным поставщикам и подрядчикам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хищениям, растратам и прочим злоупотреблениям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штрафу, пени и неустойке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выданная финансовая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аренде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арендованного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посредникам по страховой (перестраховочной)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в том числе по видам: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за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за рекламу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представительские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прочие общехозяйственные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аренде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связанная с покупкой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аффилиированным лицам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взносы в АО "Фонд гарантирования страховых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взносы в АО "Фонд гарантирования страховых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939" w:id="936"/>
      <w:r>
        <w:rPr>
          <w:rFonts w:ascii="Times New Roman"/>
          <w:b w:val="false"/>
          <w:i w:val="false"/>
          <w:color w:val="000000"/>
          <w:sz w:val="28"/>
        </w:rPr>
        <w:t>
      Исполнитель______________________________________________ ________________</w:t>
      </w:r>
    </w:p>
    <w:bookmarkEnd w:id="936"/>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прочей</w:t>
            </w:r>
            <w:r>
              <w:br/>
            </w:r>
            <w:r>
              <w:rPr>
                <w:rFonts w:ascii="Times New Roman"/>
                <w:b w:val="false"/>
                <w:i w:val="false"/>
                <w:color w:val="000000"/>
                <w:sz w:val="20"/>
              </w:rPr>
              <w:t>дебиторской и кредиторской</w:t>
            </w:r>
            <w:r>
              <w:br/>
            </w:r>
            <w:r>
              <w:rPr>
                <w:rFonts w:ascii="Times New Roman"/>
                <w:b w:val="false"/>
                <w:i w:val="false"/>
                <w:color w:val="000000"/>
                <w:sz w:val="20"/>
              </w:rPr>
              <w:t>задолженностях</w:t>
            </w:r>
          </w:p>
        </w:tc>
      </w:tr>
    </w:tbl>
    <w:bookmarkStart w:name="z941" w:id="93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937"/>
    <w:bookmarkStart w:name="z942" w:id="938"/>
    <w:p>
      <w:pPr>
        <w:spacing w:after="0"/>
        <w:ind w:left="0"/>
        <w:jc w:val="left"/>
      </w:pPr>
      <w:r>
        <w:rPr>
          <w:rFonts w:ascii="Times New Roman"/>
          <w:b/>
          <w:i w:val="false"/>
          <w:color w:val="000000"/>
        </w:rPr>
        <w:t xml:space="preserve"> Отчет о прочей дебиторской и кредиторской задолженностях (индекс - 24 - I(R)O_M, периодичность – по полугодиям)</w:t>
      </w:r>
    </w:p>
    <w:bookmarkEnd w:id="938"/>
    <w:bookmarkStart w:name="z943" w:id="939"/>
    <w:p>
      <w:pPr>
        <w:spacing w:after="0"/>
        <w:ind w:left="0"/>
        <w:jc w:val="left"/>
      </w:pPr>
      <w:r>
        <w:rPr>
          <w:rFonts w:ascii="Times New Roman"/>
          <w:b/>
          <w:i w:val="false"/>
          <w:color w:val="000000"/>
        </w:rPr>
        <w:t xml:space="preserve"> Глава 1. Общие положения</w:t>
      </w:r>
    </w:p>
    <w:bookmarkEnd w:id="939"/>
    <w:bookmarkStart w:name="z944" w:id="94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прочей дебиторской и кредиторской задолженностях" (далее - Форма).</w:t>
      </w:r>
    </w:p>
    <w:bookmarkEnd w:id="940"/>
    <w:bookmarkStart w:name="z945" w:id="94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941"/>
    <w:bookmarkStart w:name="z946" w:id="942"/>
    <w:p>
      <w:pPr>
        <w:spacing w:after="0"/>
        <w:ind w:left="0"/>
        <w:jc w:val="both"/>
      </w:pPr>
      <w:r>
        <w:rPr>
          <w:rFonts w:ascii="Times New Roman"/>
          <w:b w:val="false"/>
          <w:i w:val="false"/>
          <w:color w:val="000000"/>
          <w:sz w:val="28"/>
        </w:rPr>
        <w:t>
      3. Форма составляется по состоянию на 1 января и на 1 июля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942"/>
    <w:bookmarkStart w:name="z947" w:id="943"/>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943"/>
    <w:bookmarkStart w:name="z948" w:id="944"/>
    <w:p>
      <w:pPr>
        <w:spacing w:after="0"/>
        <w:ind w:left="0"/>
        <w:jc w:val="left"/>
      </w:pPr>
      <w:r>
        <w:rPr>
          <w:rFonts w:ascii="Times New Roman"/>
          <w:b/>
          <w:i w:val="false"/>
          <w:color w:val="000000"/>
        </w:rPr>
        <w:t xml:space="preserve"> Глава 2. Пояснение по заполнению Формы</w:t>
      </w:r>
    </w:p>
    <w:bookmarkEnd w:id="944"/>
    <w:bookmarkStart w:name="z949" w:id="945"/>
    <w:p>
      <w:pPr>
        <w:spacing w:after="0"/>
        <w:ind w:left="0"/>
        <w:jc w:val="both"/>
      </w:pPr>
      <w:r>
        <w:rPr>
          <w:rFonts w:ascii="Times New Roman"/>
          <w:b w:val="false"/>
          <w:i w:val="false"/>
          <w:color w:val="000000"/>
          <w:sz w:val="28"/>
        </w:rPr>
        <w:t>
      5. Сумма задолженности в строке 1.15 "прочая дебиторская задолженность" раскрывается в пояснительной записке к Форме.</w:t>
      </w:r>
    </w:p>
    <w:bookmarkEnd w:id="945"/>
    <w:bookmarkStart w:name="z950" w:id="946"/>
    <w:p>
      <w:pPr>
        <w:spacing w:after="0"/>
        <w:ind w:left="0"/>
        <w:jc w:val="both"/>
      </w:pPr>
      <w:r>
        <w:rPr>
          <w:rFonts w:ascii="Times New Roman"/>
          <w:b w:val="false"/>
          <w:i w:val="false"/>
          <w:color w:val="000000"/>
          <w:sz w:val="28"/>
        </w:rPr>
        <w:t>
      6. Сумма задолженности в строке 2.11 "прочая кредиторская задолженность" раскрывается в пояснительной записке к Форме.</w:t>
      </w:r>
    </w:p>
    <w:bookmarkEnd w:id="946"/>
    <w:bookmarkStart w:name="z951" w:id="947"/>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4" w:id="94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48"/>
    <w:bookmarkStart w:name="z955" w:id="94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49"/>
    <w:bookmarkStart w:name="z956" w:id="95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950"/>
    <w:bookmarkStart w:name="z957" w:id="951"/>
    <w:p>
      <w:pPr>
        <w:spacing w:after="0"/>
        <w:ind w:left="0"/>
        <w:jc w:val="left"/>
      </w:pPr>
      <w:r>
        <w:rPr>
          <w:rFonts w:ascii="Times New Roman"/>
          <w:b/>
          <w:i w:val="false"/>
          <w:color w:val="000000"/>
        </w:rPr>
        <w:t xml:space="preserve"> Отчет о сравнении сроков активов и обязательств в национальной и иностранной валютах</w:t>
      </w:r>
    </w:p>
    <w:bookmarkEnd w:id="951"/>
    <w:bookmarkStart w:name="z958" w:id="952"/>
    <w:p>
      <w:pPr>
        <w:spacing w:after="0"/>
        <w:ind w:left="0"/>
        <w:jc w:val="both"/>
      </w:pPr>
      <w:r>
        <w:rPr>
          <w:rFonts w:ascii="Times New Roman"/>
          <w:b w:val="false"/>
          <w:i w:val="false"/>
          <w:color w:val="000000"/>
          <w:sz w:val="28"/>
        </w:rPr>
        <w:t>
      Индекс формы административных данных: 25 - I(R)O_M</w:t>
      </w:r>
    </w:p>
    <w:bookmarkEnd w:id="952"/>
    <w:bookmarkStart w:name="z959" w:id="953"/>
    <w:p>
      <w:pPr>
        <w:spacing w:after="0"/>
        <w:ind w:left="0"/>
        <w:jc w:val="both"/>
      </w:pPr>
      <w:r>
        <w:rPr>
          <w:rFonts w:ascii="Times New Roman"/>
          <w:b w:val="false"/>
          <w:i w:val="false"/>
          <w:color w:val="000000"/>
          <w:sz w:val="28"/>
        </w:rPr>
        <w:t>
      Периодичность: ежемесячная</w:t>
      </w:r>
    </w:p>
    <w:bookmarkEnd w:id="953"/>
    <w:bookmarkStart w:name="z960" w:id="954"/>
    <w:p>
      <w:pPr>
        <w:spacing w:after="0"/>
        <w:ind w:left="0"/>
        <w:jc w:val="both"/>
      </w:pPr>
      <w:r>
        <w:rPr>
          <w:rFonts w:ascii="Times New Roman"/>
          <w:b w:val="false"/>
          <w:i w:val="false"/>
          <w:color w:val="000000"/>
          <w:sz w:val="28"/>
        </w:rPr>
        <w:t>
      Отчетный период: по состоянию на "___"________20__года</w:t>
      </w:r>
    </w:p>
    <w:bookmarkEnd w:id="954"/>
    <w:bookmarkStart w:name="z961" w:id="955"/>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9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3" w:id="956"/>
    <w:p>
      <w:pPr>
        <w:spacing w:after="0"/>
        <w:ind w:left="0"/>
        <w:jc w:val="both"/>
      </w:pPr>
      <w:r>
        <w:rPr>
          <w:rFonts w:ascii="Times New Roman"/>
          <w:b w:val="false"/>
          <w:i w:val="false"/>
          <w:color w:val="000000"/>
          <w:sz w:val="28"/>
        </w:rPr>
        <w:t>
      Таблица "Сравнение сроков активов и обязательств в национальной и иностранной валютах"</w:t>
      </w:r>
    </w:p>
    <w:bookmarkEnd w:id="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 просрочкой свыше 90 дней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не имеющие срока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страхования (перестрахования) жизни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аннуитета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не имеющие срока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5" w:id="957"/>
    <w:p>
      <w:pPr>
        <w:spacing w:after="0"/>
        <w:ind w:left="0"/>
        <w:jc w:val="both"/>
      </w:pPr>
      <w:r>
        <w:rPr>
          <w:rFonts w:ascii="Times New Roman"/>
          <w:b w:val="false"/>
          <w:i w:val="false"/>
          <w:color w:val="000000"/>
          <w:sz w:val="28"/>
        </w:rPr>
        <w:t>
      продолжение таблицы:</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дней до 90 дней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дней до 180 дней</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6" w:id="958"/>
    <w:p>
      <w:pPr>
        <w:spacing w:after="0"/>
        <w:ind w:left="0"/>
        <w:jc w:val="both"/>
      </w:pPr>
      <w:r>
        <w:rPr>
          <w:rFonts w:ascii="Times New Roman"/>
          <w:b w:val="false"/>
          <w:i w:val="false"/>
          <w:color w:val="000000"/>
          <w:sz w:val="28"/>
        </w:rPr>
        <w:t>
      продолжение таблицы:</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дня до 1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года до 3 лет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7" w:id="959"/>
    <w:p>
      <w:pPr>
        <w:spacing w:after="0"/>
        <w:ind w:left="0"/>
        <w:jc w:val="both"/>
      </w:pPr>
      <w:r>
        <w:rPr>
          <w:rFonts w:ascii="Times New Roman"/>
          <w:b w:val="false"/>
          <w:i w:val="false"/>
          <w:color w:val="000000"/>
          <w:sz w:val="28"/>
        </w:rPr>
        <w:t>
      продолжение таблицы:</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лет до 5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лет до 10 лет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8" w:id="960"/>
    <w:p>
      <w:pPr>
        <w:spacing w:after="0"/>
        <w:ind w:left="0"/>
        <w:jc w:val="both"/>
      </w:pPr>
      <w:r>
        <w:rPr>
          <w:rFonts w:ascii="Times New Roman"/>
          <w:b w:val="false"/>
          <w:i w:val="false"/>
          <w:color w:val="000000"/>
          <w:sz w:val="28"/>
        </w:rPr>
        <w:t>
      продолжение таблицы:</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969" w:id="961"/>
      <w:r>
        <w:rPr>
          <w:rFonts w:ascii="Times New Roman"/>
          <w:b w:val="false"/>
          <w:i w:val="false"/>
          <w:color w:val="000000"/>
          <w:sz w:val="28"/>
        </w:rPr>
        <w:t>
      Исполнитель______________________________________________ ________________</w:t>
      </w:r>
    </w:p>
    <w:bookmarkEnd w:id="961"/>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сравнении</w:t>
            </w:r>
            <w:r>
              <w:br/>
            </w:r>
            <w:r>
              <w:rPr>
                <w:rFonts w:ascii="Times New Roman"/>
                <w:b w:val="false"/>
                <w:i w:val="false"/>
                <w:color w:val="000000"/>
                <w:sz w:val="20"/>
              </w:rPr>
              <w:t>сроков активов и обязательств</w:t>
            </w:r>
            <w:r>
              <w:br/>
            </w:r>
            <w:r>
              <w:rPr>
                <w:rFonts w:ascii="Times New Roman"/>
                <w:b w:val="false"/>
                <w:i w:val="false"/>
                <w:color w:val="000000"/>
                <w:sz w:val="20"/>
              </w:rPr>
              <w:t>в национальной и иностранной валютах</w:t>
            </w:r>
          </w:p>
        </w:tc>
      </w:tr>
    </w:tbl>
    <w:bookmarkStart w:name="z971" w:id="96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962"/>
    <w:bookmarkStart w:name="z972" w:id="963"/>
    <w:p>
      <w:pPr>
        <w:spacing w:after="0"/>
        <w:ind w:left="0"/>
        <w:jc w:val="left"/>
      </w:pPr>
      <w:r>
        <w:rPr>
          <w:rFonts w:ascii="Times New Roman"/>
          <w:b/>
          <w:i w:val="false"/>
          <w:color w:val="000000"/>
        </w:rPr>
        <w:t xml:space="preserve"> Отчет о сравнении сроков активов и обязательств в национальной и иностранной валютах (тндекс - 25 - I(R)O_M, периодичность – ежемесячная)</w:t>
      </w:r>
    </w:p>
    <w:bookmarkEnd w:id="963"/>
    <w:bookmarkStart w:name="z973" w:id="964"/>
    <w:p>
      <w:pPr>
        <w:spacing w:after="0"/>
        <w:ind w:left="0"/>
        <w:jc w:val="left"/>
      </w:pPr>
      <w:r>
        <w:rPr>
          <w:rFonts w:ascii="Times New Roman"/>
          <w:b/>
          <w:i w:val="false"/>
          <w:color w:val="000000"/>
        </w:rPr>
        <w:t xml:space="preserve"> Глава 1. Общие положения</w:t>
      </w:r>
    </w:p>
    <w:bookmarkEnd w:id="964"/>
    <w:bookmarkStart w:name="z974" w:id="96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сравнении сроков активов и обязательств в национальной и иностранной валютах" (далее - Форма).</w:t>
      </w:r>
    </w:p>
    <w:bookmarkEnd w:id="965"/>
    <w:bookmarkStart w:name="z975" w:id="96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966"/>
    <w:bookmarkStart w:name="z976" w:id="967"/>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967"/>
    <w:bookmarkStart w:name="z977" w:id="968"/>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968"/>
    <w:bookmarkStart w:name="z978" w:id="969"/>
    <w:p>
      <w:pPr>
        <w:spacing w:after="0"/>
        <w:ind w:left="0"/>
        <w:jc w:val="left"/>
      </w:pPr>
      <w:r>
        <w:rPr>
          <w:rFonts w:ascii="Times New Roman"/>
          <w:b/>
          <w:i w:val="false"/>
          <w:color w:val="000000"/>
        </w:rPr>
        <w:t xml:space="preserve"> Глава 2. Пояснение по заполнению Формы</w:t>
      </w:r>
    </w:p>
    <w:bookmarkEnd w:id="969"/>
    <w:bookmarkStart w:name="z979" w:id="970"/>
    <w:p>
      <w:pPr>
        <w:spacing w:after="0"/>
        <w:ind w:left="0"/>
        <w:jc w:val="both"/>
      </w:pPr>
      <w:r>
        <w:rPr>
          <w:rFonts w:ascii="Times New Roman"/>
          <w:b w:val="false"/>
          <w:i w:val="false"/>
          <w:color w:val="000000"/>
          <w:sz w:val="28"/>
        </w:rPr>
        <w:t>
      5. При заполнении Формы для каждого актива (обязательства) предусматривается наименьший срок, по истечении которого страховая (перестраховочная) организация требует исполнение обязательств дебиторов и исполняет требования кредиторов.</w:t>
      </w:r>
    </w:p>
    <w:bookmarkEnd w:id="970"/>
    <w:bookmarkStart w:name="z980" w:id="971"/>
    <w:p>
      <w:pPr>
        <w:spacing w:after="0"/>
        <w:ind w:left="0"/>
        <w:jc w:val="both"/>
      </w:pPr>
      <w:r>
        <w:rPr>
          <w:rFonts w:ascii="Times New Roman"/>
          <w:b w:val="false"/>
          <w:i w:val="false"/>
          <w:color w:val="000000"/>
          <w:sz w:val="28"/>
        </w:rPr>
        <w:t>
      6. Активы включаются за вычетом сформированных резервов по сомнительным долгам.</w:t>
      </w:r>
    </w:p>
    <w:bookmarkEnd w:id="971"/>
    <w:bookmarkStart w:name="z981" w:id="972"/>
    <w:p>
      <w:pPr>
        <w:spacing w:after="0"/>
        <w:ind w:left="0"/>
        <w:jc w:val="both"/>
      </w:pPr>
      <w:r>
        <w:rPr>
          <w:rFonts w:ascii="Times New Roman"/>
          <w:b w:val="false"/>
          <w:i w:val="false"/>
          <w:color w:val="000000"/>
          <w:sz w:val="28"/>
        </w:rPr>
        <w:t>
      7. По строке 7 "Прочие активы", отражаются активы, имеющие срок, по истечении которого страховая (перестраховочная) организация требует исполнение обязательств дебиторов, за исключением указанных в строках 1, 2, 3, 4, 5 и 6 Формы.</w:t>
      </w:r>
    </w:p>
    <w:bookmarkEnd w:id="972"/>
    <w:bookmarkStart w:name="z982" w:id="973"/>
    <w:p>
      <w:pPr>
        <w:spacing w:after="0"/>
        <w:ind w:left="0"/>
        <w:jc w:val="both"/>
      </w:pPr>
      <w:r>
        <w:rPr>
          <w:rFonts w:ascii="Times New Roman"/>
          <w:b w:val="false"/>
          <w:i w:val="false"/>
          <w:color w:val="000000"/>
          <w:sz w:val="28"/>
        </w:rPr>
        <w:t>
      8. По строке 11 "Прочие обязательства", отражаются обязательства, имеющие срок, по истечении которого страховая (перестраховочная) организация исполняет требования кредиторов, за исключением указанных в строках 9 и 10 Формы.</w:t>
      </w:r>
    </w:p>
    <w:bookmarkEnd w:id="973"/>
    <w:bookmarkStart w:name="z983" w:id="974"/>
    <w:p>
      <w:pPr>
        <w:spacing w:after="0"/>
        <w:ind w:left="0"/>
        <w:jc w:val="both"/>
      </w:pPr>
      <w:r>
        <w:rPr>
          <w:rFonts w:ascii="Times New Roman"/>
          <w:b w:val="false"/>
          <w:i w:val="false"/>
          <w:color w:val="000000"/>
          <w:sz w:val="28"/>
        </w:rPr>
        <w:t>
      9. При заполнении строк "резерв незаработанной премии", "резерв не произошедших убытков по договорам страхования (перестрахования) жизни", "резерв не произошедших убытков по договорам аннуитета", а также резерв произошедших, но не полностью заявленных убытков по классу обязательного страхования работника от несчастных случаев при исполнении им трудовых (служебных) обязанностей используется оставшийся срок до окончания действия страховой защиты по каждому договору страхования.</w:t>
      </w:r>
    </w:p>
    <w:bookmarkEnd w:id="974"/>
    <w:bookmarkStart w:name="z984" w:id="975"/>
    <w:p>
      <w:pPr>
        <w:spacing w:after="0"/>
        <w:ind w:left="0"/>
        <w:jc w:val="both"/>
      </w:pPr>
      <w:r>
        <w:rPr>
          <w:rFonts w:ascii="Times New Roman"/>
          <w:b w:val="false"/>
          <w:i w:val="false"/>
          <w:color w:val="000000"/>
          <w:sz w:val="28"/>
        </w:rPr>
        <w:t>
      Резерв произошедших, но незаявленных убытков (за исключением резерва произошедших, но не полностью заявленных убытков по классу обязательного страхования работника от несчастных случаев при исполнении им трудовых (служебных) обязанностей) и резерв заявленных, но неурегулированных убытков отражаются в категории обязательств со сроком истечения до 1 года;</w:t>
      </w:r>
    </w:p>
    <w:bookmarkEnd w:id="975"/>
    <w:bookmarkStart w:name="z985" w:id="976"/>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26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bookmarkStart w:name="z3719" w:id="97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77"/>
    <w:bookmarkStart w:name="z3720" w:id="97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78"/>
    <w:bookmarkStart w:name="z3721" w:id="97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979"/>
    <w:bookmarkStart w:name="z3722" w:id="980"/>
    <w:p>
      <w:pPr>
        <w:spacing w:after="0"/>
        <w:ind w:left="0"/>
        <w:jc w:val="left"/>
      </w:pPr>
      <w:r>
        <w:rPr>
          <w:rFonts w:ascii="Times New Roman"/>
          <w:b/>
          <w:i w:val="false"/>
          <w:color w:val="000000"/>
        </w:rPr>
        <w:t xml:space="preserve"> Отчет об остатках на балансовых и внебалансовых счетах</w:t>
      </w:r>
    </w:p>
    <w:bookmarkEnd w:id="980"/>
    <w:bookmarkStart w:name="z3723" w:id="981"/>
    <w:p>
      <w:pPr>
        <w:spacing w:after="0"/>
        <w:ind w:left="0"/>
        <w:jc w:val="both"/>
      </w:pPr>
      <w:r>
        <w:rPr>
          <w:rFonts w:ascii="Times New Roman"/>
          <w:b w:val="false"/>
          <w:i w:val="false"/>
          <w:color w:val="000000"/>
          <w:sz w:val="28"/>
        </w:rPr>
        <w:t>
      Индекс формы административных данных: 26 - I(R)O_Q</w:t>
      </w:r>
    </w:p>
    <w:bookmarkEnd w:id="981"/>
    <w:bookmarkStart w:name="z3724" w:id="982"/>
    <w:p>
      <w:pPr>
        <w:spacing w:after="0"/>
        <w:ind w:left="0"/>
        <w:jc w:val="both"/>
      </w:pPr>
      <w:r>
        <w:rPr>
          <w:rFonts w:ascii="Times New Roman"/>
          <w:b w:val="false"/>
          <w:i w:val="false"/>
          <w:color w:val="000000"/>
          <w:sz w:val="28"/>
        </w:rPr>
        <w:t>
      Периодичность: ежеквартальная</w:t>
      </w:r>
    </w:p>
    <w:bookmarkEnd w:id="982"/>
    <w:bookmarkStart w:name="z3725" w:id="983"/>
    <w:p>
      <w:pPr>
        <w:spacing w:after="0"/>
        <w:ind w:left="0"/>
        <w:jc w:val="both"/>
      </w:pPr>
      <w:r>
        <w:rPr>
          <w:rFonts w:ascii="Times New Roman"/>
          <w:b w:val="false"/>
          <w:i w:val="false"/>
          <w:color w:val="000000"/>
          <w:sz w:val="28"/>
        </w:rPr>
        <w:t>
      Отчетный период: по состоянию на "___" ________20__года</w:t>
      </w:r>
    </w:p>
    <w:bookmarkEnd w:id="983"/>
    <w:bookmarkStart w:name="z3726" w:id="984"/>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исламская страховая (перестраховочная) организация</w:t>
      </w:r>
    </w:p>
    <w:bookmarkEnd w:id="984"/>
    <w:bookmarkStart w:name="z3727" w:id="985"/>
    <w:p>
      <w:pPr>
        <w:spacing w:after="0"/>
        <w:ind w:left="0"/>
        <w:jc w:val="both"/>
      </w:pPr>
      <w:r>
        <w:rPr>
          <w:rFonts w:ascii="Times New Roman"/>
          <w:b w:val="false"/>
          <w:i w:val="false"/>
          <w:color w:val="000000"/>
          <w:sz w:val="28"/>
        </w:rPr>
        <w:t xml:space="preserve">
      Срок представления формы административных данных: </w:t>
      </w:r>
    </w:p>
    <w:bookmarkEnd w:id="985"/>
    <w:bookmarkStart w:name="z3728" w:id="986"/>
    <w:p>
      <w:pPr>
        <w:spacing w:after="0"/>
        <w:ind w:left="0"/>
        <w:jc w:val="both"/>
      </w:pPr>
      <w:r>
        <w:rPr>
          <w:rFonts w:ascii="Times New Roman"/>
          <w:b w:val="false"/>
          <w:i w:val="false"/>
          <w:color w:val="000000"/>
          <w:sz w:val="28"/>
        </w:rPr>
        <w:t>
      в части таблицы 1 – ежеквартально, не позднее 15 (пятнадцатого) рабочего дня месяца, следующего за отчетным кварталом;</w:t>
      </w:r>
    </w:p>
    <w:bookmarkEnd w:id="986"/>
    <w:bookmarkStart w:name="z3729" w:id="987"/>
    <w:p>
      <w:pPr>
        <w:spacing w:after="0"/>
        <w:ind w:left="0"/>
        <w:jc w:val="both"/>
      </w:pPr>
      <w:r>
        <w:rPr>
          <w:rFonts w:ascii="Times New Roman"/>
          <w:b w:val="false"/>
          <w:i w:val="false"/>
          <w:color w:val="000000"/>
          <w:sz w:val="28"/>
        </w:rPr>
        <w:t>
      в части таблицы 2 – ежеквартально, не позднее 6 (шестого) рабочего дня месяца, следующего за отчетным кварталом</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31" w:id="988"/>
    <w:p>
      <w:pPr>
        <w:spacing w:after="0"/>
        <w:ind w:left="0"/>
        <w:jc w:val="both"/>
      </w:pPr>
      <w:r>
        <w:rPr>
          <w:rFonts w:ascii="Times New Roman"/>
          <w:b w:val="false"/>
          <w:i w:val="false"/>
          <w:color w:val="000000"/>
          <w:sz w:val="28"/>
        </w:rPr>
        <w:t>
      Таблица 1. Остатки по балансовым счетам</w:t>
      </w:r>
    </w:p>
    <w:bookmarkEnd w:id="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989"/>
          <w:p>
            <w:pPr>
              <w:spacing w:after="20"/>
              <w:ind w:left="20"/>
              <w:jc w:val="both"/>
            </w:pPr>
            <w:r>
              <w:rPr>
                <w:rFonts w:ascii="Times New Roman"/>
                <w:b w:val="false"/>
                <w:i w:val="false"/>
                <w:color w:val="000000"/>
                <w:sz w:val="20"/>
              </w:rPr>
              <w:t>
</w:t>
            </w:r>
            <w:r>
              <w:rPr>
                <w:rFonts w:ascii="Times New Roman"/>
                <w:b w:val="false"/>
                <w:i w:val="false"/>
                <w:color w:val="000000"/>
                <w:sz w:val="20"/>
              </w:rPr>
              <w:t>Номер балансового счета</w:t>
            </w:r>
          </w:p>
          <w:bookmarkEnd w:id="9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9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991"/>
          <w:p>
            <w:pPr>
              <w:spacing w:after="20"/>
              <w:ind w:left="20"/>
              <w:jc w:val="both"/>
            </w:pPr>
            <w:r>
              <w:rPr>
                <w:rFonts w:ascii="Times New Roman"/>
                <w:b w:val="false"/>
                <w:i w:val="false"/>
                <w:color w:val="000000"/>
                <w:sz w:val="20"/>
              </w:rPr>
              <w:t>
</w:t>
            </w:r>
            <w:r>
              <w:rPr>
                <w:rFonts w:ascii="Times New Roman"/>
                <w:b w:val="false"/>
                <w:i w:val="false"/>
                <w:color w:val="000000"/>
                <w:sz w:val="20"/>
              </w:rPr>
              <w:t>Активы</w:t>
            </w:r>
          </w:p>
          <w:bookmarkEnd w:id="9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9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993"/>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w:t>
            </w:r>
          </w:p>
          <w:bookmarkEnd w:id="9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9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995"/>
          <w:p>
            <w:pPr>
              <w:spacing w:after="20"/>
              <w:ind w:left="20"/>
              <w:jc w:val="both"/>
            </w:pPr>
            <w:r>
              <w:rPr>
                <w:rFonts w:ascii="Times New Roman"/>
                <w:b w:val="false"/>
                <w:i w:val="false"/>
                <w:color w:val="000000"/>
                <w:sz w:val="20"/>
              </w:rPr>
              <w:t>
</w:t>
            </w:r>
            <w:r>
              <w:rPr>
                <w:rFonts w:ascii="Times New Roman"/>
                <w:b w:val="false"/>
                <w:i w:val="false"/>
                <w:color w:val="000000"/>
                <w:sz w:val="20"/>
              </w:rPr>
              <w:t>Капитал</w:t>
            </w:r>
          </w:p>
          <w:bookmarkEnd w:id="9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9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1" w:id="997"/>
    <w:p>
      <w:pPr>
        <w:spacing w:after="0"/>
        <w:ind w:left="0"/>
        <w:jc w:val="both"/>
      </w:pPr>
      <w:r>
        <w:rPr>
          <w:rFonts w:ascii="Times New Roman"/>
          <w:b w:val="false"/>
          <w:i w:val="false"/>
          <w:color w:val="000000"/>
          <w:sz w:val="28"/>
        </w:rPr>
        <w:t>
      Таблица 2. Остатки по внебалансовым счетам</w:t>
      </w:r>
    </w:p>
    <w:bookmarkEnd w:id="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9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внебалансовых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текущего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9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10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требования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10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требований по гарантиям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1002"/>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0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выданным или подтвержденным гарантиям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1003"/>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10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принятым гарантиям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1004"/>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10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чрезвычайные взносы в соответствии с законодательством Республики Казахстан о гарантировании страховых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100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требований по предоставлению (получению) займов в будущем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1006"/>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10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предоставляемым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1007"/>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10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получению займов в будущем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100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требований по производным финансовым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1009"/>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10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1010"/>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10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фьючерсов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1011"/>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10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продаже финансовых фьючерсов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1012"/>
          <w:p>
            <w:pPr>
              <w:spacing w:after="20"/>
              <w:ind w:left="20"/>
              <w:jc w:val="both"/>
            </w:pPr>
            <w:r>
              <w:rPr>
                <w:rFonts w:ascii="Times New Roman"/>
                <w:b w:val="false"/>
                <w:i w:val="false"/>
                <w:color w:val="000000"/>
                <w:sz w:val="20"/>
              </w:rPr>
              <w:t>
</w:t>
            </w:r>
            <w:r>
              <w:rPr>
                <w:rFonts w:ascii="Times New Roman"/>
                <w:b w:val="false"/>
                <w:i w:val="false"/>
                <w:color w:val="000000"/>
                <w:sz w:val="20"/>
              </w:rPr>
              <w:t>1.3.4</w:t>
            </w:r>
          </w:p>
          <w:bookmarkEnd w:id="10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1013"/>
          <w:p>
            <w:pPr>
              <w:spacing w:after="20"/>
              <w:ind w:left="20"/>
              <w:jc w:val="both"/>
            </w:pPr>
            <w:r>
              <w:rPr>
                <w:rFonts w:ascii="Times New Roman"/>
                <w:b w:val="false"/>
                <w:i w:val="false"/>
                <w:color w:val="000000"/>
                <w:sz w:val="20"/>
              </w:rPr>
              <w:t>
</w:t>
            </w:r>
            <w:r>
              <w:rPr>
                <w:rFonts w:ascii="Times New Roman"/>
                <w:b w:val="false"/>
                <w:i w:val="false"/>
                <w:color w:val="000000"/>
                <w:sz w:val="20"/>
              </w:rPr>
              <w:t>1.3.5</w:t>
            </w:r>
          </w:p>
          <w:bookmarkEnd w:id="10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1014"/>
          <w:p>
            <w:pPr>
              <w:spacing w:after="20"/>
              <w:ind w:left="20"/>
              <w:jc w:val="both"/>
            </w:pPr>
            <w:r>
              <w:rPr>
                <w:rFonts w:ascii="Times New Roman"/>
                <w:b w:val="false"/>
                <w:i w:val="false"/>
                <w:color w:val="000000"/>
                <w:sz w:val="20"/>
              </w:rPr>
              <w:t>
</w:t>
            </w:r>
            <w:r>
              <w:rPr>
                <w:rFonts w:ascii="Times New Roman"/>
                <w:b w:val="false"/>
                <w:i w:val="false"/>
                <w:color w:val="000000"/>
                <w:sz w:val="20"/>
              </w:rPr>
              <w:t>1.3.6</w:t>
            </w:r>
          </w:p>
          <w:bookmarkEnd w:id="10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 "колл"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1015"/>
          <w:p>
            <w:pPr>
              <w:spacing w:after="20"/>
              <w:ind w:left="20"/>
              <w:jc w:val="both"/>
            </w:pPr>
            <w:r>
              <w:rPr>
                <w:rFonts w:ascii="Times New Roman"/>
                <w:b w:val="false"/>
                <w:i w:val="false"/>
                <w:color w:val="000000"/>
                <w:sz w:val="20"/>
              </w:rPr>
              <w:t>
</w:t>
            </w:r>
            <w:r>
              <w:rPr>
                <w:rFonts w:ascii="Times New Roman"/>
                <w:b w:val="false"/>
                <w:i w:val="false"/>
                <w:color w:val="000000"/>
                <w:sz w:val="20"/>
              </w:rPr>
              <w:t>1.3.7</w:t>
            </w:r>
          </w:p>
          <w:bookmarkEnd w:id="10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 "пут"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1016"/>
          <w:p>
            <w:pPr>
              <w:spacing w:after="20"/>
              <w:ind w:left="20"/>
              <w:jc w:val="both"/>
            </w:pPr>
            <w:r>
              <w:rPr>
                <w:rFonts w:ascii="Times New Roman"/>
                <w:b w:val="false"/>
                <w:i w:val="false"/>
                <w:color w:val="000000"/>
                <w:sz w:val="20"/>
              </w:rPr>
              <w:t>
</w:t>
            </w:r>
            <w:r>
              <w:rPr>
                <w:rFonts w:ascii="Times New Roman"/>
                <w:b w:val="false"/>
                <w:i w:val="false"/>
                <w:color w:val="000000"/>
                <w:sz w:val="20"/>
              </w:rPr>
              <w:t>1.3.8</w:t>
            </w:r>
          </w:p>
          <w:bookmarkEnd w:id="10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"пут" - контрсчет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1017"/>
          <w:p>
            <w:pPr>
              <w:spacing w:after="20"/>
              <w:ind w:left="20"/>
              <w:jc w:val="both"/>
            </w:pPr>
            <w:r>
              <w:rPr>
                <w:rFonts w:ascii="Times New Roman"/>
                <w:b w:val="false"/>
                <w:i w:val="false"/>
                <w:color w:val="000000"/>
                <w:sz w:val="20"/>
              </w:rPr>
              <w:t>
</w:t>
            </w:r>
            <w:r>
              <w:rPr>
                <w:rFonts w:ascii="Times New Roman"/>
                <w:b w:val="false"/>
                <w:i w:val="false"/>
                <w:color w:val="000000"/>
                <w:sz w:val="20"/>
              </w:rPr>
              <w:t>1.3.9</w:t>
            </w:r>
          </w:p>
          <w:bookmarkEnd w:id="10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"колл" – контрсчет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1018"/>
          <w:p>
            <w:pPr>
              <w:spacing w:after="20"/>
              <w:ind w:left="20"/>
              <w:jc w:val="both"/>
            </w:pPr>
            <w:r>
              <w:rPr>
                <w:rFonts w:ascii="Times New Roman"/>
                <w:b w:val="false"/>
                <w:i w:val="false"/>
                <w:color w:val="000000"/>
                <w:sz w:val="20"/>
              </w:rPr>
              <w:t>
</w:t>
            </w:r>
            <w:r>
              <w:rPr>
                <w:rFonts w:ascii="Times New Roman"/>
                <w:b w:val="false"/>
                <w:i w:val="false"/>
                <w:color w:val="000000"/>
                <w:sz w:val="20"/>
              </w:rPr>
              <w:t>1.3.10</w:t>
            </w:r>
          </w:p>
          <w:bookmarkEnd w:id="10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приобретенное соглашение о будущем вознаграждении – контрсчет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1019"/>
          <w:p>
            <w:pPr>
              <w:spacing w:after="20"/>
              <w:ind w:left="20"/>
              <w:jc w:val="both"/>
            </w:pPr>
            <w:r>
              <w:rPr>
                <w:rFonts w:ascii="Times New Roman"/>
                <w:b w:val="false"/>
                <w:i w:val="false"/>
                <w:color w:val="000000"/>
                <w:sz w:val="20"/>
              </w:rPr>
              <w:t>
</w:t>
            </w:r>
            <w:r>
              <w:rPr>
                <w:rFonts w:ascii="Times New Roman"/>
                <w:b w:val="false"/>
                <w:i w:val="false"/>
                <w:color w:val="000000"/>
                <w:sz w:val="20"/>
              </w:rPr>
              <w:t>1.3.11</w:t>
            </w:r>
          </w:p>
          <w:bookmarkEnd w:id="10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реализованное соглашение о будущем вознаграждении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1020"/>
          <w:p>
            <w:pPr>
              <w:spacing w:after="20"/>
              <w:ind w:left="20"/>
              <w:jc w:val="both"/>
            </w:pPr>
            <w:r>
              <w:rPr>
                <w:rFonts w:ascii="Times New Roman"/>
                <w:b w:val="false"/>
                <w:i w:val="false"/>
                <w:color w:val="000000"/>
                <w:sz w:val="20"/>
              </w:rPr>
              <w:t>
</w:t>
            </w:r>
            <w:r>
              <w:rPr>
                <w:rFonts w:ascii="Times New Roman"/>
                <w:b w:val="false"/>
                <w:i w:val="false"/>
                <w:color w:val="000000"/>
                <w:sz w:val="20"/>
              </w:rPr>
              <w:t>1.3.12</w:t>
            </w:r>
          </w:p>
          <w:bookmarkEnd w:id="10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прочим производным финансовым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102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обязательств по гарантиям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1022"/>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10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по выданным или подтвержденным гарантиям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1023"/>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10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возможное уменьшение требований по принятым гарантиям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1024"/>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10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законодательству Республики Казахстан о гарантировании страховых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102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обязательств по представлению (получению) займов в будущем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1026"/>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10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предоставлению займов в будущем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027"/>
          <w:p>
            <w:pPr>
              <w:spacing w:after="20"/>
              <w:ind w:left="20"/>
              <w:jc w:val="both"/>
            </w:pPr>
            <w:r>
              <w:rPr>
                <w:rFonts w:ascii="Times New Roman"/>
                <w:b w:val="false"/>
                <w:i w:val="false"/>
                <w:color w:val="000000"/>
                <w:sz w:val="20"/>
              </w:rPr>
              <w:t>
</w:t>
            </w:r>
            <w:r>
              <w:rPr>
                <w:rFonts w:ascii="Times New Roman"/>
                <w:b w:val="false"/>
                <w:i w:val="false"/>
                <w:color w:val="000000"/>
                <w:sz w:val="20"/>
              </w:rPr>
              <w:t>1.5.2</w:t>
            </w:r>
          </w:p>
          <w:bookmarkEnd w:id="10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получаемым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102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0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обязательств по производным финансовым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1029"/>
          <w:p>
            <w:pPr>
              <w:spacing w:after="20"/>
              <w:ind w:left="20"/>
              <w:jc w:val="both"/>
            </w:pPr>
            <w:r>
              <w:rPr>
                <w:rFonts w:ascii="Times New Roman"/>
                <w:b w:val="false"/>
                <w:i w:val="false"/>
                <w:color w:val="000000"/>
                <w:sz w:val="20"/>
              </w:rPr>
              <w:t>
</w:t>
            </w:r>
            <w:r>
              <w:rPr>
                <w:rFonts w:ascii="Times New Roman"/>
                <w:b w:val="false"/>
                <w:i w:val="false"/>
                <w:color w:val="000000"/>
                <w:sz w:val="20"/>
              </w:rPr>
              <w:t>1.6.1</w:t>
            </w:r>
          </w:p>
          <w:bookmarkEnd w:id="10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1030"/>
          <w:p>
            <w:pPr>
              <w:spacing w:after="20"/>
              <w:ind w:left="20"/>
              <w:jc w:val="both"/>
            </w:pPr>
            <w:r>
              <w:rPr>
                <w:rFonts w:ascii="Times New Roman"/>
                <w:b w:val="false"/>
                <w:i w:val="false"/>
                <w:color w:val="000000"/>
                <w:sz w:val="20"/>
              </w:rPr>
              <w:t>
</w:t>
            </w:r>
            <w:r>
              <w:rPr>
                <w:rFonts w:ascii="Times New Roman"/>
                <w:b w:val="false"/>
                <w:i w:val="false"/>
                <w:color w:val="000000"/>
                <w:sz w:val="20"/>
              </w:rPr>
              <w:t>1.6.2</w:t>
            </w:r>
          </w:p>
          <w:bookmarkEnd w:id="10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покупке финансовых фьючерсов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1031"/>
          <w:p>
            <w:pPr>
              <w:spacing w:after="20"/>
              <w:ind w:left="20"/>
              <w:jc w:val="both"/>
            </w:pPr>
            <w:r>
              <w:rPr>
                <w:rFonts w:ascii="Times New Roman"/>
                <w:b w:val="false"/>
                <w:i w:val="false"/>
                <w:color w:val="000000"/>
                <w:sz w:val="20"/>
              </w:rPr>
              <w:t>
</w:t>
            </w:r>
            <w:r>
              <w:rPr>
                <w:rFonts w:ascii="Times New Roman"/>
                <w:b w:val="false"/>
                <w:i w:val="false"/>
                <w:color w:val="000000"/>
                <w:sz w:val="20"/>
              </w:rPr>
              <w:t>1.6.3</w:t>
            </w:r>
          </w:p>
          <w:bookmarkEnd w:id="10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фьючерсов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1032"/>
          <w:p>
            <w:pPr>
              <w:spacing w:after="20"/>
              <w:ind w:left="20"/>
              <w:jc w:val="both"/>
            </w:pPr>
            <w:r>
              <w:rPr>
                <w:rFonts w:ascii="Times New Roman"/>
                <w:b w:val="false"/>
                <w:i w:val="false"/>
                <w:color w:val="000000"/>
                <w:sz w:val="20"/>
              </w:rPr>
              <w:t>
</w:t>
            </w:r>
            <w:r>
              <w:rPr>
                <w:rFonts w:ascii="Times New Roman"/>
                <w:b w:val="false"/>
                <w:i w:val="false"/>
                <w:color w:val="000000"/>
                <w:sz w:val="20"/>
              </w:rPr>
              <w:t>1.6.4</w:t>
            </w:r>
          </w:p>
          <w:bookmarkEnd w:id="10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1033"/>
          <w:p>
            <w:pPr>
              <w:spacing w:after="20"/>
              <w:ind w:left="20"/>
              <w:jc w:val="both"/>
            </w:pPr>
            <w:r>
              <w:rPr>
                <w:rFonts w:ascii="Times New Roman"/>
                <w:b w:val="false"/>
                <w:i w:val="false"/>
                <w:color w:val="000000"/>
                <w:sz w:val="20"/>
              </w:rPr>
              <w:t>
</w:t>
            </w:r>
            <w:r>
              <w:rPr>
                <w:rFonts w:ascii="Times New Roman"/>
                <w:b w:val="false"/>
                <w:i w:val="false"/>
                <w:color w:val="000000"/>
                <w:sz w:val="20"/>
              </w:rPr>
              <w:t>1.6.5</w:t>
            </w:r>
          </w:p>
          <w:bookmarkEnd w:id="10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034"/>
          <w:p>
            <w:pPr>
              <w:spacing w:after="20"/>
              <w:ind w:left="20"/>
              <w:jc w:val="both"/>
            </w:pPr>
            <w:r>
              <w:rPr>
                <w:rFonts w:ascii="Times New Roman"/>
                <w:b w:val="false"/>
                <w:i w:val="false"/>
                <w:color w:val="000000"/>
                <w:sz w:val="20"/>
              </w:rPr>
              <w:t>
</w:t>
            </w:r>
            <w:r>
              <w:rPr>
                <w:rFonts w:ascii="Times New Roman"/>
                <w:b w:val="false"/>
                <w:i w:val="false"/>
                <w:color w:val="000000"/>
                <w:sz w:val="20"/>
              </w:rPr>
              <w:t>1.6.6</w:t>
            </w:r>
          </w:p>
          <w:bookmarkEnd w:id="10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"колл" – контрсчет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1035"/>
          <w:p>
            <w:pPr>
              <w:spacing w:after="20"/>
              <w:ind w:left="20"/>
              <w:jc w:val="both"/>
            </w:pPr>
            <w:r>
              <w:rPr>
                <w:rFonts w:ascii="Times New Roman"/>
                <w:b w:val="false"/>
                <w:i w:val="false"/>
                <w:color w:val="000000"/>
                <w:sz w:val="20"/>
              </w:rPr>
              <w:t>
</w:t>
            </w:r>
            <w:r>
              <w:rPr>
                <w:rFonts w:ascii="Times New Roman"/>
                <w:b w:val="false"/>
                <w:i w:val="false"/>
                <w:color w:val="000000"/>
                <w:sz w:val="20"/>
              </w:rPr>
              <w:t>1.6.7</w:t>
            </w:r>
          </w:p>
          <w:bookmarkEnd w:id="10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"пут" – контрсчет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1036"/>
          <w:p>
            <w:pPr>
              <w:spacing w:after="20"/>
              <w:ind w:left="20"/>
              <w:jc w:val="both"/>
            </w:pPr>
            <w:r>
              <w:rPr>
                <w:rFonts w:ascii="Times New Roman"/>
                <w:b w:val="false"/>
                <w:i w:val="false"/>
                <w:color w:val="000000"/>
                <w:sz w:val="20"/>
              </w:rPr>
              <w:t>
</w:t>
            </w:r>
            <w:r>
              <w:rPr>
                <w:rFonts w:ascii="Times New Roman"/>
                <w:b w:val="false"/>
                <w:i w:val="false"/>
                <w:color w:val="000000"/>
                <w:sz w:val="20"/>
              </w:rPr>
              <w:t>1.6.8</w:t>
            </w:r>
          </w:p>
          <w:bookmarkEnd w:id="10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"пут"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1037"/>
          <w:p>
            <w:pPr>
              <w:spacing w:after="20"/>
              <w:ind w:left="20"/>
              <w:jc w:val="both"/>
            </w:pPr>
            <w:r>
              <w:rPr>
                <w:rFonts w:ascii="Times New Roman"/>
                <w:b w:val="false"/>
                <w:i w:val="false"/>
                <w:color w:val="000000"/>
                <w:sz w:val="20"/>
              </w:rPr>
              <w:t>
</w:t>
            </w:r>
            <w:r>
              <w:rPr>
                <w:rFonts w:ascii="Times New Roman"/>
                <w:b w:val="false"/>
                <w:i w:val="false"/>
                <w:color w:val="000000"/>
                <w:sz w:val="20"/>
              </w:rPr>
              <w:t>1.6.9</w:t>
            </w:r>
          </w:p>
          <w:bookmarkEnd w:id="10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"колл"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1038"/>
          <w:p>
            <w:pPr>
              <w:spacing w:after="20"/>
              <w:ind w:left="20"/>
              <w:jc w:val="both"/>
            </w:pPr>
            <w:r>
              <w:rPr>
                <w:rFonts w:ascii="Times New Roman"/>
                <w:b w:val="false"/>
                <w:i w:val="false"/>
                <w:color w:val="000000"/>
                <w:sz w:val="20"/>
              </w:rPr>
              <w:t>
</w:t>
            </w:r>
            <w:r>
              <w:rPr>
                <w:rFonts w:ascii="Times New Roman"/>
                <w:b w:val="false"/>
                <w:i w:val="false"/>
                <w:color w:val="000000"/>
                <w:sz w:val="20"/>
              </w:rPr>
              <w:t>1.6.10</w:t>
            </w:r>
          </w:p>
          <w:bookmarkEnd w:id="10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приобретенное соглашение о будущем вознаграждении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1039"/>
          <w:p>
            <w:pPr>
              <w:spacing w:after="20"/>
              <w:ind w:left="20"/>
              <w:jc w:val="both"/>
            </w:pPr>
            <w:r>
              <w:rPr>
                <w:rFonts w:ascii="Times New Roman"/>
                <w:b w:val="false"/>
                <w:i w:val="false"/>
                <w:color w:val="000000"/>
                <w:sz w:val="20"/>
              </w:rPr>
              <w:t>
</w:t>
            </w:r>
            <w:r>
              <w:rPr>
                <w:rFonts w:ascii="Times New Roman"/>
                <w:b w:val="false"/>
                <w:i w:val="false"/>
                <w:color w:val="000000"/>
                <w:sz w:val="20"/>
              </w:rPr>
              <w:t>1.6.11</w:t>
            </w:r>
          </w:p>
          <w:bookmarkEnd w:id="10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реализованное соглашение о будущем вознаграждении -контрсчет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1040"/>
          <w:p>
            <w:pPr>
              <w:spacing w:after="20"/>
              <w:ind w:left="20"/>
              <w:jc w:val="both"/>
            </w:pPr>
            <w:r>
              <w:rPr>
                <w:rFonts w:ascii="Times New Roman"/>
                <w:b w:val="false"/>
                <w:i w:val="false"/>
                <w:color w:val="000000"/>
                <w:sz w:val="20"/>
              </w:rPr>
              <w:t>
</w:t>
            </w:r>
            <w:r>
              <w:rPr>
                <w:rFonts w:ascii="Times New Roman"/>
                <w:b w:val="false"/>
                <w:i w:val="false"/>
                <w:color w:val="000000"/>
                <w:sz w:val="20"/>
              </w:rPr>
              <w:t>1.6.12</w:t>
            </w:r>
          </w:p>
          <w:bookmarkEnd w:id="10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прочим производным финансовым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10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меморандума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104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0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меморандума –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1043"/>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10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транспортные и другие средства, переданные в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1044"/>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10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реализуемые с рассрочкой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1045"/>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10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 списанные в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046"/>
          <w:p>
            <w:pPr>
              <w:spacing w:after="20"/>
              <w:ind w:left="20"/>
              <w:jc w:val="both"/>
            </w:pPr>
            <w:r>
              <w:rPr>
                <w:rFonts w:ascii="Times New Roman"/>
                <w:b w:val="false"/>
                <w:i w:val="false"/>
                <w:color w:val="000000"/>
                <w:sz w:val="20"/>
              </w:rPr>
              <w:t>
</w:t>
            </w:r>
            <w:r>
              <w:rPr>
                <w:rFonts w:ascii="Times New Roman"/>
                <w:b w:val="false"/>
                <w:i w:val="false"/>
                <w:color w:val="000000"/>
                <w:sz w:val="20"/>
              </w:rPr>
              <w:t>2.1.4</w:t>
            </w:r>
          </w:p>
          <w:bookmarkEnd w:id="10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ценности, отосланные на инкассо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1047"/>
          <w:p>
            <w:pPr>
              <w:spacing w:after="20"/>
              <w:ind w:left="20"/>
              <w:jc w:val="both"/>
            </w:pPr>
            <w:r>
              <w:rPr>
                <w:rFonts w:ascii="Times New Roman"/>
                <w:b w:val="false"/>
                <w:i w:val="false"/>
                <w:color w:val="000000"/>
                <w:sz w:val="20"/>
              </w:rPr>
              <w:t>
</w:t>
            </w:r>
            <w:r>
              <w:rPr>
                <w:rFonts w:ascii="Times New Roman"/>
                <w:b w:val="false"/>
                <w:i w:val="false"/>
                <w:color w:val="000000"/>
                <w:sz w:val="20"/>
              </w:rPr>
              <w:t>2.1.5</w:t>
            </w:r>
          </w:p>
          <w:bookmarkEnd w:id="10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переданное в обеспечение (залог)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1048"/>
          <w:p>
            <w:pPr>
              <w:spacing w:after="20"/>
              <w:ind w:left="20"/>
              <w:jc w:val="both"/>
            </w:pPr>
            <w:r>
              <w:rPr>
                <w:rFonts w:ascii="Times New Roman"/>
                <w:b w:val="false"/>
                <w:i w:val="false"/>
                <w:color w:val="000000"/>
                <w:sz w:val="20"/>
              </w:rPr>
              <w:t>
</w:t>
            </w:r>
            <w:r>
              <w:rPr>
                <w:rFonts w:ascii="Times New Roman"/>
                <w:b w:val="false"/>
                <w:i w:val="false"/>
                <w:color w:val="000000"/>
                <w:sz w:val="20"/>
              </w:rPr>
              <w:t>2.1.6</w:t>
            </w:r>
          </w:p>
          <w:bookmarkEnd w:id="10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(доли участия), переданные в доверительное управление оригинатору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104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0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меморандума –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1050"/>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10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транспортные и другие средства, принятые в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1051"/>
          <w:p>
            <w:pPr>
              <w:spacing w:after="20"/>
              <w:ind w:left="20"/>
              <w:jc w:val="both"/>
            </w:pPr>
            <w:r>
              <w:rPr>
                <w:rFonts w:ascii="Times New Roman"/>
                <w:b w:val="false"/>
                <w:i w:val="false"/>
                <w:color w:val="000000"/>
                <w:sz w:val="20"/>
              </w:rPr>
              <w:t>
</w:t>
            </w:r>
            <w:r>
              <w:rPr>
                <w:rFonts w:ascii="Times New Roman"/>
                <w:b w:val="false"/>
                <w:i w:val="false"/>
                <w:color w:val="000000"/>
                <w:sz w:val="20"/>
              </w:rPr>
              <w:t>2.2.2</w:t>
            </w:r>
          </w:p>
          <w:bookmarkEnd w:id="10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ценности, принятые на инкассо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1052"/>
          <w:p>
            <w:pPr>
              <w:spacing w:after="20"/>
              <w:ind w:left="20"/>
              <w:jc w:val="both"/>
            </w:pPr>
            <w:r>
              <w:rPr>
                <w:rFonts w:ascii="Times New Roman"/>
                <w:b w:val="false"/>
                <w:i w:val="false"/>
                <w:color w:val="000000"/>
                <w:sz w:val="20"/>
              </w:rPr>
              <w:t>
</w:t>
            </w:r>
            <w:r>
              <w:rPr>
                <w:rFonts w:ascii="Times New Roman"/>
                <w:b w:val="false"/>
                <w:i w:val="false"/>
                <w:color w:val="000000"/>
                <w:sz w:val="20"/>
              </w:rPr>
              <w:t>2.2.3</w:t>
            </w:r>
          </w:p>
          <w:bookmarkEnd w:id="10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принятое в обеспечение (залог) обязательств клиента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1053"/>
          <w:p>
            <w:pPr>
              <w:spacing w:after="20"/>
              <w:ind w:left="20"/>
              <w:jc w:val="both"/>
            </w:pPr>
            <w:r>
              <w:rPr>
                <w:rFonts w:ascii="Times New Roman"/>
                <w:b w:val="false"/>
                <w:i w:val="false"/>
                <w:color w:val="000000"/>
                <w:sz w:val="20"/>
              </w:rPr>
              <w:t>
</w:t>
            </w:r>
            <w:r>
              <w:rPr>
                <w:rFonts w:ascii="Times New Roman"/>
                <w:b w:val="false"/>
                <w:i w:val="false"/>
                <w:color w:val="000000"/>
                <w:sz w:val="20"/>
              </w:rPr>
              <w:t>2.2.4</w:t>
            </w:r>
          </w:p>
          <w:bookmarkEnd w:id="10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займы, права требования по которым приняты в доверительное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1054"/>
          <w:p>
            <w:pPr>
              <w:spacing w:after="20"/>
              <w:ind w:left="20"/>
              <w:jc w:val="both"/>
            </w:pPr>
            <w:r>
              <w:rPr>
                <w:rFonts w:ascii="Times New Roman"/>
                <w:b w:val="false"/>
                <w:i w:val="false"/>
                <w:color w:val="000000"/>
                <w:sz w:val="20"/>
              </w:rPr>
              <w:t>
</w:t>
            </w:r>
            <w:r>
              <w:rPr>
                <w:rFonts w:ascii="Times New Roman"/>
                <w:b w:val="false"/>
                <w:i w:val="false"/>
                <w:color w:val="000000"/>
                <w:sz w:val="20"/>
              </w:rPr>
              <w:t>2.2.4.1</w:t>
            </w:r>
          </w:p>
          <w:bookmarkEnd w:id="10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ипотечным займам, права требования по которым приняты в доверительное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1055"/>
          <w:p>
            <w:pPr>
              <w:spacing w:after="20"/>
              <w:ind w:left="20"/>
              <w:jc w:val="both"/>
            </w:pPr>
            <w:r>
              <w:rPr>
                <w:rFonts w:ascii="Times New Roman"/>
                <w:b w:val="false"/>
                <w:i w:val="false"/>
                <w:color w:val="000000"/>
                <w:sz w:val="20"/>
              </w:rPr>
              <w:t>
</w:t>
            </w:r>
            <w:r>
              <w:rPr>
                <w:rFonts w:ascii="Times New Roman"/>
                <w:b w:val="false"/>
                <w:i w:val="false"/>
                <w:color w:val="000000"/>
                <w:sz w:val="20"/>
              </w:rPr>
              <w:t>2.2.4.2</w:t>
            </w:r>
          </w:p>
          <w:bookmarkEnd w:id="10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 по ипотечным займам, права требования по которым приняты в доверительное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105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0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меморандума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1057"/>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10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не оплаченные в срок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1058"/>
          <w:p>
            <w:pPr>
              <w:spacing w:after="20"/>
              <w:ind w:left="20"/>
              <w:jc w:val="both"/>
            </w:pPr>
            <w:r>
              <w:rPr>
                <w:rFonts w:ascii="Times New Roman"/>
                <w:b w:val="false"/>
                <w:i w:val="false"/>
                <w:color w:val="000000"/>
                <w:sz w:val="20"/>
              </w:rPr>
              <w:t>
</w:t>
            </w:r>
            <w:r>
              <w:rPr>
                <w:rFonts w:ascii="Times New Roman"/>
                <w:b w:val="false"/>
                <w:i w:val="false"/>
                <w:color w:val="000000"/>
                <w:sz w:val="20"/>
              </w:rPr>
              <w:t>2.3.2</w:t>
            </w:r>
          </w:p>
          <w:bookmarkEnd w:id="10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открытые иностранными государствами и зарубежными банками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1059"/>
          <w:p>
            <w:pPr>
              <w:spacing w:after="20"/>
              <w:ind w:left="20"/>
              <w:jc w:val="both"/>
            </w:pPr>
            <w:r>
              <w:rPr>
                <w:rFonts w:ascii="Times New Roman"/>
                <w:b w:val="false"/>
                <w:i w:val="false"/>
                <w:color w:val="000000"/>
                <w:sz w:val="20"/>
              </w:rPr>
              <w:t>
</w:t>
            </w:r>
            <w:r>
              <w:rPr>
                <w:rFonts w:ascii="Times New Roman"/>
                <w:b w:val="false"/>
                <w:i w:val="false"/>
                <w:color w:val="000000"/>
                <w:sz w:val="20"/>
              </w:rPr>
              <w:t>2.3.3</w:t>
            </w:r>
          </w:p>
          <w:bookmarkEnd w:id="10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ценности и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1060"/>
          <w:p>
            <w:pPr>
              <w:spacing w:after="20"/>
              <w:ind w:left="20"/>
              <w:jc w:val="both"/>
            </w:pPr>
            <w:r>
              <w:rPr>
                <w:rFonts w:ascii="Times New Roman"/>
                <w:b w:val="false"/>
                <w:i w:val="false"/>
                <w:color w:val="000000"/>
                <w:sz w:val="20"/>
              </w:rPr>
              <w:t>
</w:t>
            </w:r>
            <w:r>
              <w:rPr>
                <w:rFonts w:ascii="Times New Roman"/>
                <w:b w:val="false"/>
                <w:i w:val="false"/>
                <w:color w:val="000000"/>
                <w:sz w:val="20"/>
              </w:rPr>
              <w:t>2.3.4</w:t>
            </w:r>
          </w:p>
          <w:bookmarkEnd w:id="10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ценности и документы, отосланные и выданные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1061"/>
          <w:p>
            <w:pPr>
              <w:spacing w:after="20"/>
              <w:ind w:left="20"/>
              <w:jc w:val="both"/>
            </w:pPr>
            <w:r>
              <w:rPr>
                <w:rFonts w:ascii="Times New Roman"/>
                <w:b w:val="false"/>
                <w:i w:val="false"/>
                <w:color w:val="000000"/>
                <w:sz w:val="20"/>
              </w:rPr>
              <w:t>
</w:t>
            </w:r>
            <w:r>
              <w:rPr>
                <w:rFonts w:ascii="Times New Roman"/>
                <w:b w:val="false"/>
                <w:i w:val="false"/>
                <w:color w:val="000000"/>
                <w:sz w:val="20"/>
              </w:rPr>
              <w:t>2.3.5</w:t>
            </w:r>
          </w:p>
          <w:bookmarkEnd w:id="10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на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1062"/>
          <w:p>
            <w:pPr>
              <w:spacing w:after="20"/>
              <w:ind w:left="20"/>
              <w:jc w:val="both"/>
            </w:pPr>
            <w:r>
              <w:rPr>
                <w:rFonts w:ascii="Times New Roman"/>
                <w:b w:val="false"/>
                <w:i w:val="false"/>
                <w:color w:val="000000"/>
                <w:sz w:val="20"/>
              </w:rPr>
              <w:t>
</w:t>
            </w:r>
            <w:r>
              <w:rPr>
                <w:rFonts w:ascii="Times New Roman"/>
                <w:b w:val="false"/>
                <w:i w:val="false"/>
                <w:color w:val="000000"/>
                <w:sz w:val="20"/>
              </w:rPr>
              <w:t>2.3.6</w:t>
            </w:r>
          </w:p>
          <w:bookmarkEnd w:id="10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другие ценные бумаги на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1063"/>
          <w:p>
            <w:pPr>
              <w:spacing w:after="20"/>
              <w:ind w:left="20"/>
              <w:jc w:val="both"/>
            </w:pPr>
            <w:r>
              <w:rPr>
                <w:rFonts w:ascii="Times New Roman"/>
                <w:b w:val="false"/>
                <w:i w:val="false"/>
                <w:color w:val="000000"/>
                <w:sz w:val="20"/>
              </w:rPr>
              <w:t>
</w:t>
            </w:r>
            <w:r>
              <w:rPr>
                <w:rFonts w:ascii="Times New Roman"/>
                <w:b w:val="false"/>
                <w:i w:val="false"/>
                <w:color w:val="000000"/>
                <w:sz w:val="20"/>
              </w:rPr>
              <w:t>2.3.7</w:t>
            </w:r>
          </w:p>
          <w:bookmarkEnd w:id="10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10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Количество работников занятых полный рабочий 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8" w:id="1065"/>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об остатках </w:t>
            </w:r>
            <w:r>
              <w:br/>
            </w:r>
            <w:r>
              <w:rPr>
                <w:rFonts w:ascii="Times New Roman"/>
                <w:b w:val="false"/>
                <w:i w:val="false"/>
                <w:color w:val="000000"/>
                <w:sz w:val="20"/>
              </w:rPr>
              <w:t xml:space="preserve">на балансовых и </w:t>
            </w:r>
            <w:r>
              <w:br/>
            </w:r>
            <w:r>
              <w:rPr>
                <w:rFonts w:ascii="Times New Roman"/>
                <w:b w:val="false"/>
                <w:i w:val="false"/>
                <w:color w:val="000000"/>
                <w:sz w:val="20"/>
              </w:rPr>
              <w:t>внебалансовых счетах</w:t>
            </w:r>
          </w:p>
        </w:tc>
      </w:tr>
    </w:tbl>
    <w:bookmarkStart w:name="z4120" w:id="106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066"/>
    <w:bookmarkStart w:name="z4121" w:id="1067"/>
    <w:p>
      <w:pPr>
        <w:spacing w:after="0"/>
        <w:ind w:left="0"/>
        <w:jc w:val="left"/>
      </w:pPr>
      <w:r>
        <w:rPr>
          <w:rFonts w:ascii="Times New Roman"/>
          <w:b/>
          <w:i w:val="false"/>
          <w:color w:val="000000"/>
        </w:rPr>
        <w:t xml:space="preserve"> Отчет об остатках на балансовых и внебалансовых счетах (индекс – 26 - I(R)O_Q, периодичность – ежеквартальная)</w:t>
      </w:r>
    </w:p>
    <w:bookmarkEnd w:id="1067"/>
    <w:bookmarkStart w:name="z4122" w:id="1068"/>
    <w:p>
      <w:pPr>
        <w:spacing w:after="0"/>
        <w:ind w:left="0"/>
        <w:jc w:val="left"/>
      </w:pPr>
      <w:r>
        <w:rPr>
          <w:rFonts w:ascii="Times New Roman"/>
          <w:b/>
          <w:i w:val="false"/>
          <w:color w:val="000000"/>
        </w:rPr>
        <w:t xml:space="preserve"> Глава 1. Общие положения</w:t>
      </w:r>
    </w:p>
    <w:bookmarkEnd w:id="1068"/>
    <w:bookmarkStart w:name="z4123" w:id="106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остатках на балансовых и внебалансовых счетах" (далее – Форма).</w:t>
      </w:r>
    </w:p>
    <w:bookmarkEnd w:id="1069"/>
    <w:bookmarkStart w:name="z4124" w:id="107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70"/>
    <w:bookmarkStart w:name="z4125" w:id="1071"/>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1071"/>
    <w:bookmarkStart w:name="z4126" w:id="107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072"/>
    <w:bookmarkStart w:name="z4127" w:id="1073"/>
    <w:p>
      <w:pPr>
        <w:spacing w:after="0"/>
        <w:ind w:left="0"/>
        <w:jc w:val="left"/>
      </w:pPr>
      <w:r>
        <w:rPr>
          <w:rFonts w:ascii="Times New Roman"/>
          <w:b/>
          <w:i w:val="false"/>
          <w:color w:val="000000"/>
        </w:rPr>
        <w:t xml:space="preserve"> Глава 2. Пояснение по заполнению Формы</w:t>
      </w:r>
    </w:p>
    <w:bookmarkEnd w:id="1073"/>
    <w:bookmarkStart w:name="z4128" w:id="1074"/>
    <w:p>
      <w:pPr>
        <w:spacing w:after="0"/>
        <w:ind w:left="0"/>
        <w:jc w:val="both"/>
      </w:pPr>
      <w:r>
        <w:rPr>
          <w:rFonts w:ascii="Times New Roman"/>
          <w:b w:val="false"/>
          <w:i w:val="false"/>
          <w:color w:val="000000"/>
          <w:sz w:val="28"/>
        </w:rPr>
        <w:t>
      5. По Таблице 1:</w:t>
      </w:r>
    </w:p>
    <w:bookmarkEnd w:id="1074"/>
    <w:bookmarkStart w:name="z4129" w:id="1075"/>
    <w:p>
      <w:pPr>
        <w:spacing w:after="0"/>
        <w:ind w:left="0"/>
        <w:jc w:val="both"/>
      </w:pPr>
      <w:r>
        <w:rPr>
          <w:rFonts w:ascii="Times New Roman"/>
          <w:b w:val="false"/>
          <w:i w:val="false"/>
          <w:color w:val="000000"/>
          <w:sz w:val="28"/>
        </w:rPr>
        <w:t xml:space="preserve">
      1) в графе 1 указывается номер счета балансовых счетов, предусмотренный параграфами 1, 2, 3, 4 и 5 </w:t>
      </w:r>
      <w:r>
        <w:rPr>
          <w:rFonts w:ascii="Times New Roman"/>
          <w:b w:val="false"/>
          <w:i w:val="false"/>
          <w:color w:val="000000"/>
          <w:sz w:val="28"/>
        </w:rPr>
        <w:t>главы 2</w:t>
      </w:r>
      <w:r>
        <w:rPr>
          <w:rFonts w:ascii="Times New Roman"/>
          <w:b w:val="false"/>
          <w:i w:val="false"/>
          <w:color w:val="000000"/>
          <w:sz w:val="28"/>
        </w:rPr>
        <w:t xml:space="preserve">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утвержденного постановлением Правления Национального Банка Республики Казахстан от 22 декабря 2017 года № 251 "Об утверждении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Инструкции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 -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 зарегистрированным в Реестре государственной регистрации нормативных правовых актов под № 16390 (далее – План счетов).</w:t>
      </w:r>
    </w:p>
    <w:bookmarkEnd w:id="1075"/>
    <w:bookmarkStart w:name="z4130" w:id="1076"/>
    <w:p>
      <w:pPr>
        <w:spacing w:after="0"/>
        <w:ind w:left="0"/>
        <w:jc w:val="both"/>
      </w:pPr>
      <w:r>
        <w:rPr>
          <w:rFonts w:ascii="Times New Roman"/>
          <w:b w:val="false"/>
          <w:i w:val="false"/>
          <w:color w:val="000000"/>
          <w:sz w:val="28"/>
        </w:rPr>
        <w:t>
      2) в графах 2, 3 и 4 указываются коды, соответствующие признаку резидентства, сектору экономики и группе валют.</w:t>
      </w:r>
    </w:p>
    <w:bookmarkEnd w:id="1076"/>
    <w:bookmarkStart w:name="z4131" w:id="1077"/>
    <w:p>
      <w:pPr>
        <w:spacing w:after="0"/>
        <w:ind w:left="0"/>
        <w:jc w:val="both"/>
      </w:pPr>
      <w:r>
        <w:rPr>
          <w:rFonts w:ascii="Times New Roman"/>
          <w:b w:val="false"/>
          <w:i w:val="false"/>
          <w:color w:val="000000"/>
          <w:sz w:val="28"/>
        </w:rPr>
        <w:t xml:space="preserve">
      Признак резиденства (графа 2) и код сектора экономики резидента (графа 3) указываются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bookmarkEnd w:id="1077"/>
    <w:bookmarkStart w:name="z4132" w:id="1078"/>
    <w:p>
      <w:pPr>
        <w:spacing w:after="0"/>
        <w:ind w:left="0"/>
        <w:jc w:val="both"/>
      </w:pPr>
      <w:r>
        <w:rPr>
          <w:rFonts w:ascii="Times New Roman"/>
          <w:b w:val="false"/>
          <w:i w:val="false"/>
          <w:color w:val="000000"/>
          <w:sz w:val="28"/>
        </w:rPr>
        <w:t>
      По активам и обязательствам по отношению к нерезидентам в графе 2 указывается код сектора экономики "0".</w:t>
      </w:r>
    </w:p>
    <w:bookmarkEnd w:id="1078"/>
    <w:bookmarkStart w:name="z4133" w:id="1079"/>
    <w:p>
      <w:pPr>
        <w:spacing w:after="0"/>
        <w:ind w:left="0"/>
        <w:jc w:val="both"/>
      </w:pPr>
      <w:r>
        <w:rPr>
          <w:rFonts w:ascii="Times New Roman"/>
          <w:b w:val="false"/>
          <w:i w:val="false"/>
          <w:color w:val="000000"/>
          <w:sz w:val="28"/>
        </w:rPr>
        <w:t>
      Код группы валют указывается в графе 4 следующим образом:</w:t>
      </w:r>
    </w:p>
    <w:bookmarkEnd w:id="1079"/>
    <w:bookmarkStart w:name="z4134" w:id="1080"/>
    <w:p>
      <w:pPr>
        <w:spacing w:after="0"/>
        <w:ind w:left="0"/>
        <w:jc w:val="both"/>
      </w:pPr>
      <w:r>
        <w:rPr>
          <w:rFonts w:ascii="Times New Roman"/>
          <w:b w:val="false"/>
          <w:i w:val="false"/>
          <w:color w:val="000000"/>
          <w:sz w:val="28"/>
        </w:rPr>
        <w:t>
      "1" – национальная валюта Республики Казахстан, тенге;</w:t>
      </w:r>
    </w:p>
    <w:bookmarkEnd w:id="1080"/>
    <w:bookmarkStart w:name="z4135" w:id="1081"/>
    <w:p>
      <w:pPr>
        <w:spacing w:after="0"/>
        <w:ind w:left="0"/>
        <w:jc w:val="both"/>
      </w:pPr>
      <w:r>
        <w:rPr>
          <w:rFonts w:ascii="Times New Roman"/>
          <w:b w:val="false"/>
          <w:i w:val="false"/>
          <w:color w:val="000000"/>
          <w:sz w:val="28"/>
        </w:rPr>
        <w:t>
      "2" – иностранная валюта, аффинированные драгоценные металлы.</w:t>
      </w:r>
    </w:p>
    <w:bookmarkEnd w:id="1081"/>
    <w:bookmarkStart w:name="z4136" w:id="1082"/>
    <w:p>
      <w:pPr>
        <w:spacing w:after="0"/>
        <w:ind w:left="0"/>
        <w:jc w:val="both"/>
      </w:pPr>
      <w:r>
        <w:rPr>
          <w:rFonts w:ascii="Times New Roman"/>
          <w:b w:val="false"/>
          <w:i w:val="false"/>
          <w:color w:val="000000"/>
          <w:sz w:val="28"/>
        </w:rPr>
        <w:t>
      3) в графах 2 и 3 по активам указываются признак резидентства и код сектора экономики дебитора (эмитента), по обязательствам – признак резидентства и код сектора экономики кредитора.</w:t>
      </w:r>
    </w:p>
    <w:bookmarkEnd w:id="1082"/>
    <w:bookmarkStart w:name="z4137" w:id="1083"/>
    <w:p>
      <w:pPr>
        <w:spacing w:after="0"/>
        <w:ind w:left="0"/>
        <w:jc w:val="both"/>
      </w:pPr>
      <w:r>
        <w:rPr>
          <w:rFonts w:ascii="Times New Roman"/>
          <w:b w:val="false"/>
          <w:i w:val="false"/>
          <w:color w:val="000000"/>
          <w:sz w:val="28"/>
        </w:rPr>
        <w:t>
      4) в графах 2 и 3:</w:t>
      </w:r>
    </w:p>
    <w:bookmarkEnd w:id="1083"/>
    <w:bookmarkStart w:name="z4138" w:id="1084"/>
    <w:p>
      <w:pPr>
        <w:spacing w:after="0"/>
        <w:ind w:left="0"/>
        <w:jc w:val="both"/>
      </w:pPr>
      <w:r>
        <w:rPr>
          <w:rFonts w:ascii="Times New Roman"/>
          <w:b w:val="false"/>
          <w:i w:val="false"/>
          <w:color w:val="000000"/>
          <w:sz w:val="28"/>
        </w:rPr>
        <w:t>
      для счета 1280 08 указывается признак резидентства и код сектора экономики векселедателя;</w:t>
      </w:r>
    </w:p>
    <w:bookmarkEnd w:id="1084"/>
    <w:bookmarkStart w:name="z4139" w:id="1085"/>
    <w:p>
      <w:pPr>
        <w:spacing w:after="0"/>
        <w:ind w:left="0"/>
        <w:jc w:val="both"/>
      </w:pPr>
      <w:r>
        <w:rPr>
          <w:rFonts w:ascii="Times New Roman"/>
          <w:b w:val="false"/>
          <w:i w:val="false"/>
          <w:color w:val="000000"/>
          <w:sz w:val="28"/>
        </w:rPr>
        <w:t>
      для счетов 1120, 1130, 1140, 1160, 1270 01, 1270 04, 1290 23, 2020, 2030, 2170 01 и 2170 03 указывается признак резидентства и код сектора экономики эмитента;</w:t>
      </w:r>
    </w:p>
    <w:bookmarkEnd w:id="1085"/>
    <w:bookmarkStart w:name="z4140" w:id="1086"/>
    <w:p>
      <w:pPr>
        <w:spacing w:after="0"/>
        <w:ind w:left="0"/>
        <w:jc w:val="both"/>
      </w:pPr>
      <w:r>
        <w:rPr>
          <w:rFonts w:ascii="Times New Roman"/>
          <w:b w:val="false"/>
          <w:i w:val="false"/>
          <w:color w:val="000000"/>
          <w:sz w:val="28"/>
        </w:rPr>
        <w:t>
      для счетов 4030 07 и 4030 10 указывается признак резидентства и код сектора экономики держателя ценной бумаги, при отсутствии возможности достоверно определить держателя ценной бумаги – указывается признак резидентства и код сектора экономики номинального держателя (доверительного собственника) ценной бумаги.</w:t>
      </w:r>
    </w:p>
    <w:bookmarkEnd w:id="1086"/>
    <w:bookmarkStart w:name="z4141" w:id="1087"/>
    <w:p>
      <w:pPr>
        <w:spacing w:after="0"/>
        <w:ind w:left="0"/>
        <w:jc w:val="both"/>
      </w:pPr>
      <w:r>
        <w:rPr>
          <w:rFonts w:ascii="Times New Roman"/>
          <w:b w:val="false"/>
          <w:i w:val="false"/>
          <w:color w:val="000000"/>
          <w:sz w:val="28"/>
        </w:rPr>
        <w:t>
      5) по счетам 1300, 2300, 2400, 2600, 2700, 2930 и счетам параграфа 5 "Капитал и резервы" главы 2 Типового Плана счетов, в графах 2, 3 и 4 указывается код "0".</w:t>
      </w:r>
    </w:p>
    <w:bookmarkEnd w:id="1087"/>
    <w:bookmarkStart w:name="z4142" w:id="1088"/>
    <w:p>
      <w:pPr>
        <w:spacing w:after="0"/>
        <w:ind w:left="0"/>
        <w:jc w:val="both"/>
      </w:pPr>
      <w:r>
        <w:rPr>
          <w:rFonts w:ascii="Times New Roman"/>
          <w:b w:val="false"/>
          <w:i w:val="false"/>
          <w:color w:val="000000"/>
          <w:sz w:val="28"/>
        </w:rPr>
        <w:t>
      6) по счетам 1370, 1380, 1400, 1500, 1620, 2800, 2920, 3100, 3200, 3520, 3530, 3540, 4310, 4420, 4430 и 4440 в графах 2 и 3 указывается код "0".</w:t>
      </w:r>
    </w:p>
    <w:bookmarkEnd w:id="1088"/>
    <w:bookmarkStart w:name="z4143" w:id="1089"/>
    <w:p>
      <w:pPr>
        <w:spacing w:after="0"/>
        <w:ind w:left="0"/>
        <w:jc w:val="both"/>
      </w:pPr>
      <w:r>
        <w:rPr>
          <w:rFonts w:ascii="Times New Roman"/>
          <w:b w:val="false"/>
          <w:i w:val="false"/>
          <w:color w:val="000000"/>
          <w:sz w:val="28"/>
        </w:rPr>
        <w:t>
      7) в графе 5 указывается итоговая сумма по состоянию на конец отчетного периода по балансовым счетам.</w:t>
      </w:r>
    </w:p>
    <w:bookmarkEnd w:id="1089"/>
    <w:bookmarkStart w:name="z4144" w:id="1090"/>
    <w:p>
      <w:pPr>
        <w:spacing w:after="0"/>
        <w:ind w:left="0"/>
        <w:jc w:val="both"/>
      </w:pPr>
      <w:r>
        <w:rPr>
          <w:rFonts w:ascii="Times New Roman"/>
          <w:b w:val="false"/>
          <w:i w:val="false"/>
          <w:color w:val="000000"/>
          <w:sz w:val="28"/>
        </w:rPr>
        <w:t>
      6. По Таблице 2:</w:t>
      </w:r>
    </w:p>
    <w:bookmarkEnd w:id="1090"/>
    <w:bookmarkStart w:name="z4145" w:id="1091"/>
    <w:p>
      <w:pPr>
        <w:spacing w:after="0"/>
        <w:ind w:left="0"/>
        <w:jc w:val="both"/>
      </w:pPr>
      <w:r>
        <w:rPr>
          <w:rFonts w:ascii="Times New Roman"/>
          <w:b w:val="false"/>
          <w:i w:val="false"/>
          <w:color w:val="000000"/>
          <w:sz w:val="28"/>
        </w:rPr>
        <w:t>
      1) в графе 2 указываются наименования внебалансовых счетов, предусмотренные параграфами 8, 9 и 10 главы 2 Плана счетов.</w:t>
      </w:r>
    </w:p>
    <w:bookmarkEnd w:id="1091"/>
    <w:bookmarkStart w:name="z4146" w:id="1092"/>
    <w:p>
      <w:pPr>
        <w:spacing w:after="0"/>
        <w:ind w:left="0"/>
        <w:jc w:val="both"/>
      </w:pPr>
      <w:r>
        <w:rPr>
          <w:rFonts w:ascii="Times New Roman"/>
          <w:b w:val="false"/>
          <w:i w:val="false"/>
          <w:color w:val="000000"/>
          <w:sz w:val="28"/>
        </w:rPr>
        <w:t>
      2) в графе 3 указывается итоговая сумма на конец отчетного периода по внебалансовым счетам.</w:t>
      </w:r>
    </w:p>
    <w:bookmarkEnd w:id="1092"/>
    <w:bookmarkStart w:name="z4147" w:id="1093"/>
    <w:p>
      <w:pPr>
        <w:spacing w:after="0"/>
        <w:ind w:left="0"/>
        <w:jc w:val="both"/>
      </w:pPr>
      <w:r>
        <w:rPr>
          <w:rFonts w:ascii="Times New Roman"/>
          <w:b w:val="false"/>
          <w:i w:val="false"/>
          <w:color w:val="000000"/>
          <w:sz w:val="28"/>
        </w:rPr>
        <w:t>
      3) в графе 4 указывается итоговая сумма на начало текущего года по внебалансовым счетам.</w:t>
      </w:r>
    </w:p>
    <w:bookmarkEnd w:id="1093"/>
    <w:bookmarkStart w:name="z4148" w:id="1094"/>
    <w:p>
      <w:pPr>
        <w:spacing w:after="0"/>
        <w:ind w:left="0"/>
        <w:jc w:val="both"/>
      </w:pPr>
      <w:r>
        <w:rPr>
          <w:rFonts w:ascii="Times New Roman"/>
          <w:b w:val="false"/>
          <w:i w:val="false"/>
          <w:color w:val="000000"/>
          <w:sz w:val="28"/>
        </w:rPr>
        <w:t>
      4) в строке 10 справочно указывается количество работников, занятых полный рабочий день, и эквиваленты (двое сотрудников, работающих на полставки, считаются как один работник, занятый полный рабочий день).</w:t>
      </w:r>
    </w:p>
    <w:bookmarkEnd w:id="1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5" w:id="109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95"/>
    <w:bookmarkStart w:name="z1016" w:id="109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96"/>
    <w:bookmarkStart w:name="z1017" w:id="109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097"/>
    <w:bookmarkStart w:name="z1018" w:id="1098"/>
    <w:p>
      <w:pPr>
        <w:spacing w:after="0"/>
        <w:ind w:left="0"/>
        <w:jc w:val="left"/>
      </w:pPr>
      <w:r>
        <w:rPr>
          <w:rFonts w:ascii="Times New Roman"/>
          <w:b/>
          <w:i w:val="false"/>
          <w:color w:val="000000"/>
        </w:rPr>
        <w:t xml:space="preserve"> Отчет по действующим договорам страхования (перестрахования) по отрасли "общее страхование"</w:t>
      </w:r>
    </w:p>
    <w:bookmarkEnd w:id="1098"/>
    <w:bookmarkStart w:name="z1019" w:id="1099"/>
    <w:p>
      <w:pPr>
        <w:spacing w:after="0"/>
        <w:ind w:left="0"/>
        <w:jc w:val="both"/>
      </w:pPr>
      <w:r>
        <w:rPr>
          <w:rFonts w:ascii="Times New Roman"/>
          <w:b w:val="false"/>
          <w:i w:val="false"/>
          <w:color w:val="000000"/>
          <w:sz w:val="28"/>
        </w:rPr>
        <w:t>
      Индекс формы административных данных: 27 - I(R)O_M</w:t>
      </w:r>
    </w:p>
    <w:bookmarkEnd w:id="1099"/>
    <w:bookmarkStart w:name="z1020" w:id="1100"/>
    <w:p>
      <w:pPr>
        <w:spacing w:after="0"/>
        <w:ind w:left="0"/>
        <w:jc w:val="both"/>
      </w:pPr>
      <w:r>
        <w:rPr>
          <w:rFonts w:ascii="Times New Roman"/>
          <w:b w:val="false"/>
          <w:i w:val="false"/>
          <w:color w:val="000000"/>
          <w:sz w:val="28"/>
        </w:rPr>
        <w:t>
      Периодичность: ежеквартальная</w:t>
      </w:r>
    </w:p>
    <w:bookmarkEnd w:id="1100"/>
    <w:bookmarkStart w:name="z1021" w:id="1101"/>
    <w:p>
      <w:pPr>
        <w:spacing w:after="0"/>
        <w:ind w:left="0"/>
        <w:jc w:val="both"/>
      </w:pPr>
      <w:r>
        <w:rPr>
          <w:rFonts w:ascii="Times New Roman"/>
          <w:b w:val="false"/>
          <w:i w:val="false"/>
          <w:color w:val="000000"/>
          <w:sz w:val="28"/>
        </w:rPr>
        <w:t>
      Отчетный период: по состоянию на "___"________20__года</w:t>
      </w:r>
    </w:p>
    <w:bookmarkEnd w:id="1101"/>
    <w:bookmarkStart w:name="z1022" w:id="1102"/>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1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4" w:id="1103"/>
    <w:p>
      <w:pPr>
        <w:spacing w:after="0"/>
        <w:ind w:left="0"/>
        <w:jc w:val="both"/>
      </w:pPr>
      <w:r>
        <w:rPr>
          <w:rFonts w:ascii="Times New Roman"/>
          <w:b w:val="false"/>
          <w:i w:val="false"/>
          <w:color w:val="000000"/>
          <w:sz w:val="28"/>
        </w:rPr>
        <w:t>
      Таблица "Действующие договоры страхования (перестрахования) по отрасли "общее страхование"</w:t>
      </w:r>
    </w:p>
    <w:bookmarkEnd w:id="1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резидентства страхователя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6" w:id="1104"/>
    <w:p>
      <w:pPr>
        <w:spacing w:after="0"/>
        <w:ind w:left="0"/>
        <w:jc w:val="both"/>
      </w:pPr>
      <w:r>
        <w:rPr>
          <w:rFonts w:ascii="Times New Roman"/>
          <w:b w:val="false"/>
          <w:i w:val="false"/>
          <w:color w:val="000000"/>
          <w:sz w:val="28"/>
        </w:rPr>
        <w:t>
      продолжение таблицы:</w:t>
      </w:r>
    </w:p>
    <w:bookmarkEnd w:id="1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выгодоприобретателя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 и (или) дополнительного соглашения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7" w:id="1105"/>
    <w:p>
      <w:pPr>
        <w:spacing w:after="0"/>
        <w:ind w:left="0"/>
        <w:jc w:val="both"/>
      </w:pPr>
      <w:r>
        <w:rPr>
          <w:rFonts w:ascii="Times New Roman"/>
          <w:b w:val="false"/>
          <w:i w:val="false"/>
          <w:color w:val="000000"/>
          <w:sz w:val="28"/>
        </w:rPr>
        <w:t>
      продолжение таблицы:</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 и (или) дополнительного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 и (или) дополнительного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 и (или) дополнительного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8" w:id="1106"/>
    <w:p>
      <w:pPr>
        <w:spacing w:after="0"/>
        <w:ind w:left="0"/>
        <w:jc w:val="both"/>
      </w:pPr>
      <w:r>
        <w:rPr>
          <w:rFonts w:ascii="Times New Roman"/>
          <w:b w:val="false"/>
          <w:i w:val="false"/>
          <w:color w:val="000000"/>
          <w:sz w:val="28"/>
        </w:rPr>
        <w:t>
      продолжение таблицы:</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по договору страхования,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 агента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9" w:id="1107"/>
    <w:p>
      <w:pPr>
        <w:spacing w:after="0"/>
        <w:ind w:left="0"/>
        <w:jc w:val="both"/>
      </w:pPr>
      <w:r>
        <w:rPr>
          <w:rFonts w:ascii="Times New Roman"/>
          <w:b w:val="false"/>
          <w:i w:val="false"/>
          <w:color w:val="000000"/>
          <w:sz w:val="28"/>
        </w:rPr>
        <w:t>
      продолжение таблицы:</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 - резидента Республики Казахстан,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 - нерезидента Республики Казахстан,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резиденту Республики Казахстан по договору перестрахования,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нерезиденту Республики Казахстан по договору перестрахования,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перестрахования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0" w:id="1108"/>
    <w:p>
      <w:pPr>
        <w:spacing w:after="0"/>
        <w:ind w:left="0"/>
        <w:jc w:val="both"/>
      </w:pPr>
      <w:r>
        <w:rPr>
          <w:rFonts w:ascii="Times New Roman"/>
          <w:b w:val="false"/>
          <w:i w:val="false"/>
          <w:color w:val="000000"/>
          <w:sz w:val="28"/>
        </w:rPr>
        <w:t>
      продолжение таблицы:</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1" w:id="1109"/>
    <w:p>
      <w:pPr>
        <w:spacing w:after="0"/>
        <w:ind w:left="0"/>
        <w:jc w:val="both"/>
      </w:pPr>
      <w:r>
        <w:rPr>
          <w:rFonts w:ascii="Times New Roman"/>
          <w:b w:val="false"/>
          <w:i w:val="false"/>
          <w:color w:val="000000"/>
          <w:sz w:val="28"/>
        </w:rPr>
        <w:t>
      продолжение таблицы:</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 агентство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комиссии от перестраховщика,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страхового брокера по договору перестрахования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032" w:id="1110"/>
      <w:r>
        <w:rPr>
          <w:rFonts w:ascii="Times New Roman"/>
          <w:b w:val="false"/>
          <w:i w:val="false"/>
          <w:color w:val="000000"/>
          <w:sz w:val="28"/>
        </w:rPr>
        <w:t>
      Исполнитель______________________________________________ ________________</w:t>
      </w:r>
    </w:p>
    <w:bookmarkEnd w:id="1110"/>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действующим</w:t>
            </w:r>
            <w:r>
              <w:br/>
            </w:r>
            <w:r>
              <w:rPr>
                <w:rFonts w:ascii="Times New Roman"/>
                <w:b w:val="false"/>
                <w:i w:val="false"/>
                <w:color w:val="000000"/>
                <w:sz w:val="20"/>
              </w:rPr>
              <w:t>договорам страхования</w:t>
            </w:r>
            <w:r>
              <w:br/>
            </w:r>
            <w:r>
              <w:rPr>
                <w:rFonts w:ascii="Times New Roman"/>
                <w:b w:val="false"/>
                <w:i w:val="false"/>
                <w:color w:val="000000"/>
                <w:sz w:val="20"/>
              </w:rPr>
              <w:t>(перестрахования) по отрасли</w:t>
            </w:r>
            <w:r>
              <w:br/>
            </w:r>
            <w:r>
              <w:rPr>
                <w:rFonts w:ascii="Times New Roman"/>
                <w:b w:val="false"/>
                <w:i w:val="false"/>
                <w:color w:val="000000"/>
                <w:sz w:val="20"/>
              </w:rPr>
              <w:t>"общее страхование"</w:t>
            </w:r>
          </w:p>
        </w:tc>
      </w:tr>
    </w:tbl>
    <w:bookmarkStart w:name="z1034" w:id="111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111"/>
    <w:bookmarkStart w:name="z1035" w:id="1112"/>
    <w:p>
      <w:pPr>
        <w:spacing w:after="0"/>
        <w:ind w:left="0"/>
        <w:jc w:val="left"/>
      </w:pPr>
      <w:r>
        <w:rPr>
          <w:rFonts w:ascii="Times New Roman"/>
          <w:b/>
          <w:i w:val="false"/>
          <w:color w:val="000000"/>
        </w:rPr>
        <w:t xml:space="preserve"> Отчет по действующим договорам страхования (перестрахования) по отрасли "общее страхование" (индекс - 27 - I(R)O_M, периодичность – ежеквартальная)</w:t>
      </w:r>
    </w:p>
    <w:bookmarkEnd w:id="1112"/>
    <w:bookmarkStart w:name="z1036" w:id="1113"/>
    <w:p>
      <w:pPr>
        <w:spacing w:after="0"/>
        <w:ind w:left="0"/>
        <w:jc w:val="left"/>
      </w:pPr>
      <w:r>
        <w:rPr>
          <w:rFonts w:ascii="Times New Roman"/>
          <w:b/>
          <w:i w:val="false"/>
          <w:color w:val="000000"/>
        </w:rPr>
        <w:t xml:space="preserve"> Глава 1. Общие положения</w:t>
      </w:r>
    </w:p>
    <w:bookmarkEnd w:id="1113"/>
    <w:bookmarkStart w:name="z1037" w:id="111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действующим договорам страхования (перестрахования) по отрасли "общее страхование"" (далее - Форма).</w:t>
      </w:r>
    </w:p>
    <w:bookmarkEnd w:id="1114"/>
    <w:bookmarkStart w:name="z1038" w:id="111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 (далее - Закон).</w:t>
      </w:r>
    </w:p>
    <w:bookmarkEnd w:id="1115"/>
    <w:bookmarkStart w:name="z1039" w:id="1116"/>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тенге.</w:t>
      </w:r>
    </w:p>
    <w:bookmarkEnd w:id="1116"/>
    <w:bookmarkStart w:name="z1040" w:id="1117"/>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117"/>
    <w:bookmarkStart w:name="z1041" w:id="1118"/>
    <w:p>
      <w:pPr>
        <w:spacing w:after="0"/>
        <w:ind w:left="0"/>
        <w:jc w:val="left"/>
      </w:pPr>
      <w:r>
        <w:rPr>
          <w:rFonts w:ascii="Times New Roman"/>
          <w:b/>
          <w:i w:val="false"/>
          <w:color w:val="000000"/>
        </w:rPr>
        <w:t xml:space="preserve"> Глава 2. Пояснение по заполнению Формы</w:t>
      </w:r>
    </w:p>
    <w:bookmarkEnd w:id="1118"/>
    <w:bookmarkStart w:name="z1042" w:id="1119"/>
    <w:p>
      <w:pPr>
        <w:spacing w:after="0"/>
        <w:ind w:left="0"/>
        <w:jc w:val="both"/>
      </w:pPr>
      <w:r>
        <w:rPr>
          <w:rFonts w:ascii="Times New Roman"/>
          <w:b w:val="false"/>
          <w:i w:val="false"/>
          <w:color w:val="000000"/>
          <w:sz w:val="28"/>
        </w:rPr>
        <w:t>
      5. В Форме указываются действующие договоры страхования (перестрахования) и все заключенные дополнительные соглашения к ним, при наличии нескольких дополнительных соглашений, информация по каждому дополнительному соглашению предоставляется в отдельной строке.</w:t>
      </w:r>
    </w:p>
    <w:bookmarkEnd w:id="1119"/>
    <w:bookmarkStart w:name="z1043" w:id="1120"/>
    <w:p>
      <w:pPr>
        <w:spacing w:after="0"/>
        <w:ind w:left="0"/>
        <w:jc w:val="both"/>
      </w:pPr>
      <w:r>
        <w:rPr>
          <w:rFonts w:ascii="Times New Roman"/>
          <w:b w:val="false"/>
          <w:i w:val="false"/>
          <w:color w:val="000000"/>
          <w:sz w:val="28"/>
        </w:rPr>
        <w:t xml:space="preserve">
      6. Название класса страхования в столбце 2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законодательными актами Республики Казахстан, регулирующими обязательные виды страхования.</w:t>
      </w:r>
    </w:p>
    <w:bookmarkEnd w:id="1120"/>
    <w:bookmarkStart w:name="z1044" w:id="1121"/>
    <w:p>
      <w:pPr>
        <w:spacing w:after="0"/>
        <w:ind w:left="0"/>
        <w:jc w:val="both"/>
      </w:pPr>
      <w:r>
        <w:rPr>
          <w:rFonts w:ascii="Times New Roman"/>
          <w:b w:val="false"/>
          <w:i w:val="false"/>
          <w:color w:val="000000"/>
          <w:sz w:val="28"/>
        </w:rPr>
        <w:t>
      7. Информация по договорам страхования (перестрахования) указывается без учета корректировок дополнительных соглашений.</w:t>
      </w:r>
    </w:p>
    <w:bookmarkEnd w:id="1121"/>
    <w:bookmarkStart w:name="z1045" w:id="1122"/>
    <w:p>
      <w:pPr>
        <w:spacing w:after="0"/>
        <w:ind w:left="0"/>
        <w:jc w:val="both"/>
      </w:pPr>
      <w:r>
        <w:rPr>
          <w:rFonts w:ascii="Times New Roman"/>
          <w:b w:val="false"/>
          <w:i w:val="false"/>
          <w:color w:val="000000"/>
          <w:sz w:val="28"/>
        </w:rPr>
        <w:t>
      8.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столбцах 2, 3, 4, 5, 6, 7, 8, 9, 10, 11, 12, 13, 14, 15 и 16, подлежит отражению в каждой строке.</w:t>
      </w:r>
    </w:p>
    <w:bookmarkEnd w:id="1122"/>
    <w:bookmarkStart w:name="z1046" w:id="1123"/>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1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28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bookmarkStart w:name="z4149" w:id="112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24"/>
    <w:bookmarkStart w:name="z4150" w:id="112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25"/>
    <w:bookmarkStart w:name="z4151" w:id="112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126"/>
    <w:bookmarkStart w:name="z4152" w:id="1127"/>
    <w:p>
      <w:pPr>
        <w:spacing w:after="0"/>
        <w:ind w:left="0"/>
        <w:jc w:val="left"/>
      </w:pPr>
      <w:r>
        <w:rPr>
          <w:rFonts w:ascii="Times New Roman"/>
          <w:b/>
          <w:i w:val="false"/>
          <w:color w:val="000000"/>
        </w:rPr>
        <w:t xml:space="preserve"> Отчет по убыткам</w:t>
      </w:r>
    </w:p>
    <w:bookmarkEnd w:id="1127"/>
    <w:bookmarkStart w:name="z4153" w:id="1128"/>
    <w:p>
      <w:pPr>
        <w:spacing w:after="0"/>
        <w:ind w:left="0"/>
        <w:jc w:val="both"/>
      </w:pPr>
      <w:r>
        <w:rPr>
          <w:rFonts w:ascii="Times New Roman"/>
          <w:b w:val="false"/>
          <w:i w:val="false"/>
          <w:color w:val="000000"/>
          <w:sz w:val="28"/>
        </w:rPr>
        <w:t>
      Индекс формы административных данных: 28 - I(R)O_Q</w:t>
      </w:r>
    </w:p>
    <w:bookmarkEnd w:id="1128"/>
    <w:bookmarkStart w:name="z4154" w:id="1129"/>
    <w:p>
      <w:pPr>
        <w:spacing w:after="0"/>
        <w:ind w:left="0"/>
        <w:jc w:val="both"/>
      </w:pPr>
      <w:r>
        <w:rPr>
          <w:rFonts w:ascii="Times New Roman"/>
          <w:b w:val="false"/>
          <w:i w:val="false"/>
          <w:color w:val="000000"/>
          <w:sz w:val="28"/>
        </w:rPr>
        <w:t>
      Периодичность: ежеквартальная</w:t>
      </w:r>
    </w:p>
    <w:bookmarkEnd w:id="1129"/>
    <w:bookmarkStart w:name="z4155" w:id="1130"/>
    <w:p>
      <w:pPr>
        <w:spacing w:after="0"/>
        <w:ind w:left="0"/>
        <w:jc w:val="both"/>
      </w:pPr>
      <w:r>
        <w:rPr>
          <w:rFonts w:ascii="Times New Roman"/>
          <w:b w:val="false"/>
          <w:i w:val="false"/>
          <w:color w:val="000000"/>
          <w:sz w:val="28"/>
        </w:rPr>
        <w:t>
      Отчетный период: по состоянию на "___" ________20__года</w:t>
      </w:r>
    </w:p>
    <w:bookmarkEnd w:id="1130"/>
    <w:bookmarkStart w:name="z4156" w:id="1131"/>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исламская страховая (перестраховочная) организация</w:t>
      </w:r>
    </w:p>
    <w:bookmarkEnd w:id="1131"/>
    <w:bookmarkStart w:name="z4157" w:id="1132"/>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w:t>
      </w:r>
    </w:p>
    <w:bookmarkEnd w:id="1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59" w:id="1133"/>
    <w:p>
      <w:pPr>
        <w:spacing w:after="0"/>
        <w:ind w:left="0"/>
        <w:jc w:val="both"/>
      </w:pPr>
      <w:r>
        <w:rPr>
          <w:rFonts w:ascii="Times New Roman"/>
          <w:b w:val="false"/>
          <w:i w:val="false"/>
          <w:color w:val="000000"/>
          <w:sz w:val="28"/>
        </w:rPr>
        <w:t>
      Таблица. Убытки</w:t>
      </w:r>
    </w:p>
    <w:bookmarkEnd w:id="1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11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выгодоприобретателя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11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8" w:id="1136"/>
    <w:p>
      <w:pPr>
        <w:spacing w:after="0"/>
        <w:ind w:left="0"/>
        <w:jc w:val="both"/>
      </w:pPr>
      <w:r>
        <w:rPr>
          <w:rFonts w:ascii="Times New Roman"/>
          <w:b w:val="false"/>
          <w:i w:val="false"/>
          <w:color w:val="000000"/>
          <w:sz w:val="28"/>
        </w:rPr>
        <w:t>
      продолжение таблицы:</w:t>
      </w:r>
    </w:p>
    <w:bookmarkEnd w:id="1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137"/>
          <w:p>
            <w:pPr>
              <w:spacing w:after="20"/>
              <w:ind w:left="20"/>
              <w:jc w:val="both"/>
            </w:pPr>
            <w:r>
              <w:rPr>
                <w:rFonts w:ascii="Times New Roman"/>
                <w:b w:val="false"/>
                <w:i w:val="false"/>
                <w:color w:val="000000"/>
                <w:sz w:val="20"/>
              </w:rPr>
              <w:t>
</w:t>
            </w:r>
            <w:r>
              <w:rPr>
                <w:rFonts w:ascii="Times New Roman"/>
                <w:b w:val="false"/>
                <w:i w:val="false"/>
                <w:color w:val="000000"/>
                <w:sz w:val="20"/>
              </w:rPr>
              <w:t>Номер договора (полиса страхования)</w:t>
            </w:r>
          </w:p>
          <w:bookmarkEnd w:id="11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страховой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наступления страхового события и (или) страхового случая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сообщения страховщику о наступлении страхового события и (или) страхового случая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13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3" w:id="1139"/>
    <w:p>
      <w:pPr>
        <w:spacing w:after="0"/>
        <w:ind w:left="0"/>
        <w:jc w:val="both"/>
      </w:pPr>
      <w:r>
        <w:rPr>
          <w:rFonts w:ascii="Times New Roman"/>
          <w:b w:val="false"/>
          <w:i w:val="false"/>
          <w:color w:val="000000"/>
          <w:sz w:val="28"/>
        </w:rPr>
        <w:t>
      продолжение таблицы:</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1140"/>
          <w:p>
            <w:pPr>
              <w:spacing w:after="20"/>
              <w:ind w:left="20"/>
              <w:jc w:val="both"/>
            </w:pPr>
            <w:r>
              <w:rPr>
                <w:rFonts w:ascii="Times New Roman"/>
                <w:b w:val="false"/>
                <w:i w:val="false"/>
                <w:color w:val="000000"/>
                <w:sz w:val="20"/>
              </w:rPr>
              <w:t>
</w:t>
            </w:r>
            <w:r>
              <w:rPr>
                <w:rFonts w:ascii="Times New Roman"/>
                <w:b w:val="false"/>
                <w:i w:val="false"/>
                <w:color w:val="000000"/>
                <w:sz w:val="20"/>
              </w:rPr>
              <w:t>Вид сообщения страховщику о наступлении страхового события и (или) страхового случая (первичное и (или) повторное)</w:t>
            </w:r>
          </w:p>
          <w:bookmarkEnd w:id="11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заявленного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страхового события и (или) страхового случая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страховщика на урегулирование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страхователя (перестрахователя) по уплате страховой премии (страховых взносов) страховой (перестраховочной) организации на дату расчета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урегулированных выплат, произведенных по аналогичной группе страховых случаев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114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8" w:id="1142"/>
    <w:p>
      <w:pPr>
        <w:spacing w:after="0"/>
        <w:ind w:left="0"/>
        <w:jc w:val="both"/>
      </w:pPr>
      <w:r>
        <w:rPr>
          <w:rFonts w:ascii="Times New Roman"/>
          <w:b w:val="false"/>
          <w:i w:val="false"/>
          <w:color w:val="000000"/>
          <w:sz w:val="28"/>
        </w:rPr>
        <w:t>
      продолжение таблицы:</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1143"/>
          <w:p>
            <w:pPr>
              <w:spacing w:after="20"/>
              <w:ind w:left="20"/>
              <w:jc w:val="both"/>
            </w:pPr>
            <w:r>
              <w:rPr>
                <w:rFonts w:ascii="Times New Roman"/>
                <w:b w:val="false"/>
                <w:i w:val="false"/>
                <w:color w:val="000000"/>
                <w:sz w:val="20"/>
              </w:rPr>
              <w:t>
</w:t>
            </w:r>
            <w:r>
              <w:rPr>
                <w:rFonts w:ascii="Times New Roman"/>
                <w:b w:val="false"/>
                <w:i w:val="false"/>
                <w:color w:val="000000"/>
                <w:sz w:val="20"/>
              </w:rPr>
              <w:t>Дата вынесения решения об отказе в осуществлении страховой выплаты страховщиком</w:t>
            </w:r>
          </w:p>
          <w:bookmarkEnd w:id="1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судебной повестки (извещения) и (или) искового заявления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суда или дата вступления решения суда в законную силу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истца удовлетворены решением суда (да, 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114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7" w:id="1145"/>
    <w:p>
      <w:pPr>
        <w:spacing w:after="0"/>
        <w:ind w:left="0"/>
        <w:jc w:val="both"/>
      </w:pPr>
      <w:r>
        <w:rPr>
          <w:rFonts w:ascii="Times New Roman"/>
          <w:b w:val="false"/>
          <w:i w:val="false"/>
          <w:color w:val="000000"/>
          <w:sz w:val="28"/>
        </w:rPr>
        <w:t>
      продолжение таблицы:</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114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перестраховщика</w:t>
            </w:r>
          </w:p>
          <w:bookmarkEnd w:id="1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 неурегулированных убытков,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1147"/>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3" w:id="1148"/>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bookmarkEnd w:id="1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убыткам</w:t>
            </w:r>
          </w:p>
        </w:tc>
      </w:tr>
    </w:tbl>
    <w:bookmarkStart w:name="z4275" w:id="1149"/>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149"/>
    <w:bookmarkStart w:name="z4276" w:id="1150"/>
    <w:p>
      <w:pPr>
        <w:spacing w:after="0"/>
        <w:ind w:left="0"/>
        <w:jc w:val="left"/>
      </w:pPr>
      <w:r>
        <w:rPr>
          <w:rFonts w:ascii="Times New Roman"/>
          <w:b/>
          <w:i w:val="false"/>
          <w:color w:val="000000"/>
        </w:rPr>
        <w:t xml:space="preserve"> Отчет по убыткам (индекс – 28 - I(R)O_Q, периодичность – ежеквартальная)</w:t>
      </w:r>
    </w:p>
    <w:bookmarkEnd w:id="1150"/>
    <w:bookmarkStart w:name="z4277" w:id="1151"/>
    <w:p>
      <w:pPr>
        <w:spacing w:after="0"/>
        <w:ind w:left="0"/>
        <w:jc w:val="left"/>
      </w:pPr>
      <w:r>
        <w:rPr>
          <w:rFonts w:ascii="Times New Roman"/>
          <w:b/>
          <w:i w:val="false"/>
          <w:color w:val="000000"/>
        </w:rPr>
        <w:t xml:space="preserve"> Глава 1. Общие положения</w:t>
      </w:r>
    </w:p>
    <w:bookmarkEnd w:id="1151"/>
    <w:bookmarkStart w:name="z4278" w:id="115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убыткам" (далее – Форма).</w:t>
      </w:r>
    </w:p>
    <w:bookmarkEnd w:id="1152"/>
    <w:bookmarkStart w:name="z4279" w:id="115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65-2) </w:t>
      </w:r>
      <w:r>
        <w:rPr>
          <w:rFonts w:ascii="Times New Roman"/>
          <w:b w:val="false"/>
          <w:i w:val="false"/>
          <w:color w:val="000000"/>
          <w:sz w:val="28"/>
        </w:rPr>
        <w:t xml:space="preserve">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153"/>
    <w:bookmarkStart w:name="z4280" w:id="1154"/>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тенге.</w:t>
      </w:r>
    </w:p>
    <w:bookmarkEnd w:id="1154"/>
    <w:bookmarkStart w:name="z4281" w:id="115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155"/>
    <w:bookmarkStart w:name="z4282" w:id="1156"/>
    <w:p>
      <w:pPr>
        <w:spacing w:after="0"/>
        <w:ind w:left="0"/>
        <w:jc w:val="left"/>
      </w:pPr>
      <w:r>
        <w:rPr>
          <w:rFonts w:ascii="Times New Roman"/>
          <w:b/>
          <w:i w:val="false"/>
          <w:color w:val="000000"/>
        </w:rPr>
        <w:t xml:space="preserve"> Глава 2. Пояснение по заполнению Формы</w:t>
      </w:r>
    </w:p>
    <w:bookmarkEnd w:id="1156"/>
    <w:bookmarkStart w:name="z4283" w:id="1157"/>
    <w:p>
      <w:pPr>
        <w:spacing w:after="0"/>
        <w:ind w:left="0"/>
        <w:jc w:val="both"/>
      </w:pPr>
      <w:r>
        <w:rPr>
          <w:rFonts w:ascii="Times New Roman"/>
          <w:b w:val="false"/>
          <w:i w:val="false"/>
          <w:color w:val="000000"/>
          <w:sz w:val="28"/>
        </w:rPr>
        <w:t>
      5.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графах 2, 3, 4, 5, 6, 7, 8, 9 и 10, подлежит отражению в каждой строке.</w:t>
      </w:r>
    </w:p>
    <w:bookmarkEnd w:id="1157"/>
    <w:bookmarkStart w:name="z4284" w:id="1158"/>
    <w:p>
      <w:pPr>
        <w:spacing w:after="0"/>
        <w:ind w:left="0"/>
        <w:jc w:val="both"/>
      </w:pPr>
      <w:r>
        <w:rPr>
          <w:rFonts w:ascii="Times New Roman"/>
          <w:b w:val="false"/>
          <w:i w:val="false"/>
          <w:color w:val="000000"/>
          <w:sz w:val="28"/>
        </w:rPr>
        <w:t>
      6. Название класса страхования в графе 2 указывается полностью в соответствии с названием, предусмотренным статьей 6 Закона и законодательными актами Республики Казахстан, регулирующими обязательные виды страхования.</w:t>
      </w:r>
    </w:p>
    <w:bookmarkEnd w:id="1158"/>
    <w:bookmarkStart w:name="z4285" w:id="1159"/>
    <w:p>
      <w:pPr>
        <w:spacing w:after="0"/>
        <w:ind w:left="0"/>
        <w:jc w:val="both"/>
      </w:pPr>
      <w:r>
        <w:rPr>
          <w:rFonts w:ascii="Times New Roman"/>
          <w:b w:val="false"/>
          <w:i w:val="false"/>
          <w:color w:val="000000"/>
          <w:sz w:val="28"/>
        </w:rPr>
        <w:t>
      7. Информация по убыткам, урегулированным в виде отказа в осуществлении страховых выплат, указывается за последние 12 (двенадцать) месяцев, предшествующих на отчетную дату.</w:t>
      </w:r>
    </w:p>
    <w:bookmarkEnd w:id="1159"/>
    <w:bookmarkStart w:name="z4286" w:id="1160"/>
    <w:p>
      <w:pPr>
        <w:spacing w:after="0"/>
        <w:ind w:left="0"/>
        <w:jc w:val="both"/>
      </w:pPr>
      <w:r>
        <w:rPr>
          <w:rFonts w:ascii="Times New Roman"/>
          <w:b w:val="false"/>
          <w:i w:val="false"/>
          <w:color w:val="000000"/>
          <w:sz w:val="28"/>
        </w:rPr>
        <w:t xml:space="preserve">
      8. По убыткам, заявленным в связи с продлением (переосвидетельствованием) степени утраты трудоспособности, ухудшением здоровья выгодоприобретателя по договорам аннуитета, заключенным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Закона Республики Казахстан "Об обязательном страховании работника от несчастных случаев при исполнении им трудовых (служебных) обязанностей", дата в графе 14 указывается согласно дате несчастного случая, указанного в акте о несчастном случае, при смерти или установлении работнику степени утраты профессиональной трудоспособности в результате трудового увечья или согласно дате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 при установлении работнику степени утраты профессиональной трудоспособности в результате выявления профессионального заболевания.</w:t>
      </w:r>
    </w:p>
    <w:bookmarkEnd w:id="1160"/>
    <w:bookmarkStart w:name="z4287" w:id="1161"/>
    <w:p>
      <w:pPr>
        <w:spacing w:after="0"/>
        <w:ind w:left="0"/>
        <w:jc w:val="both"/>
      </w:pPr>
      <w:r>
        <w:rPr>
          <w:rFonts w:ascii="Times New Roman"/>
          <w:b w:val="false"/>
          <w:i w:val="false"/>
          <w:color w:val="000000"/>
          <w:sz w:val="28"/>
        </w:rPr>
        <w:t>
      9. Информация в графе 16 заполняется по классу обязательного страхования работника от несчастных случаев при исполнении им трудовых (служебных) обязанностей.</w:t>
      </w:r>
    </w:p>
    <w:bookmarkEnd w:id="1161"/>
    <w:bookmarkStart w:name="z4288" w:id="1162"/>
    <w:p>
      <w:pPr>
        <w:spacing w:after="0"/>
        <w:ind w:left="0"/>
        <w:jc w:val="both"/>
      </w:pPr>
      <w:r>
        <w:rPr>
          <w:rFonts w:ascii="Times New Roman"/>
          <w:b w:val="false"/>
          <w:i w:val="false"/>
          <w:color w:val="000000"/>
          <w:sz w:val="28"/>
        </w:rPr>
        <w:t>
      10. В графе 18 указывается сумма премии государства по договору страхования жизни в рамках государственной образовательной накопительной системы на отчетную дату.</w:t>
      </w:r>
    </w:p>
    <w:bookmarkEnd w:id="1162"/>
    <w:bookmarkStart w:name="z4289" w:id="1163"/>
    <w:p>
      <w:pPr>
        <w:spacing w:after="0"/>
        <w:ind w:left="0"/>
        <w:jc w:val="both"/>
      </w:pPr>
      <w:r>
        <w:rPr>
          <w:rFonts w:ascii="Times New Roman"/>
          <w:b w:val="false"/>
          <w:i w:val="false"/>
          <w:color w:val="000000"/>
          <w:sz w:val="28"/>
        </w:rPr>
        <w:t>
      11. В графе 19 указывается название покрываемого риска в соответствии с договором страхования (перестрахования).</w:t>
      </w:r>
    </w:p>
    <w:bookmarkEnd w:id="1163"/>
    <w:bookmarkStart w:name="z4290" w:id="1164"/>
    <w:p>
      <w:pPr>
        <w:spacing w:after="0"/>
        <w:ind w:left="0"/>
        <w:jc w:val="both"/>
      </w:pPr>
      <w:r>
        <w:rPr>
          <w:rFonts w:ascii="Times New Roman"/>
          <w:b w:val="false"/>
          <w:i w:val="false"/>
          <w:color w:val="000000"/>
          <w:sz w:val="28"/>
        </w:rPr>
        <w:t xml:space="preserve">
      12. В графе 22 указывается среднее значение урегулированных выплат, произведенных по аналогичной группе страховых случаев, предусмотренных частями второй и третьей пункта 22 Требований к формированию, методике расчета страховых резервов и их структуре,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зарегистрированным в Реестре государственной регистрации нормативных правовых актов под № 18290.</w:t>
      </w:r>
    </w:p>
    <w:bookmarkEnd w:id="1164"/>
    <w:bookmarkStart w:name="z4291" w:id="1165"/>
    <w:p>
      <w:pPr>
        <w:spacing w:after="0"/>
        <w:ind w:left="0"/>
        <w:jc w:val="both"/>
      </w:pPr>
      <w:r>
        <w:rPr>
          <w:rFonts w:ascii="Times New Roman"/>
          <w:b w:val="false"/>
          <w:i w:val="false"/>
          <w:color w:val="000000"/>
          <w:sz w:val="28"/>
        </w:rPr>
        <w:t>
      13. В графе 24 указывается информация о дате получения судебной повестки (извещения) и (или) искового заявления, в зависимости от того, какой из документов поступит в страховую (перестраховочную) организацию раньше.</w:t>
      </w:r>
    </w:p>
    <w:bookmarkEnd w:id="1165"/>
    <w:bookmarkStart w:name="z4292" w:id="1166"/>
    <w:p>
      <w:pPr>
        <w:spacing w:after="0"/>
        <w:ind w:left="0"/>
        <w:jc w:val="both"/>
      </w:pPr>
      <w:r>
        <w:rPr>
          <w:rFonts w:ascii="Times New Roman"/>
          <w:b w:val="false"/>
          <w:i w:val="false"/>
          <w:color w:val="000000"/>
          <w:sz w:val="28"/>
        </w:rPr>
        <w:t>
      14. В графе 26 указывается информация о датах решения суда и его вступления в законную силу или его отмены в виде хронологии с указанием рядом с каждой датой соответствующей информации.</w:t>
      </w:r>
    </w:p>
    <w:bookmarkEnd w:id="1166"/>
    <w:bookmarkStart w:name="z4293" w:id="1167"/>
    <w:p>
      <w:pPr>
        <w:spacing w:after="0"/>
        <w:ind w:left="0"/>
        <w:jc w:val="both"/>
      </w:pPr>
      <w:r>
        <w:rPr>
          <w:rFonts w:ascii="Times New Roman"/>
          <w:b w:val="false"/>
          <w:i w:val="false"/>
          <w:color w:val="000000"/>
          <w:sz w:val="28"/>
        </w:rPr>
        <w:t xml:space="preserve">
      15. В случае отсутствия сведений Форма представляется без заполнения. </w:t>
      </w:r>
    </w:p>
    <w:bookmarkEnd w:id="11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29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885" w:id="116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68"/>
    <w:bookmarkStart w:name="z886" w:id="116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169"/>
    <w:bookmarkStart w:name="z887" w:id="1170"/>
    <w:p>
      <w:pPr>
        <w:spacing w:after="0"/>
        <w:ind w:left="0"/>
        <w:jc w:val="left"/>
      </w:pPr>
      <w:r>
        <w:rPr>
          <w:rFonts w:ascii="Times New Roman"/>
          <w:b/>
          <w:i w:val="false"/>
          <w:color w:val="000000"/>
        </w:rPr>
        <w:t xml:space="preserve"> Отчет по статистике страховых выплат</w:t>
      </w:r>
    </w:p>
    <w:bookmarkEnd w:id="1170"/>
    <w:bookmarkStart w:name="z888" w:id="1171"/>
    <w:p>
      <w:pPr>
        <w:spacing w:after="0"/>
        <w:ind w:left="0"/>
        <w:jc w:val="both"/>
      </w:pPr>
      <w:r>
        <w:rPr>
          <w:rFonts w:ascii="Times New Roman"/>
          <w:b w:val="false"/>
          <w:i w:val="false"/>
          <w:color w:val="000000"/>
          <w:sz w:val="28"/>
        </w:rPr>
        <w:t>
      Индекс формы административных данных: 29 - I(R)O_Q</w:t>
      </w:r>
    </w:p>
    <w:bookmarkEnd w:id="1171"/>
    <w:bookmarkStart w:name="z889" w:id="1172"/>
    <w:p>
      <w:pPr>
        <w:spacing w:after="0"/>
        <w:ind w:left="0"/>
        <w:jc w:val="both"/>
      </w:pPr>
      <w:r>
        <w:rPr>
          <w:rFonts w:ascii="Times New Roman"/>
          <w:b w:val="false"/>
          <w:i w:val="false"/>
          <w:color w:val="000000"/>
          <w:sz w:val="28"/>
        </w:rPr>
        <w:t>
      Периодичность: ежеквартальная</w:t>
      </w:r>
    </w:p>
    <w:bookmarkEnd w:id="1172"/>
    <w:bookmarkStart w:name="z890" w:id="1173"/>
    <w:p>
      <w:pPr>
        <w:spacing w:after="0"/>
        <w:ind w:left="0"/>
        <w:jc w:val="both"/>
      </w:pPr>
      <w:r>
        <w:rPr>
          <w:rFonts w:ascii="Times New Roman"/>
          <w:b w:val="false"/>
          <w:i w:val="false"/>
          <w:color w:val="000000"/>
          <w:sz w:val="28"/>
        </w:rPr>
        <w:t>
      Отчетный период: по состоянию на "___" ________20__года</w:t>
      </w:r>
    </w:p>
    <w:bookmarkEnd w:id="1173"/>
    <w:bookmarkStart w:name="z891" w:id="1174"/>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исламская страховая (перестраховочная) организация</w:t>
      </w:r>
    </w:p>
    <w:bookmarkEnd w:id="1174"/>
    <w:bookmarkStart w:name="z892" w:id="1175"/>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w:t>
      </w:r>
    </w:p>
    <w:bookmarkEnd w:id="1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4" w:id="1176"/>
    <w:p>
      <w:pPr>
        <w:spacing w:after="0"/>
        <w:ind w:left="0"/>
        <w:jc w:val="both"/>
      </w:pPr>
      <w:r>
        <w:rPr>
          <w:rFonts w:ascii="Times New Roman"/>
          <w:b w:val="false"/>
          <w:i w:val="false"/>
          <w:color w:val="000000"/>
          <w:sz w:val="28"/>
        </w:rPr>
        <w:t>
      Таблица. Статистика страховых выплат</w:t>
      </w:r>
    </w:p>
    <w:bookmarkEnd w:id="1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тенге)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6" w:id="1177"/>
    <w:p>
      <w:pPr>
        <w:spacing w:after="0"/>
        <w:ind w:left="0"/>
        <w:jc w:val="both"/>
      </w:pPr>
      <w:r>
        <w:rPr>
          <w:rFonts w:ascii="Times New Roman"/>
          <w:b w:val="false"/>
          <w:i w:val="false"/>
          <w:color w:val="000000"/>
          <w:sz w:val="28"/>
        </w:rPr>
        <w:t>
      продолжение таблицы:</w:t>
      </w:r>
    </w:p>
    <w:bookmarkEnd w:id="1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выгодоприобретателя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утраты профессиональной трудоспособности выгодоприобретателя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7" w:id="1178"/>
    <w:p>
      <w:pPr>
        <w:spacing w:after="0"/>
        <w:ind w:left="0"/>
        <w:jc w:val="both"/>
      </w:pPr>
      <w:r>
        <w:rPr>
          <w:rFonts w:ascii="Times New Roman"/>
          <w:b w:val="false"/>
          <w:i w:val="false"/>
          <w:color w:val="000000"/>
          <w:sz w:val="28"/>
        </w:rPr>
        <w:t>
      продолжение таблицы:</w:t>
      </w:r>
    </w:p>
    <w:bookmarkEnd w:id="1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страховой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наступления страхового события и (или) страхового случая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сообщения страховщику о наступлении страхового события и (или) страхового случая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8" w:id="1179"/>
    <w:p>
      <w:pPr>
        <w:spacing w:after="0"/>
        <w:ind w:left="0"/>
        <w:jc w:val="both"/>
      </w:pPr>
      <w:r>
        <w:rPr>
          <w:rFonts w:ascii="Times New Roman"/>
          <w:b w:val="false"/>
          <w:i w:val="false"/>
          <w:color w:val="000000"/>
          <w:sz w:val="28"/>
        </w:rPr>
        <w:t>
      продолжение таблицы:</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сообщения страховщику о наступлении страхового события и (или) страхового случая (первичное и (или) повторное)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страховщика на урегулирование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начисления суммы страховой выплаты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по регрессному требованию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премия государства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9" w:id="1180"/>
    <w:p>
      <w:pPr>
        <w:spacing w:after="0"/>
        <w:ind w:left="0"/>
        <w:jc w:val="both"/>
      </w:pPr>
      <w:r>
        <w:rPr>
          <w:rFonts w:ascii="Times New Roman"/>
          <w:b w:val="false"/>
          <w:i w:val="false"/>
          <w:color w:val="000000"/>
          <w:sz w:val="28"/>
        </w:rPr>
        <w:t>
      продолжение таблицы:</w:t>
      </w:r>
    </w:p>
    <w:bookmarkEnd w:id="1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начисления возмещения по регрессному требованию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переданного перестраховщику по регрессу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начисления возмещения перестраховщику по регрессу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0" w:id="1181"/>
    <w:p>
      <w:pPr>
        <w:spacing w:after="0"/>
        <w:ind w:left="0"/>
        <w:jc w:val="both"/>
      </w:pPr>
      <w:r>
        <w:rPr>
          <w:rFonts w:ascii="Times New Roman"/>
          <w:b w:val="false"/>
          <w:i w:val="false"/>
          <w:color w:val="000000"/>
          <w:sz w:val="28"/>
        </w:rPr>
        <w:t>
      продолжение таблицы:</w:t>
      </w:r>
    </w:p>
    <w:bookmarkEnd w:id="1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и(или) облигаторное), форма перестрахования (пропорциональное и (или) непропорциональное)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начисления доли перестраховщика в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1" w:id="1182"/>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bookmarkEnd w:id="1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статистике</w:t>
            </w:r>
            <w:r>
              <w:br/>
            </w:r>
            <w:r>
              <w:rPr>
                <w:rFonts w:ascii="Times New Roman"/>
                <w:b w:val="false"/>
                <w:i w:val="false"/>
                <w:color w:val="000000"/>
                <w:sz w:val="20"/>
              </w:rPr>
              <w:t>страховых выплат</w:t>
            </w:r>
          </w:p>
        </w:tc>
      </w:tr>
    </w:tbl>
    <w:bookmarkStart w:name="z903" w:id="118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183"/>
    <w:bookmarkStart w:name="z904" w:id="1184"/>
    <w:p>
      <w:pPr>
        <w:spacing w:after="0"/>
        <w:ind w:left="0"/>
        <w:jc w:val="left"/>
      </w:pPr>
      <w:r>
        <w:rPr>
          <w:rFonts w:ascii="Times New Roman"/>
          <w:b/>
          <w:i w:val="false"/>
          <w:color w:val="000000"/>
        </w:rPr>
        <w:t xml:space="preserve"> Отчет по статистике страховых выплат (индекс – 29 - I(R)O_Q, периодичность – ежеквартальная)</w:t>
      </w:r>
    </w:p>
    <w:bookmarkEnd w:id="1184"/>
    <w:bookmarkStart w:name="z905" w:id="1185"/>
    <w:p>
      <w:pPr>
        <w:spacing w:after="0"/>
        <w:ind w:left="0"/>
        <w:jc w:val="left"/>
      </w:pPr>
      <w:r>
        <w:rPr>
          <w:rFonts w:ascii="Times New Roman"/>
          <w:b/>
          <w:i w:val="false"/>
          <w:color w:val="000000"/>
        </w:rPr>
        <w:t xml:space="preserve"> Глава 1. Общие положения</w:t>
      </w:r>
    </w:p>
    <w:bookmarkEnd w:id="1185"/>
    <w:bookmarkStart w:name="z906" w:id="118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статистике страховых выплат" (далее – Форма).</w:t>
      </w:r>
    </w:p>
    <w:bookmarkEnd w:id="1186"/>
    <w:bookmarkStart w:name="z907" w:id="118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187"/>
    <w:bookmarkStart w:name="z908" w:id="1188"/>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тенге.</w:t>
      </w:r>
    </w:p>
    <w:bookmarkEnd w:id="1188"/>
    <w:bookmarkStart w:name="z909" w:id="118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189"/>
    <w:bookmarkStart w:name="z910" w:id="1190"/>
    <w:p>
      <w:pPr>
        <w:spacing w:after="0"/>
        <w:ind w:left="0"/>
        <w:jc w:val="left"/>
      </w:pPr>
      <w:r>
        <w:rPr>
          <w:rFonts w:ascii="Times New Roman"/>
          <w:b/>
          <w:i w:val="false"/>
          <w:color w:val="000000"/>
        </w:rPr>
        <w:t xml:space="preserve"> Глава 2. Пояснение по заполнению Формы</w:t>
      </w:r>
    </w:p>
    <w:bookmarkEnd w:id="1190"/>
    <w:bookmarkStart w:name="z911" w:id="1191"/>
    <w:p>
      <w:pPr>
        <w:spacing w:after="0"/>
        <w:ind w:left="0"/>
        <w:jc w:val="both"/>
      </w:pPr>
      <w:r>
        <w:rPr>
          <w:rFonts w:ascii="Times New Roman"/>
          <w:b w:val="false"/>
          <w:i w:val="false"/>
          <w:color w:val="000000"/>
          <w:sz w:val="28"/>
        </w:rPr>
        <w:t xml:space="preserve">
      5. Информация в Форме указывается по страховым выплатам, осуществленным по договорам страхования (перестрахования), заключенным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"Об обязательном страховании работника от несчастных случаев при исполнении им трудовых (служебных) обязанностей" (далее – Закон ОСНС) начиная с 1 января 2008 года и по иным договорам страхования (перестрахования) не менее чем за 3 (три) года, предшествующие отчетной дате.</w:t>
      </w:r>
    </w:p>
    <w:bookmarkEnd w:id="1191"/>
    <w:bookmarkStart w:name="z912" w:id="1192"/>
    <w:p>
      <w:pPr>
        <w:spacing w:after="0"/>
        <w:ind w:left="0"/>
        <w:jc w:val="both"/>
      </w:pPr>
      <w:r>
        <w:rPr>
          <w:rFonts w:ascii="Times New Roman"/>
          <w:b w:val="false"/>
          <w:i w:val="false"/>
          <w:color w:val="000000"/>
          <w:sz w:val="28"/>
        </w:rPr>
        <w:t>
      6. Информация по каждой страховой выплате указывается отдельной строкой.</w:t>
      </w:r>
    </w:p>
    <w:bookmarkEnd w:id="1192"/>
    <w:bookmarkStart w:name="z913" w:id="1193"/>
    <w:p>
      <w:pPr>
        <w:spacing w:after="0"/>
        <w:ind w:left="0"/>
        <w:jc w:val="both"/>
      </w:pPr>
      <w:r>
        <w:rPr>
          <w:rFonts w:ascii="Times New Roman"/>
          <w:b w:val="false"/>
          <w:i w:val="false"/>
          <w:color w:val="000000"/>
          <w:sz w:val="28"/>
        </w:rPr>
        <w:t xml:space="preserve">
      7. Название класса страхования в графе 2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законодательными актами Республики Казахстан, регулирующими обязательные виды страхования.</w:t>
      </w:r>
    </w:p>
    <w:bookmarkEnd w:id="1193"/>
    <w:bookmarkStart w:name="z914" w:id="1194"/>
    <w:p>
      <w:pPr>
        <w:spacing w:after="0"/>
        <w:ind w:left="0"/>
        <w:jc w:val="both"/>
      </w:pPr>
      <w:r>
        <w:rPr>
          <w:rFonts w:ascii="Times New Roman"/>
          <w:b w:val="false"/>
          <w:i w:val="false"/>
          <w:color w:val="000000"/>
          <w:sz w:val="28"/>
        </w:rPr>
        <w:t>
      8.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графах 2, 3, 4, 5, 6, 7, 8, 9, 10 и 11, подлежит отражению в каждой строке.</w:t>
      </w:r>
    </w:p>
    <w:bookmarkEnd w:id="1194"/>
    <w:bookmarkStart w:name="z915" w:id="1195"/>
    <w:p>
      <w:pPr>
        <w:spacing w:after="0"/>
        <w:ind w:left="0"/>
        <w:jc w:val="both"/>
      </w:pPr>
      <w:r>
        <w:rPr>
          <w:rFonts w:ascii="Times New Roman"/>
          <w:b w:val="false"/>
          <w:i w:val="false"/>
          <w:color w:val="000000"/>
          <w:sz w:val="28"/>
        </w:rPr>
        <w:t xml:space="preserve">
      9. По выплатам, осуществленным в связи с продлением (переосвидетельствованием) степени утраты трудоспособности, ухудшением здоровья выгодоприобретателя по договорам аннуитета, заключенным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Закона ОСНС, информация в графе 16 указывается согласно дате несчастного случая, указанного в акте о несчастном случае, при смерти или установлении работнику степени утраты профессиональной трудоспособности в результате трудового увечья или согласно дате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 при установлении работнику степени утраты профессиональной трудоспособности в результате выявления профессионального заболевания.</w:t>
      </w:r>
    </w:p>
    <w:bookmarkEnd w:id="1195"/>
    <w:bookmarkStart w:name="z916" w:id="1196"/>
    <w:p>
      <w:pPr>
        <w:spacing w:after="0"/>
        <w:ind w:left="0"/>
        <w:jc w:val="both"/>
      </w:pPr>
      <w:r>
        <w:rPr>
          <w:rFonts w:ascii="Times New Roman"/>
          <w:b w:val="false"/>
          <w:i w:val="false"/>
          <w:color w:val="000000"/>
          <w:sz w:val="28"/>
        </w:rPr>
        <w:t>
      10. Информация в графах 9 и 18 заполняется по классу обязательного страхования работника от несчастных случаев при исполнении им трудовых (служебных) обязанностей.</w:t>
      </w:r>
    </w:p>
    <w:bookmarkEnd w:id="1196"/>
    <w:bookmarkStart w:name="z917" w:id="1197"/>
    <w:p>
      <w:pPr>
        <w:spacing w:after="0"/>
        <w:ind w:left="0"/>
        <w:jc w:val="both"/>
      </w:pPr>
      <w:r>
        <w:rPr>
          <w:rFonts w:ascii="Times New Roman"/>
          <w:b w:val="false"/>
          <w:i w:val="false"/>
          <w:color w:val="000000"/>
          <w:sz w:val="28"/>
        </w:rPr>
        <w:t xml:space="preserve">
      11. В случае отсутствия сведений Форма представляется без заполнения. </w:t>
      </w:r>
    </w:p>
    <w:bookmarkEnd w:id="1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30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921" w:id="119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98"/>
    <w:bookmarkStart w:name="z922" w:id="119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199"/>
    <w:bookmarkStart w:name="z923" w:id="1200"/>
    <w:p>
      <w:pPr>
        <w:spacing w:after="0"/>
        <w:ind w:left="0"/>
        <w:jc w:val="left"/>
      </w:pPr>
      <w:r>
        <w:rPr>
          <w:rFonts w:ascii="Times New Roman"/>
          <w:b/>
          <w:i w:val="false"/>
          <w:color w:val="000000"/>
        </w:rPr>
        <w:t xml:space="preserve"> Отчет по действующим договорам страхования (перестрахования) по отрасли "страхование жизни"</w:t>
      </w:r>
    </w:p>
    <w:bookmarkEnd w:id="1200"/>
    <w:bookmarkStart w:name="z924" w:id="1201"/>
    <w:p>
      <w:pPr>
        <w:spacing w:after="0"/>
        <w:ind w:left="0"/>
        <w:jc w:val="both"/>
      </w:pPr>
      <w:r>
        <w:rPr>
          <w:rFonts w:ascii="Times New Roman"/>
          <w:b w:val="false"/>
          <w:i w:val="false"/>
          <w:color w:val="000000"/>
          <w:sz w:val="28"/>
        </w:rPr>
        <w:t>
      Индекс формы административных данных: 30 - I(R)O_Q</w:t>
      </w:r>
    </w:p>
    <w:bookmarkEnd w:id="1201"/>
    <w:bookmarkStart w:name="z925" w:id="1202"/>
    <w:p>
      <w:pPr>
        <w:spacing w:after="0"/>
        <w:ind w:left="0"/>
        <w:jc w:val="both"/>
      </w:pPr>
      <w:r>
        <w:rPr>
          <w:rFonts w:ascii="Times New Roman"/>
          <w:b w:val="false"/>
          <w:i w:val="false"/>
          <w:color w:val="000000"/>
          <w:sz w:val="28"/>
        </w:rPr>
        <w:t>
      Периодичность: ежеквартальная</w:t>
      </w:r>
    </w:p>
    <w:bookmarkEnd w:id="1202"/>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исламская страховая (перестраховочная) организация</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Таблица. Действующие договоры страхования (перестрахования) по отрасли "страхование жизни"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застрахованных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застрахованного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застрахованного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 и (или) дополнительного соглашения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 и (или) дополнительного соглашения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 и (или) дополнительного соглашения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 по договору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 по договору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соглашения по договору страхования (да,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по договору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страховой премии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оплаты страховых взносов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оплаты страховых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выплаты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страховых выплат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страховых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страховых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резервного базиса,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в процентах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посредника (фамилия, имя и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 (полиса перестрахования)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 резидента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перестраховщика-нерезидента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резиденту Республики Казахстан по договору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нерезиденту Республики Казахстан по договору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перестрахования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 агентство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комиссии от перестраховщика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страхового брокера по договору перестрахования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действующим договорам</w:t>
            </w:r>
            <w:r>
              <w:br/>
            </w:r>
            <w:r>
              <w:rPr>
                <w:rFonts w:ascii="Times New Roman"/>
                <w:b w:val="false"/>
                <w:i w:val="false"/>
                <w:color w:val="000000"/>
                <w:sz w:val="20"/>
              </w:rPr>
              <w:t>страхования (перестрахования)</w:t>
            </w:r>
            <w:r>
              <w:br/>
            </w:r>
            <w:r>
              <w:rPr>
                <w:rFonts w:ascii="Times New Roman"/>
                <w:b w:val="false"/>
                <w:i w:val="false"/>
                <w:color w:val="000000"/>
                <w:sz w:val="20"/>
              </w:rPr>
              <w:t>по отрасли "страхование жизни"</w:t>
            </w:r>
          </w:p>
        </w:tc>
      </w:tr>
    </w:tbl>
    <w:p>
      <w:pPr>
        <w:spacing w:after="0"/>
        <w:ind w:left="0"/>
        <w:jc w:val="left"/>
      </w:pPr>
      <w:r>
        <w:rPr>
          <w:rFonts w:ascii="Times New Roman"/>
          <w:b/>
          <w:i w:val="false"/>
          <w:color w:val="000000"/>
        </w:rPr>
        <w:t xml:space="preserve"> Пояснение по заполнению формы административных данных Отчет по действующим договорам страхования (перестрахования) по отрасли "страхование жизни" (индекс – 30 - I(R)O_Q, периодичность – ежеквартальная)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действующим договорам страхования (перестрахования) по отрасли "страхование жизни""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65-2) </w:t>
      </w:r>
      <w:r>
        <w:rPr>
          <w:rFonts w:ascii="Times New Roman"/>
          <w:b w:val="false"/>
          <w:i w:val="false"/>
          <w:color w:val="000000"/>
          <w:sz w:val="28"/>
        </w:rPr>
        <w:t xml:space="preserve">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Форме указываются действующие договоры страхования (перестрахования) и все заключенные дополнительные соглашения к ним, при наличии нескольких дополнительных соглашений, информация по каждому дополнительному соглашению предоставляется в отдельной строке.</w:t>
      </w:r>
    </w:p>
    <w:p>
      <w:pPr>
        <w:spacing w:after="0"/>
        <w:ind w:left="0"/>
        <w:jc w:val="both"/>
      </w:pPr>
      <w:r>
        <w:rPr>
          <w:rFonts w:ascii="Times New Roman"/>
          <w:b w:val="false"/>
          <w:i w:val="false"/>
          <w:color w:val="000000"/>
          <w:sz w:val="28"/>
        </w:rPr>
        <w:t>
      6. Если по договору страхования жизни количество застрахованных превышает цифру один, указываются значения по каждому застрахованному отдельно.</w:t>
      </w:r>
    </w:p>
    <w:p>
      <w:pPr>
        <w:spacing w:after="0"/>
        <w:ind w:left="0"/>
        <w:jc w:val="both"/>
      </w:pPr>
      <w:r>
        <w:rPr>
          <w:rFonts w:ascii="Times New Roman"/>
          <w:b w:val="false"/>
          <w:i w:val="false"/>
          <w:color w:val="000000"/>
          <w:sz w:val="28"/>
        </w:rPr>
        <w:t xml:space="preserve">
      7. Название класса страхования в графе 2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законодательными актами Республики Казахстан, регулирующими обязательные виды страхования.</w:t>
      </w:r>
    </w:p>
    <w:p>
      <w:pPr>
        <w:spacing w:after="0"/>
        <w:ind w:left="0"/>
        <w:jc w:val="both"/>
      </w:pPr>
      <w:r>
        <w:rPr>
          <w:rFonts w:ascii="Times New Roman"/>
          <w:b w:val="false"/>
          <w:i w:val="false"/>
          <w:color w:val="000000"/>
          <w:sz w:val="28"/>
        </w:rPr>
        <w:t>
      8. Если договор страхования (перестрахования)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графах 2, 3, 4, 5, 6, 7, 8, 9, 10, 11, 12, 13, 14 и 15, подлежит отражению в каждой строке.</w:t>
      </w:r>
    </w:p>
    <w:p>
      <w:pPr>
        <w:spacing w:after="0"/>
        <w:ind w:left="0"/>
        <w:jc w:val="both"/>
      </w:pPr>
      <w:r>
        <w:rPr>
          <w:rFonts w:ascii="Times New Roman"/>
          <w:b w:val="false"/>
          <w:i w:val="false"/>
          <w:color w:val="000000"/>
          <w:sz w:val="28"/>
        </w:rPr>
        <w:t>
      9. В графе 32 указывается сумма премии государства по договору страхования жизни в рамках государственной образовательной накопительной системы на отчетную дату.</w:t>
      </w:r>
    </w:p>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1694" w:id="120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03"/>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1695" w:id="1204"/>
    <w:p>
      <w:pPr>
        <w:spacing w:after="0"/>
        <w:ind w:left="0"/>
        <w:jc w:val="left"/>
      </w:pPr>
      <w:r>
        <w:rPr>
          <w:rFonts w:ascii="Times New Roman"/>
          <w:b/>
          <w:i w:val="false"/>
          <w:color w:val="000000"/>
        </w:rPr>
        <w:t xml:space="preserve"> Отчет по действующим договорам пенсионного аннуитета и иных видов аннуитетного страхования</w:t>
      </w:r>
    </w:p>
    <w:bookmarkEnd w:id="1204"/>
    <w:p>
      <w:pPr>
        <w:spacing w:after="0"/>
        <w:ind w:left="0"/>
        <w:jc w:val="both"/>
      </w:pPr>
      <w:r>
        <w:rPr>
          <w:rFonts w:ascii="Times New Roman"/>
          <w:b w:val="false"/>
          <w:i w:val="false"/>
          <w:color w:val="ff0000"/>
          <w:sz w:val="28"/>
        </w:rPr>
        <w:t xml:space="preserve">
      Сноска. Приложение 31 - в редакции постановления Правления Национального Банка РК от 28.02.2022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31 -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"___"________20__года</w:t>
      </w:r>
    </w:p>
    <w:p>
      <w:pPr>
        <w:spacing w:after="0"/>
        <w:ind w:left="0"/>
        <w:jc w:val="both"/>
      </w:pPr>
      <w:r>
        <w:rPr>
          <w:rFonts w:ascii="Times New Roman"/>
          <w:b w:val="false"/>
          <w:i w:val="false"/>
          <w:color w:val="000000"/>
          <w:sz w:val="28"/>
        </w:rPr>
        <w:t>
      Круг лиц, представляющих отчет: страховая (перестраховочная) организация, исламская страховая (перестраховочная) организация</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Таблица. Действующие договоры пенсионного аннуитета и иных видов аннуитетного страхования</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страхователя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застрахованных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застрахованного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застрахованного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соглашения по договору страхования (да, 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по договору страхования,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единовременной выплаты по договору аннуитета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аннуитетной выплаты на дату отчета,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страховых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посредника (фамилия, имя, отчество (при его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 (полиса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перестраховщика-резидента Республики Казахстан,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перестраховщика-нерезидента Республики Казахстан,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резиденту Республики Казахстан по договору,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нерезиденту Республики Казахстан по договору, в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 по договору перестрахования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 агентство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комиссии от перестраховщика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страхового брокера по договору перестрахования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РНУ перестраховщика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(фамилия, имя, отчество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действующим</w:t>
            </w:r>
            <w:r>
              <w:br/>
            </w:r>
            <w:r>
              <w:rPr>
                <w:rFonts w:ascii="Times New Roman"/>
                <w:b w:val="false"/>
                <w:i w:val="false"/>
                <w:color w:val="000000"/>
                <w:sz w:val="20"/>
              </w:rPr>
              <w:t>договорам пенсионного</w:t>
            </w:r>
            <w:r>
              <w:br/>
            </w:r>
            <w:r>
              <w:rPr>
                <w:rFonts w:ascii="Times New Roman"/>
                <w:b w:val="false"/>
                <w:i w:val="false"/>
                <w:color w:val="000000"/>
                <w:sz w:val="20"/>
              </w:rPr>
              <w:t>аннуитета и иных видов</w:t>
            </w:r>
            <w:r>
              <w:br/>
            </w:r>
            <w:r>
              <w:rPr>
                <w:rFonts w:ascii="Times New Roman"/>
                <w:b w:val="false"/>
                <w:i w:val="false"/>
                <w:color w:val="000000"/>
                <w:sz w:val="20"/>
              </w:rPr>
              <w:t>аннуитетного страхования</w:t>
            </w:r>
          </w:p>
        </w:tc>
      </w:tr>
    </w:tbl>
    <w:bookmarkStart w:name="z1697" w:id="120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205"/>
    <w:bookmarkStart w:name="z1698" w:id="1206"/>
    <w:p>
      <w:pPr>
        <w:spacing w:after="0"/>
        <w:ind w:left="0"/>
        <w:jc w:val="left"/>
      </w:pPr>
      <w:r>
        <w:rPr>
          <w:rFonts w:ascii="Times New Roman"/>
          <w:b/>
          <w:i w:val="false"/>
          <w:color w:val="000000"/>
        </w:rPr>
        <w:t xml:space="preserve"> Отчет по действующим договорам пенсионного аннуитета и иных видов аннуитетного страхования (индекс – 31 - I(R)O_M, периодичность – ежеквартальная)</w:t>
      </w:r>
    </w:p>
    <w:bookmarkEnd w:id="1206"/>
    <w:bookmarkStart w:name="z1699" w:id="1207"/>
    <w:p>
      <w:pPr>
        <w:spacing w:after="0"/>
        <w:ind w:left="0"/>
        <w:jc w:val="left"/>
      </w:pPr>
      <w:r>
        <w:rPr>
          <w:rFonts w:ascii="Times New Roman"/>
          <w:b/>
          <w:i w:val="false"/>
          <w:color w:val="000000"/>
        </w:rPr>
        <w:t xml:space="preserve"> Глава 1. Общие положения</w:t>
      </w:r>
    </w:p>
    <w:bookmarkEnd w:id="1207"/>
    <w:bookmarkStart w:name="z1700" w:id="120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действующим договорам пенсионного аннуитета и иных видов аннуитетного страхования" (далее – Форма).</w:t>
      </w:r>
    </w:p>
    <w:bookmarkEnd w:id="1208"/>
    <w:bookmarkStart w:name="z1701" w:id="1209"/>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w:t>
      </w:r>
    </w:p>
    <w:bookmarkEnd w:id="1209"/>
    <w:bookmarkStart w:name="z1702" w:id="1210"/>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тенге.</w:t>
      </w:r>
    </w:p>
    <w:bookmarkEnd w:id="1210"/>
    <w:bookmarkStart w:name="z1703" w:id="1211"/>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1211"/>
    <w:bookmarkStart w:name="z1704" w:id="1212"/>
    <w:p>
      <w:pPr>
        <w:spacing w:after="0"/>
        <w:ind w:left="0"/>
        <w:jc w:val="left"/>
      </w:pPr>
      <w:r>
        <w:rPr>
          <w:rFonts w:ascii="Times New Roman"/>
          <w:b/>
          <w:i w:val="false"/>
          <w:color w:val="000000"/>
        </w:rPr>
        <w:t xml:space="preserve"> Глава 2. Пояснение по заполнению Формы</w:t>
      </w:r>
    </w:p>
    <w:bookmarkEnd w:id="1212"/>
    <w:bookmarkStart w:name="z1705" w:id="1213"/>
    <w:p>
      <w:pPr>
        <w:spacing w:after="0"/>
        <w:ind w:left="0"/>
        <w:jc w:val="both"/>
      </w:pPr>
      <w:r>
        <w:rPr>
          <w:rFonts w:ascii="Times New Roman"/>
          <w:b w:val="false"/>
          <w:i w:val="false"/>
          <w:color w:val="000000"/>
          <w:sz w:val="28"/>
        </w:rPr>
        <w:t>
      5. В случае наличия дополнительного соглашения к договору страхования (перестрахования) в Форме указывается информация по договору страхования (перестрахования), откорректированная в соответствии с условиями дополнительного соглашения.</w:t>
      </w:r>
    </w:p>
    <w:bookmarkEnd w:id="1213"/>
    <w:bookmarkStart w:name="z1706" w:id="1214"/>
    <w:p>
      <w:pPr>
        <w:spacing w:after="0"/>
        <w:ind w:left="0"/>
        <w:jc w:val="both"/>
      </w:pPr>
      <w:r>
        <w:rPr>
          <w:rFonts w:ascii="Times New Roman"/>
          <w:b w:val="false"/>
          <w:i w:val="false"/>
          <w:color w:val="000000"/>
          <w:sz w:val="28"/>
        </w:rPr>
        <w:t>
      6. Если по договорам аннуитета количество аннуитентов превышает цифру один, указываются значения по каждому застрахованному отдельно.</w:t>
      </w:r>
    </w:p>
    <w:bookmarkEnd w:id="1214"/>
    <w:bookmarkStart w:name="z1707" w:id="1215"/>
    <w:p>
      <w:pPr>
        <w:spacing w:after="0"/>
        <w:ind w:left="0"/>
        <w:jc w:val="both"/>
      </w:pPr>
      <w:r>
        <w:rPr>
          <w:rFonts w:ascii="Times New Roman"/>
          <w:b w:val="false"/>
          <w:i w:val="false"/>
          <w:color w:val="000000"/>
          <w:sz w:val="28"/>
        </w:rPr>
        <w:t>
      7. Если договор страхования (перестрахования)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w:t>
      </w:r>
    </w:p>
    <w:bookmarkEnd w:id="1215"/>
    <w:bookmarkStart w:name="z1708" w:id="1216"/>
    <w:p>
      <w:pPr>
        <w:spacing w:after="0"/>
        <w:ind w:left="0"/>
        <w:jc w:val="both"/>
      </w:pPr>
      <w:r>
        <w:rPr>
          <w:rFonts w:ascii="Times New Roman"/>
          <w:b w:val="false"/>
          <w:i w:val="false"/>
          <w:color w:val="000000"/>
          <w:sz w:val="28"/>
        </w:rPr>
        <w:t>
      8. В столбце 2 указывается вид страхования по классу аннуитетного страхования, за исключением аннуитетного страхования, осуществляемого в рамках обязательного страхования работника от несчастных случаев при исполнении им трудовых (служебных) обязанностей.</w:t>
      </w:r>
    </w:p>
    <w:bookmarkEnd w:id="1216"/>
    <w:bookmarkStart w:name="z1709" w:id="1217"/>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1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9" w:id="121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18"/>
    <w:bookmarkStart w:name="z1190" w:id="121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219"/>
    <w:bookmarkStart w:name="z1191" w:id="122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220"/>
    <w:bookmarkStart w:name="z1192" w:id="1221"/>
    <w:p>
      <w:pPr>
        <w:spacing w:after="0"/>
        <w:ind w:left="0"/>
        <w:jc w:val="left"/>
      </w:pPr>
      <w:r>
        <w:rPr>
          <w:rFonts w:ascii="Times New Roman"/>
          <w:b/>
          <w:i w:val="false"/>
          <w:color w:val="000000"/>
        </w:rPr>
        <w:t xml:space="preserve">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 </w:t>
      </w:r>
    </w:p>
    <w:bookmarkEnd w:id="1221"/>
    <w:bookmarkStart w:name="z1193" w:id="1222"/>
    <w:p>
      <w:pPr>
        <w:spacing w:after="0"/>
        <w:ind w:left="0"/>
        <w:jc w:val="both"/>
      </w:pPr>
      <w:r>
        <w:rPr>
          <w:rFonts w:ascii="Times New Roman"/>
          <w:b w:val="false"/>
          <w:i w:val="false"/>
          <w:color w:val="000000"/>
          <w:sz w:val="28"/>
        </w:rPr>
        <w:t>
      Индекс формы административных данных: 32 - I(R)O_M</w:t>
      </w:r>
    </w:p>
    <w:bookmarkEnd w:id="1222"/>
    <w:bookmarkStart w:name="z1194" w:id="1223"/>
    <w:p>
      <w:pPr>
        <w:spacing w:after="0"/>
        <w:ind w:left="0"/>
        <w:jc w:val="both"/>
      </w:pPr>
      <w:r>
        <w:rPr>
          <w:rFonts w:ascii="Times New Roman"/>
          <w:b w:val="false"/>
          <w:i w:val="false"/>
          <w:color w:val="000000"/>
          <w:sz w:val="28"/>
        </w:rPr>
        <w:t>
      Периодичность: ежеквартальная</w:t>
      </w:r>
    </w:p>
    <w:bookmarkEnd w:id="1223"/>
    <w:bookmarkStart w:name="z1195" w:id="1224"/>
    <w:p>
      <w:pPr>
        <w:spacing w:after="0"/>
        <w:ind w:left="0"/>
        <w:jc w:val="both"/>
      </w:pPr>
      <w:r>
        <w:rPr>
          <w:rFonts w:ascii="Times New Roman"/>
          <w:b w:val="false"/>
          <w:i w:val="false"/>
          <w:color w:val="000000"/>
          <w:sz w:val="28"/>
        </w:rPr>
        <w:t>
      Отчетный период: по состоянию на "___"________20__года</w:t>
      </w:r>
    </w:p>
    <w:bookmarkEnd w:id="1224"/>
    <w:bookmarkStart w:name="z1196" w:id="1225"/>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1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8" w:id="1226"/>
    <w:p>
      <w:pPr>
        <w:spacing w:after="0"/>
        <w:ind w:left="0"/>
        <w:jc w:val="both"/>
      </w:pPr>
      <w:r>
        <w:rPr>
          <w:rFonts w:ascii="Times New Roman"/>
          <w:b w:val="false"/>
          <w:i w:val="false"/>
          <w:color w:val="000000"/>
          <w:sz w:val="28"/>
        </w:rPr>
        <w:t>
      Таблица "Действующие договоры аннуитета, заключенные в рамках обязательного страхования работника от несчастных случаев при исполнении им трудовых (служебных) обязанностей"</w:t>
      </w:r>
    </w:p>
    <w:bookmarkEnd w:id="1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застрахованных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 (фамилия, имя, отчество (при его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0" w:id="1227"/>
    <w:p>
      <w:pPr>
        <w:spacing w:after="0"/>
        <w:ind w:left="0"/>
        <w:jc w:val="both"/>
      </w:pPr>
      <w:r>
        <w:rPr>
          <w:rFonts w:ascii="Times New Roman"/>
          <w:b w:val="false"/>
          <w:i w:val="false"/>
          <w:color w:val="000000"/>
          <w:sz w:val="28"/>
        </w:rPr>
        <w:t>
      продолжение таблицы:</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аннуитента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аннуитента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аннуитента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страхового случая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1" w:id="1228"/>
    <w:p>
      <w:pPr>
        <w:spacing w:after="0"/>
        <w:ind w:left="0"/>
        <w:jc w:val="both"/>
      </w:pPr>
      <w:r>
        <w:rPr>
          <w:rFonts w:ascii="Times New Roman"/>
          <w:b w:val="false"/>
          <w:i w:val="false"/>
          <w:color w:val="000000"/>
          <w:sz w:val="28"/>
        </w:rPr>
        <w:t>
      продолжение таблицы:</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страховых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соглашения по договору страхования (да,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аннуитету,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аннуитетной выплаты на дату отчета,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аннуитетной выплаты на дату начала аннуитетной выплаты,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2" w:id="1229"/>
    <w:p>
      <w:pPr>
        <w:spacing w:after="0"/>
        <w:ind w:left="0"/>
        <w:jc w:val="both"/>
      </w:pPr>
      <w:r>
        <w:rPr>
          <w:rFonts w:ascii="Times New Roman"/>
          <w:b w:val="false"/>
          <w:i w:val="false"/>
          <w:color w:val="000000"/>
          <w:sz w:val="28"/>
        </w:rPr>
        <w:t>
      продолжение таблицы:</w:t>
      </w:r>
    </w:p>
    <w:bookmarkEnd w:id="1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аннуитетных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утраты трудоспособности,  в процентах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3" w:id="1230"/>
    <w:p>
      <w:pPr>
        <w:spacing w:after="0"/>
        <w:ind w:left="0"/>
        <w:jc w:val="both"/>
      </w:pPr>
      <w:r>
        <w:rPr>
          <w:rFonts w:ascii="Times New Roman"/>
          <w:b w:val="false"/>
          <w:i w:val="false"/>
          <w:color w:val="000000"/>
          <w:sz w:val="28"/>
        </w:rPr>
        <w:t>
      продолжение таблицы:</w:t>
      </w:r>
    </w:p>
    <w:bookmarkEnd w:id="1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инвалидности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посредника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 (полиса перестрахования)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4" w:id="1231"/>
    <w:p>
      <w:pPr>
        <w:spacing w:after="0"/>
        <w:ind w:left="0"/>
        <w:jc w:val="both"/>
      </w:pPr>
      <w:r>
        <w:rPr>
          <w:rFonts w:ascii="Times New Roman"/>
          <w:b w:val="false"/>
          <w:i w:val="false"/>
          <w:color w:val="000000"/>
          <w:sz w:val="28"/>
        </w:rPr>
        <w:t>
      продолжение таблицы:</w:t>
      </w:r>
    </w:p>
    <w:bookmarkEnd w:id="1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премии по аннуитету,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205" w:id="1232"/>
      <w:r>
        <w:rPr>
          <w:rFonts w:ascii="Times New Roman"/>
          <w:b w:val="false"/>
          <w:i w:val="false"/>
          <w:color w:val="000000"/>
          <w:sz w:val="28"/>
        </w:rPr>
        <w:t>
      Исполнитель______________________________________________ ________________</w:t>
      </w:r>
    </w:p>
    <w:bookmarkEnd w:id="1232"/>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действующим</w:t>
            </w:r>
            <w:r>
              <w:br/>
            </w:r>
            <w:r>
              <w:rPr>
                <w:rFonts w:ascii="Times New Roman"/>
                <w:b w:val="false"/>
                <w:i w:val="false"/>
                <w:color w:val="000000"/>
                <w:sz w:val="20"/>
              </w:rPr>
              <w:t>договорам аннуитета,</w:t>
            </w:r>
            <w:r>
              <w:br/>
            </w:r>
            <w:r>
              <w:rPr>
                <w:rFonts w:ascii="Times New Roman"/>
                <w:b w:val="false"/>
                <w:i w:val="false"/>
                <w:color w:val="000000"/>
                <w:sz w:val="20"/>
              </w:rPr>
              <w:t>заключенным в рамках</w:t>
            </w:r>
            <w:r>
              <w:br/>
            </w:r>
            <w:r>
              <w:rPr>
                <w:rFonts w:ascii="Times New Roman"/>
                <w:b w:val="false"/>
                <w:i w:val="false"/>
                <w:color w:val="000000"/>
                <w:sz w:val="20"/>
              </w:rPr>
              <w:t>обязательного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работника от несчастных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случаев при исполнении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трудовых (служебных) обязанностей</w:t>
            </w:r>
          </w:p>
        </w:tc>
      </w:tr>
    </w:tbl>
    <w:bookmarkStart w:name="z1210" w:id="123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233"/>
    <w:bookmarkStart w:name="z1211" w:id="1234"/>
    <w:p>
      <w:pPr>
        <w:spacing w:after="0"/>
        <w:ind w:left="0"/>
        <w:jc w:val="left"/>
      </w:pPr>
      <w:r>
        <w:rPr>
          <w:rFonts w:ascii="Times New Roman"/>
          <w:b/>
          <w:i w:val="false"/>
          <w:color w:val="000000"/>
        </w:rPr>
        <w:t xml:space="preserve">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 (индекс - 32 - I(R)O_M, периодичность – ежеквартальная)</w:t>
      </w:r>
    </w:p>
    <w:bookmarkEnd w:id="1234"/>
    <w:bookmarkStart w:name="z1212" w:id="1235"/>
    <w:p>
      <w:pPr>
        <w:spacing w:after="0"/>
        <w:ind w:left="0"/>
        <w:jc w:val="left"/>
      </w:pPr>
      <w:r>
        <w:rPr>
          <w:rFonts w:ascii="Times New Roman"/>
          <w:b/>
          <w:i w:val="false"/>
          <w:color w:val="000000"/>
        </w:rPr>
        <w:t xml:space="preserve"> Глава 1. Общие положения</w:t>
      </w:r>
    </w:p>
    <w:bookmarkEnd w:id="1235"/>
    <w:bookmarkStart w:name="z1213" w:id="123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 (далее - Форма).</w:t>
      </w:r>
    </w:p>
    <w:bookmarkEnd w:id="1236"/>
    <w:bookmarkStart w:name="z1214" w:id="123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237"/>
    <w:bookmarkStart w:name="z1215" w:id="1238"/>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тенге.</w:t>
      </w:r>
    </w:p>
    <w:bookmarkEnd w:id="1238"/>
    <w:bookmarkStart w:name="z1216" w:id="1239"/>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239"/>
    <w:bookmarkStart w:name="z1217" w:id="1240"/>
    <w:p>
      <w:pPr>
        <w:spacing w:after="0"/>
        <w:ind w:left="0"/>
        <w:jc w:val="left"/>
      </w:pPr>
      <w:r>
        <w:rPr>
          <w:rFonts w:ascii="Times New Roman"/>
          <w:b/>
          <w:i w:val="false"/>
          <w:color w:val="000000"/>
        </w:rPr>
        <w:t xml:space="preserve"> Глава 2. Пояснение по заполнению Формы</w:t>
      </w:r>
    </w:p>
    <w:bookmarkEnd w:id="1240"/>
    <w:bookmarkStart w:name="z1218" w:id="1241"/>
    <w:p>
      <w:pPr>
        <w:spacing w:after="0"/>
        <w:ind w:left="0"/>
        <w:jc w:val="both"/>
      </w:pPr>
      <w:r>
        <w:rPr>
          <w:rFonts w:ascii="Times New Roman"/>
          <w:b w:val="false"/>
          <w:i w:val="false"/>
          <w:color w:val="000000"/>
          <w:sz w:val="28"/>
        </w:rPr>
        <w:t>
      5. В случае наличия дополнительного соглашения к договору страхования (перестрахования) в Форме указывается информация по договору страхования (перестрахования), откорректированная в соответствии с условиями дополнительного соглашения.</w:t>
      </w:r>
    </w:p>
    <w:bookmarkEnd w:id="1241"/>
    <w:bookmarkStart w:name="z1219" w:id="1242"/>
    <w:p>
      <w:pPr>
        <w:spacing w:after="0"/>
        <w:ind w:left="0"/>
        <w:jc w:val="both"/>
      </w:pPr>
      <w:r>
        <w:rPr>
          <w:rFonts w:ascii="Times New Roman"/>
          <w:b w:val="false"/>
          <w:i w:val="false"/>
          <w:color w:val="000000"/>
          <w:sz w:val="28"/>
        </w:rPr>
        <w:t>
      6. Если по договорам аннуитета количество аннуитентов превышает цифру один, указываются значения по каждому застрахованному отдельно.</w:t>
      </w:r>
    </w:p>
    <w:bookmarkEnd w:id="1242"/>
    <w:bookmarkStart w:name="z1220" w:id="1243"/>
    <w:p>
      <w:pPr>
        <w:spacing w:after="0"/>
        <w:ind w:left="0"/>
        <w:jc w:val="both"/>
      </w:pPr>
      <w:r>
        <w:rPr>
          <w:rFonts w:ascii="Times New Roman"/>
          <w:b w:val="false"/>
          <w:i w:val="false"/>
          <w:color w:val="000000"/>
          <w:sz w:val="28"/>
        </w:rPr>
        <w:t>
      7. В столбце 19 указывается размер периодичной аннуитетной выплаты, рассчитанной договором аннуитета с учетом индексации на текущий год.</w:t>
      </w:r>
    </w:p>
    <w:bookmarkEnd w:id="1243"/>
    <w:bookmarkStart w:name="z1221" w:id="1244"/>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1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1710" w:id="124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45"/>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1711" w:id="1246"/>
    <w:p>
      <w:pPr>
        <w:spacing w:after="0"/>
        <w:ind w:left="0"/>
        <w:jc w:val="left"/>
      </w:pPr>
      <w:r>
        <w:rPr>
          <w:rFonts w:ascii="Times New Roman"/>
          <w:b/>
          <w:i w:val="false"/>
          <w:color w:val="000000"/>
        </w:rPr>
        <w:t xml:space="preserve"> Отчет о договорах страхования (перестрахования), вступивших в силу за последние 12 (двенадцать) месяцев</w:t>
      </w:r>
    </w:p>
    <w:bookmarkEnd w:id="1246"/>
    <w:p>
      <w:pPr>
        <w:spacing w:after="0"/>
        <w:ind w:left="0"/>
        <w:jc w:val="both"/>
      </w:pPr>
      <w:r>
        <w:rPr>
          <w:rFonts w:ascii="Times New Roman"/>
          <w:b w:val="false"/>
          <w:i w:val="false"/>
          <w:color w:val="ff0000"/>
          <w:sz w:val="28"/>
        </w:rPr>
        <w:t xml:space="preserve">
      Сноска. Приложение 33 - в редакции постановления Правления Национального Банка РК от 28.02.2022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33 -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"___"________20__года</w:t>
      </w:r>
    </w:p>
    <w:p>
      <w:pPr>
        <w:spacing w:after="0"/>
        <w:ind w:left="0"/>
        <w:jc w:val="both"/>
      </w:pPr>
      <w:r>
        <w:rPr>
          <w:rFonts w:ascii="Times New Roman"/>
          <w:b w:val="false"/>
          <w:i w:val="false"/>
          <w:color w:val="000000"/>
          <w:sz w:val="28"/>
        </w:rPr>
        <w:t>
      Круг лиц, представляющих отчет: страховая (перестраховочная) организация, исламская страховая (перестраховочная) организация</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3" w:id="1247"/>
    <w:p>
      <w:pPr>
        <w:spacing w:after="0"/>
        <w:ind w:left="0"/>
        <w:jc w:val="left"/>
      </w:pPr>
      <w:r>
        <w:rPr>
          <w:rFonts w:ascii="Times New Roman"/>
          <w:b/>
          <w:i w:val="false"/>
          <w:color w:val="000000"/>
        </w:rPr>
        <w:t xml:space="preserve"> Таблица. Договоры страхования (перестрахования), вступившие в силу за последние 12 (двенадцать) месяцев</w:t>
      </w:r>
    </w:p>
    <w:bookmarkEnd w:id="1247"/>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резидентства страхователя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выгодоприобретателя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 и (или) дополнительного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 и (или) дополнительного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 и (или) дополнительного соглашения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 и (или) дополнительного соглашения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 по договору страхования,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по договору страхования,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 агента (фамилия, имя, отчество (при его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расторжения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 - резидента Республики Казахстан,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 - нерезидента Республики Казахстан,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резиденту Республики Казахстан по договору перестрахования,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нерезиденту Республики Казахстан по договору перестрахования,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 агентство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расторжения договора перестрахования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комиссии от перестраховщика,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страхового брокера по договору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договорах</w:t>
            </w:r>
            <w:r>
              <w:br/>
            </w:r>
            <w:r>
              <w:rPr>
                <w:rFonts w:ascii="Times New Roman"/>
                <w:b w:val="false"/>
                <w:i w:val="false"/>
                <w:color w:val="000000"/>
                <w:sz w:val="20"/>
              </w:rPr>
              <w:t>страхования (перестрахования),</w:t>
            </w:r>
            <w:r>
              <w:br/>
            </w:r>
            <w:r>
              <w:rPr>
                <w:rFonts w:ascii="Times New Roman"/>
                <w:b w:val="false"/>
                <w:i w:val="false"/>
                <w:color w:val="000000"/>
                <w:sz w:val="20"/>
              </w:rPr>
              <w:t>вступивших в силу</w:t>
            </w:r>
            <w:r>
              <w:br/>
            </w:r>
            <w:r>
              <w:rPr>
                <w:rFonts w:ascii="Times New Roman"/>
                <w:b w:val="false"/>
                <w:i w:val="false"/>
                <w:color w:val="000000"/>
                <w:sz w:val="20"/>
              </w:rPr>
              <w:t>за последние 12 (двенадцать) месяцев</w:t>
            </w:r>
          </w:p>
        </w:tc>
      </w:tr>
    </w:tbl>
    <w:bookmarkStart w:name="z1715" w:id="124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248"/>
    <w:bookmarkStart w:name="z1716" w:id="1249"/>
    <w:p>
      <w:pPr>
        <w:spacing w:after="0"/>
        <w:ind w:left="0"/>
        <w:jc w:val="left"/>
      </w:pPr>
      <w:r>
        <w:rPr>
          <w:rFonts w:ascii="Times New Roman"/>
          <w:b/>
          <w:i w:val="false"/>
          <w:color w:val="000000"/>
        </w:rPr>
        <w:t xml:space="preserve"> Отчет о договорах страхования (перестрахования), вступивших в силу за последние 12 (двенадцать) месяцев (индекс – 33 - I(R)O_M, периодичность – ежеквартальная)</w:t>
      </w:r>
    </w:p>
    <w:bookmarkEnd w:id="1249"/>
    <w:bookmarkStart w:name="z1717" w:id="1250"/>
    <w:p>
      <w:pPr>
        <w:spacing w:after="0"/>
        <w:ind w:left="0"/>
        <w:jc w:val="left"/>
      </w:pPr>
      <w:r>
        <w:rPr>
          <w:rFonts w:ascii="Times New Roman"/>
          <w:b/>
          <w:i w:val="false"/>
          <w:color w:val="000000"/>
        </w:rPr>
        <w:t xml:space="preserve"> Глава 1. Общие положения</w:t>
      </w:r>
    </w:p>
    <w:bookmarkEnd w:id="1250"/>
    <w:bookmarkStart w:name="z1718" w:id="125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договорах страхования (перестрахования), вступивших в силу за последние 12 (двенадцать) месяцев" (далее – Форма).</w:t>
      </w:r>
    </w:p>
    <w:bookmarkEnd w:id="1251"/>
    <w:bookmarkStart w:name="z1719" w:id="125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w:t>
      </w:r>
    </w:p>
    <w:bookmarkEnd w:id="1252"/>
    <w:bookmarkStart w:name="z1720" w:id="1253"/>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тенге.</w:t>
      </w:r>
    </w:p>
    <w:bookmarkEnd w:id="1253"/>
    <w:bookmarkStart w:name="z1721" w:id="1254"/>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1254"/>
    <w:bookmarkStart w:name="z1722" w:id="1255"/>
    <w:p>
      <w:pPr>
        <w:spacing w:after="0"/>
        <w:ind w:left="0"/>
        <w:jc w:val="left"/>
      </w:pPr>
      <w:r>
        <w:rPr>
          <w:rFonts w:ascii="Times New Roman"/>
          <w:b/>
          <w:i w:val="false"/>
          <w:color w:val="000000"/>
        </w:rPr>
        <w:t xml:space="preserve"> Глава 2. Пояснение по заполнению Формы</w:t>
      </w:r>
    </w:p>
    <w:bookmarkEnd w:id="1255"/>
    <w:bookmarkStart w:name="z1723" w:id="1256"/>
    <w:p>
      <w:pPr>
        <w:spacing w:after="0"/>
        <w:ind w:left="0"/>
        <w:jc w:val="both"/>
      </w:pPr>
      <w:r>
        <w:rPr>
          <w:rFonts w:ascii="Times New Roman"/>
          <w:b w:val="false"/>
          <w:i w:val="false"/>
          <w:color w:val="000000"/>
          <w:sz w:val="28"/>
        </w:rPr>
        <w:t>
      5. В Форме указывается информация по договорам страхования (перестрахования) и всем дополнительным соглашениям, вступившим в силу за последние 12 (двенадцать) месяцев, предшествующих на отчетную дату.</w:t>
      </w:r>
    </w:p>
    <w:bookmarkEnd w:id="1256"/>
    <w:bookmarkStart w:name="z1724" w:id="1257"/>
    <w:p>
      <w:pPr>
        <w:spacing w:after="0"/>
        <w:ind w:left="0"/>
        <w:jc w:val="both"/>
      </w:pPr>
      <w:r>
        <w:rPr>
          <w:rFonts w:ascii="Times New Roman"/>
          <w:b w:val="false"/>
          <w:i w:val="false"/>
          <w:color w:val="000000"/>
          <w:sz w:val="28"/>
        </w:rPr>
        <w:t xml:space="preserve">
      6. Название класса страхования в столбце 2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законодательными актами Республики Казахстан, регулирующими обязательные виды страхования.</w:t>
      </w:r>
    </w:p>
    <w:bookmarkEnd w:id="1257"/>
    <w:bookmarkStart w:name="z1725" w:id="1258"/>
    <w:p>
      <w:pPr>
        <w:spacing w:after="0"/>
        <w:ind w:left="0"/>
        <w:jc w:val="both"/>
      </w:pPr>
      <w:r>
        <w:rPr>
          <w:rFonts w:ascii="Times New Roman"/>
          <w:b w:val="false"/>
          <w:i w:val="false"/>
          <w:color w:val="000000"/>
          <w:sz w:val="28"/>
        </w:rPr>
        <w:t>
      7. В столбце 3 указывается наименование страхового продукта, разрабатываемого страховой организацией.</w:t>
      </w:r>
    </w:p>
    <w:bookmarkEnd w:id="1258"/>
    <w:bookmarkStart w:name="z1726" w:id="1259"/>
    <w:p>
      <w:pPr>
        <w:spacing w:after="0"/>
        <w:ind w:left="0"/>
        <w:jc w:val="both"/>
      </w:pPr>
      <w:r>
        <w:rPr>
          <w:rFonts w:ascii="Times New Roman"/>
          <w:b w:val="false"/>
          <w:i w:val="false"/>
          <w:color w:val="000000"/>
          <w:sz w:val="28"/>
        </w:rPr>
        <w:t>
      8. Информация по основным договорам страхования (перестрахования) указывается без учета корректировок дополнительных соглашений.</w:t>
      </w:r>
    </w:p>
    <w:bookmarkEnd w:id="1259"/>
    <w:bookmarkStart w:name="z1727" w:id="1260"/>
    <w:p>
      <w:pPr>
        <w:spacing w:after="0"/>
        <w:ind w:left="0"/>
        <w:jc w:val="both"/>
      </w:pPr>
      <w:r>
        <w:rPr>
          <w:rFonts w:ascii="Times New Roman"/>
          <w:b w:val="false"/>
          <w:i w:val="false"/>
          <w:color w:val="000000"/>
          <w:sz w:val="28"/>
        </w:rPr>
        <w:t>
      9. При наличии нескольких дополнительных соглашений, информация по каждому дополнительному соглашению предоставляется в отдельной строке.</w:t>
      </w:r>
    </w:p>
    <w:bookmarkEnd w:id="1260"/>
    <w:bookmarkStart w:name="z1728" w:id="1261"/>
    <w:p>
      <w:pPr>
        <w:spacing w:after="0"/>
        <w:ind w:left="0"/>
        <w:jc w:val="both"/>
      </w:pPr>
      <w:r>
        <w:rPr>
          <w:rFonts w:ascii="Times New Roman"/>
          <w:b w:val="false"/>
          <w:i w:val="false"/>
          <w:color w:val="000000"/>
          <w:sz w:val="28"/>
        </w:rPr>
        <w:t>
      10.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столбцах 2, 3, 4, 5, 6, 8, 9, 10, 11 и 12, подлежит отражению в каждой строке.</w:t>
      </w:r>
    </w:p>
    <w:bookmarkEnd w:id="1261"/>
    <w:bookmarkStart w:name="z1729" w:id="1262"/>
    <w:p>
      <w:pPr>
        <w:spacing w:after="0"/>
        <w:ind w:left="0"/>
        <w:jc w:val="both"/>
      </w:pPr>
      <w:r>
        <w:rPr>
          <w:rFonts w:ascii="Times New Roman"/>
          <w:b w:val="false"/>
          <w:i w:val="false"/>
          <w:color w:val="000000"/>
          <w:sz w:val="28"/>
        </w:rPr>
        <w:t xml:space="preserve">
      11. В столбце 7 указывается признак связанности, который определяется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15-1 Закона.</w:t>
      </w:r>
    </w:p>
    <w:bookmarkEnd w:id="1262"/>
    <w:bookmarkStart w:name="z1730" w:id="1263"/>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bookmarkEnd w:id="1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0" w:id="126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64"/>
    <w:bookmarkStart w:name="z1261" w:id="126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265"/>
    <w:bookmarkStart w:name="z1262" w:id="126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266"/>
    <w:bookmarkStart w:name="z1263" w:id="1267"/>
    <w:p>
      <w:pPr>
        <w:spacing w:after="0"/>
        <w:ind w:left="0"/>
        <w:jc w:val="left"/>
      </w:pPr>
      <w:r>
        <w:rPr>
          <w:rFonts w:ascii="Times New Roman"/>
          <w:b/>
          <w:i w:val="false"/>
          <w:color w:val="000000"/>
        </w:rPr>
        <w:t xml:space="preserve"> Отчет по стоимости прогнозируемых выплат</w:t>
      </w:r>
    </w:p>
    <w:bookmarkEnd w:id="1267"/>
    <w:bookmarkStart w:name="z1264" w:id="1268"/>
    <w:p>
      <w:pPr>
        <w:spacing w:after="0"/>
        <w:ind w:left="0"/>
        <w:jc w:val="both"/>
      </w:pPr>
      <w:r>
        <w:rPr>
          <w:rFonts w:ascii="Times New Roman"/>
          <w:b w:val="false"/>
          <w:i w:val="false"/>
          <w:color w:val="000000"/>
          <w:sz w:val="28"/>
        </w:rPr>
        <w:t>
      Индекс формы административных данных: 34 - I(R)O_M</w:t>
      </w:r>
    </w:p>
    <w:bookmarkEnd w:id="1268"/>
    <w:bookmarkStart w:name="z1265" w:id="1269"/>
    <w:p>
      <w:pPr>
        <w:spacing w:after="0"/>
        <w:ind w:left="0"/>
        <w:jc w:val="both"/>
      </w:pPr>
      <w:r>
        <w:rPr>
          <w:rFonts w:ascii="Times New Roman"/>
          <w:b w:val="false"/>
          <w:i w:val="false"/>
          <w:color w:val="000000"/>
          <w:sz w:val="28"/>
        </w:rPr>
        <w:t>
      Периодичность: ежеквартальная</w:t>
      </w:r>
    </w:p>
    <w:bookmarkEnd w:id="1269"/>
    <w:bookmarkStart w:name="z1266" w:id="1270"/>
    <w:p>
      <w:pPr>
        <w:spacing w:after="0"/>
        <w:ind w:left="0"/>
        <w:jc w:val="both"/>
      </w:pPr>
      <w:r>
        <w:rPr>
          <w:rFonts w:ascii="Times New Roman"/>
          <w:b w:val="false"/>
          <w:i w:val="false"/>
          <w:color w:val="000000"/>
          <w:sz w:val="28"/>
        </w:rPr>
        <w:t>
      Отчетный период: по состоянию на "___"________20__года</w:t>
      </w:r>
    </w:p>
    <w:bookmarkEnd w:id="1270"/>
    <w:bookmarkStart w:name="z1267" w:id="1271"/>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1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9" w:id="1272"/>
    <w:p>
      <w:pPr>
        <w:spacing w:after="0"/>
        <w:ind w:left="0"/>
        <w:jc w:val="both"/>
      </w:pPr>
      <w:r>
        <w:rPr>
          <w:rFonts w:ascii="Times New Roman"/>
          <w:b w:val="false"/>
          <w:i w:val="false"/>
          <w:color w:val="000000"/>
          <w:sz w:val="28"/>
        </w:rPr>
        <w:t>
      Таблица "Стоимость прогнозируемых выплат"</w:t>
      </w:r>
    </w:p>
    <w:bookmarkEnd w:id="1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страхователя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выгодоприобретателя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застрахованного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1" w:id="1273"/>
    <w:p>
      <w:pPr>
        <w:spacing w:after="0"/>
        <w:ind w:left="0"/>
        <w:jc w:val="both"/>
      </w:pPr>
      <w:r>
        <w:rPr>
          <w:rFonts w:ascii="Times New Roman"/>
          <w:b w:val="false"/>
          <w:i w:val="false"/>
          <w:color w:val="000000"/>
          <w:sz w:val="28"/>
        </w:rPr>
        <w:t>
      продолжение таблицы:</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застрахованного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начало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страхового случая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случай (трудовое увечье и (или) профессиональное заболевание)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2" w:id="1274"/>
    <w:p>
      <w:pPr>
        <w:spacing w:after="0"/>
        <w:ind w:left="0"/>
        <w:jc w:val="both"/>
      </w:pPr>
      <w:r>
        <w:rPr>
          <w:rFonts w:ascii="Times New Roman"/>
          <w:b w:val="false"/>
          <w:i w:val="false"/>
          <w:color w:val="000000"/>
          <w:sz w:val="28"/>
        </w:rPr>
        <w:t>
      продолжение таблицы:</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утраты профессиональной трудоспособности, установленная первоначально,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утраты профессиональной трудоспособности на дату расчета,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пролонгаций на дату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дата начала аннуитетных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дата окончания аннуитетных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аннуитетных выплат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3" w:id="1275"/>
    <w:p>
      <w:pPr>
        <w:spacing w:after="0"/>
        <w:ind w:left="0"/>
        <w:jc w:val="both"/>
      </w:pPr>
      <w:r>
        <w:rPr>
          <w:rFonts w:ascii="Times New Roman"/>
          <w:b w:val="false"/>
          <w:i w:val="false"/>
          <w:color w:val="000000"/>
          <w:sz w:val="28"/>
        </w:rPr>
        <w:t>
      продолжение таблицы:</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среднего месячного заработка (дохода) на дату несчастного случая,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годовая ставка,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размер аннуитетной выплаты на дату отчета,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4" w:id="1276"/>
    <w:p>
      <w:pPr>
        <w:spacing w:after="0"/>
        <w:ind w:left="0"/>
        <w:jc w:val="both"/>
      </w:pPr>
      <w:r>
        <w:rPr>
          <w:rFonts w:ascii="Times New Roman"/>
          <w:b w:val="false"/>
          <w:i w:val="false"/>
          <w:color w:val="000000"/>
          <w:sz w:val="28"/>
        </w:rPr>
        <w:t>
      продолжение таблицы:</w:t>
      </w:r>
    </w:p>
    <w:bookmarkEnd w:id="1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 на дату последней пролонгации договора аннуитета,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вины работодателя при грубой неосторожности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 полностью заявленных убытков (РПНЗУ),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РПНЗУ,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275" w:id="1277"/>
      <w:r>
        <w:rPr>
          <w:rFonts w:ascii="Times New Roman"/>
          <w:b w:val="false"/>
          <w:i w:val="false"/>
          <w:color w:val="000000"/>
          <w:sz w:val="28"/>
        </w:rPr>
        <w:t>
      Исполнитель______________________________________________ ________________</w:t>
      </w:r>
    </w:p>
    <w:bookmarkEnd w:id="1277"/>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стоимости</w:t>
            </w:r>
            <w:r>
              <w:br/>
            </w:r>
            <w:r>
              <w:rPr>
                <w:rFonts w:ascii="Times New Roman"/>
                <w:b w:val="false"/>
                <w:i w:val="false"/>
                <w:color w:val="000000"/>
                <w:sz w:val="20"/>
              </w:rPr>
              <w:t>прогнозируемых выплат</w:t>
            </w:r>
          </w:p>
        </w:tc>
      </w:tr>
    </w:tbl>
    <w:bookmarkStart w:name="z1277" w:id="127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278"/>
    <w:bookmarkStart w:name="z1278" w:id="1279"/>
    <w:p>
      <w:pPr>
        <w:spacing w:after="0"/>
        <w:ind w:left="0"/>
        <w:jc w:val="left"/>
      </w:pPr>
      <w:r>
        <w:rPr>
          <w:rFonts w:ascii="Times New Roman"/>
          <w:b/>
          <w:i w:val="false"/>
          <w:color w:val="000000"/>
        </w:rPr>
        <w:t xml:space="preserve"> Отчет по стоимости прогнозируемых выплат (индекс - 34 - I(R)O_M, периодичность – ежеквартальная)</w:t>
      </w:r>
    </w:p>
    <w:bookmarkEnd w:id="1279"/>
    <w:bookmarkStart w:name="z1279" w:id="1280"/>
    <w:p>
      <w:pPr>
        <w:spacing w:after="0"/>
        <w:ind w:left="0"/>
        <w:jc w:val="left"/>
      </w:pPr>
      <w:r>
        <w:rPr>
          <w:rFonts w:ascii="Times New Roman"/>
          <w:b/>
          <w:i w:val="false"/>
          <w:color w:val="000000"/>
        </w:rPr>
        <w:t xml:space="preserve"> Глава 1. Общие положения</w:t>
      </w:r>
    </w:p>
    <w:bookmarkEnd w:id="1280"/>
    <w:bookmarkStart w:name="z1280" w:id="128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стоимости прогнозируемых выплат" (далее - Форма).</w:t>
      </w:r>
    </w:p>
    <w:bookmarkEnd w:id="1281"/>
    <w:bookmarkStart w:name="z1281" w:id="128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282"/>
    <w:bookmarkStart w:name="z1282" w:id="1283"/>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тенге.</w:t>
      </w:r>
    </w:p>
    <w:bookmarkEnd w:id="1283"/>
    <w:bookmarkStart w:name="z1283" w:id="1284"/>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284"/>
    <w:bookmarkStart w:name="z1284" w:id="1285"/>
    <w:p>
      <w:pPr>
        <w:spacing w:after="0"/>
        <w:ind w:left="0"/>
        <w:jc w:val="left"/>
      </w:pPr>
      <w:r>
        <w:rPr>
          <w:rFonts w:ascii="Times New Roman"/>
          <w:b/>
          <w:i w:val="false"/>
          <w:color w:val="000000"/>
        </w:rPr>
        <w:t xml:space="preserve"> Глава 2. Пояснение по заполнению Формы</w:t>
      </w:r>
    </w:p>
    <w:bookmarkEnd w:id="1285"/>
    <w:bookmarkStart w:name="z1285" w:id="1286"/>
    <w:p>
      <w:pPr>
        <w:spacing w:after="0"/>
        <w:ind w:left="0"/>
        <w:jc w:val="both"/>
      </w:pPr>
      <w:r>
        <w:rPr>
          <w:rFonts w:ascii="Times New Roman"/>
          <w:b w:val="false"/>
          <w:i w:val="false"/>
          <w:color w:val="000000"/>
          <w:sz w:val="28"/>
        </w:rPr>
        <w:t xml:space="preserve">
      5. В Форме указывается информация по суммам стоимости прогнозируемых выплат, связанных с повторным продлением (переосвидетельствованием) степени утраты профессиональной трудоспособности выгодоприобретателя по классу обязательного страхования работника от несчастных случаев при исполнении им трудовых (служебных) обязанностей, рассчитанным актуарием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Требований к формированию, методике расчета страховых резервов и их структуре, утвержденных постановлением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 (далее - Требования) и по договорам добровольного страхования, объектом страхования которых является имущественный интерес работника, жизни и здоровью которого причинен вред в результате несчастного случая, рассчитанным актуарием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Требований.</w:t>
      </w:r>
    </w:p>
    <w:bookmarkEnd w:id="1286"/>
    <w:bookmarkStart w:name="z1286" w:id="1287"/>
    <w:p>
      <w:pPr>
        <w:spacing w:after="0"/>
        <w:ind w:left="0"/>
        <w:jc w:val="both"/>
      </w:pPr>
      <w:r>
        <w:rPr>
          <w:rFonts w:ascii="Times New Roman"/>
          <w:b w:val="false"/>
          <w:i w:val="false"/>
          <w:color w:val="000000"/>
          <w:sz w:val="28"/>
        </w:rPr>
        <w:t>
      6. Столбец 5 подлежит заполнению исключительно в случае если страховая (перестраховочная) организация выступает в качестве перестраховщика.</w:t>
      </w:r>
    </w:p>
    <w:bookmarkEnd w:id="1287"/>
    <w:bookmarkStart w:name="z1287" w:id="1288"/>
    <w:p>
      <w:pPr>
        <w:spacing w:after="0"/>
        <w:ind w:left="0"/>
        <w:jc w:val="both"/>
      </w:pPr>
      <w:r>
        <w:rPr>
          <w:rFonts w:ascii="Times New Roman"/>
          <w:b w:val="false"/>
          <w:i w:val="false"/>
          <w:color w:val="000000"/>
          <w:sz w:val="28"/>
        </w:rPr>
        <w:t>
      7. Столбец 21 подлежит заполнению страховыми (перестраховочными) организациями, осуществляющими страховую деятельность в отрасли "страхование жизни".</w:t>
      </w:r>
    </w:p>
    <w:bookmarkEnd w:id="1288"/>
    <w:bookmarkStart w:name="z1288" w:id="1289"/>
    <w:p>
      <w:pPr>
        <w:spacing w:after="0"/>
        <w:ind w:left="0"/>
        <w:jc w:val="both"/>
      </w:pPr>
      <w:r>
        <w:rPr>
          <w:rFonts w:ascii="Times New Roman"/>
          <w:b w:val="false"/>
          <w:i w:val="false"/>
          <w:color w:val="000000"/>
          <w:sz w:val="28"/>
        </w:rPr>
        <w:t>
      8. В столбце 29 указывается степень вины работодателя, если грубая неосторожность самого потерпевшего содействовала возникновению или увеличению вреда.</w:t>
      </w:r>
    </w:p>
    <w:bookmarkEnd w:id="1289"/>
    <w:bookmarkStart w:name="z1289" w:id="1290"/>
    <w:p>
      <w:pPr>
        <w:spacing w:after="0"/>
        <w:ind w:left="0"/>
        <w:jc w:val="both"/>
      </w:pPr>
      <w:r>
        <w:rPr>
          <w:rFonts w:ascii="Times New Roman"/>
          <w:b w:val="false"/>
          <w:i w:val="false"/>
          <w:color w:val="000000"/>
          <w:sz w:val="28"/>
        </w:rPr>
        <w:t>
      9. Если договор страхования перестраховывается в нескольких перестраховочных организациях, информация по каждому перестраховщику указывается в столбцах 31, 32 и 33 отдельной строкой, при этом информация, указанная в столбцах 3, 4, 6, 7, 8, 9, 10, 11, 12 и 13, подлежит отражению в каждой строке.</w:t>
      </w:r>
    </w:p>
    <w:bookmarkEnd w:id="1290"/>
    <w:bookmarkStart w:name="z1290" w:id="1291"/>
    <w:p>
      <w:pPr>
        <w:spacing w:after="0"/>
        <w:ind w:left="0"/>
        <w:jc w:val="both"/>
      </w:pPr>
      <w:r>
        <w:rPr>
          <w:rFonts w:ascii="Times New Roman"/>
          <w:b w:val="false"/>
          <w:i w:val="false"/>
          <w:color w:val="000000"/>
          <w:sz w:val="28"/>
        </w:rPr>
        <w:t>
      10. Информация в столбце 14 указывается согласно дате несчастного случая, указанного в акте о несчастном случае, при смерти или установлении работнику степени утраты профессиональной трудоспособности в результате трудового увечья или согласно дате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 при установлении работнику степени утраты профессиональной трудоспособности в результате выявления профессионального заболевания.</w:t>
      </w:r>
    </w:p>
    <w:bookmarkEnd w:id="1291"/>
    <w:bookmarkStart w:name="z1291" w:id="1292"/>
    <w:p>
      <w:pPr>
        <w:spacing w:after="0"/>
        <w:ind w:left="0"/>
        <w:jc w:val="both"/>
      </w:pPr>
      <w:r>
        <w:rPr>
          <w:rFonts w:ascii="Times New Roman"/>
          <w:b w:val="false"/>
          <w:i w:val="false"/>
          <w:color w:val="000000"/>
          <w:sz w:val="28"/>
        </w:rPr>
        <w:t>
      11. В столбце 18 указывается количество пролонгаций утраты профессиональной трудоспособности на дату отчета (при наличии такой информации).</w:t>
      </w:r>
    </w:p>
    <w:bookmarkEnd w:id="1292"/>
    <w:bookmarkStart w:name="z1292" w:id="1293"/>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bookmarkEnd w:id="1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5" w:id="129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94"/>
    <w:bookmarkStart w:name="z1296" w:id="129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295"/>
    <w:bookmarkStart w:name="z1297" w:id="129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296"/>
    <w:bookmarkStart w:name="z1298" w:id="1297"/>
    <w:p>
      <w:pPr>
        <w:spacing w:after="0"/>
        <w:ind w:left="0"/>
        <w:jc w:val="left"/>
      </w:pPr>
      <w:r>
        <w:rPr>
          <w:rFonts w:ascii="Times New Roman"/>
          <w:b/>
          <w:i w:val="false"/>
          <w:color w:val="000000"/>
        </w:rPr>
        <w:t xml:space="preserve"> Отчет о расчете резерва произошедших, но незаявленных убытков методом цепной лестницы без поправки на инфляцию</w:t>
      </w:r>
    </w:p>
    <w:bookmarkEnd w:id="1297"/>
    <w:bookmarkStart w:name="z1299" w:id="1298"/>
    <w:p>
      <w:pPr>
        <w:spacing w:after="0"/>
        <w:ind w:left="0"/>
        <w:jc w:val="both"/>
      </w:pPr>
      <w:r>
        <w:rPr>
          <w:rFonts w:ascii="Times New Roman"/>
          <w:b w:val="false"/>
          <w:i w:val="false"/>
          <w:color w:val="000000"/>
          <w:sz w:val="28"/>
        </w:rPr>
        <w:t>
      Индекс формы административных данных: 35 - I(R)O_M</w:t>
      </w:r>
    </w:p>
    <w:bookmarkEnd w:id="1298"/>
    <w:bookmarkStart w:name="z1300" w:id="1299"/>
    <w:p>
      <w:pPr>
        <w:spacing w:after="0"/>
        <w:ind w:left="0"/>
        <w:jc w:val="both"/>
      </w:pPr>
      <w:r>
        <w:rPr>
          <w:rFonts w:ascii="Times New Roman"/>
          <w:b w:val="false"/>
          <w:i w:val="false"/>
          <w:color w:val="000000"/>
          <w:sz w:val="28"/>
        </w:rPr>
        <w:t>
      Периодичность: ежеквартальная</w:t>
      </w:r>
    </w:p>
    <w:bookmarkEnd w:id="1299"/>
    <w:bookmarkStart w:name="z1301" w:id="1300"/>
    <w:p>
      <w:pPr>
        <w:spacing w:after="0"/>
        <w:ind w:left="0"/>
        <w:jc w:val="both"/>
      </w:pPr>
      <w:r>
        <w:rPr>
          <w:rFonts w:ascii="Times New Roman"/>
          <w:b w:val="false"/>
          <w:i w:val="false"/>
          <w:color w:val="000000"/>
          <w:sz w:val="28"/>
        </w:rPr>
        <w:t>
      Отчетный период: по состоянию на "___"________20__года</w:t>
      </w:r>
    </w:p>
    <w:bookmarkEnd w:id="1300"/>
    <w:bookmarkStart w:name="z1302" w:id="1301"/>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1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4" w:id="1302"/>
    <w:p>
      <w:pPr>
        <w:spacing w:after="0"/>
        <w:ind w:left="0"/>
        <w:jc w:val="both"/>
      </w:pPr>
      <w:r>
        <w:rPr>
          <w:rFonts w:ascii="Times New Roman"/>
          <w:b w:val="false"/>
          <w:i w:val="false"/>
          <w:color w:val="000000"/>
          <w:sz w:val="28"/>
        </w:rPr>
        <w:t>
      Таблица убытков на отчетную дату по _________________________  класс страхования  Таблица убытков сформирована на основе ________________________ убытков  (оплаченных, понесенных)</w:t>
      </w:r>
    </w:p>
    <w:bookmarkEnd w:id="1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05" w:id="1303"/>
    <w:p>
      <w:pPr>
        <w:spacing w:after="0"/>
        <w:ind w:left="0"/>
        <w:jc w:val="both"/>
      </w:pPr>
      <w:r>
        <w:rPr>
          <w:rFonts w:ascii="Times New Roman"/>
          <w:b w:val="false"/>
          <w:i w:val="false"/>
          <w:color w:val="000000"/>
          <w:sz w:val="28"/>
        </w:rPr>
        <w:t>
      Таблица накопленных убытков ___________________________  класс страхования</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06" w:id="1304"/>
    <w:p>
      <w:pPr>
        <w:spacing w:after="0"/>
        <w:ind w:left="0"/>
        <w:jc w:val="both"/>
      </w:pPr>
      <w:r>
        <w:rPr>
          <w:rFonts w:ascii="Times New Roman"/>
          <w:b w:val="false"/>
          <w:i w:val="false"/>
          <w:color w:val="000000"/>
          <w:sz w:val="28"/>
        </w:rPr>
        <w:t>
      Таблица коэффициентов развития убытков g(j) ____________________________  Метод развития убытков   (среднее арифметическое, среднее   за n- периодов, средняя величина)</w:t>
      </w:r>
    </w:p>
    <w:bookmarkEnd w:id="1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убытков (і)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305"/>
          <w:p>
            <w:pPr>
              <w:spacing w:after="20"/>
              <w:ind w:left="20"/>
              <w:jc w:val="both"/>
            </w:pPr>
            <w:r>
              <w:rPr>
                <w:rFonts w:ascii="Times New Roman"/>
                <w:b w:val="false"/>
                <w:i w:val="false"/>
                <w:color w:val="000000"/>
                <w:sz w:val="20"/>
              </w:rPr>
              <w:t>
среднее за</w:t>
            </w:r>
          </w:p>
          <w:bookmarkEnd w:id="1305"/>
          <w:p>
            <w:pPr>
              <w:spacing w:after="20"/>
              <w:ind w:left="20"/>
              <w:jc w:val="both"/>
            </w:pPr>
            <w:r>
              <w:rPr>
                <w:rFonts w:ascii="Times New Roman"/>
                <w:b w:val="false"/>
                <w:i w:val="false"/>
                <w:color w:val="000000"/>
                <w:sz w:val="20"/>
              </w:rPr>
              <w:t>
n- периодов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08" w:id="1306"/>
    <w:p>
      <w:pPr>
        <w:spacing w:after="0"/>
        <w:ind w:left="0"/>
        <w:jc w:val="both"/>
      </w:pPr>
      <w:r>
        <w:rPr>
          <w:rFonts w:ascii="Times New Roman"/>
          <w:b w:val="false"/>
          <w:i w:val="false"/>
          <w:color w:val="000000"/>
          <w:sz w:val="28"/>
        </w:rPr>
        <w:t>
      Таблица прогнозируемых накопленных убытков по ___________________  класс страхования</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9" w:id="1307"/>
    <w:p>
      <w:pPr>
        <w:spacing w:after="0"/>
        <w:ind w:left="0"/>
        <w:jc w:val="both"/>
      </w:pPr>
      <w:r>
        <w:rPr>
          <w:rFonts w:ascii="Times New Roman"/>
          <w:b w:val="false"/>
          <w:i w:val="false"/>
          <w:color w:val="000000"/>
          <w:sz w:val="28"/>
        </w:rPr>
        <w:t>
      Таблица резерва убытков по _________________________  класс страхования</w:t>
      </w:r>
    </w:p>
    <w:bookmarkEnd w:id="1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0" w:id="1308"/>
    <w:p>
      <w:pPr>
        <w:spacing w:after="0"/>
        <w:ind w:left="0"/>
        <w:jc w:val="both"/>
      </w:pPr>
      <w:r>
        <w:rPr>
          <w:rFonts w:ascii="Times New Roman"/>
          <w:b w:val="false"/>
          <w:i w:val="false"/>
          <w:color w:val="000000"/>
          <w:sz w:val="28"/>
        </w:rPr>
        <w:t>
      Таблица резерва произошедших, но незаявленных убытков по _______________  класс страхования</w:t>
      </w:r>
    </w:p>
    <w:bookmarkEnd w:id="1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убытки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311" w:id="1309"/>
      <w:r>
        <w:rPr>
          <w:rFonts w:ascii="Times New Roman"/>
          <w:b w:val="false"/>
          <w:i w:val="false"/>
          <w:color w:val="000000"/>
          <w:sz w:val="28"/>
        </w:rPr>
        <w:t>
      Исполнитель______________________________________________ ________________</w:t>
      </w:r>
    </w:p>
    <w:bookmarkEnd w:id="1309"/>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 резерва</w:t>
            </w:r>
            <w:r>
              <w:br/>
            </w:r>
            <w:r>
              <w:rPr>
                <w:rFonts w:ascii="Times New Roman"/>
                <w:b w:val="false"/>
                <w:i w:val="false"/>
                <w:color w:val="000000"/>
                <w:sz w:val="20"/>
              </w:rPr>
              <w:t>произошедших, но</w:t>
            </w:r>
            <w:r>
              <w:br/>
            </w:r>
            <w:r>
              <w:rPr>
                <w:rFonts w:ascii="Times New Roman"/>
                <w:b w:val="false"/>
                <w:i w:val="false"/>
                <w:color w:val="000000"/>
                <w:sz w:val="20"/>
              </w:rPr>
              <w:t>незаявленных убытков методом</w:t>
            </w:r>
            <w:r>
              <w:br/>
            </w:r>
            <w:r>
              <w:rPr>
                <w:rFonts w:ascii="Times New Roman"/>
                <w:b w:val="false"/>
                <w:i w:val="false"/>
                <w:color w:val="000000"/>
                <w:sz w:val="20"/>
              </w:rPr>
              <w:t>цепной лестницы без поправки на инфляцию</w:t>
            </w:r>
          </w:p>
        </w:tc>
      </w:tr>
    </w:tbl>
    <w:bookmarkStart w:name="z1314" w:id="131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310"/>
    <w:bookmarkStart w:name="z1315" w:id="1311"/>
    <w:p>
      <w:pPr>
        <w:spacing w:after="0"/>
        <w:ind w:left="0"/>
        <w:jc w:val="left"/>
      </w:pPr>
      <w:r>
        <w:rPr>
          <w:rFonts w:ascii="Times New Roman"/>
          <w:b/>
          <w:i w:val="false"/>
          <w:color w:val="000000"/>
        </w:rPr>
        <w:t xml:space="preserve"> Отчет о расчете резерва произошедших, но незаявленных убытков методом цепной лестницы без поправки на инфляцию (индекс - 35 - I(R)O_M, периодичность – ежеквартальная)</w:t>
      </w:r>
    </w:p>
    <w:bookmarkEnd w:id="1311"/>
    <w:bookmarkStart w:name="z1316" w:id="1312"/>
    <w:p>
      <w:pPr>
        <w:spacing w:after="0"/>
        <w:ind w:left="0"/>
        <w:jc w:val="left"/>
      </w:pPr>
      <w:r>
        <w:rPr>
          <w:rFonts w:ascii="Times New Roman"/>
          <w:b/>
          <w:i w:val="false"/>
          <w:color w:val="000000"/>
        </w:rPr>
        <w:t xml:space="preserve"> Глава 1. Общие положения</w:t>
      </w:r>
    </w:p>
    <w:bookmarkEnd w:id="1312"/>
    <w:bookmarkStart w:name="z1317" w:id="131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расчете резерва произошедших, но незаявленных убытков методом цепной лестницы без поправки на инфляцию" (далее - Форма).</w:t>
      </w:r>
    </w:p>
    <w:bookmarkEnd w:id="1313"/>
    <w:bookmarkStart w:name="z1318" w:id="131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314"/>
    <w:bookmarkStart w:name="z1319" w:id="1315"/>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отдельно по каждому классу страхования, по которому расчет резерва произошедших, но незаявленных убытков осуществляется актуарными методами по состоянию на конец отчетного периода. В случае если формируется доля перестраховщика в резерве произошедших, но незаявленных убытков, Форма по классу страхования составляется отдельно для расчетов резерва произошедших, но незаявленных убытков с учетом доли перестраховщика и без учета доли перестраховщика. Данные в Форме заполняются в тенге.</w:t>
      </w:r>
    </w:p>
    <w:bookmarkEnd w:id="1315"/>
    <w:bookmarkStart w:name="z1320" w:id="1316"/>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316"/>
    <w:bookmarkStart w:name="z1321" w:id="1317"/>
    <w:p>
      <w:pPr>
        <w:spacing w:after="0"/>
        <w:ind w:left="0"/>
        <w:jc w:val="left"/>
      </w:pPr>
      <w:r>
        <w:rPr>
          <w:rFonts w:ascii="Times New Roman"/>
          <w:b/>
          <w:i w:val="false"/>
          <w:color w:val="000000"/>
        </w:rPr>
        <w:t xml:space="preserve"> Глава 2. Пояснение по заполнению Формы</w:t>
      </w:r>
    </w:p>
    <w:bookmarkEnd w:id="1317"/>
    <w:bookmarkStart w:name="z1322" w:id="1318"/>
    <w:p>
      <w:pPr>
        <w:spacing w:after="0"/>
        <w:ind w:left="0"/>
        <w:jc w:val="both"/>
      </w:pPr>
      <w:r>
        <w:rPr>
          <w:rFonts w:ascii="Times New Roman"/>
          <w:b w:val="false"/>
          <w:i w:val="false"/>
          <w:color w:val="000000"/>
          <w:sz w:val="28"/>
        </w:rPr>
        <w:t xml:space="preserve">
      5. В Форме заполняются результаты расчетов резерва произошедших, но незаявленных убытков методом цепной лестницы без поправки на инфляцию, произведенных согласно подпункту 1) </w:t>
      </w:r>
      <w:r>
        <w:rPr>
          <w:rFonts w:ascii="Times New Roman"/>
          <w:b w:val="false"/>
          <w:i w:val="false"/>
          <w:color w:val="000000"/>
          <w:sz w:val="28"/>
        </w:rPr>
        <w:t>пункта 11</w:t>
      </w:r>
      <w:r>
        <w:rPr>
          <w:rFonts w:ascii="Times New Roman"/>
          <w:b w:val="false"/>
          <w:i w:val="false"/>
          <w:color w:val="000000"/>
          <w:sz w:val="28"/>
        </w:rPr>
        <w:t xml:space="preserve"> Требований к формированию, методике расчета страховых резервов и их структуре, утвержденных постановлением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w:t>
      </w:r>
    </w:p>
    <w:bookmarkEnd w:id="1318"/>
    <w:bookmarkStart w:name="z1323" w:id="1319"/>
    <w:p>
      <w:pPr>
        <w:spacing w:after="0"/>
        <w:ind w:left="0"/>
        <w:jc w:val="both"/>
      </w:pPr>
      <w:r>
        <w:rPr>
          <w:rFonts w:ascii="Times New Roman"/>
          <w:b w:val="false"/>
          <w:i w:val="false"/>
          <w:color w:val="000000"/>
          <w:sz w:val="28"/>
        </w:rPr>
        <w:t>
      6. В таблице убытков на отчетную дату отражаются выплаты (оплаченные убытки) или понесенные убытки, сгруппированные по периодам наступления страховых случаев.</w:t>
      </w:r>
    </w:p>
    <w:bookmarkEnd w:id="1319"/>
    <w:bookmarkStart w:name="z1324" w:id="1320"/>
    <w:p>
      <w:pPr>
        <w:spacing w:after="0"/>
        <w:ind w:left="0"/>
        <w:jc w:val="both"/>
      </w:pPr>
      <w:r>
        <w:rPr>
          <w:rFonts w:ascii="Times New Roman"/>
          <w:b w:val="false"/>
          <w:i w:val="false"/>
          <w:color w:val="000000"/>
          <w:sz w:val="28"/>
        </w:rPr>
        <w:t>
      7. В таблице накопленных убытков указываются совокупные величины выплат (оплаченных убытков) или понесенных убытков, сгруппированных по периодам наступления страховых случаев.</w:t>
      </w:r>
    </w:p>
    <w:bookmarkEnd w:id="1320"/>
    <w:bookmarkStart w:name="z1325" w:id="1321"/>
    <w:p>
      <w:pPr>
        <w:spacing w:after="0"/>
        <w:ind w:left="0"/>
        <w:jc w:val="both"/>
      </w:pPr>
      <w:r>
        <w:rPr>
          <w:rFonts w:ascii="Times New Roman"/>
          <w:b w:val="false"/>
          <w:i w:val="false"/>
          <w:color w:val="000000"/>
          <w:sz w:val="28"/>
        </w:rPr>
        <w:t>
      8. В таблице прогнозируемых накопленных убытков указывается ожидаемая величина выплат или понесенных убытков в каждом периоде.</w:t>
      </w:r>
    </w:p>
    <w:bookmarkEnd w:id="1321"/>
    <w:bookmarkStart w:name="z1326" w:id="1322"/>
    <w:p>
      <w:pPr>
        <w:spacing w:after="0"/>
        <w:ind w:left="0"/>
        <w:jc w:val="both"/>
      </w:pPr>
      <w:r>
        <w:rPr>
          <w:rFonts w:ascii="Times New Roman"/>
          <w:b w:val="false"/>
          <w:i w:val="false"/>
          <w:color w:val="000000"/>
          <w:sz w:val="28"/>
        </w:rPr>
        <w:t>
      9. В таблице резерва произошедших, но незаявленных убытков указываются:</w:t>
      </w:r>
    </w:p>
    <w:bookmarkEnd w:id="1322"/>
    <w:bookmarkStart w:name="z1327" w:id="1323"/>
    <w:p>
      <w:pPr>
        <w:spacing w:after="0"/>
        <w:ind w:left="0"/>
        <w:jc w:val="both"/>
      </w:pPr>
      <w:r>
        <w:rPr>
          <w:rFonts w:ascii="Times New Roman"/>
          <w:b w:val="false"/>
          <w:i w:val="false"/>
          <w:color w:val="000000"/>
          <w:sz w:val="28"/>
        </w:rPr>
        <w:t>
      - в столбце "Резерв убытков по периодам" - значения резервов убытков в соответствующих периодах;</w:t>
      </w:r>
    </w:p>
    <w:bookmarkEnd w:id="1323"/>
    <w:bookmarkStart w:name="z1328" w:id="1324"/>
    <w:p>
      <w:pPr>
        <w:spacing w:after="0"/>
        <w:ind w:left="0"/>
        <w:jc w:val="both"/>
      </w:pPr>
      <w:r>
        <w:rPr>
          <w:rFonts w:ascii="Times New Roman"/>
          <w:b w:val="false"/>
          <w:i w:val="false"/>
          <w:color w:val="000000"/>
          <w:sz w:val="28"/>
        </w:rPr>
        <w:t>
      - в столбце "Заявленные, но не урегулированные убытки" - сумма заявленных убытков в соответствующих периодах;</w:t>
      </w:r>
    </w:p>
    <w:bookmarkEnd w:id="1324"/>
    <w:bookmarkStart w:name="z1329" w:id="1325"/>
    <w:p>
      <w:pPr>
        <w:spacing w:after="0"/>
        <w:ind w:left="0"/>
        <w:jc w:val="both"/>
      </w:pPr>
      <w:r>
        <w:rPr>
          <w:rFonts w:ascii="Times New Roman"/>
          <w:b w:val="false"/>
          <w:i w:val="false"/>
          <w:color w:val="000000"/>
          <w:sz w:val="28"/>
        </w:rPr>
        <w:t>
      - в столбце "Произошедшие, но незаявленные убытки" - разница между столбцами "Резерв убытков по периодам" и "Заявленные, но не урегулированные убытки" в соответствующем периоде. В случае отрицательной разницы в столбце "Произошедшие, но незаявленные убытки", принимается значение 0 (ноль);</w:t>
      </w:r>
    </w:p>
    <w:bookmarkEnd w:id="1325"/>
    <w:bookmarkStart w:name="z1330" w:id="1326"/>
    <w:p>
      <w:pPr>
        <w:spacing w:after="0"/>
        <w:ind w:left="0"/>
        <w:jc w:val="both"/>
      </w:pPr>
      <w:r>
        <w:rPr>
          <w:rFonts w:ascii="Times New Roman"/>
          <w:b w:val="false"/>
          <w:i w:val="false"/>
          <w:color w:val="000000"/>
          <w:sz w:val="28"/>
        </w:rPr>
        <w:t>
      - если расчет основан на выплатах, то резерв произошедших, но незаявленных убытков - это сумма произошедших, но незаявленных убытков, указанных в столбце 3 таблицы резерва произошедших, но незаявленных убытков, если расчет основан на понесенных убытках, то резерв произошедших, но незаявленных убытков - это сумма резерва убытков по периодам.</w:t>
      </w:r>
    </w:p>
    <w:bookmarkEnd w:id="1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3" w:id="132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27"/>
    <w:bookmarkStart w:name="z1334" w:id="132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328"/>
    <w:bookmarkStart w:name="z1335" w:id="132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329"/>
    <w:bookmarkStart w:name="z1336" w:id="1330"/>
    <w:p>
      <w:pPr>
        <w:spacing w:after="0"/>
        <w:ind w:left="0"/>
        <w:jc w:val="left"/>
      </w:pPr>
      <w:r>
        <w:rPr>
          <w:rFonts w:ascii="Times New Roman"/>
          <w:b/>
          <w:i w:val="false"/>
          <w:color w:val="000000"/>
        </w:rPr>
        <w:t xml:space="preserve"> Отчет о расчете резерва произошедших, но незаявленных убытков методом цепной лестницы с поправкой на инфляцию</w:t>
      </w:r>
    </w:p>
    <w:bookmarkEnd w:id="1330"/>
    <w:bookmarkStart w:name="z1337" w:id="1331"/>
    <w:p>
      <w:pPr>
        <w:spacing w:after="0"/>
        <w:ind w:left="0"/>
        <w:jc w:val="both"/>
      </w:pPr>
      <w:r>
        <w:rPr>
          <w:rFonts w:ascii="Times New Roman"/>
          <w:b w:val="false"/>
          <w:i w:val="false"/>
          <w:color w:val="000000"/>
          <w:sz w:val="28"/>
        </w:rPr>
        <w:t>
      Индекс формы административных данных: 36 - I(R)O_M</w:t>
      </w:r>
    </w:p>
    <w:bookmarkEnd w:id="1331"/>
    <w:bookmarkStart w:name="z1338" w:id="1332"/>
    <w:p>
      <w:pPr>
        <w:spacing w:after="0"/>
        <w:ind w:left="0"/>
        <w:jc w:val="both"/>
      </w:pPr>
      <w:r>
        <w:rPr>
          <w:rFonts w:ascii="Times New Roman"/>
          <w:b w:val="false"/>
          <w:i w:val="false"/>
          <w:color w:val="000000"/>
          <w:sz w:val="28"/>
        </w:rPr>
        <w:t>
      Периодичность: ежеквартальная</w:t>
      </w:r>
    </w:p>
    <w:bookmarkEnd w:id="1332"/>
    <w:bookmarkStart w:name="z1339" w:id="1333"/>
    <w:p>
      <w:pPr>
        <w:spacing w:after="0"/>
        <w:ind w:left="0"/>
        <w:jc w:val="both"/>
      </w:pPr>
      <w:r>
        <w:rPr>
          <w:rFonts w:ascii="Times New Roman"/>
          <w:b w:val="false"/>
          <w:i w:val="false"/>
          <w:color w:val="000000"/>
          <w:sz w:val="28"/>
        </w:rPr>
        <w:t>
      Отчетный период: по состоянию на "___"________20__года</w:t>
      </w:r>
    </w:p>
    <w:bookmarkEnd w:id="1333"/>
    <w:bookmarkStart w:name="z1340" w:id="1334"/>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1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2" w:id="1335"/>
    <w:p>
      <w:pPr>
        <w:spacing w:after="0"/>
        <w:ind w:left="0"/>
        <w:jc w:val="both"/>
      </w:pPr>
      <w:r>
        <w:rPr>
          <w:rFonts w:ascii="Times New Roman"/>
          <w:b w:val="false"/>
          <w:i w:val="false"/>
          <w:color w:val="000000"/>
          <w:sz w:val="28"/>
        </w:rPr>
        <w:t>
      Таблица убытков на отчетную дату по ________________________  класс страхования  Таблица убытков сформирована на основе _____________________ убытков  (оплаченных, понесенных)</w:t>
      </w:r>
    </w:p>
    <w:bookmarkEnd w:id="1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43" w:id="1336"/>
    <w:p>
      <w:pPr>
        <w:spacing w:after="0"/>
        <w:ind w:left="0"/>
        <w:jc w:val="both"/>
      </w:pPr>
      <w:r>
        <w:rPr>
          <w:rFonts w:ascii="Times New Roman"/>
          <w:b w:val="false"/>
          <w:i w:val="false"/>
          <w:color w:val="000000"/>
          <w:sz w:val="28"/>
        </w:rPr>
        <w:t>
      Таблица информации по инфляции за каждый прошедший период</w:t>
      </w:r>
    </w:p>
    <w:bookmarkEnd w:id="1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за прошедший период (в процентах)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4" w:id="1337"/>
    <w:p>
      <w:pPr>
        <w:spacing w:after="0"/>
        <w:ind w:left="0"/>
        <w:jc w:val="both"/>
      </w:pPr>
      <w:r>
        <w:rPr>
          <w:rFonts w:ascii="Times New Roman"/>
          <w:b w:val="false"/>
          <w:i w:val="false"/>
          <w:color w:val="000000"/>
          <w:sz w:val="28"/>
        </w:rPr>
        <w:t>
      Таблица убытков с поправкой на инфляцию за прошедшие  периоды по ___________________  класс страхования</w:t>
      </w:r>
    </w:p>
    <w:bookmarkEnd w:id="1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с поправкой на инфляцию за прошедшие периоды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345" w:id="1338"/>
      <w:r>
        <w:rPr>
          <w:rFonts w:ascii="Times New Roman"/>
          <w:b w:val="false"/>
          <w:i w:val="false"/>
          <w:color w:val="000000"/>
          <w:sz w:val="28"/>
        </w:rPr>
        <w:t xml:space="preserve">
      Таблица накопленных убытков с поправкой на инфляцию за прошедшие </w:t>
      </w:r>
    </w:p>
    <w:bookmarkEnd w:id="1338"/>
    <w:p>
      <w:pPr>
        <w:spacing w:after="0"/>
        <w:ind w:left="0"/>
        <w:jc w:val="both"/>
      </w:pPr>
      <w:r>
        <w:rPr>
          <w:rFonts w:ascii="Times New Roman"/>
          <w:b w:val="false"/>
          <w:i w:val="false"/>
          <w:color w:val="000000"/>
          <w:sz w:val="28"/>
        </w:rPr>
        <w:t>периоды по __________________</w:t>
      </w:r>
    </w:p>
    <w:p>
      <w:pPr>
        <w:spacing w:after="0"/>
        <w:ind w:left="0"/>
        <w:jc w:val="both"/>
      </w:pPr>
      <w:r>
        <w:rPr>
          <w:rFonts w:ascii="Times New Roman"/>
          <w:b w:val="false"/>
          <w:i w:val="false"/>
          <w:color w:val="000000"/>
          <w:sz w:val="28"/>
        </w:rPr>
        <w:t xml:space="preserve">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с поправкой на инфляцию за прошедшие периоды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346" w:id="1339"/>
      <w:r>
        <w:rPr>
          <w:rFonts w:ascii="Times New Roman"/>
          <w:b w:val="false"/>
          <w:i w:val="false"/>
          <w:color w:val="000000"/>
          <w:sz w:val="28"/>
        </w:rPr>
        <w:t>
      Таблица коэффициентов развития убытков g(j) ___________________________</w:t>
      </w:r>
    </w:p>
    <w:bookmarkEnd w:id="1339"/>
    <w:p>
      <w:pPr>
        <w:spacing w:after="0"/>
        <w:ind w:left="0"/>
        <w:jc w:val="both"/>
      </w:pPr>
      <w:r>
        <w:rPr>
          <w:rFonts w:ascii="Times New Roman"/>
          <w:b w:val="false"/>
          <w:i w:val="false"/>
          <w:color w:val="000000"/>
          <w:sz w:val="28"/>
        </w:rPr>
        <w:t xml:space="preserve">                                                 метод развития убытков</w:t>
      </w:r>
    </w:p>
    <w:p>
      <w:pPr>
        <w:spacing w:after="0"/>
        <w:ind w:left="0"/>
        <w:jc w:val="both"/>
      </w:pPr>
      <w:r>
        <w:rPr>
          <w:rFonts w:ascii="Times New Roman"/>
          <w:b w:val="false"/>
          <w:i w:val="false"/>
          <w:color w:val="000000"/>
          <w:sz w:val="28"/>
        </w:rPr>
        <w:t xml:space="preserve">                                                 (среднее арифметическое, среднее </w:t>
      </w:r>
    </w:p>
    <w:p>
      <w:pPr>
        <w:spacing w:after="0"/>
        <w:ind w:left="0"/>
        <w:jc w:val="both"/>
      </w:pPr>
      <w:r>
        <w:rPr>
          <w:rFonts w:ascii="Times New Roman"/>
          <w:b w:val="false"/>
          <w:i w:val="false"/>
          <w:color w:val="000000"/>
          <w:sz w:val="28"/>
        </w:rPr>
        <w:t xml:space="preserve">                                                 за n-периодов, средняя величина)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n- периодов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347" w:id="1340"/>
      <w:r>
        <w:rPr>
          <w:rFonts w:ascii="Times New Roman"/>
          <w:b w:val="false"/>
          <w:i w:val="false"/>
          <w:color w:val="000000"/>
          <w:sz w:val="28"/>
        </w:rPr>
        <w:t>
      Таблица прогнозируемых накопленных убытков с поправкой на</w:t>
      </w:r>
    </w:p>
    <w:bookmarkEnd w:id="1340"/>
    <w:p>
      <w:pPr>
        <w:spacing w:after="0"/>
        <w:ind w:left="0"/>
        <w:jc w:val="both"/>
      </w:pPr>
      <w:r>
        <w:rPr>
          <w:rFonts w:ascii="Times New Roman"/>
          <w:b w:val="false"/>
          <w:i w:val="false"/>
          <w:color w:val="000000"/>
          <w:sz w:val="28"/>
        </w:rPr>
        <w:t xml:space="preserve">             инфляцию за прошедшие периоды по _____________________ </w:t>
      </w:r>
    </w:p>
    <w:bookmarkStart w:name="z1348" w:id="1341"/>
    <w:p>
      <w:pPr>
        <w:spacing w:after="0"/>
        <w:ind w:left="0"/>
        <w:jc w:val="both"/>
      </w:pPr>
      <w:r>
        <w:rPr>
          <w:rFonts w:ascii="Times New Roman"/>
          <w:b w:val="false"/>
          <w:i w:val="false"/>
          <w:color w:val="000000"/>
          <w:sz w:val="28"/>
        </w:rPr>
        <w:t>
                                                 класс страхования</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 с поправкой на инфляцию за прошедшие периоды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9" w:id="1342"/>
      <w:r>
        <w:rPr>
          <w:rFonts w:ascii="Times New Roman"/>
          <w:b w:val="false"/>
          <w:i w:val="false"/>
          <w:color w:val="000000"/>
          <w:sz w:val="28"/>
        </w:rPr>
        <w:t>
      Таблица резерва убытков с поправкой на инфляцию за прошедшие</w:t>
      </w:r>
    </w:p>
    <w:bookmarkEnd w:id="1342"/>
    <w:p>
      <w:pPr>
        <w:spacing w:after="0"/>
        <w:ind w:left="0"/>
        <w:jc w:val="both"/>
      </w:pPr>
      <w:r>
        <w:rPr>
          <w:rFonts w:ascii="Times New Roman"/>
          <w:b w:val="false"/>
          <w:i w:val="false"/>
          <w:color w:val="000000"/>
          <w:sz w:val="28"/>
        </w:rPr>
        <w:t xml:space="preserve">                   периоды по ____________________ </w:t>
      </w:r>
    </w:p>
    <w:p>
      <w:pPr>
        <w:spacing w:after="0"/>
        <w:ind w:left="0"/>
        <w:jc w:val="both"/>
      </w:pPr>
      <w:r>
        <w:rPr>
          <w:rFonts w:ascii="Times New Roman"/>
          <w:b w:val="false"/>
          <w:i w:val="false"/>
          <w:color w:val="000000"/>
          <w:sz w:val="28"/>
        </w:rPr>
        <w:t xml:space="preserve">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 с поправкой на инфляцию за прошедшие периоды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с поправкой на инфляцию за прошедшие периоды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0" w:id="1343"/>
      <w:r>
        <w:rPr>
          <w:rFonts w:ascii="Times New Roman"/>
          <w:b w:val="false"/>
          <w:i w:val="false"/>
          <w:color w:val="000000"/>
          <w:sz w:val="28"/>
        </w:rPr>
        <w:t>
      Таблица резерва произошедших, но незаявленных убытков по</w:t>
      </w:r>
    </w:p>
    <w:bookmarkEnd w:id="1343"/>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убытки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351" w:id="1344"/>
      <w:r>
        <w:rPr>
          <w:rFonts w:ascii="Times New Roman"/>
          <w:b w:val="false"/>
          <w:i w:val="false"/>
          <w:color w:val="000000"/>
          <w:sz w:val="28"/>
        </w:rPr>
        <w:t>
      Исполнитель______________________________________________ ________________</w:t>
      </w:r>
    </w:p>
    <w:bookmarkEnd w:id="1344"/>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 резерва</w:t>
            </w:r>
            <w:r>
              <w:br/>
            </w:r>
            <w:r>
              <w:rPr>
                <w:rFonts w:ascii="Times New Roman"/>
                <w:b w:val="false"/>
                <w:i w:val="false"/>
                <w:color w:val="000000"/>
                <w:sz w:val="20"/>
              </w:rPr>
              <w:t>произошедших, но</w:t>
            </w:r>
            <w:r>
              <w:br/>
            </w:r>
            <w:r>
              <w:rPr>
                <w:rFonts w:ascii="Times New Roman"/>
                <w:b w:val="false"/>
                <w:i w:val="false"/>
                <w:color w:val="000000"/>
                <w:sz w:val="20"/>
              </w:rPr>
              <w:t>незаявленных убытков методом</w:t>
            </w:r>
            <w:r>
              <w:br/>
            </w:r>
            <w:r>
              <w:rPr>
                <w:rFonts w:ascii="Times New Roman"/>
                <w:b w:val="false"/>
                <w:i w:val="false"/>
                <w:color w:val="000000"/>
                <w:sz w:val="20"/>
              </w:rPr>
              <w:t>цепной лестницы</w:t>
            </w:r>
            <w:r>
              <w:br/>
            </w:r>
            <w:r>
              <w:rPr>
                <w:rFonts w:ascii="Times New Roman"/>
                <w:b w:val="false"/>
                <w:i w:val="false"/>
                <w:color w:val="000000"/>
                <w:sz w:val="20"/>
              </w:rPr>
              <w:t>с поправкой на инфляцию</w:t>
            </w:r>
          </w:p>
        </w:tc>
      </w:tr>
    </w:tbl>
    <w:bookmarkStart w:name="z1353" w:id="134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345"/>
    <w:bookmarkStart w:name="z1354" w:id="1346"/>
    <w:p>
      <w:pPr>
        <w:spacing w:after="0"/>
        <w:ind w:left="0"/>
        <w:jc w:val="left"/>
      </w:pPr>
      <w:r>
        <w:rPr>
          <w:rFonts w:ascii="Times New Roman"/>
          <w:b/>
          <w:i w:val="false"/>
          <w:color w:val="000000"/>
        </w:rPr>
        <w:t xml:space="preserve"> Отчет о расчете резерва произошедших, но незаявленных убытков методом цепной лестницы с поправкой на инфляцию (индекс - 36 - I(R)O_M, периодичность – ежеквартальная)</w:t>
      </w:r>
    </w:p>
    <w:bookmarkEnd w:id="1346"/>
    <w:bookmarkStart w:name="z1355" w:id="1347"/>
    <w:p>
      <w:pPr>
        <w:spacing w:after="0"/>
        <w:ind w:left="0"/>
        <w:jc w:val="left"/>
      </w:pPr>
      <w:r>
        <w:rPr>
          <w:rFonts w:ascii="Times New Roman"/>
          <w:b/>
          <w:i w:val="false"/>
          <w:color w:val="000000"/>
        </w:rPr>
        <w:t xml:space="preserve"> Глава 1. Общие положения</w:t>
      </w:r>
    </w:p>
    <w:bookmarkEnd w:id="1347"/>
    <w:bookmarkStart w:name="z1356" w:id="134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расчете резерва произошедших, но незаявленных убытков методом цепной лестницы с поправкой на инфляцию" (далее - Форма).</w:t>
      </w:r>
    </w:p>
    <w:bookmarkEnd w:id="1348"/>
    <w:bookmarkStart w:name="z1357" w:id="1349"/>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349"/>
    <w:bookmarkStart w:name="z1358" w:id="1350"/>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отдельно по каждому классу страхования, по которому расчет резерва произошедших, но незаявленных убытков осуществляется актуарными методами по состоянию на конец отчетного периода. В случае если формируется доля перестраховщика в резерве произошедших, но незаявленных убытков, Форма по классу страхования составляется отдельно для расчетов резерва произошедших, но незаявленных убытков с учетом доли перестраховщика и без учета доли перестраховщика. Данные в Форме заполняются в тенге.</w:t>
      </w:r>
    </w:p>
    <w:bookmarkEnd w:id="1350"/>
    <w:bookmarkStart w:name="z1359" w:id="1351"/>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351"/>
    <w:bookmarkStart w:name="z1360" w:id="1352"/>
    <w:p>
      <w:pPr>
        <w:spacing w:after="0"/>
        <w:ind w:left="0"/>
        <w:jc w:val="left"/>
      </w:pPr>
      <w:r>
        <w:rPr>
          <w:rFonts w:ascii="Times New Roman"/>
          <w:b/>
          <w:i w:val="false"/>
          <w:color w:val="000000"/>
        </w:rPr>
        <w:t xml:space="preserve"> Глава 2. Пояснение по заполнению Формы</w:t>
      </w:r>
    </w:p>
    <w:bookmarkEnd w:id="1352"/>
    <w:bookmarkStart w:name="z1361" w:id="1353"/>
    <w:p>
      <w:pPr>
        <w:spacing w:after="0"/>
        <w:ind w:left="0"/>
        <w:jc w:val="both"/>
      </w:pPr>
      <w:r>
        <w:rPr>
          <w:rFonts w:ascii="Times New Roman"/>
          <w:b w:val="false"/>
          <w:i w:val="false"/>
          <w:color w:val="000000"/>
          <w:sz w:val="28"/>
        </w:rPr>
        <w:t xml:space="preserve">
      5. В Форме заполняются результаты расчетов резерва произошедших, но незаявленных убытков методом цепной лестницы с поправкой на инфляцию, произведенных согласно подпункту 2) </w:t>
      </w:r>
      <w:r>
        <w:rPr>
          <w:rFonts w:ascii="Times New Roman"/>
          <w:b w:val="false"/>
          <w:i w:val="false"/>
          <w:color w:val="000000"/>
          <w:sz w:val="28"/>
        </w:rPr>
        <w:t>пункта 11</w:t>
      </w:r>
      <w:r>
        <w:rPr>
          <w:rFonts w:ascii="Times New Roman"/>
          <w:b w:val="false"/>
          <w:i w:val="false"/>
          <w:color w:val="000000"/>
          <w:sz w:val="28"/>
        </w:rPr>
        <w:t xml:space="preserve"> Требований к формированию, методике расчета страховых резервов и их структуре, утвержденных постановлением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w:t>
      </w:r>
    </w:p>
    <w:bookmarkEnd w:id="1353"/>
    <w:bookmarkStart w:name="z1362" w:id="1354"/>
    <w:p>
      <w:pPr>
        <w:spacing w:after="0"/>
        <w:ind w:left="0"/>
        <w:jc w:val="both"/>
      </w:pPr>
      <w:r>
        <w:rPr>
          <w:rFonts w:ascii="Times New Roman"/>
          <w:b w:val="false"/>
          <w:i w:val="false"/>
          <w:color w:val="000000"/>
          <w:sz w:val="28"/>
        </w:rPr>
        <w:t>
      6. В таблице убытков на отчетную дату отражаются выплаты (оплаченные убытки) или понесенные убытки, сгруппированные по периодам наступления страховых случаев.</w:t>
      </w:r>
    </w:p>
    <w:bookmarkEnd w:id="1354"/>
    <w:bookmarkStart w:name="z1363" w:id="1355"/>
    <w:p>
      <w:pPr>
        <w:spacing w:after="0"/>
        <w:ind w:left="0"/>
        <w:jc w:val="both"/>
      </w:pPr>
      <w:r>
        <w:rPr>
          <w:rFonts w:ascii="Times New Roman"/>
          <w:b w:val="false"/>
          <w:i w:val="false"/>
          <w:color w:val="000000"/>
          <w:sz w:val="28"/>
        </w:rPr>
        <w:t>
      7. В таблице информации по инфляции за каждый прошедший период указываются накопленные значения официальных значений инфляции за период наступления страховых случаев.</w:t>
      </w:r>
    </w:p>
    <w:bookmarkEnd w:id="1355"/>
    <w:bookmarkStart w:name="z1364" w:id="1356"/>
    <w:p>
      <w:pPr>
        <w:spacing w:after="0"/>
        <w:ind w:left="0"/>
        <w:jc w:val="both"/>
      </w:pPr>
      <w:r>
        <w:rPr>
          <w:rFonts w:ascii="Times New Roman"/>
          <w:b w:val="false"/>
          <w:i w:val="false"/>
          <w:color w:val="000000"/>
          <w:sz w:val="28"/>
        </w:rPr>
        <w:t>
      8. Если в таблице резерва произошедших, но незаявленных убытков расчет основан на выплатах, то резерв произошедших, но незаявленных убытков - это сумма произошедших, но незаявленных убытков, указанных в столбце 3 таблицы резерва произошедших, но незаявленных убытков, если расчет основан на понесенных убытках, то резерв произошедших, но незаявленных убытков - это сумма резерва убытков по периодам, указанных в столбце 1 таблицы резерва произошедших, но незаявленных убытков.</w:t>
      </w:r>
    </w:p>
    <w:bookmarkEnd w:id="1356"/>
    <w:bookmarkStart w:name="z1365" w:id="1357"/>
    <w:p>
      <w:pPr>
        <w:spacing w:after="0"/>
        <w:ind w:left="0"/>
        <w:jc w:val="both"/>
      </w:pPr>
      <w:r>
        <w:rPr>
          <w:rFonts w:ascii="Times New Roman"/>
          <w:b w:val="false"/>
          <w:i w:val="false"/>
          <w:color w:val="000000"/>
          <w:sz w:val="28"/>
        </w:rPr>
        <w:t>
      9. В столбце "Произошедшие, но незаявленные убытки" таблицы резерва произошедших, но незаявленных убытков указывается разница между столбцами "Резерв убытков по периодам" и "Заявленные, но не урегулированные убытки" в соответствующем периоде. В случае отрицательной разницы в столбце "Произошедшие, но незаявленные убытки", принимается значение 0 (ноль).</w:t>
      </w:r>
    </w:p>
    <w:bookmarkEnd w:id="1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8" w:id="135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58"/>
    <w:bookmarkStart w:name="z1369" w:id="135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359"/>
    <w:bookmarkStart w:name="z1370" w:id="136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360"/>
    <w:bookmarkStart w:name="z1371" w:id="1361"/>
    <w:p>
      <w:pPr>
        <w:spacing w:after="0"/>
        <w:ind w:left="0"/>
        <w:jc w:val="left"/>
      </w:pPr>
      <w:r>
        <w:rPr>
          <w:rFonts w:ascii="Times New Roman"/>
          <w:b/>
          <w:i w:val="false"/>
          <w:color w:val="000000"/>
        </w:rPr>
        <w:t xml:space="preserve"> Отчет о расчете резерва произошедших, но незаявленных убытков методом Борнхьюттера-Фергюсона </w:t>
      </w:r>
    </w:p>
    <w:bookmarkEnd w:id="1361"/>
    <w:bookmarkStart w:name="z1372" w:id="1362"/>
    <w:p>
      <w:pPr>
        <w:spacing w:after="0"/>
        <w:ind w:left="0"/>
        <w:jc w:val="both"/>
      </w:pPr>
      <w:r>
        <w:rPr>
          <w:rFonts w:ascii="Times New Roman"/>
          <w:b w:val="false"/>
          <w:i w:val="false"/>
          <w:color w:val="000000"/>
          <w:sz w:val="28"/>
        </w:rPr>
        <w:t>
      Индекс формы административных данных: 37 - I(R)O_M</w:t>
      </w:r>
    </w:p>
    <w:bookmarkEnd w:id="1362"/>
    <w:bookmarkStart w:name="z1373" w:id="1363"/>
    <w:p>
      <w:pPr>
        <w:spacing w:after="0"/>
        <w:ind w:left="0"/>
        <w:jc w:val="both"/>
      </w:pPr>
      <w:r>
        <w:rPr>
          <w:rFonts w:ascii="Times New Roman"/>
          <w:b w:val="false"/>
          <w:i w:val="false"/>
          <w:color w:val="000000"/>
          <w:sz w:val="28"/>
        </w:rPr>
        <w:t>
      Периодичность: ежеквартальная</w:t>
      </w:r>
    </w:p>
    <w:bookmarkEnd w:id="1363"/>
    <w:bookmarkStart w:name="z1374" w:id="1364"/>
    <w:p>
      <w:pPr>
        <w:spacing w:after="0"/>
        <w:ind w:left="0"/>
        <w:jc w:val="both"/>
      </w:pPr>
      <w:r>
        <w:rPr>
          <w:rFonts w:ascii="Times New Roman"/>
          <w:b w:val="false"/>
          <w:i w:val="false"/>
          <w:color w:val="000000"/>
          <w:sz w:val="28"/>
        </w:rPr>
        <w:t>
      Отчетный период: по состоянию на "___"________20__года</w:t>
      </w:r>
    </w:p>
    <w:bookmarkEnd w:id="1364"/>
    <w:bookmarkStart w:name="z1375" w:id="1365"/>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1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p>
      <w:pPr>
        <w:spacing w:after="0"/>
        <w:ind w:left="0"/>
        <w:jc w:val="both"/>
      </w:pPr>
      <w:bookmarkStart w:name="z1377" w:id="1366"/>
      <w:r>
        <w:rPr>
          <w:rFonts w:ascii="Times New Roman"/>
          <w:b w:val="false"/>
          <w:i w:val="false"/>
          <w:color w:val="000000"/>
          <w:sz w:val="28"/>
        </w:rPr>
        <w:t>
      Таблица убытков на отчетную дату по _______________________</w:t>
      </w:r>
    </w:p>
    <w:bookmarkEnd w:id="1366"/>
    <w:p>
      <w:pPr>
        <w:spacing w:after="0"/>
        <w:ind w:left="0"/>
        <w:jc w:val="both"/>
      </w:pPr>
      <w:r>
        <w:rPr>
          <w:rFonts w:ascii="Times New Roman"/>
          <w:b w:val="false"/>
          <w:i w:val="false"/>
          <w:color w:val="000000"/>
          <w:sz w:val="28"/>
        </w:rPr>
        <w:t xml:space="preserve">                                           класс страхования</w:t>
      </w:r>
    </w:p>
    <w:p>
      <w:pPr>
        <w:spacing w:after="0"/>
        <w:ind w:left="0"/>
        <w:jc w:val="both"/>
      </w:pPr>
      <w:bookmarkStart w:name="z1378" w:id="1367"/>
      <w:r>
        <w:rPr>
          <w:rFonts w:ascii="Times New Roman"/>
          <w:b w:val="false"/>
          <w:i w:val="false"/>
          <w:color w:val="000000"/>
          <w:sz w:val="28"/>
        </w:rPr>
        <w:t xml:space="preserve">
      Таблица убытков сформирована на основе _______________________ убытков </w:t>
      </w:r>
    </w:p>
    <w:bookmarkEnd w:id="1367"/>
    <w:p>
      <w:pPr>
        <w:spacing w:after="0"/>
        <w:ind w:left="0"/>
        <w:jc w:val="both"/>
      </w:pPr>
      <w:r>
        <w:rPr>
          <w:rFonts w:ascii="Times New Roman"/>
          <w:b w:val="false"/>
          <w:i w:val="false"/>
          <w:color w:val="000000"/>
          <w:sz w:val="28"/>
        </w:rPr>
        <w:t xml:space="preserve">                                           (оплаченных, понесенных)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79" w:id="1368"/>
    <w:p>
      <w:pPr>
        <w:spacing w:after="0"/>
        <w:ind w:left="0"/>
        <w:jc w:val="both"/>
      </w:pPr>
      <w:r>
        <w:rPr>
          <w:rFonts w:ascii="Times New Roman"/>
          <w:b w:val="false"/>
          <w:i w:val="false"/>
          <w:color w:val="000000"/>
          <w:sz w:val="28"/>
        </w:rPr>
        <w:t>
      Таблица накопленных убытков по _______________________  класс страхования</w:t>
      </w:r>
    </w:p>
    <w:bookmarkEnd w:id="1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380" w:id="1369"/>
      <w:r>
        <w:rPr>
          <w:rFonts w:ascii="Times New Roman"/>
          <w:b w:val="false"/>
          <w:i w:val="false"/>
          <w:color w:val="000000"/>
          <w:sz w:val="28"/>
        </w:rPr>
        <w:t>
      Таблица коэффициентов развития убытков g(j) ____________________________</w:t>
      </w:r>
    </w:p>
    <w:bookmarkEnd w:id="1369"/>
    <w:p>
      <w:pPr>
        <w:spacing w:after="0"/>
        <w:ind w:left="0"/>
        <w:jc w:val="both"/>
      </w:pPr>
      <w:r>
        <w:rPr>
          <w:rFonts w:ascii="Times New Roman"/>
          <w:b w:val="false"/>
          <w:i w:val="false"/>
          <w:color w:val="000000"/>
          <w:sz w:val="28"/>
        </w:rPr>
        <w:t xml:space="preserve">                                                 метод развития убытков </w:t>
      </w:r>
    </w:p>
    <w:p>
      <w:pPr>
        <w:spacing w:after="0"/>
        <w:ind w:left="0"/>
        <w:jc w:val="both"/>
      </w:pPr>
      <w:r>
        <w:rPr>
          <w:rFonts w:ascii="Times New Roman"/>
          <w:b w:val="false"/>
          <w:i w:val="false"/>
          <w:color w:val="000000"/>
          <w:sz w:val="28"/>
        </w:rPr>
        <w:t xml:space="preserve">                                                 (среднее арифметическое, среднее </w:t>
      </w:r>
    </w:p>
    <w:p>
      <w:pPr>
        <w:spacing w:after="0"/>
        <w:ind w:left="0"/>
        <w:jc w:val="both"/>
      </w:pPr>
      <w:r>
        <w:rPr>
          <w:rFonts w:ascii="Times New Roman"/>
          <w:b w:val="false"/>
          <w:i w:val="false"/>
          <w:color w:val="000000"/>
          <w:sz w:val="28"/>
        </w:rPr>
        <w:t xml:space="preserve">                                                 за n- периодов, средняя величина)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убытков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70"/>
          <w:p>
            <w:pPr>
              <w:spacing w:after="20"/>
              <w:ind w:left="20"/>
              <w:jc w:val="both"/>
            </w:pPr>
            <w:r>
              <w:rPr>
                <w:rFonts w:ascii="Times New Roman"/>
                <w:b w:val="false"/>
                <w:i w:val="false"/>
                <w:color w:val="000000"/>
                <w:sz w:val="20"/>
              </w:rPr>
              <w:t>
среднее за n- периодов</w:t>
            </w:r>
          </w:p>
          <w:bookmarkEnd w:id="13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82" w:id="1371"/>
    <w:p>
      <w:pPr>
        <w:spacing w:after="0"/>
        <w:ind w:left="0"/>
        <w:jc w:val="both"/>
      </w:pPr>
      <w:r>
        <w:rPr>
          <w:rFonts w:ascii="Times New Roman"/>
          <w:b w:val="false"/>
          <w:i w:val="false"/>
          <w:color w:val="000000"/>
          <w:sz w:val="28"/>
        </w:rPr>
        <w:t>
      Таблица коэффициентов</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f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запаздывания h(j)= 1 - 1/f (j)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3" w:id="1372"/>
    <w:p>
      <w:pPr>
        <w:spacing w:after="0"/>
        <w:ind w:left="0"/>
        <w:jc w:val="both"/>
      </w:pPr>
      <w:r>
        <w:rPr>
          <w:rFonts w:ascii="Times New Roman"/>
          <w:b w:val="false"/>
          <w:i w:val="false"/>
          <w:color w:val="000000"/>
          <w:sz w:val="28"/>
        </w:rPr>
        <w:t>
      Таблица расчета коэффициента убыточности по полисам</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Понесенные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премии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4" w:id="1373"/>
    <w:p>
      <w:pPr>
        <w:spacing w:after="0"/>
        <w:ind w:left="0"/>
        <w:jc w:val="both"/>
      </w:pPr>
      <w:r>
        <w:rPr>
          <w:rFonts w:ascii="Times New Roman"/>
          <w:b w:val="false"/>
          <w:i w:val="false"/>
          <w:color w:val="000000"/>
          <w:sz w:val="28"/>
        </w:rPr>
        <w:t>
      Таблица резерва произошедших, но незаявленных убытков</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премии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окончательные убытки z(і)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запаздывания h(j)</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 оплаченные на отчетную дату убытки R(і)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на отчетную дату убытки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385" w:id="1374"/>
      <w:r>
        <w:rPr>
          <w:rFonts w:ascii="Times New Roman"/>
          <w:b w:val="false"/>
          <w:i w:val="false"/>
          <w:color w:val="000000"/>
          <w:sz w:val="28"/>
        </w:rPr>
        <w:t>
      Исполнитель______________________________________________ ________________</w:t>
      </w:r>
    </w:p>
    <w:bookmarkEnd w:id="1374"/>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 резерва</w:t>
            </w:r>
            <w:r>
              <w:br/>
            </w:r>
            <w:r>
              <w:rPr>
                <w:rFonts w:ascii="Times New Roman"/>
                <w:b w:val="false"/>
                <w:i w:val="false"/>
                <w:color w:val="000000"/>
                <w:sz w:val="20"/>
              </w:rPr>
              <w:t>произошедших, но</w:t>
            </w:r>
            <w:r>
              <w:br/>
            </w:r>
            <w:r>
              <w:rPr>
                <w:rFonts w:ascii="Times New Roman"/>
                <w:b w:val="false"/>
                <w:i w:val="false"/>
                <w:color w:val="000000"/>
                <w:sz w:val="20"/>
              </w:rPr>
              <w:t>незаявленных убытков методом</w:t>
            </w:r>
            <w:r>
              <w:br/>
            </w:r>
            <w:r>
              <w:rPr>
                <w:rFonts w:ascii="Times New Roman"/>
                <w:b w:val="false"/>
                <w:i w:val="false"/>
                <w:color w:val="000000"/>
                <w:sz w:val="20"/>
              </w:rPr>
              <w:t>Борнхьюттера-Фергюсона</w:t>
            </w:r>
          </w:p>
        </w:tc>
      </w:tr>
    </w:tbl>
    <w:bookmarkStart w:name="z1387" w:id="137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375"/>
    <w:bookmarkStart w:name="z1388" w:id="1376"/>
    <w:p>
      <w:pPr>
        <w:spacing w:after="0"/>
        <w:ind w:left="0"/>
        <w:jc w:val="left"/>
      </w:pPr>
      <w:r>
        <w:rPr>
          <w:rFonts w:ascii="Times New Roman"/>
          <w:b/>
          <w:i w:val="false"/>
          <w:color w:val="000000"/>
        </w:rPr>
        <w:t xml:space="preserve"> Отчет о расчете резерва произошедших, но незаявленных убытков методом Борнхьюттера-Фергюсона (индекс - 37 - I(R)O_M, периодичность – ежеквартальная)</w:t>
      </w:r>
    </w:p>
    <w:bookmarkEnd w:id="1376"/>
    <w:bookmarkStart w:name="z1389" w:id="1377"/>
    <w:p>
      <w:pPr>
        <w:spacing w:after="0"/>
        <w:ind w:left="0"/>
        <w:jc w:val="left"/>
      </w:pPr>
      <w:r>
        <w:rPr>
          <w:rFonts w:ascii="Times New Roman"/>
          <w:b/>
          <w:i w:val="false"/>
          <w:color w:val="000000"/>
        </w:rPr>
        <w:t xml:space="preserve"> Глава 1. Общие положения</w:t>
      </w:r>
    </w:p>
    <w:bookmarkEnd w:id="1377"/>
    <w:bookmarkStart w:name="z1390" w:id="137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расчете резерва произошедших, но незаявленных убытков методом Борнхьюттера-Фергюсона" (далее - Форма).</w:t>
      </w:r>
    </w:p>
    <w:bookmarkEnd w:id="1378"/>
    <w:bookmarkStart w:name="z1391" w:id="1379"/>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379"/>
    <w:bookmarkStart w:name="z1392" w:id="1380"/>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отдельно по каждому классу страхования, по которому расчет резерва произошедших, но незаявленных убытков осуществляется актуарными методами по состоянию на конец отчетного периода. В случае если формируется доля перестраховщика в резерве произошедших, но незаявленных убытков, Форма по классу страхования составляется отдельно для расчетов резерва произошедших, но незаявленных убытков с учетом доли перестраховщика и без учета доли перестраховщика. Данные в Форме заполняются в тенге.</w:t>
      </w:r>
    </w:p>
    <w:bookmarkEnd w:id="1380"/>
    <w:bookmarkStart w:name="z1393" w:id="1381"/>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381"/>
    <w:bookmarkStart w:name="z1394" w:id="1382"/>
    <w:p>
      <w:pPr>
        <w:spacing w:after="0"/>
        <w:ind w:left="0"/>
        <w:jc w:val="left"/>
      </w:pPr>
      <w:r>
        <w:rPr>
          <w:rFonts w:ascii="Times New Roman"/>
          <w:b/>
          <w:i w:val="false"/>
          <w:color w:val="000000"/>
        </w:rPr>
        <w:t xml:space="preserve"> Глава 2. Пояснение по заполнению Формы</w:t>
      </w:r>
    </w:p>
    <w:bookmarkEnd w:id="1382"/>
    <w:bookmarkStart w:name="z1395" w:id="1383"/>
    <w:p>
      <w:pPr>
        <w:spacing w:after="0"/>
        <w:ind w:left="0"/>
        <w:jc w:val="both"/>
      </w:pPr>
      <w:r>
        <w:rPr>
          <w:rFonts w:ascii="Times New Roman"/>
          <w:b w:val="false"/>
          <w:i w:val="false"/>
          <w:color w:val="000000"/>
          <w:sz w:val="28"/>
        </w:rPr>
        <w:t xml:space="preserve">
      5. В Форме заполняются результаты расчетов резерва произошедших, но незаявленных убытков методом Борнхьюттера-Фергюсона, произведенных согласно подпункту 3) </w:t>
      </w:r>
      <w:r>
        <w:rPr>
          <w:rFonts w:ascii="Times New Roman"/>
          <w:b w:val="false"/>
          <w:i w:val="false"/>
          <w:color w:val="000000"/>
          <w:sz w:val="28"/>
        </w:rPr>
        <w:t>пункта 11</w:t>
      </w:r>
      <w:r>
        <w:rPr>
          <w:rFonts w:ascii="Times New Roman"/>
          <w:b w:val="false"/>
          <w:i w:val="false"/>
          <w:color w:val="000000"/>
          <w:sz w:val="28"/>
        </w:rPr>
        <w:t xml:space="preserve"> Требований к формированию, методике расчета страховых резервов и их структуре, утвержденных постановлением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w:t>
      </w:r>
    </w:p>
    <w:bookmarkEnd w:id="1383"/>
    <w:bookmarkStart w:name="z1396" w:id="1384"/>
    <w:p>
      <w:pPr>
        <w:spacing w:after="0"/>
        <w:ind w:left="0"/>
        <w:jc w:val="both"/>
      </w:pPr>
      <w:r>
        <w:rPr>
          <w:rFonts w:ascii="Times New Roman"/>
          <w:b w:val="false"/>
          <w:i w:val="false"/>
          <w:color w:val="000000"/>
          <w:sz w:val="28"/>
        </w:rPr>
        <w:t>
      6. В таблице убытков на отчетную дату отражаются выплаты (оплаченные убытки) или понесенные убытки, сгруппированные по периодам наступления страховых случаев.</w:t>
      </w:r>
    </w:p>
    <w:bookmarkEnd w:id="1384"/>
    <w:bookmarkStart w:name="z1397" w:id="1385"/>
    <w:p>
      <w:pPr>
        <w:spacing w:after="0"/>
        <w:ind w:left="0"/>
        <w:jc w:val="both"/>
      </w:pPr>
      <w:r>
        <w:rPr>
          <w:rFonts w:ascii="Times New Roman"/>
          <w:b w:val="false"/>
          <w:i w:val="false"/>
          <w:color w:val="000000"/>
          <w:sz w:val="28"/>
        </w:rPr>
        <w:t>
      7. В таблице накопленных убытков указываются совокупные выплаты (оплаченные убытки) или понесенные убытки, сгруппированных по периодам наступления страховых случаев.</w:t>
      </w:r>
    </w:p>
    <w:bookmarkEnd w:id="1385"/>
    <w:bookmarkStart w:name="z1398" w:id="1386"/>
    <w:p>
      <w:pPr>
        <w:spacing w:after="0"/>
        <w:ind w:left="0"/>
        <w:jc w:val="both"/>
      </w:pPr>
      <w:r>
        <w:rPr>
          <w:rFonts w:ascii="Times New Roman"/>
          <w:b w:val="false"/>
          <w:i w:val="false"/>
          <w:color w:val="000000"/>
          <w:sz w:val="28"/>
        </w:rPr>
        <w:t>
      8. В таблице расчета коэффициента убыточности:</w:t>
      </w:r>
    </w:p>
    <w:bookmarkEnd w:id="1386"/>
    <w:bookmarkStart w:name="z1399" w:id="1387"/>
    <w:p>
      <w:pPr>
        <w:spacing w:after="0"/>
        <w:ind w:left="0"/>
        <w:jc w:val="both"/>
      </w:pPr>
      <w:r>
        <w:rPr>
          <w:rFonts w:ascii="Times New Roman"/>
          <w:b w:val="false"/>
          <w:i w:val="false"/>
          <w:color w:val="000000"/>
          <w:sz w:val="28"/>
        </w:rPr>
        <w:t>
      - в столбце "Понесенные убытки" указываются значения понесенных по состоянию на отчетную дату убытков, включая расходы по урегулированию убытков, по договорам страхования (перестрахования), вступившим в силу в финансовый год, предшествующий периоду наступления страховых случаев;</w:t>
      </w:r>
    </w:p>
    <w:bookmarkEnd w:id="1387"/>
    <w:bookmarkStart w:name="z1400" w:id="1388"/>
    <w:p>
      <w:pPr>
        <w:spacing w:after="0"/>
        <w:ind w:left="0"/>
        <w:jc w:val="both"/>
      </w:pPr>
      <w:r>
        <w:rPr>
          <w:rFonts w:ascii="Times New Roman"/>
          <w:b w:val="false"/>
          <w:i w:val="false"/>
          <w:color w:val="000000"/>
          <w:sz w:val="28"/>
        </w:rPr>
        <w:t>
      - в столбце "Заработанные премии" указывается заработанная премия по договорам страхования (перестрахования), вступившим в силу в финансовый год, предшествующий периоду наступления страховых случаев.</w:t>
      </w:r>
    </w:p>
    <w:bookmarkEnd w:id="1388"/>
    <w:bookmarkStart w:name="z1401" w:id="1389"/>
    <w:p>
      <w:pPr>
        <w:spacing w:after="0"/>
        <w:ind w:left="0"/>
        <w:jc w:val="both"/>
      </w:pPr>
      <w:r>
        <w:rPr>
          <w:rFonts w:ascii="Times New Roman"/>
          <w:b w:val="false"/>
          <w:i w:val="false"/>
          <w:color w:val="000000"/>
          <w:sz w:val="28"/>
        </w:rPr>
        <w:t>
      9. В таблице резерва произошедших, но незаявленных убытков указываются:</w:t>
      </w:r>
    </w:p>
    <w:bookmarkEnd w:id="1389"/>
    <w:bookmarkStart w:name="z1402" w:id="1390"/>
    <w:p>
      <w:pPr>
        <w:spacing w:after="0"/>
        <w:ind w:left="0"/>
        <w:jc w:val="both"/>
      </w:pPr>
      <w:r>
        <w:rPr>
          <w:rFonts w:ascii="Times New Roman"/>
          <w:b w:val="false"/>
          <w:i w:val="false"/>
          <w:color w:val="000000"/>
          <w:sz w:val="28"/>
        </w:rPr>
        <w:t>
      - в столбце "Заработанные премии" - заработанная премия страховой организации в соответствующем периоде;</w:t>
      </w:r>
    </w:p>
    <w:bookmarkEnd w:id="1390"/>
    <w:bookmarkStart w:name="z1403" w:id="1391"/>
    <w:p>
      <w:pPr>
        <w:spacing w:after="0"/>
        <w:ind w:left="0"/>
        <w:jc w:val="both"/>
      </w:pPr>
      <w:r>
        <w:rPr>
          <w:rFonts w:ascii="Times New Roman"/>
          <w:b w:val="false"/>
          <w:i w:val="false"/>
          <w:color w:val="000000"/>
          <w:sz w:val="28"/>
        </w:rPr>
        <w:t>
      - в столбце "Коэффициент убыточности U" - значение коэффициента убыточности, размер которого составляет не менее среднего значения коэффициентов убыточности по полисам в соответствии c таблицей расчета коэффициента убыточности по полисам настоящей Формы;</w:t>
      </w:r>
    </w:p>
    <w:bookmarkEnd w:id="1391"/>
    <w:bookmarkStart w:name="z1404" w:id="1392"/>
    <w:p>
      <w:pPr>
        <w:spacing w:after="0"/>
        <w:ind w:left="0"/>
        <w:jc w:val="both"/>
      </w:pPr>
      <w:r>
        <w:rPr>
          <w:rFonts w:ascii="Times New Roman"/>
          <w:b w:val="false"/>
          <w:i w:val="false"/>
          <w:color w:val="000000"/>
          <w:sz w:val="28"/>
        </w:rPr>
        <w:t>
      - в столбце "Факторы запаздывания h(j)" - значения факторов запаздывания h(j), указанные в таблице коэффициентов настоящей Формы;</w:t>
      </w:r>
    </w:p>
    <w:bookmarkEnd w:id="1392"/>
    <w:bookmarkStart w:name="z1405" w:id="1393"/>
    <w:p>
      <w:pPr>
        <w:spacing w:after="0"/>
        <w:ind w:left="0"/>
        <w:jc w:val="both"/>
      </w:pPr>
      <w:r>
        <w:rPr>
          <w:rFonts w:ascii="Times New Roman"/>
          <w:b w:val="false"/>
          <w:i w:val="false"/>
          <w:color w:val="000000"/>
          <w:sz w:val="28"/>
        </w:rPr>
        <w:t>
      - если расчет метода Борнхьюттера-Фергюсона основан на выплатах, то резерв произошедших, но незаявленных убытков - это сумма произошедших, но незаявленных убытков (столбец 7 таблицы резерва произошедших, но незаявленных убытков настоящей формы), если расчет основан на понесенных убытках, то резерв произошедших, но незаявленных убытков - это сумма произошедших, но не оплаченных на отчетную дату убытков (столбец 5 Таблицы резерва произошедших, но незаявленных убытков настоящей Формы);</w:t>
      </w:r>
    </w:p>
    <w:bookmarkEnd w:id="1393"/>
    <w:bookmarkStart w:name="z1406" w:id="1394"/>
    <w:p>
      <w:pPr>
        <w:spacing w:after="0"/>
        <w:ind w:left="0"/>
        <w:jc w:val="both"/>
      </w:pPr>
      <w:r>
        <w:rPr>
          <w:rFonts w:ascii="Times New Roman"/>
          <w:b w:val="false"/>
          <w:i w:val="false"/>
          <w:color w:val="000000"/>
          <w:sz w:val="28"/>
        </w:rPr>
        <w:t>
      - в столбце "Произошедшие, но незаявленные убытки" - разница между столбцами "Произошедшие, но не оплаченные на отчетную дату убытки R(і)" и "Заявленные, но не урегулированные на отчетную дату убытки" в соответствующем периоде. В случае отрицательной разницы в столбце "Произошедшие, но незаявленные убытки" принимается значение 0 (ноль).</w:t>
      </w:r>
    </w:p>
    <w:bookmarkEnd w:id="1394"/>
    <w:bookmarkStart w:name="z1407" w:id="1395"/>
    <w:p>
      <w:pPr>
        <w:spacing w:after="0"/>
        <w:ind w:left="0"/>
        <w:jc w:val="both"/>
      </w:pPr>
      <w:r>
        <w:rPr>
          <w:rFonts w:ascii="Times New Roman"/>
          <w:b w:val="false"/>
          <w:i w:val="false"/>
          <w:color w:val="000000"/>
          <w:sz w:val="28"/>
        </w:rPr>
        <w:t>
      10. При расчете резерва произошедших, но незаявленных убытков за минусом доли перестраховщика:</w:t>
      </w:r>
    </w:p>
    <w:bookmarkEnd w:id="1395"/>
    <w:bookmarkStart w:name="z1408" w:id="1396"/>
    <w:p>
      <w:pPr>
        <w:spacing w:after="0"/>
        <w:ind w:left="0"/>
        <w:jc w:val="both"/>
      </w:pPr>
      <w:r>
        <w:rPr>
          <w:rFonts w:ascii="Times New Roman"/>
          <w:b w:val="false"/>
          <w:i w:val="false"/>
          <w:color w:val="000000"/>
          <w:sz w:val="28"/>
        </w:rPr>
        <w:t>
      - в столбце "Заработанные премии" указываются значения заработанной премии за минусом доли перестраховщика в соответствующем периоде;</w:t>
      </w:r>
    </w:p>
    <w:bookmarkEnd w:id="1396"/>
    <w:bookmarkStart w:name="z1409" w:id="1397"/>
    <w:p>
      <w:pPr>
        <w:spacing w:after="0"/>
        <w:ind w:left="0"/>
        <w:jc w:val="both"/>
      </w:pPr>
      <w:r>
        <w:rPr>
          <w:rFonts w:ascii="Times New Roman"/>
          <w:b w:val="false"/>
          <w:i w:val="false"/>
          <w:color w:val="000000"/>
          <w:sz w:val="28"/>
        </w:rPr>
        <w:t>
      - в столбце "Факторы запаздывания h(j)" указываются значения факторов запаздывания h(j) с учетом доли перестраховщика, указанные в Таблице коэффициентов настоящей Формы.</w:t>
      </w:r>
    </w:p>
    <w:bookmarkEnd w:id="1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2" w:id="139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98"/>
    <w:bookmarkStart w:name="z1413" w:id="139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399"/>
    <w:bookmarkStart w:name="z1414" w:id="140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400"/>
    <w:bookmarkStart w:name="z1415" w:id="1401"/>
    <w:p>
      <w:pPr>
        <w:spacing w:after="0"/>
        <w:ind w:left="0"/>
        <w:jc w:val="left"/>
      </w:pPr>
      <w:r>
        <w:rPr>
          <w:rFonts w:ascii="Times New Roman"/>
          <w:b/>
          <w:i w:val="false"/>
          <w:color w:val="000000"/>
        </w:rPr>
        <w:t xml:space="preserve"> Отчет о классификации страховых премий и страховых выплат по видам экономической деятельности</w:t>
      </w:r>
    </w:p>
    <w:bookmarkEnd w:id="1401"/>
    <w:bookmarkStart w:name="z1416" w:id="1402"/>
    <w:p>
      <w:pPr>
        <w:spacing w:after="0"/>
        <w:ind w:left="0"/>
        <w:jc w:val="both"/>
      </w:pPr>
      <w:r>
        <w:rPr>
          <w:rFonts w:ascii="Times New Roman"/>
          <w:b w:val="false"/>
          <w:i w:val="false"/>
          <w:color w:val="000000"/>
          <w:sz w:val="28"/>
        </w:rPr>
        <w:t>
      Индекс формы административных данных: 38 - I(R)O_M</w:t>
      </w:r>
    </w:p>
    <w:bookmarkEnd w:id="1402"/>
    <w:bookmarkStart w:name="z1417" w:id="1403"/>
    <w:p>
      <w:pPr>
        <w:spacing w:after="0"/>
        <w:ind w:left="0"/>
        <w:jc w:val="both"/>
      </w:pPr>
      <w:r>
        <w:rPr>
          <w:rFonts w:ascii="Times New Roman"/>
          <w:b w:val="false"/>
          <w:i w:val="false"/>
          <w:color w:val="000000"/>
          <w:sz w:val="28"/>
        </w:rPr>
        <w:t>
      Периодичность: ежегодно</w:t>
      </w:r>
    </w:p>
    <w:bookmarkEnd w:id="1403"/>
    <w:bookmarkStart w:name="z1418" w:id="1404"/>
    <w:p>
      <w:pPr>
        <w:spacing w:after="0"/>
        <w:ind w:left="0"/>
        <w:jc w:val="both"/>
      </w:pPr>
      <w:r>
        <w:rPr>
          <w:rFonts w:ascii="Times New Roman"/>
          <w:b w:val="false"/>
          <w:i w:val="false"/>
          <w:color w:val="000000"/>
          <w:sz w:val="28"/>
        </w:rPr>
        <w:t>
      Отчетный период: по состоянию на "___"________20__года</w:t>
      </w:r>
    </w:p>
    <w:bookmarkEnd w:id="1404"/>
    <w:bookmarkStart w:name="z1419" w:id="1405"/>
    <w:p>
      <w:pPr>
        <w:spacing w:after="0"/>
        <w:ind w:left="0"/>
        <w:jc w:val="both"/>
      </w:pPr>
      <w:r>
        <w:rPr>
          <w:rFonts w:ascii="Times New Roman"/>
          <w:b w:val="false"/>
          <w:i w:val="false"/>
          <w:color w:val="000000"/>
          <w:sz w:val="28"/>
        </w:rPr>
        <w:t>
      Круг лиц представляющих: страховая (перестраховочная) организация, исламская страховая (перестраховочная) организация</w:t>
      </w:r>
    </w:p>
    <w:bookmarkEnd w:id="1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1" w:id="1406"/>
    <w:p>
      <w:pPr>
        <w:spacing w:after="0"/>
        <w:ind w:left="0"/>
        <w:jc w:val="both"/>
      </w:pPr>
      <w:r>
        <w:rPr>
          <w:rFonts w:ascii="Times New Roman"/>
          <w:b w:val="false"/>
          <w:i w:val="false"/>
          <w:color w:val="000000"/>
          <w:sz w:val="28"/>
        </w:rPr>
        <w:t>
      Таблица "Классификация страховых премий и страховых выплат по видам экономической деятельности"</w:t>
      </w:r>
    </w:p>
    <w:bookmarkEnd w:id="1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Лесоводство и лесозаготовки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и природного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прочих полезных ископаемых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обработка сточных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строительные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автомобилями и мотоциклами и их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за исключением торговли автомобилями и мотоциклами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кроме торговли автомобилями и мотоциклами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сухопутного и трубопроводного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воздушного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обеспечению питанием и напитками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кино-, видеофильмов и телевизионных программ, деятельность в сфере звукозаписи и издания музыкальных произведений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программ и телерадиовещание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посредничество, кроме страхования и пенсионного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перестрахование и пенсионное обеспечение, кроме обязательного социального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в сфере финансовых услуг и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права и бухгалтерского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головных компаний; консультирование по вопросам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Рекламная деятельность и исследование конъюнктуры рынка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прокат и лизинг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трудоустройства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туристских агентств и операторов, бронирование и сопутствующая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безопасности и проведению расследований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офисного административного и вспомогательного обслуживания, направленная на поддержание коммерческой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творчества, искусства и развлечений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азартных игр и заключения пари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общественных объединений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индивидуальных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деятельность домашних хозяйств по производству товаров и услуг для собственного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по производству товаров и услуг для собственного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физические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423" w:id="1407"/>
      <w:r>
        <w:rPr>
          <w:rFonts w:ascii="Times New Roman"/>
          <w:b w:val="false"/>
          <w:i w:val="false"/>
          <w:color w:val="000000"/>
          <w:sz w:val="28"/>
        </w:rPr>
        <w:t>
      Исполнитель______________________________________________ ________________</w:t>
      </w:r>
    </w:p>
    <w:bookmarkEnd w:id="1407"/>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классификации</w:t>
            </w:r>
            <w:r>
              <w:br/>
            </w:r>
            <w:r>
              <w:rPr>
                <w:rFonts w:ascii="Times New Roman"/>
                <w:b w:val="false"/>
                <w:i w:val="false"/>
                <w:color w:val="000000"/>
                <w:sz w:val="20"/>
              </w:rPr>
              <w:t>страховых премий и страховых</w:t>
            </w:r>
            <w:r>
              <w:br/>
            </w:r>
            <w:r>
              <w:rPr>
                <w:rFonts w:ascii="Times New Roman"/>
                <w:b w:val="false"/>
                <w:i w:val="false"/>
                <w:color w:val="000000"/>
                <w:sz w:val="20"/>
              </w:rPr>
              <w:t>выплат по видам экономической деятельности</w:t>
            </w:r>
          </w:p>
        </w:tc>
      </w:tr>
    </w:tbl>
    <w:bookmarkStart w:name="z1425" w:id="140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408"/>
    <w:bookmarkStart w:name="z1426" w:id="1409"/>
    <w:p>
      <w:pPr>
        <w:spacing w:after="0"/>
        <w:ind w:left="0"/>
        <w:jc w:val="left"/>
      </w:pPr>
      <w:r>
        <w:rPr>
          <w:rFonts w:ascii="Times New Roman"/>
          <w:b/>
          <w:i w:val="false"/>
          <w:color w:val="000000"/>
        </w:rPr>
        <w:t xml:space="preserve"> Отчет о классификации страховых премий и страховых выплат по видам экономической деятельности (индекс - 38 - I(R)O_M, периодичность – ежегодная)</w:t>
      </w:r>
    </w:p>
    <w:bookmarkEnd w:id="1409"/>
    <w:bookmarkStart w:name="z1427" w:id="1410"/>
    <w:p>
      <w:pPr>
        <w:spacing w:after="0"/>
        <w:ind w:left="0"/>
        <w:jc w:val="left"/>
      </w:pPr>
      <w:r>
        <w:rPr>
          <w:rFonts w:ascii="Times New Roman"/>
          <w:b/>
          <w:i w:val="false"/>
          <w:color w:val="000000"/>
        </w:rPr>
        <w:t xml:space="preserve"> Глава 1. Общие положения</w:t>
      </w:r>
    </w:p>
    <w:bookmarkEnd w:id="1410"/>
    <w:bookmarkStart w:name="z1428" w:id="141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классификации страховых премий и страховых выплат по видам экономической деятельности" (далее - Форма).</w:t>
      </w:r>
    </w:p>
    <w:bookmarkEnd w:id="1411"/>
    <w:bookmarkStart w:name="z1429" w:id="141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412"/>
    <w:bookmarkStart w:name="z1430" w:id="1413"/>
    <w:p>
      <w:pPr>
        <w:spacing w:after="0"/>
        <w:ind w:left="0"/>
        <w:jc w:val="both"/>
      </w:pPr>
      <w:r>
        <w:rPr>
          <w:rFonts w:ascii="Times New Roman"/>
          <w:b w:val="false"/>
          <w:i w:val="false"/>
          <w:color w:val="000000"/>
          <w:sz w:val="28"/>
        </w:rPr>
        <w:t>
      3. Форма составляется ежегодно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1413"/>
    <w:bookmarkStart w:name="z1431" w:id="1414"/>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414"/>
    <w:bookmarkStart w:name="z1432" w:id="1415"/>
    <w:p>
      <w:pPr>
        <w:spacing w:after="0"/>
        <w:ind w:left="0"/>
        <w:jc w:val="left"/>
      </w:pPr>
      <w:r>
        <w:rPr>
          <w:rFonts w:ascii="Times New Roman"/>
          <w:b/>
          <w:i w:val="false"/>
          <w:color w:val="000000"/>
        </w:rPr>
        <w:t xml:space="preserve"> Глава 2. Пояснение по заполнению Формы</w:t>
      </w:r>
    </w:p>
    <w:bookmarkEnd w:id="1415"/>
    <w:bookmarkStart w:name="z1433" w:id="1416"/>
    <w:p>
      <w:pPr>
        <w:spacing w:after="0"/>
        <w:ind w:left="0"/>
        <w:jc w:val="both"/>
      </w:pPr>
      <w:r>
        <w:rPr>
          <w:rFonts w:ascii="Times New Roman"/>
          <w:b w:val="false"/>
          <w:i w:val="false"/>
          <w:color w:val="000000"/>
          <w:sz w:val="28"/>
        </w:rPr>
        <w:t>
      5. В Форме используются наименования видов экономической деятельности в соответствии с Общим классификатором видов экономической деятельности НК РК 03-2019.</w:t>
      </w:r>
    </w:p>
    <w:bookmarkEnd w:id="1416"/>
    <w:bookmarkStart w:name="z1434" w:id="1417"/>
    <w:p>
      <w:pPr>
        <w:spacing w:after="0"/>
        <w:ind w:left="0"/>
        <w:jc w:val="both"/>
      </w:pPr>
      <w:r>
        <w:rPr>
          <w:rFonts w:ascii="Times New Roman"/>
          <w:b w:val="false"/>
          <w:i w:val="false"/>
          <w:color w:val="000000"/>
          <w:sz w:val="28"/>
        </w:rPr>
        <w:t>
      6. В Форме указываются страховые премии за минусом расходов, связанных с расторжением договоров страхования, и страховые выплаты, осуществленные за период с начала отчетного периода по договорам прямого страхования.</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28.02.2022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5" w:id="1418"/>
    <w:p>
      <w:pPr>
        <w:spacing w:after="0"/>
        <w:ind w:left="0"/>
        <w:jc w:val="both"/>
      </w:pPr>
      <w:r>
        <w:rPr>
          <w:rFonts w:ascii="Times New Roman"/>
          <w:b w:val="false"/>
          <w:i w:val="false"/>
          <w:color w:val="000000"/>
          <w:sz w:val="28"/>
        </w:rPr>
        <w:t>
      7. Страховые премии и страховые выплаты классифицируются по основному виду экономической деятельности страхователя.</w:t>
      </w:r>
    </w:p>
    <w:bookmarkEnd w:id="1418"/>
    <w:bookmarkStart w:name="z1436" w:id="1419"/>
    <w:p>
      <w:pPr>
        <w:spacing w:after="0"/>
        <w:ind w:left="0"/>
        <w:jc w:val="both"/>
      </w:pPr>
      <w:r>
        <w:rPr>
          <w:rFonts w:ascii="Times New Roman"/>
          <w:b w:val="false"/>
          <w:i w:val="false"/>
          <w:color w:val="000000"/>
          <w:sz w:val="28"/>
        </w:rPr>
        <w:t xml:space="preserve">
      8. Итоговая сумма страховых премий в графе 3 соответствует сумме страховых премий, принятых по договорам страхования, указанной в графе 4 Таблицы Страховые премии и премия государства </w:t>
      </w:r>
      <w:r>
        <w:rPr>
          <w:rFonts w:ascii="Times New Roman"/>
          <w:b w:val="false"/>
          <w:i w:val="false"/>
          <w:color w:val="000000"/>
          <w:sz w:val="28"/>
        </w:rPr>
        <w:t>приложения 16</w:t>
      </w:r>
      <w:r>
        <w:rPr>
          <w:rFonts w:ascii="Times New Roman"/>
          <w:b w:val="false"/>
          <w:i w:val="false"/>
          <w:color w:val="000000"/>
          <w:sz w:val="28"/>
        </w:rPr>
        <w:t xml:space="preserve"> настоящего постановления, за минусом расходов, связанных с расторжением договоров страхования, указанных в графе 20 Таблицы Страховые премии и премия государства </w:t>
      </w:r>
      <w:r>
        <w:rPr>
          <w:rFonts w:ascii="Times New Roman"/>
          <w:b w:val="false"/>
          <w:i w:val="false"/>
          <w:color w:val="000000"/>
          <w:sz w:val="28"/>
        </w:rPr>
        <w:t>приложения 16</w:t>
      </w:r>
      <w:r>
        <w:rPr>
          <w:rFonts w:ascii="Times New Roman"/>
          <w:b w:val="false"/>
          <w:i w:val="false"/>
          <w:color w:val="000000"/>
          <w:sz w:val="28"/>
        </w:rPr>
        <w:t xml:space="preserve"> настоящего постановления.</w:t>
      </w:r>
    </w:p>
    <w:bookmarkEnd w:id="1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23.01.2023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37" w:id="1420"/>
    <w:p>
      <w:pPr>
        <w:spacing w:after="0"/>
        <w:ind w:left="0"/>
        <w:jc w:val="both"/>
      </w:pPr>
      <w:r>
        <w:rPr>
          <w:rFonts w:ascii="Times New Roman"/>
          <w:b w:val="false"/>
          <w:i w:val="false"/>
          <w:color w:val="000000"/>
          <w:sz w:val="28"/>
        </w:rPr>
        <w:t>
      9. Итоговая сумма страховых выплат в столбце 4 соответствует сумме страховых выплат за вычетом страховых выплат, осуществленных по договорам, принятым на перестрахование отчета о страховых выплатах.</w:t>
      </w:r>
    </w:p>
    <w:bookmarkEnd w:id="1420"/>
    <w:bookmarkStart w:name="z1438" w:id="1421"/>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1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39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p>
      <w:pPr>
        <w:spacing w:after="0"/>
        <w:ind w:left="0"/>
        <w:jc w:val="left"/>
      </w:pPr>
      <w:r>
        <w:rPr>
          <w:rFonts w:ascii="Times New Roman"/>
          <w:b/>
          <w:i w:val="false"/>
          <w:color w:val="000000"/>
        </w:rPr>
        <w:t xml:space="preserve"> Отчет о страховых премиях и страховых выплатах, принятых и осуществленных по договорам страхования по регионам Республики Казахстан</w:t>
      </w:r>
    </w:p>
    <w:p>
      <w:pPr>
        <w:spacing w:after="0"/>
        <w:ind w:left="0"/>
        <w:jc w:val="both"/>
      </w:pPr>
      <w:r>
        <w:rPr>
          <w:rFonts w:ascii="Times New Roman"/>
          <w:b w:val="false"/>
          <w:i w:val="false"/>
          <w:color w:val="000000"/>
          <w:sz w:val="28"/>
        </w:rPr>
        <w:t>
      Индекс формы административных данных: 39 - I(R)O_Y</w:t>
      </w:r>
    </w:p>
    <w:p>
      <w:pPr>
        <w:spacing w:after="0"/>
        <w:ind w:left="0"/>
        <w:jc w:val="both"/>
      </w:pPr>
      <w:r>
        <w:rPr>
          <w:rFonts w:ascii="Times New Roman"/>
          <w:b w:val="false"/>
          <w:i w:val="false"/>
          <w:color w:val="000000"/>
          <w:sz w:val="28"/>
        </w:rPr>
        <w:t>
      Периодичность: ежегодно</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информацию: страховая (перестраховочная) организация, исламская страховая (перестраховочная) организация</w:t>
      </w:r>
    </w:p>
    <w:p>
      <w:pPr>
        <w:spacing w:after="0"/>
        <w:ind w:left="0"/>
        <w:jc w:val="both"/>
      </w:pPr>
      <w:r>
        <w:rPr>
          <w:rFonts w:ascii="Times New Roman"/>
          <w:b w:val="false"/>
          <w:i w:val="false"/>
          <w:color w:val="000000"/>
          <w:sz w:val="28"/>
        </w:rPr>
        <w:t>
      Срок представления формы административных данных: ежегодно, не позднее 6 (шестого) рабочего дня месяца,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Таблица. Страховые премии и страховые выплаты, принятые и осуществленные по договорам страхования по регионам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 ____________________ фамилия, имя и отчество (при его наличии) подпись 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страховых премиях</w:t>
            </w:r>
            <w:r>
              <w:br/>
            </w:r>
            <w:r>
              <w:rPr>
                <w:rFonts w:ascii="Times New Roman"/>
                <w:b w:val="false"/>
                <w:i w:val="false"/>
                <w:color w:val="000000"/>
                <w:sz w:val="20"/>
              </w:rPr>
              <w:t>и страховых выплатах,</w:t>
            </w:r>
            <w:r>
              <w:br/>
            </w:r>
            <w:r>
              <w:rPr>
                <w:rFonts w:ascii="Times New Roman"/>
                <w:b w:val="false"/>
                <w:i w:val="false"/>
                <w:color w:val="000000"/>
                <w:sz w:val="20"/>
              </w:rPr>
              <w:t>принятых и осуществленных</w:t>
            </w:r>
            <w:r>
              <w:br/>
            </w:r>
            <w:r>
              <w:rPr>
                <w:rFonts w:ascii="Times New Roman"/>
                <w:b w:val="false"/>
                <w:i w:val="false"/>
                <w:color w:val="000000"/>
                <w:sz w:val="20"/>
              </w:rPr>
              <w:t>по договорам страхования</w:t>
            </w:r>
            <w:r>
              <w:br/>
            </w:r>
            <w:r>
              <w:rPr>
                <w:rFonts w:ascii="Times New Roman"/>
                <w:b w:val="false"/>
                <w:i w:val="false"/>
                <w:color w:val="000000"/>
                <w:sz w:val="20"/>
              </w:rPr>
              <w:t>по регионам Республики</w:t>
            </w:r>
            <w:r>
              <w:br/>
            </w:r>
            <w:r>
              <w:rPr>
                <w:rFonts w:ascii="Times New Roman"/>
                <w:b w:val="false"/>
                <w:i w:val="false"/>
                <w:color w:val="000000"/>
                <w:sz w:val="20"/>
              </w:rPr>
              <w:t>Казахстан</w:t>
            </w:r>
          </w:p>
        </w:tc>
      </w:tr>
    </w:tbl>
    <w:p>
      <w:pPr>
        <w:spacing w:after="0"/>
        <w:ind w:left="0"/>
        <w:jc w:val="left"/>
      </w:pPr>
      <w:r>
        <w:rPr>
          <w:rFonts w:ascii="Times New Roman"/>
          <w:b/>
          <w:i w:val="false"/>
          <w:color w:val="000000"/>
        </w:rPr>
        <w:t xml:space="preserve"> Пояснение по заполнению формы административных данных Отчет о страховых премиях и страховых выплатах, принятых и осуществленных по договорам страхования по регионам Республики Казахстан (индекс – 39 - I(R)O_Y, периодичность – ежегодная)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страховых премиях и страховых выплатах, принятых и осуществленных по договорам страхования по регионам Республики Казахстан"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65-2) </w:t>
      </w:r>
      <w:r>
        <w:rPr>
          <w:rFonts w:ascii="Times New Roman"/>
          <w:b w:val="false"/>
          <w:i w:val="false"/>
          <w:color w:val="000000"/>
          <w:sz w:val="28"/>
        </w:rPr>
        <w:t xml:space="preserve">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ежегодно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Форме указываются сумма страховых премий, принятых по договорам страхования, за минусом расходов, связанных с расторжением договоров страхования, а также сумма страховых выплат за вычетом страховых выплат, осуществленных по договорам, принятым на перестрахование, в разрезе каждого региона Республики Казахстан, в соответствии с графами 3 и 4 (указывается область или город республиканского значения).</w:t>
      </w:r>
    </w:p>
    <w:p>
      <w:pPr>
        <w:spacing w:after="0"/>
        <w:ind w:left="0"/>
        <w:jc w:val="both"/>
      </w:pPr>
      <w:r>
        <w:rPr>
          <w:rFonts w:ascii="Times New Roman"/>
          <w:b w:val="false"/>
          <w:i w:val="false"/>
          <w:color w:val="000000"/>
          <w:sz w:val="28"/>
        </w:rPr>
        <w:t>
      6. В графах 5 и 6 указываются итоговые суммы страховых премий, принятых по договорам страхования и расходов по осуществлению страховых выплат по договорам страхования, соответственно, по всем регионам Республики Казахстан.</w:t>
      </w:r>
    </w:p>
    <w:p>
      <w:pPr>
        <w:spacing w:after="0"/>
        <w:ind w:left="0"/>
        <w:jc w:val="both"/>
      </w:pPr>
      <w:r>
        <w:rPr>
          <w:rFonts w:ascii="Times New Roman"/>
          <w:b w:val="false"/>
          <w:i w:val="false"/>
          <w:color w:val="000000"/>
          <w:sz w:val="28"/>
        </w:rPr>
        <w:t>
      7. Итоговая сумма страховых премий в графе 5 соответствует сумме страховых премий, принятых по договорам страхования, указанной в графе 4 Таблицы Страховые премии и премия государства приложения 16 настоящего постановления, за минусом расходов, связанных с расторжением договоров страхования, указанных в графе 20 Таблицы Страховые премии и премия государства приложения 16 настоящего постановления.</w:t>
      </w:r>
    </w:p>
    <w:p>
      <w:pPr>
        <w:spacing w:after="0"/>
        <w:ind w:left="0"/>
        <w:jc w:val="both"/>
      </w:pPr>
      <w:r>
        <w:rPr>
          <w:rFonts w:ascii="Times New Roman"/>
          <w:b w:val="false"/>
          <w:i w:val="false"/>
          <w:color w:val="000000"/>
          <w:sz w:val="28"/>
        </w:rPr>
        <w:t>
      8. Классификация страховых премий и выплат по территориальному признаку в Форме осуществляется по местонахождению объекта страхования (риска). Под объектом страхования понимается имущество или лицо, которое непосредственно связано со страховым случаем, указанным в договоре страхования. Также учитывается наличие или отсутствие регистрационных документов по объекту страхования.</w:t>
      </w:r>
    </w:p>
    <w:p>
      <w:pPr>
        <w:spacing w:after="0"/>
        <w:ind w:left="0"/>
        <w:jc w:val="both"/>
      </w:pPr>
      <w:r>
        <w:rPr>
          <w:rFonts w:ascii="Times New Roman"/>
          <w:b w:val="false"/>
          <w:i w:val="false"/>
          <w:color w:val="000000"/>
          <w:sz w:val="28"/>
        </w:rPr>
        <w:t>
      9. Для отнесения по территориальному признаку страховых премий и выплат учитывается следующее:</w:t>
      </w:r>
    </w:p>
    <w:p>
      <w:pPr>
        <w:spacing w:after="0"/>
        <w:ind w:left="0"/>
        <w:jc w:val="both"/>
      </w:pPr>
      <w:r>
        <w:rPr>
          <w:rFonts w:ascii="Times New Roman"/>
          <w:b w:val="false"/>
          <w:i w:val="false"/>
          <w:color w:val="000000"/>
          <w:sz w:val="28"/>
        </w:rPr>
        <w:t>
      1) по личному страхованию:</w:t>
      </w:r>
    </w:p>
    <w:p>
      <w:pPr>
        <w:spacing w:after="0"/>
        <w:ind w:left="0"/>
        <w:jc w:val="both"/>
      </w:pPr>
      <w:r>
        <w:rPr>
          <w:rFonts w:ascii="Times New Roman"/>
          <w:b w:val="false"/>
          <w:i w:val="false"/>
          <w:color w:val="000000"/>
          <w:sz w:val="28"/>
        </w:rPr>
        <w:t>
      в части страховых премий - место постоянного проживания (регистрации), юридический адрес страхователя;</w:t>
      </w:r>
    </w:p>
    <w:p>
      <w:pPr>
        <w:spacing w:after="0"/>
        <w:ind w:left="0"/>
        <w:jc w:val="both"/>
      </w:pPr>
      <w:r>
        <w:rPr>
          <w:rFonts w:ascii="Times New Roman"/>
          <w:b w:val="false"/>
          <w:i w:val="false"/>
          <w:color w:val="000000"/>
          <w:sz w:val="28"/>
        </w:rPr>
        <w:t>
      в части страховых выплат - место постоянного проживания (регистрации), юридический адрес застрахованного;</w:t>
      </w:r>
    </w:p>
    <w:bookmarkStart w:name="z987" w:id="1422"/>
    <w:p>
      <w:pPr>
        <w:spacing w:after="0"/>
        <w:ind w:left="0"/>
        <w:jc w:val="both"/>
      </w:pPr>
      <w:r>
        <w:rPr>
          <w:rFonts w:ascii="Times New Roman"/>
          <w:b w:val="false"/>
          <w:i w:val="false"/>
          <w:color w:val="000000"/>
          <w:sz w:val="28"/>
        </w:rPr>
        <w:t>
      2) по имущественным видам страхования - место регистрации имущества или место регистрации страхователя;</w:t>
      </w:r>
    </w:p>
    <w:bookmarkEnd w:id="1422"/>
    <w:bookmarkStart w:name="z988" w:id="1423"/>
    <w:p>
      <w:pPr>
        <w:spacing w:after="0"/>
        <w:ind w:left="0"/>
        <w:jc w:val="both"/>
      </w:pPr>
      <w:r>
        <w:rPr>
          <w:rFonts w:ascii="Times New Roman"/>
          <w:b w:val="false"/>
          <w:i w:val="false"/>
          <w:color w:val="000000"/>
          <w:sz w:val="28"/>
        </w:rPr>
        <w:t>
      3) по классам страхования гражданско-правовой ответственности - место регистрации имущества или место регистрации страхователя;</w:t>
      </w:r>
    </w:p>
    <w:bookmarkEnd w:id="1423"/>
    <w:bookmarkStart w:name="z989" w:id="1424"/>
    <w:p>
      <w:pPr>
        <w:spacing w:after="0"/>
        <w:ind w:left="0"/>
        <w:jc w:val="both"/>
      </w:pPr>
      <w:r>
        <w:rPr>
          <w:rFonts w:ascii="Times New Roman"/>
          <w:b w:val="false"/>
          <w:i w:val="false"/>
          <w:color w:val="000000"/>
          <w:sz w:val="28"/>
        </w:rPr>
        <w:t>
      4) для отнесения страховых премий и выплат по территориальному признаку под страхованием профессиональной ответственности понимаются виды страхования, связанные со страхованием гражданско-правовой ответственности лица, в связи с причинением вреда другим лицам в процессе или в результате деятельности, проводимой им на основании специального разрешения и требующей специальных знаний, опыта и квалификации, в том числе, при наличии, и у работников данного лица.</w:t>
      </w:r>
    </w:p>
    <w:bookmarkEnd w:id="1424"/>
    <w:bookmarkStart w:name="z990" w:id="1425"/>
    <w:p>
      <w:pPr>
        <w:spacing w:after="0"/>
        <w:ind w:left="0"/>
        <w:jc w:val="both"/>
      </w:pPr>
      <w:r>
        <w:rPr>
          <w:rFonts w:ascii="Times New Roman"/>
          <w:b w:val="false"/>
          <w:i w:val="false"/>
          <w:color w:val="000000"/>
          <w:sz w:val="28"/>
        </w:rPr>
        <w:t>
      В случае страхования имущества, не подлежащего регистрации, страховая премия и выплата указывается согласно месту регистрации страхователя.</w:t>
      </w:r>
    </w:p>
    <w:bookmarkEnd w:id="1425"/>
    <w:bookmarkStart w:name="z991" w:id="1426"/>
    <w:p>
      <w:pPr>
        <w:spacing w:after="0"/>
        <w:ind w:left="0"/>
        <w:jc w:val="both"/>
      </w:pPr>
      <w:r>
        <w:rPr>
          <w:rFonts w:ascii="Times New Roman"/>
          <w:b w:val="false"/>
          <w:i w:val="false"/>
          <w:color w:val="000000"/>
          <w:sz w:val="28"/>
        </w:rPr>
        <w:t>
      10. При страховании имущества, находящегося в разных регионах Республики Казахстан, страховые премии в Форме указываются согласно месту регистрации имущества (в случае если имущество подлежит регистрации) или страхователя (в случае если имущество не подлежит регистрации).</w:t>
      </w:r>
    </w:p>
    <w:bookmarkEnd w:id="1426"/>
    <w:bookmarkStart w:name="z992" w:id="1427"/>
    <w:p>
      <w:pPr>
        <w:spacing w:after="0"/>
        <w:ind w:left="0"/>
        <w:jc w:val="both"/>
      </w:pPr>
      <w:r>
        <w:rPr>
          <w:rFonts w:ascii="Times New Roman"/>
          <w:b w:val="false"/>
          <w:i w:val="false"/>
          <w:color w:val="000000"/>
          <w:sz w:val="28"/>
        </w:rPr>
        <w:t>
      11. В случае если транспортные средства зарегистрированы в других государствах и временно ввезены на территорию Республики Казахстан, то сумма премий и (или) выплат указывается по месту временной регистрации транспортного средства в Республике Казахстан.</w:t>
      </w:r>
    </w:p>
    <w:bookmarkEnd w:id="1427"/>
    <w:bookmarkStart w:name="z993" w:id="1428"/>
    <w:p>
      <w:pPr>
        <w:spacing w:after="0"/>
        <w:ind w:left="0"/>
        <w:jc w:val="both"/>
      </w:pPr>
      <w:r>
        <w:rPr>
          <w:rFonts w:ascii="Times New Roman"/>
          <w:b w:val="false"/>
          <w:i w:val="false"/>
          <w:color w:val="000000"/>
          <w:sz w:val="28"/>
        </w:rPr>
        <w:t>
      12. В строке 1.8 указываются договоры обязательного страхования работника от несчастных случаев и договоры аннуитетного страхования, заключенные в соответствии с Законом Республики Казахстан "Об обязательном страховании работника от несчастных случаев при исполнении им трудовых (служебных) обязанностей".</w:t>
      </w:r>
    </w:p>
    <w:bookmarkEnd w:id="1428"/>
    <w:bookmarkStart w:name="z994" w:id="1429"/>
    <w:p>
      <w:pPr>
        <w:spacing w:after="0"/>
        <w:ind w:left="0"/>
        <w:jc w:val="both"/>
      </w:pPr>
      <w:r>
        <w:rPr>
          <w:rFonts w:ascii="Times New Roman"/>
          <w:b w:val="false"/>
          <w:i w:val="false"/>
          <w:color w:val="000000"/>
          <w:sz w:val="28"/>
        </w:rPr>
        <w:t xml:space="preserve">
      13. В строке 2.2 указываются договоры аннуитетного страхования, за исключением договоров аннуитетного страхования, заключенных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1429"/>
    <w:bookmarkStart w:name="z995" w:id="1430"/>
    <w:p>
      <w:pPr>
        <w:spacing w:after="0"/>
        <w:ind w:left="0"/>
        <w:jc w:val="both"/>
      </w:pPr>
      <w:r>
        <w:rPr>
          <w:rFonts w:ascii="Times New Roman"/>
          <w:b w:val="false"/>
          <w:i w:val="false"/>
          <w:color w:val="000000"/>
          <w:sz w:val="28"/>
        </w:rPr>
        <w:t xml:space="preserve">
      14. В строке 2.4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1430"/>
    <w:bookmarkStart w:name="z996" w:id="1431"/>
    <w:p>
      <w:pPr>
        <w:spacing w:after="0"/>
        <w:ind w:left="0"/>
        <w:jc w:val="both"/>
      </w:pPr>
      <w:r>
        <w:rPr>
          <w:rFonts w:ascii="Times New Roman"/>
          <w:b w:val="false"/>
          <w:i w:val="false"/>
          <w:color w:val="000000"/>
          <w:sz w:val="28"/>
        </w:rPr>
        <w:t>
      15. В случае отсутствия сведений Форма представляется без заполнения.</w:t>
      </w:r>
    </w:p>
    <w:bookmarkEnd w:id="1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3" w:id="143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32"/>
    <w:bookmarkStart w:name="z1484" w:id="143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433"/>
    <w:bookmarkStart w:name="z1485" w:id="143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434"/>
    <w:bookmarkStart w:name="z1486" w:id="1435"/>
    <w:p>
      <w:pPr>
        <w:spacing w:after="0"/>
        <w:ind w:left="0"/>
        <w:jc w:val="left"/>
      </w:pPr>
      <w:r>
        <w:rPr>
          <w:rFonts w:ascii="Times New Roman"/>
          <w:b/>
          <w:i w:val="false"/>
          <w:color w:val="000000"/>
        </w:rPr>
        <w:t xml:space="preserve"> Отчет о займах, предоставленных страхователям (для страховых (перестраховочных) организаций, осуществляющих деятельность в отрасли "страхование жизни")</w:t>
      </w:r>
    </w:p>
    <w:bookmarkEnd w:id="1435"/>
    <w:bookmarkStart w:name="z1487" w:id="1436"/>
    <w:p>
      <w:pPr>
        <w:spacing w:after="0"/>
        <w:ind w:left="0"/>
        <w:jc w:val="both"/>
      </w:pPr>
      <w:r>
        <w:rPr>
          <w:rFonts w:ascii="Times New Roman"/>
          <w:b w:val="false"/>
          <w:i w:val="false"/>
          <w:color w:val="000000"/>
          <w:sz w:val="28"/>
        </w:rPr>
        <w:t>
      Индекс формы административных данных: 40 - I(R)O_M</w:t>
      </w:r>
    </w:p>
    <w:bookmarkEnd w:id="1436"/>
    <w:bookmarkStart w:name="z1488" w:id="1437"/>
    <w:p>
      <w:pPr>
        <w:spacing w:after="0"/>
        <w:ind w:left="0"/>
        <w:jc w:val="both"/>
      </w:pPr>
      <w:r>
        <w:rPr>
          <w:rFonts w:ascii="Times New Roman"/>
          <w:b w:val="false"/>
          <w:i w:val="false"/>
          <w:color w:val="000000"/>
          <w:sz w:val="28"/>
        </w:rPr>
        <w:t>
      Периодичность: ежегодно</w:t>
      </w:r>
    </w:p>
    <w:bookmarkEnd w:id="1437"/>
    <w:bookmarkStart w:name="z1489" w:id="1438"/>
    <w:p>
      <w:pPr>
        <w:spacing w:after="0"/>
        <w:ind w:left="0"/>
        <w:jc w:val="both"/>
      </w:pPr>
      <w:r>
        <w:rPr>
          <w:rFonts w:ascii="Times New Roman"/>
          <w:b w:val="false"/>
          <w:i w:val="false"/>
          <w:color w:val="000000"/>
          <w:sz w:val="28"/>
        </w:rPr>
        <w:t>
      Отчетный период: по состоянию на "___"________20__года</w:t>
      </w:r>
    </w:p>
    <w:bookmarkEnd w:id="1438"/>
    <w:bookmarkStart w:name="z1490" w:id="1439"/>
    <w:p>
      <w:pPr>
        <w:spacing w:after="0"/>
        <w:ind w:left="0"/>
        <w:jc w:val="both"/>
      </w:pPr>
      <w:r>
        <w:rPr>
          <w:rFonts w:ascii="Times New Roman"/>
          <w:b w:val="false"/>
          <w:i w:val="false"/>
          <w:color w:val="000000"/>
          <w:sz w:val="28"/>
        </w:rPr>
        <w:t>
      Круг лиц представляющих: страховая (перестраховочная) организация, осуществляющая деятельность по отрасли "страхование жизни", исламская страховая (перестраховочная) организация, осуществляющая деятельность по отрасли "страхование жизни"</w:t>
      </w:r>
    </w:p>
    <w:bookmarkEnd w:id="1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2" w:id="1440"/>
    <w:p>
      <w:pPr>
        <w:spacing w:after="0"/>
        <w:ind w:left="0"/>
        <w:jc w:val="both"/>
      </w:pPr>
      <w:r>
        <w:rPr>
          <w:rFonts w:ascii="Times New Roman"/>
          <w:b w:val="false"/>
          <w:i w:val="false"/>
          <w:color w:val="000000"/>
          <w:sz w:val="28"/>
        </w:rPr>
        <w:t>
      Таблица "Займы, предоставленные страхователям"</w:t>
      </w:r>
    </w:p>
    <w:bookmarkEnd w:id="1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страхователя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займа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4" w:id="1441"/>
    <w:p>
      <w:pPr>
        <w:spacing w:after="0"/>
        <w:ind w:left="0"/>
        <w:jc w:val="both"/>
      </w:pPr>
      <w:r>
        <w:rPr>
          <w:rFonts w:ascii="Times New Roman"/>
          <w:b w:val="false"/>
          <w:i w:val="false"/>
          <w:color w:val="000000"/>
          <w:sz w:val="28"/>
        </w:rPr>
        <w:t>
      продолжение таблицы:</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Выкупная сумма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выданного займа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495" w:id="1442"/>
      <w:r>
        <w:rPr>
          <w:rFonts w:ascii="Times New Roman"/>
          <w:b w:val="false"/>
          <w:i w:val="false"/>
          <w:color w:val="000000"/>
          <w:sz w:val="28"/>
        </w:rPr>
        <w:t>
      Исполнитель______________________________________________ ________________</w:t>
      </w:r>
    </w:p>
    <w:bookmarkEnd w:id="1442"/>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займах,</w:t>
            </w:r>
            <w:r>
              <w:br/>
            </w:r>
            <w:r>
              <w:rPr>
                <w:rFonts w:ascii="Times New Roman"/>
                <w:b w:val="false"/>
                <w:i w:val="false"/>
                <w:color w:val="000000"/>
                <w:sz w:val="20"/>
              </w:rPr>
              <w:t>предоставленных страхователям</w:t>
            </w:r>
            <w:r>
              <w:br/>
            </w:r>
            <w:r>
              <w:rPr>
                <w:rFonts w:ascii="Times New Roman"/>
                <w:b w:val="false"/>
                <w:i w:val="false"/>
                <w:color w:val="000000"/>
                <w:sz w:val="20"/>
              </w:rPr>
              <w:t>(для страховых (перестраховочных)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деятельность в отрасли</w:t>
            </w:r>
            <w:r>
              <w:br/>
            </w:r>
            <w:r>
              <w:rPr>
                <w:rFonts w:ascii="Times New Roman"/>
                <w:b w:val="false"/>
                <w:i w:val="false"/>
                <w:color w:val="000000"/>
                <w:sz w:val="20"/>
              </w:rPr>
              <w:t>"страхование жизни")</w:t>
            </w:r>
          </w:p>
        </w:tc>
      </w:tr>
    </w:tbl>
    <w:bookmarkStart w:name="z1497" w:id="144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443"/>
    <w:bookmarkStart w:name="z1498" w:id="1444"/>
    <w:p>
      <w:pPr>
        <w:spacing w:after="0"/>
        <w:ind w:left="0"/>
        <w:jc w:val="left"/>
      </w:pPr>
      <w:r>
        <w:rPr>
          <w:rFonts w:ascii="Times New Roman"/>
          <w:b/>
          <w:i w:val="false"/>
          <w:color w:val="000000"/>
        </w:rPr>
        <w:t xml:space="preserve"> Отчет о займах, предоставленных страхователям (для страховых (перестраховочных) организаций, осуществляющих деятельность в отрасли "страхование жизни") (индекс - 40 - I(R)O_M, периодичность – ежегодная)</w:t>
      </w:r>
    </w:p>
    <w:bookmarkEnd w:id="1444"/>
    <w:bookmarkStart w:name="z1499" w:id="1445"/>
    <w:p>
      <w:pPr>
        <w:spacing w:after="0"/>
        <w:ind w:left="0"/>
        <w:jc w:val="left"/>
      </w:pPr>
      <w:r>
        <w:rPr>
          <w:rFonts w:ascii="Times New Roman"/>
          <w:b/>
          <w:i w:val="false"/>
          <w:color w:val="000000"/>
        </w:rPr>
        <w:t xml:space="preserve"> Глава 1. Общие положения</w:t>
      </w:r>
    </w:p>
    <w:bookmarkEnd w:id="1445"/>
    <w:bookmarkStart w:name="z1500" w:id="144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займах, предоставленных страхователям (для страховых (перестраховочных) организаций, осуществляющих деятельность в отрасли "страхование жизни")" (далее - Форма).</w:t>
      </w:r>
    </w:p>
    <w:bookmarkEnd w:id="1446"/>
    <w:bookmarkStart w:name="z1501" w:id="144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447"/>
    <w:bookmarkStart w:name="z1502" w:id="1448"/>
    <w:p>
      <w:pPr>
        <w:spacing w:after="0"/>
        <w:ind w:left="0"/>
        <w:jc w:val="both"/>
      </w:pPr>
      <w:r>
        <w:rPr>
          <w:rFonts w:ascii="Times New Roman"/>
          <w:b w:val="false"/>
          <w:i w:val="false"/>
          <w:color w:val="000000"/>
          <w:sz w:val="28"/>
        </w:rPr>
        <w:t>
      3. Форма составляется ежегодно страховой (перестраховочной) организацией, исламской страховой (перестраховочной) организацией, осуществляющими деятельность по отрасли "страхование жизни"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1448"/>
    <w:bookmarkStart w:name="z1503" w:id="1449"/>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449"/>
    <w:bookmarkStart w:name="z1504" w:id="1450"/>
    <w:p>
      <w:pPr>
        <w:spacing w:after="0"/>
        <w:ind w:left="0"/>
        <w:jc w:val="left"/>
      </w:pPr>
      <w:r>
        <w:rPr>
          <w:rFonts w:ascii="Times New Roman"/>
          <w:b/>
          <w:i w:val="false"/>
          <w:color w:val="000000"/>
        </w:rPr>
        <w:t xml:space="preserve"> Глава 2. Пояснение по заполнению Формы</w:t>
      </w:r>
    </w:p>
    <w:bookmarkEnd w:id="1450"/>
    <w:bookmarkStart w:name="z1505" w:id="1451"/>
    <w:p>
      <w:pPr>
        <w:spacing w:after="0"/>
        <w:ind w:left="0"/>
        <w:jc w:val="both"/>
      </w:pPr>
      <w:r>
        <w:rPr>
          <w:rFonts w:ascii="Times New Roman"/>
          <w:b w:val="false"/>
          <w:i w:val="false"/>
          <w:color w:val="000000"/>
          <w:sz w:val="28"/>
        </w:rPr>
        <w:t>
      5. В Форме указывается информация о займах, предоставленных страхователям страховыми (перестраховочными) организациями, осуществляющими деятельность по отрасли "страхование жизни".</w:t>
      </w:r>
    </w:p>
    <w:bookmarkEnd w:id="1451"/>
    <w:bookmarkStart w:name="z1506" w:id="1452"/>
    <w:p>
      <w:pPr>
        <w:spacing w:after="0"/>
        <w:ind w:left="0"/>
        <w:jc w:val="both"/>
      </w:pPr>
      <w:r>
        <w:rPr>
          <w:rFonts w:ascii="Times New Roman"/>
          <w:b w:val="false"/>
          <w:i w:val="false"/>
          <w:color w:val="000000"/>
          <w:sz w:val="28"/>
        </w:rPr>
        <w:t>
      6. В случае отсутствия сведений, Форма представляется с нулевыми остатками.</w:t>
      </w:r>
    </w:p>
    <w:bookmarkEnd w:id="1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1731" w:id="145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53"/>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1732" w:id="1454"/>
    <w:p>
      <w:pPr>
        <w:spacing w:after="0"/>
        <w:ind w:left="0"/>
        <w:jc w:val="left"/>
      </w:pPr>
      <w:r>
        <w:rPr>
          <w:rFonts w:ascii="Times New Roman"/>
          <w:b/>
          <w:i w:val="false"/>
          <w:color w:val="000000"/>
        </w:rPr>
        <w:t xml:space="preserve"> Отчет о доходах, выплаченных руководящим работникам финансовой организации</w:t>
      </w:r>
    </w:p>
    <w:bookmarkEnd w:id="1454"/>
    <w:p>
      <w:pPr>
        <w:spacing w:after="0"/>
        <w:ind w:left="0"/>
        <w:jc w:val="both"/>
      </w:pPr>
      <w:r>
        <w:rPr>
          <w:rFonts w:ascii="Times New Roman"/>
          <w:b w:val="false"/>
          <w:i w:val="false"/>
          <w:color w:val="ff0000"/>
          <w:sz w:val="28"/>
        </w:rPr>
        <w:t xml:space="preserve">
      Сноска. Приложение 41 - в редакции постановления Правления Национального Банка РК от 28.02.2022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41 - I(R)O_M</w:t>
      </w:r>
    </w:p>
    <w:p>
      <w:pPr>
        <w:spacing w:after="0"/>
        <w:ind w:left="0"/>
        <w:jc w:val="both"/>
      </w:pPr>
      <w:r>
        <w:rPr>
          <w:rFonts w:ascii="Times New Roman"/>
          <w:b w:val="false"/>
          <w:i w:val="false"/>
          <w:color w:val="000000"/>
          <w:sz w:val="28"/>
        </w:rPr>
        <w:t>
      Периодичность: ежегодно</w:t>
      </w:r>
    </w:p>
    <w:p>
      <w:pPr>
        <w:spacing w:after="0"/>
        <w:ind w:left="0"/>
        <w:jc w:val="both"/>
      </w:pPr>
      <w:r>
        <w:rPr>
          <w:rFonts w:ascii="Times New Roman"/>
          <w:b w:val="false"/>
          <w:i w:val="false"/>
          <w:color w:val="000000"/>
          <w:sz w:val="28"/>
        </w:rPr>
        <w:t>
      Отчетный период: по состоянию на "____" ____________ 20 ___ года</w:t>
      </w:r>
    </w:p>
    <w:p>
      <w:pPr>
        <w:spacing w:after="0"/>
        <w:ind w:left="0"/>
        <w:jc w:val="both"/>
      </w:pPr>
      <w:r>
        <w:rPr>
          <w:rFonts w:ascii="Times New Roman"/>
          <w:b w:val="false"/>
          <w:i w:val="false"/>
          <w:color w:val="000000"/>
          <w:sz w:val="28"/>
        </w:rPr>
        <w:t>
      Круг лиц, представляющих отчет: страховая (перестраховочная) организация, страховой брокер, исламская страховая (перестраховочная) организация</w:t>
      </w:r>
    </w:p>
    <w:p>
      <w:pPr>
        <w:spacing w:after="0"/>
        <w:ind w:left="0"/>
        <w:jc w:val="both"/>
      </w:pPr>
      <w:r>
        <w:rPr>
          <w:rFonts w:ascii="Times New Roman"/>
          <w:b w:val="false"/>
          <w:i w:val="false"/>
          <w:color w:val="000000"/>
          <w:sz w:val="28"/>
        </w:rPr>
        <w:t>
      Срок представления формы административных данных: ежегодно, в течение 120 (ста двадцати)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4" w:id="1455"/>
    <w:p>
      <w:pPr>
        <w:spacing w:after="0"/>
        <w:ind w:left="0"/>
        <w:jc w:val="left"/>
      </w:pPr>
      <w:r>
        <w:rPr>
          <w:rFonts w:ascii="Times New Roman"/>
          <w:b/>
          <w:i w:val="false"/>
          <w:color w:val="000000"/>
        </w:rPr>
        <w:t xml:space="preserve"> Таблица. Доходы, выплаченные руководящим работникам финансовой организации</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руководящего работника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Курируемый вид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нефиксированного вознаграждения к сумме фиксированного и нефиксированного вознаграждения,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фактов невыплаты нефиксированного вознаграждения по основаниям, предусмотренным </w:t>
            </w:r>
            <w:r>
              <w:rPr>
                <w:rFonts w:ascii="Times New Roman"/>
                <w:b w:val="false"/>
                <w:i w:val="false"/>
                <w:color w:val="000000"/>
                <w:sz w:val="20"/>
              </w:rPr>
              <w:t>подпунктом 1)</w:t>
            </w:r>
            <w:r>
              <w:rPr>
                <w:rFonts w:ascii="Times New Roman"/>
                <w:b w:val="false"/>
                <w:i w:val="false"/>
                <w:color w:val="000000"/>
                <w:sz w:val="20"/>
              </w:rPr>
              <w:t xml:space="preserve"> пункта 4 постановления Правления Национального Банка Республики Казахстан от 24 февраля 2012 года № 74 "Об установлении Требований к внутренней политике по оплате труда, начислению денежных вознаграждений, а также других видов материального поощрения руководящих работников банка, страховой (перестраховочной) организации, страхового брокера,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зарегистрированного в Реестре государственной регистрации нормативных правовых актов под № 7525 (да/нет)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нефиксированное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доходах,</w:t>
            </w:r>
            <w:r>
              <w:br/>
            </w:r>
            <w:r>
              <w:rPr>
                <w:rFonts w:ascii="Times New Roman"/>
                <w:b w:val="false"/>
                <w:i w:val="false"/>
                <w:color w:val="000000"/>
                <w:sz w:val="20"/>
              </w:rPr>
              <w:t>выплаченных руководящим</w:t>
            </w:r>
            <w:r>
              <w:br/>
            </w:r>
            <w:r>
              <w:rPr>
                <w:rFonts w:ascii="Times New Roman"/>
                <w:b w:val="false"/>
                <w:i w:val="false"/>
                <w:color w:val="000000"/>
                <w:sz w:val="20"/>
              </w:rPr>
              <w:t>работникам финансовой</w:t>
            </w:r>
            <w:r>
              <w:br/>
            </w:r>
            <w:r>
              <w:rPr>
                <w:rFonts w:ascii="Times New Roman"/>
                <w:b w:val="false"/>
                <w:i w:val="false"/>
                <w:color w:val="000000"/>
                <w:sz w:val="20"/>
              </w:rPr>
              <w:t>организации</w:t>
            </w:r>
          </w:p>
        </w:tc>
      </w:tr>
    </w:tbl>
    <w:bookmarkStart w:name="z1736" w:id="145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456"/>
    <w:bookmarkStart w:name="z1737" w:id="1457"/>
    <w:p>
      <w:pPr>
        <w:spacing w:after="0"/>
        <w:ind w:left="0"/>
        <w:jc w:val="left"/>
      </w:pPr>
      <w:r>
        <w:rPr>
          <w:rFonts w:ascii="Times New Roman"/>
          <w:b/>
          <w:i w:val="false"/>
          <w:color w:val="000000"/>
        </w:rPr>
        <w:t xml:space="preserve"> Отчет о доходах, выплаченных руководящим работникам финансовой организации (индекс – 41 - I(R)O_M, периодичность – ежегодная)</w:t>
      </w:r>
    </w:p>
    <w:bookmarkEnd w:id="1457"/>
    <w:bookmarkStart w:name="z1738" w:id="1458"/>
    <w:p>
      <w:pPr>
        <w:spacing w:after="0"/>
        <w:ind w:left="0"/>
        <w:jc w:val="left"/>
      </w:pPr>
      <w:r>
        <w:rPr>
          <w:rFonts w:ascii="Times New Roman"/>
          <w:b/>
          <w:i w:val="false"/>
          <w:color w:val="000000"/>
        </w:rPr>
        <w:t xml:space="preserve"> Глава 1. Общие положения</w:t>
      </w:r>
    </w:p>
    <w:bookmarkEnd w:id="1458"/>
    <w:bookmarkStart w:name="z1739" w:id="145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доходах, выплаченных руководящим работникам финансовой организации" (далее – Форма).</w:t>
      </w:r>
    </w:p>
    <w:bookmarkEnd w:id="1459"/>
    <w:bookmarkStart w:name="z1740" w:id="146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34,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w:t>
      </w:r>
    </w:p>
    <w:bookmarkEnd w:id="1460"/>
    <w:bookmarkStart w:name="z1741" w:id="1461"/>
    <w:p>
      <w:pPr>
        <w:spacing w:after="0"/>
        <w:ind w:left="0"/>
        <w:jc w:val="both"/>
      </w:pPr>
      <w:r>
        <w:rPr>
          <w:rFonts w:ascii="Times New Roman"/>
          <w:b w:val="false"/>
          <w:i w:val="false"/>
          <w:color w:val="000000"/>
          <w:sz w:val="28"/>
        </w:rPr>
        <w:t>
      3. Форма составляется ежегодно страховой (перестраховочной) организацией, исламской страховой (перестраховочной) организацией, страховым брокером.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1461"/>
    <w:bookmarkStart w:name="z1742" w:id="1462"/>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1462"/>
    <w:bookmarkStart w:name="z1743" w:id="1463"/>
    <w:p>
      <w:pPr>
        <w:spacing w:after="0"/>
        <w:ind w:left="0"/>
        <w:jc w:val="left"/>
      </w:pPr>
      <w:r>
        <w:rPr>
          <w:rFonts w:ascii="Times New Roman"/>
          <w:b/>
          <w:i w:val="false"/>
          <w:color w:val="000000"/>
        </w:rPr>
        <w:t xml:space="preserve"> Глава 2. Пояснение по заполнению Формы</w:t>
      </w:r>
    </w:p>
    <w:bookmarkEnd w:id="1463"/>
    <w:bookmarkStart w:name="z1744" w:id="1464"/>
    <w:p>
      <w:pPr>
        <w:spacing w:after="0"/>
        <w:ind w:left="0"/>
        <w:jc w:val="both"/>
      </w:pPr>
      <w:r>
        <w:rPr>
          <w:rFonts w:ascii="Times New Roman"/>
          <w:b w:val="false"/>
          <w:i w:val="false"/>
          <w:color w:val="000000"/>
          <w:sz w:val="28"/>
        </w:rPr>
        <w:t>
      5. В графе 5 указывается отношение нефиксированного вознаграждения к сумме фиксированного и нефиксированного вознаграждения (в процентах).</w:t>
      </w:r>
    </w:p>
    <w:bookmarkEnd w:id="1464"/>
    <w:bookmarkStart w:name="z1745" w:id="1465"/>
    <w:p>
      <w:pPr>
        <w:spacing w:after="0"/>
        <w:ind w:left="0"/>
        <w:jc w:val="both"/>
      </w:pPr>
      <w:r>
        <w:rPr>
          <w:rFonts w:ascii="Times New Roman"/>
          <w:b w:val="false"/>
          <w:i w:val="false"/>
          <w:color w:val="000000"/>
          <w:sz w:val="28"/>
        </w:rPr>
        <w:t xml:space="preserve">
      6. В графе 6 указывается наличие фактов невыплаты нефиксированного вознаграждения по основаниям,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4 постановления Правления Национального Банка Республики Казахстан от 24 февраля 2012 года № 74 "Об установлении Требований к внутренней политике по оплате труда, начислению денежных вознаграждений, а также других видов материального поощрения руководящих работников банка, страховой (перестраховочной) организации, страхового брокера,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зарегистрированного в Реестре государственной регистрации нормативных правовых актов под № 7525.</w:t>
      </w:r>
    </w:p>
    <w:bookmarkEnd w:id="1465"/>
    <w:bookmarkStart w:name="z1746" w:id="1466"/>
    <w:p>
      <w:pPr>
        <w:spacing w:after="0"/>
        <w:ind w:left="0"/>
        <w:jc w:val="both"/>
      </w:pPr>
      <w:r>
        <w:rPr>
          <w:rFonts w:ascii="Times New Roman"/>
          <w:b w:val="false"/>
          <w:i w:val="false"/>
          <w:color w:val="000000"/>
          <w:sz w:val="28"/>
        </w:rPr>
        <w:t>
      7. В графе 7 по строке "Итого" указываются итоговые значения фиксированного вознаграждения руководящих работников финансовой организации.</w:t>
      </w:r>
    </w:p>
    <w:bookmarkEnd w:id="1466"/>
    <w:bookmarkStart w:name="z1747" w:id="1467"/>
    <w:p>
      <w:pPr>
        <w:spacing w:after="0"/>
        <w:ind w:left="0"/>
        <w:jc w:val="both"/>
      </w:pPr>
      <w:r>
        <w:rPr>
          <w:rFonts w:ascii="Times New Roman"/>
          <w:b w:val="false"/>
          <w:i w:val="false"/>
          <w:color w:val="000000"/>
          <w:sz w:val="28"/>
        </w:rPr>
        <w:t>
      8. В графах 8 и 9 по строке "Итого" указываются итоговые значения выплаченного и приостановленного нефиксированного вознаграждения руководящих работников финансовой организации.</w:t>
      </w:r>
    </w:p>
    <w:bookmarkEnd w:id="1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5" w:id="14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68"/>
    <w:bookmarkStart w:name="z1536" w:id="146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469"/>
    <w:bookmarkStart w:name="z1537" w:id="147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470"/>
    <w:bookmarkStart w:name="z1538" w:id="1471"/>
    <w:p>
      <w:pPr>
        <w:spacing w:after="0"/>
        <w:ind w:left="0"/>
        <w:jc w:val="left"/>
      </w:pPr>
      <w:r>
        <w:rPr>
          <w:rFonts w:ascii="Times New Roman"/>
          <w:b/>
          <w:i w:val="false"/>
          <w:color w:val="000000"/>
        </w:rPr>
        <w:t xml:space="preserve"> Отчет о заключенных договорах страхования, перестрахования с участием страховых брокеров Республики Казахстан</w:t>
      </w:r>
    </w:p>
    <w:bookmarkEnd w:id="1471"/>
    <w:bookmarkStart w:name="z1539" w:id="1472"/>
    <w:p>
      <w:pPr>
        <w:spacing w:after="0"/>
        <w:ind w:left="0"/>
        <w:jc w:val="both"/>
      </w:pPr>
      <w:r>
        <w:rPr>
          <w:rFonts w:ascii="Times New Roman"/>
          <w:b w:val="false"/>
          <w:i w:val="false"/>
          <w:color w:val="000000"/>
          <w:sz w:val="28"/>
        </w:rPr>
        <w:t>
      Индекс формы административных данных: 42 - I(R)O_M</w:t>
      </w:r>
    </w:p>
    <w:bookmarkEnd w:id="1472"/>
    <w:bookmarkStart w:name="z1540" w:id="1473"/>
    <w:p>
      <w:pPr>
        <w:spacing w:after="0"/>
        <w:ind w:left="0"/>
        <w:jc w:val="both"/>
      </w:pPr>
      <w:r>
        <w:rPr>
          <w:rFonts w:ascii="Times New Roman"/>
          <w:b w:val="false"/>
          <w:i w:val="false"/>
          <w:color w:val="000000"/>
          <w:sz w:val="28"/>
        </w:rPr>
        <w:t>
      Периодичность: ежеквартальная</w:t>
      </w:r>
    </w:p>
    <w:bookmarkEnd w:id="1473"/>
    <w:bookmarkStart w:name="z1541" w:id="1474"/>
    <w:p>
      <w:pPr>
        <w:spacing w:after="0"/>
        <w:ind w:left="0"/>
        <w:jc w:val="both"/>
      </w:pPr>
      <w:r>
        <w:rPr>
          <w:rFonts w:ascii="Times New Roman"/>
          <w:b w:val="false"/>
          <w:i w:val="false"/>
          <w:color w:val="000000"/>
          <w:sz w:val="28"/>
        </w:rPr>
        <w:t>
      Отчетный период: по состоянию на "___"________20__года</w:t>
      </w:r>
    </w:p>
    <w:bookmarkEnd w:id="1474"/>
    <w:bookmarkStart w:name="z1542" w:id="1475"/>
    <w:p>
      <w:pPr>
        <w:spacing w:after="0"/>
        <w:ind w:left="0"/>
        <w:jc w:val="both"/>
      </w:pPr>
      <w:r>
        <w:rPr>
          <w:rFonts w:ascii="Times New Roman"/>
          <w:b w:val="false"/>
          <w:i w:val="false"/>
          <w:color w:val="000000"/>
          <w:sz w:val="28"/>
        </w:rPr>
        <w:t>
      Круг лиц представляющих: страховой брокер</w:t>
      </w:r>
    </w:p>
    <w:bookmarkEnd w:id="1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4" w:id="1476"/>
    <w:p>
      <w:pPr>
        <w:spacing w:after="0"/>
        <w:ind w:left="0"/>
        <w:jc w:val="both"/>
      </w:pPr>
      <w:r>
        <w:rPr>
          <w:rFonts w:ascii="Times New Roman"/>
          <w:b w:val="false"/>
          <w:i w:val="false"/>
          <w:color w:val="000000"/>
          <w:sz w:val="28"/>
        </w:rPr>
        <w:t>
      Таблица 1. Договоры страхования</w:t>
      </w:r>
    </w:p>
    <w:bookmarkEnd w:id="1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договора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страховщика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5" w:id="1477"/>
    <w:p>
      <w:pPr>
        <w:spacing w:after="0"/>
        <w:ind w:left="0"/>
        <w:jc w:val="both"/>
      </w:pPr>
      <w:r>
        <w:rPr>
          <w:rFonts w:ascii="Times New Roman"/>
          <w:b w:val="false"/>
          <w:i w:val="false"/>
          <w:color w:val="000000"/>
          <w:sz w:val="28"/>
        </w:rPr>
        <w:t>
      продолжение таблицы:</w:t>
      </w:r>
    </w:p>
    <w:bookmarkEnd w:id="1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выгодоприобретателя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(вид)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премии,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(объем обязательства) по договору страхования,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страхового брокера от страховой премии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6" w:id="1478"/>
    <w:p>
      <w:pPr>
        <w:spacing w:after="0"/>
        <w:ind w:left="0"/>
        <w:jc w:val="both"/>
      </w:pPr>
      <w:r>
        <w:rPr>
          <w:rFonts w:ascii="Times New Roman"/>
          <w:b w:val="false"/>
          <w:i w:val="false"/>
          <w:color w:val="000000"/>
          <w:sz w:val="28"/>
        </w:rPr>
        <w:t>
      Таблица 2. Договоры перестрахования</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перестрахователя (цедента)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перестрахователя (цедента)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перестрахования (коверноты)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перестраховочного брокера-нерезидента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перестраховочного брокера-нерезидента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перестраховщика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7" w:id="1479"/>
    <w:p>
      <w:pPr>
        <w:spacing w:after="0"/>
        <w:ind w:left="0"/>
        <w:jc w:val="both"/>
      </w:pPr>
      <w:r>
        <w:rPr>
          <w:rFonts w:ascii="Times New Roman"/>
          <w:b w:val="false"/>
          <w:i w:val="false"/>
          <w:color w:val="000000"/>
          <w:sz w:val="28"/>
        </w:rPr>
        <w:t>
      продолжение таблицы:</w:t>
      </w:r>
    </w:p>
    <w:bookmarkEnd w:id="1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перестраховщика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(вид)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форма перестрахования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страхователя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переданных на перестрахование, в тысячах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по договору страхования, в тысячах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перестраховщика, в тысячах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страхового брокера от страховой премии, переданной на перестрахование, в процентах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548" w:id="1480"/>
      <w:r>
        <w:rPr>
          <w:rFonts w:ascii="Times New Roman"/>
          <w:b w:val="false"/>
          <w:i w:val="false"/>
          <w:color w:val="000000"/>
          <w:sz w:val="28"/>
        </w:rPr>
        <w:t>
      Исполнитель______________________________________________ ________________</w:t>
      </w:r>
    </w:p>
    <w:bookmarkEnd w:id="1480"/>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заключенных</w:t>
            </w:r>
            <w:r>
              <w:br/>
            </w:r>
            <w:r>
              <w:rPr>
                <w:rFonts w:ascii="Times New Roman"/>
                <w:b w:val="false"/>
                <w:i w:val="false"/>
                <w:color w:val="000000"/>
                <w:sz w:val="20"/>
              </w:rPr>
              <w:t>договорах страхования,</w:t>
            </w:r>
            <w:r>
              <w:br/>
            </w:r>
            <w:r>
              <w:rPr>
                <w:rFonts w:ascii="Times New Roman"/>
                <w:b w:val="false"/>
                <w:i w:val="false"/>
                <w:color w:val="000000"/>
                <w:sz w:val="20"/>
              </w:rPr>
              <w:t>перестрахования с участием</w:t>
            </w:r>
            <w:r>
              <w:br/>
            </w:r>
            <w:r>
              <w:rPr>
                <w:rFonts w:ascii="Times New Roman"/>
                <w:b w:val="false"/>
                <w:i w:val="false"/>
                <w:color w:val="000000"/>
                <w:sz w:val="20"/>
              </w:rPr>
              <w:t>страховых брокеров</w:t>
            </w:r>
            <w:r>
              <w:br/>
            </w:r>
            <w:r>
              <w:rPr>
                <w:rFonts w:ascii="Times New Roman"/>
                <w:b w:val="false"/>
                <w:i w:val="false"/>
                <w:color w:val="000000"/>
                <w:sz w:val="20"/>
              </w:rPr>
              <w:t>Республики Казахстан</w:t>
            </w:r>
          </w:p>
        </w:tc>
      </w:tr>
    </w:tbl>
    <w:bookmarkStart w:name="z1550" w:id="148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481"/>
    <w:bookmarkStart w:name="z1551" w:id="1482"/>
    <w:p>
      <w:pPr>
        <w:spacing w:after="0"/>
        <w:ind w:left="0"/>
        <w:jc w:val="left"/>
      </w:pPr>
      <w:r>
        <w:rPr>
          <w:rFonts w:ascii="Times New Roman"/>
          <w:b/>
          <w:i w:val="false"/>
          <w:color w:val="000000"/>
        </w:rPr>
        <w:t xml:space="preserve"> Отчет о заключенных договорах страхования, перестрахования с участием страховых брокеров Республики Казахстан (индекс - 42 - I(R)O_M, периодичность – ежеквартальная)</w:t>
      </w:r>
    </w:p>
    <w:bookmarkEnd w:id="1482"/>
    <w:bookmarkStart w:name="z1552" w:id="1483"/>
    <w:p>
      <w:pPr>
        <w:spacing w:after="0"/>
        <w:ind w:left="0"/>
        <w:jc w:val="left"/>
      </w:pPr>
      <w:r>
        <w:rPr>
          <w:rFonts w:ascii="Times New Roman"/>
          <w:b/>
          <w:i w:val="false"/>
          <w:color w:val="000000"/>
        </w:rPr>
        <w:t xml:space="preserve"> Глава 1. Общие положения</w:t>
      </w:r>
    </w:p>
    <w:bookmarkEnd w:id="1483"/>
    <w:bookmarkStart w:name="z1553" w:id="148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заключенных договорах страхования, перестрахования с участием страховых брокеров Республики Казахстан" (далее - Форма).</w:t>
      </w:r>
    </w:p>
    <w:bookmarkEnd w:id="1484"/>
    <w:bookmarkStart w:name="z1554" w:id="148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485"/>
    <w:bookmarkStart w:name="z1555" w:id="1486"/>
    <w:p>
      <w:pPr>
        <w:spacing w:after="0"/>
        <w:ind w:left="0"/>
        <w:jc w:val="both"/>
      </w:pPr>
      <w:r>
        <w:rPr>
          <w:rFonts w:ascii="Times New Roman"/>
          <w:b w:val="false"/>
          <w:i w:val="false"/>
          <w:color w:val="000000"/>
          <w:sz w:val="28"/>
        </w:rPr>
        <w:t>
      3. Форма составляется ежеквартально страховым брокером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1486"/>
    <w:bookmarkStart w:name="z1556" w:id="1487"/>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487"/>
    <w:bookmarkStart w:name="z1557" w:id="1488"/>
    <w:p>
      <w:pPr>
        <w:spacing w:after="0"/>
        <w:ind w:left="0"/>
        <w:jc w:val="left"/>
      </w:pPr>
      <w:r>
        <w:rPr>
          <w:rFonts w:ascii="Times New Roman"/>
          <w:b/>
          <w:i w:val="false"/>
          <w:color w:val="000000"/>
        </w:rPr>
        <w:t xml:space="preserve"> Глава 2. Пояснение по заполнению Формы</w:t>
      </w:r>
    </w:p>
    <w:bookmarkEnd w:id="1488"/>
    <w:bookmarkStart w:name="z1558" w:id="1489"/>
    <w:p>
      <w:pPr>
        <w:spacing w:after="0"/>
        <w:ind w:left="0"/>
        <w:jc w:val="both"/>
      </w:pPr>
      <w:r>
        <w:rPr>
          <w:rFonts w:ascii="Times New Roman"/>
          <w:b w:val="false"/>
          <w:i w:val="false"/>
          <w:color w:val="000000"/>
          <w:sz w:val="28"/>
        </w:rPr>
        <w:t>
      5. В Таблице 1 указывается информация по договорам страхования, заключенным за период с начала текущего года (с нарастающим итогом) от имени страховых брокеров-резидентов Республики Казахстан (с участием страховых брокеров), и по поручению страхователей.</w:t>
      </w:r>
    </w:p>
    <w:bookmarkEnd w:id="1489"/>
    <w:bookmarkStart w:name="z1559" w:id="1490"/>
    <w:p>
      <w:pPr>
        <w:spacing w:after="0"/>
        <w:ind w:left="0"/>
        <w:jc w:val="both"/>
      </w:pPr>
      <w:r>
        <w:rPr>
          <w:rFonts w:ascii="Times New Roman"/>
          <w:b w:val="false"/>
          <w:i w:val="false"/>
          <w:color w:val="000000"/>
          <w:sz w:val="28"/>
        </w:rPr>
        <w:t>
      6. В Таблице 2 указывается информация по договорам перестрахования, заключенным за период с начала текущего года (с нарастающим итогом) при посредничестве страховых брокеров-резидентов Республики Казахстан (с участием страхового брокера).</w:t>
      </w:r>
    </w:p>
    <w:bookmarkEnd w:id="1490"/>
    <w:bookmarkStart w:name="z1560" w:id="1491"/>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3" w:id="149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92"/>
    <w:bookmarkStart w:name="z1564" w:id="149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493"/>
    <w:bookmarkStart w:name="z1565" w:id="149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494"/>
    <w:bookmarkStart w:name="z1566" w:id="1495"/>
    <w:p>
      <w:pPr>
        <w:spacing w:after="0"/>
        <w:ind w:left="0"/>
        <w:jc w:val="left"/>
      </w:pPr>
      <w:r>
        <w:rPr>
          <w:rFonts w:ascii="Times New Roman"/>
          <w:b/>
          <w:i w:val="false"/>
          <w:color w:val="000000"/>
        </w:rPr>
        <w:t xml:space="preserve"> Отчет о договорах перестрахования с участием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страховым брокером-нерезидентом Республики Казахстан страховых рисков на перестрахование перестраховочным организациям-нерезидентам Республики Казахстан</w:t>
      </w:r>
    </w:p>
    <w:bookmarkEnd w:id="1495"/>
    <w:bookmarkStart w:name="z1567" w:id="1496"/>
    <w:p>
      <w:pPr>
        <w:spacing w:after="0"/>
        <w:ind w:left="0"/>
        <w:jc w:val="both"/>
      </w:pPr>
      <w:r>
        <w:rPr>
          <w:rFonts w:ascii="Times New Roman"/>
          <w:b w:val="false"/>
          <w:i w:val="false"/>
          <w:color w:val="000000"/>
          <w:sz w:val="28"/>
        </w:rPr>
        <w:t>
      Индекс формы административных данных: 43 - I(R)O_M</w:t>
      </w:r>
    </w:p>
    <w:bookmarkEnd w:id="1496"/>
    <w:bookmarkStart w:name="z1568" w:id="1497"/>
    <w:p>
      <w:pPr>
        <w:spacing w:after="0"/>
        <w:ind w:left="0"/>
        <w:jc w:val="both"/>
      </w:pPr>
      <w:r>
        <w:rPr>
          <w:rFonts w:ascii="Times New Roman"/>
          <w:b w:val="false"/>
          <w:i w:val="false"/>
          <w:color w:val="000000"/>
          <w:sz w:val="28"/>
        </w:rPr>
        <w:t>
      Периодичность: ежеквартальная</w:t>
      </w:r>
    </w:p>
    <w:bookmarkEnd w:id="1497"/>
    <w:bookmarkStart w:name="z1569" w:id="1498"/>
    <w:p>
      <w:pPr>
        <w:spacing w:after="0"/>
        <w:ind w:left="0"/>
        <w:jc w:val="both"/>
      </w:pPr>
      <w:r>
        <w:rPr>
          <w:rFonts w:ascii="Times New Roman"/>
          <w:b w:val="false"/>
          <w:i w:val="false"/>
          <w:color w:val="000000"/>
          <w:sz w:val="28"/>
        </w:rPr>
        <w:t>
      Отчетный период: по состоянию на "___"________20__года</w:t>
      </w:r>
    </w:p>
    <w:bookmarkEnd w:id="1498"/>
    <w:bookmarkStart w:name="z1570" w:id="1499"/>
    <w:p>
      <w:pPr>
        <w:spacing w:after="0"/>
        <w:ind w:left="0"/>
        <w:jc w:val="both"/>
      </w:pPr>
      <w:r>
        <w:rPr>
          <w:rFonts w:ascii="Times New Roman"/>
          <w:b w:val="false"/>
          <w:i w:val="false"/>
          <w:color w:val="000000"/>
          <w:sz w:val="28"/>
        </w:rPr>
        <w:t>
      Круг лиц представляющих: страховой брокер</w:t>
      </w:r>
    </w:p>
    <w:bookmarkEnd w:id="1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2" w:id="1500"/>
    <w:p>
      <w:pPr>
        <w:spacing w:after="0"/>
        <w:ind w:left="0"/>
        <w:jc w:val="both"/>
      </w:pPr>
      <w:r>
        <w:rPr>
          <w:rFonts w:ascii="Times New Roman"/>
          <w:b w:val="false"/>
          <w:i w:val="false"/>
          <w:color w:val="000000"/>
          <w:sz w:val="28"/>
        </w:rPr>
        <w:t>
      Таблица "Договоры перестрахования с участием страховых брокеров-нерезидентов Республики Казахстан, являющихся аффилиированными лицами страхового брокера Республики Казахстан, условия размещения страховым брокером-нерезидентом Республики Казахстан страховых рисков на перестрахование перестраховочным организациям-нерезидентам Республики Казахстан"</w:t>
      </w:r>
    </w:p>
    <w:bookmarkEnd w:id="1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брокера-нерезидента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перестрахователя (цедента)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перестрахователя (цедента)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перестрахования (коверноты)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перестраховщика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3" w:id="1501"/>
    <w:p>
      <w:pPr>
        <w:spacing w:after="0"/>
        <w:ind w:left="0"/>
        <w:jc w:val="both"/>
      </w:pPr>
      <w:r>
        <w:rPr>
          <w:rFonts w:ascii="Times New Roman"/>
          <w:b w:val="false"/>
          <w:i w:val="false"/>
          <w:color w:val="000000"/>
          <w:sz w:val="28"/>
        </w:rPr>
        <w:t>
      продолжение таблицы:</w:t>
      </w:r>
    </w:p>
    <w:bookmarkEnd w:id="1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перестраховщика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(вид)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Вид/форма перестрахования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страхователя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(перестрахования), в тысячах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переданных на перестрахование,, в тысячах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по договору страхования, в тысячах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перестраховщика, в тысячах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bl>
    <w:p>
      <w:pPr>
        <w:spacing w:after="0"/>
        <w:ind w:left="0"/>
        <w:jc w:val="both"/>
      </w:pPr>
      <w:bookmarkStart w:name="z1574" w:id="1502"/>
      <w:r>
        <w:rPr>
          <w:rFonts w:ascii="Times New Roman"/>
          <w:b w:val="false"/>
          <w:i w:val="false"/>
          <w:color w:val="000000"/>
          <w:sz w:val="28"/>
        </w:rPr>
        <w:t>
      Исполнитель______________________________________________ ________________</w:t>
      </w:r>
    </w:p>
    <w:bookmarkEnd w:id="1502"/>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договорах</w:t>
            </w:r>
            <w:r>
              <w:br/>
            </w:r>
            <w:r>
              <w:rPr>
                <w:rFonts w:ascii="Times New Roman"/>
                <w:b w:val="false"/>
                <w:i w:val="false"/>
                <w:color w:val="000000"/>
                <w:sz w:val="20"/>
              </w:rPr>
              <w:t>перестрахования с участием</w:t>
            </w:r>
            <w:r>
              <w:br/>
            </w:r>
            <w:r>
              <w:rPr>
                <w:rFonts w:ascii="Times New Roman"/>
                <w:b w:val="false"/>
                <w:i w:val="false"/>
                <w:color w:val="000000"/>
                <w:sz w:val="20"/>
              </w:rPr>
              <w:t>страховых брокеров-</w:t>
            </w:r>
            <w:r>
              <w:br/>
            </w:r>
            <w:r>
              <w:rPr>
                <w:rFonts w:ascii="Times New Roman"/>
                <w:b w:val="false"/>
                <w:i w:val="false"/>
                <w:color w:val="000000"/>
                <w:sz w:val="20"/>
              </w:rPr>
              <w:t>нерезидентов Республики Казахстан,</w:t>
            </w:r>
            <w:r>
              <w:br/>
            </w:r>
            <w:r>
              <w:rPr>
                <w:rFonts w:ascii="Times New Roman"/>
                <w:b w:val="false"/>
                <w:i w:val="false"/>
                <w:color w:val="000000"/>
                <w:sz w:val="20"/>
              </w:rPr>
              <w:t>являющихся аффилиированными лицами</w:t>
            </w:r>
            <w:r>
              <w:br/>
            </w:r>
            <w:r>
              <w:rPr>
                <w:rFonts w:ascii="Times New Roman"/>
                <w:b w:val="false"/>
                <w:i w:val="false"/>
                <w:color w:val="000000"/>
                <w:sz w:val="20"/>
              </w:rPr>
              <w:t>страхового брокера Республики Казахстан,</w:t>
            </w:r>
            <w:r>
              <w:br/>
            </w:r>
            <w:r>
              <w:rPr>
                <w:rFonts w:ascii="Times New Roman"/>
                <w:b w:val="false"/>
                <w:i w:val="false"/>
                <w:color w:val="000000"/>
                <w:sz w:val="20"/>
              </w:rPr>
              <w:t>и об условиях размещения</w:t>
            </w:r>
            <w:r>
              <w:br/>
            </w:r>
            <w:r>
              <w:rPr>
                <w:rFonts w:ascii="Times New Roman"/>
                <w:b w:val="false"/>
                <w:i w:val="false"/>
                <w:color w:val="000000"/>
                <w:sz w:val="20"/>
              </w:rPr>
              <w:t>страховым брокером-нерезидентом</w:t>
            </w:r>
            <w:r>
              <w:br/>
            </w:r>
            <w:r>
              <w:rPr>
                <w:rFonts w:ascii="Times New Roman"/>
                <w:b w:val="false"/>
                <w:i w:val="false"/>
                <w:color w:val="000000"/>
                <w:sz w:val="20"/>
              </w:rPr>
              <w:t>Республики Казахстан</w:t>
            </w:r>
            <w:r>
              <w:br/>
            </w:r>
            <w:r>
              <w:rPr>
                <w:rFonts w:ascii="Times New Roman"/>
                <w:b w:val="false"/>
                <w:i w:val="false"/>
                <w:color w:val="000000"/>
                <w:sz w:val="20"/>
              </w:rPr>
              <w:t>страховых рисков на перестрахование</w:t>
            </w:r>
            <w:r>
              <w:br/>
            </w:r>
            <w:r>
              <w:rPr>
                <w:rFonts w:ascii="Times New Roman"/>
                <w:b w:val="false"/>
                <w:i w:val="false"/>
                <w:color w:val="000000"/>
                <w:sz w:val="20"/>
              </w:rPr>
              <w:t>перестраховочным организациям-</w:t>
            </w:r>
            <w:r>
              <w:br/>
            </w:r>
            <w:r>
              <w:rPr>
                <w:rFonts w:ascii="Times New Roman"/>
                <w:b w:val="false"/>
                <w:i w:val="false"/>
                <w:color w:val="000000"/>
                <w:sz w:val="20"/>
              </w:rPr>
              <w:t>нерезидентам Республики Казахстан</w:t>
            </w:r>
          </w:p>
        </w:tc>
      </w:tr>
    </w:tbl>
    <w:bookmarkStart w:name="z1576" w:id="150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503"/>
    <w:bookmarkStart w:name="z1577" w:id="1504"/>
    <w:p>
      <w:pPr>
        <w:spacing w:after="0"/>
        <w:ind w:left="0"/>
        <w:jc w:val="left"/>
      </w:pPr>
      <w:r>
        <w:rPr>
          <w:rFonts w:ascii="Times New Roman"/>
          <w:b/>
          <w:i w:val="false"/>
          <w:color w:val="000000"/>
        </w:rPr>
        <w:t xml:space="preserve"> Отчет о договорах перестрахования с участием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страховым брокером-нерезидентом Республики Казахстан страховых рисков на перестрахование перестраховочным организациям-нерезидентам Республики Казахстан (индекс - 43 - I(R)O_M, периодичность – ежеквартальная)</w:t>
      </w:r>
    </w:p>
    <w:bookmarkEnd w:id="1504"/>
    <w:bookmarkStart w:name="z1578" w:id="1505"/>
    <w:p>
      <w:pPr>
        <w:spacing w:after="0"/>
        <w:ind w:left="0"/>
        <w:jc w:val="left"/>
      </w:pPr>
      <w:r>
        <w:rPr>
          <w:rFonts w:ascii="Times New Roman"/>
          <w:b/>
          <w:i w:val="false"/>
          <w:color w:val="000000"/>
        </w:rPr>
        <w:t xml:space="preserve"> Глава 1. Общие положения</w:t>
      </w:r>
    </w:p>
    <w:bookmarkEnd w:id="1505"/>
    <w:bookmarkStart w:name="z1579" w:id="150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договорах перестрахования с участием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страховым брокером-нерезидентом Республики Казахстан страховых рисков на перестрахование перестраховочным организациям-нерезидентам Республики Казахстан" (далее - Форма).</w:t>
      </w:r>
    </w:p>
    <w:bookmarkEnd w:id="1506"/>
    <w:bookmarkStart w:name="z1580" w:id="150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507"/>
    <w:bookmarkStart w:name="z1581" w:id="1508"/>
    <w:p>
      <w:pPr>
        <w:spacing w:after="0"/>
        <w:ind w:left="0"/>
        <w:jc w:val="both"/>
      </w:pPr>
      <w:r>
        <w:rPr>
          <w:rFonts w:ascii="Times New Roman"/>
          <w:b w:val="false"/>
          <w:i w:val="false"/>
          <w:color w:val="000000"/>
          <w:sz w:val="28"/>
        </w:rPr>
        <w:t>
      3. Форма составляется ежеквартально страховым брокером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1508"/>
    <w:bookmarkStart w:name="z1582" w:id="1509"/>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509"/>
    <w:bookmarkStart w:name="z1583" w:id="1510"/>
    <w:p>
      <w:pPr>
        <w:spacing w:after="0"/>
        <w:ind w:left="0"/>
        <w:jc w:val="left"/>
      </w:pPr>
      <w:r>
        <w:rPr>
          <w:rFonts w:ascii="Times New Roman"/>
          <w:b/>
          <w:i w:val="false"/>
          <w:color w:val="000000"/>
        </w:rPr>
        <w:t xml:space="preserve"> Глава 2. Пояснение по заполнению Формы</w:t>
      </w:r>
    </w:p>
    <w:bookmarkEnd w:id="1510"/>
    <w:bookmarkStart w:name="z1584" w:id="1511"/>
    <w:p>
      <w:pPr>
        <w:spacing w:after="0"/>
        <w:ind w:left="0"/>
        <w:jc w:val="both"/>
      </w:pPr>
      <w:r>
        <w:rPr>
          <w:rFonts w:ascii="Times New Roman"/>
          <w:b w:val="false"/>
          <w:i w:val="false"/>
          <w:color w:val="000000"/>
          <w:sz w:val="28"/>
        </w:rPr>
        <w:t>
      5. В Форме указывается информация по договорам перестрахования, заключенным за период с начала текущего года (с нарастающим итогом) при посредничестве страховых брокеров-нерезидентов Республики Казахстан, являющихся аффилиированными лицами страхового брокера Республики Казахстан (с участием страхового брокера-нерезидента Республики Казахстан), также указывается информация об условиях размещения страховым брокером-нерезидентом Республики Казахстан страховых рисков на перестрахование перестраховочным организациям-нерезидентам Республики Казахстан.</w:t>
      </w:r>
    </w:p>
    <w:bookmarkEnd w:id="1511"/>
    <w:bookmarkStart w:name="z1585" w:id="1512"/>
    <w:p>
      <w:pPr>
        <w:spacing w:after="0"/>
        <w:ind w:left="0"/>
        <w:jc w:val="both"/>
      </w:pPr>
      <w:r>
        <w:rPr>
          <w:rFonts w:ascii="Times New Roman"/>
          <w:b w:val="false"/>
          <w:i w:val="false"/>
          <w:color w:val="000000"/>
          <w:sz w:val="28"/>
        </w:rPr>
        <w:t>
      6. В случае наличия 2 и более перестраховщиков по договору перестрахования (ковер-ноте), в столбце 6 указываются все перестраховщики, в столбцах 2-5, 10-12 информация по договорам перестрахования дублируется в каждой строке.</w:t>
      </w:r>
    </w:p>
    <w:bookmarkEnd w:id="1512"/>
    <w:bookmarkStart w:name="z1586" w:id="1513"/>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p>
      <w:pPr>
        <w:spacing w:after="0"/>
        <w:ind w:left="0"/>
        <w:jc w:val="both"/>
      </w:pPr>
      <w:r>
        <w:rPr>
          <w:rFonts w:ascii="Times New Roman"/>
          <w:b w:val="false"/>
          <w:i w:val="false"/>
          <w:color w:val="ff0000"/>
          <w:sz w:val="28"/>
        </w:rPr>
        <w:t xml:space="preserve">
      Сноска. Приложение 44 – в редакции постановления Правления Национального Банка РК от 23.01.2023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01.01.2023).</w:t>
      </w:r>
    </w:p>
    <w:bookmarkStart w:name="z4294" w:id="1514"/>
    <w:p>
      <w:pPr>
        <w:spacing w:after="0"/>
        <w:ind w:left="0"/>
        <w:jc w:val="left"/>
      </w:pPr>
      <w:r>
        <w:rPr>
          <w:rFonts w:ascii="Times New Roman"/>
          <w:b/>
          <w:i w:val="false"/>
          <w:color w:val="000000"/>
        </w:rPr>
        <w:t xml:space="preserve"> Правила представления отчетности страховой (перестраховочной) организацией и страховым брокером</w:t>
      </w:r>
    </w:p>
    <w:bookmarkEnd w:id="1514"/>
    <w:bookmarkStart w:name="z4295" w:id="1515"/>
    <w:p>
      <w:pPr>
        <w:spacing w:after="0"/>
        <w:ind w:left="0"/>
        <w:jc w:val="both"/>
      </w:pPr>
      <w:r>
        <w:rPr>
          <w:rFonts w:ascii="Times New Roman"/>
          <w:b w:val="false"/>
          <w:i w:val="false"/>
          <w:color w:val="000000"/>
          <w:sz w:val="28"/>
        </w:rPr>
        <w:t xml:space="preserve">
      1. Настоящие Правила представления отчетности страховой (перестраховочной) организацией и страховым брокером разработаны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определяют порядок представления отчетности страховой (перестраховочной) организацией, исламской страховой (перестраховочной) организацией и страховым брокером (далее – организации) в Национальный Банк Республики Казахстан (далее – Национальный Банк).</w:t>
      </w:r>
    </w:p>
    <w:bookmarkEnd w:id="1515"/>
    <w:bookmarkStart w:name="z4296" w:id="1516"/>
    <w:p>
      <w:pPr>
        <w:spacing w:after="0"/>
        <w:ind w:left="0"/>
        <w:jc w:val="both"/>
      </w:pPr>
      <w:r>
        <w:rPr>
          <w:rFonts w:ascii="Times New Roman"/>
          <w:b w:val="false"/>
          <w:i w:val="false"/>
          <w:color w:val="000000"/>
          <w:sz w:val="28"/>
        </w:rPr>
        <w:t>
      2. Данные в представляемой организациями отчетности указываются в национальной валюте Республики Казахстан – тенге.</w:t>
      </w:r>
    </w:p>
    <w:bookmarkEnd w:id="1516"/>
    <w:bookmarkStart w:name="z4297" w:id="1517"/>
    <w:p>
      <w:pPr>
        <w:spacing w:after="0"/>
        <w:ind w:left="0"/>
        <w:jc w:val="both"/>
      </w:pPr>
      <w:r>
        <w:rPr>
          <w:rFonts w:ascii="Times New Roman"/>
          <w:b w:val="false"/>
          <w:i w:val="false"/>
          <w:color w:val="000000"/>
          <w:sz w:val="28"/>
        </w:rPr>
        <w:t xml:space="preserve">
      3. В целях формирования отчетности активы в иностранной валюте указываются в пересчете по рыночному курсу обмена валют, определенному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зарегистрированными в Реестре государственной регистрации нормативных правовых актов под № 8378.</w:t>
      </w:r>
    </w:p>
    <w:bookmarkEnd w:id="1517"/>
    <w:bookmarkStart w:name="z4298" w:id="1518"/>
    <w:p>
      <w:pPr>
        <w:spacing w:after="0"/>
        <w:ind w:left="0"/>
        <w:jc w:val="both"/>
      </w:pPr>
      <w:r>
        <w:rPr>
          <w:rFonts w:ascii="Times New Roman"/>
          <w:b w:val="false"/>
          <w:i w:val="false"/>
          <w:color w:val="000000"/>
          <w:sz w:val="28"/>
        </w:rPr>
        <w:t>
      4. Отчетность представляется организациями в электронном виде посредством информационной системы "Веб-портал Национального Банка Республики Казахстан" (далее – веб-портал).</w:t>
      </w:r>
    </w:p>
    <w:bookmarkEnd w:id="1518"/>
    <w:bookmarkStart w:name="z4299" w:id="1519"/>
    <w:p>
      <w:pPr>
        <w:spacing w:after="0"/>
        <w:ind w:left="0"/>
        <w:jc w:val="both"/>
      </w:pPr>
      <w:r>
        <w:rPr>
          <w:rFonts w:ascii="Times New Roman"/>
          <w:b w:val="false"/>
          <w:i w:val="false"/>
          <w:color w:val="000000"/>
          <w:sz w:val="28"/>
        </w:rPr>
        <w:t>
      5. Отчетность, удостоверенная электронной цифровой подписью руководителя организации или лица, на которое возложена функция по подписанию отчета, и исполнителя, хранится в электронном формате.</w:t>
      </w:r>
    </w:p>
    <w:bookmarkEnd w:id="1519"/>
    <w:bookmarkStart w:name="z4300" w:id="1520"/>
    <w:p>
      <w:pPr>
        <w:spacing w:after="0"/>
        <w:ind w:left="0"/>
        <w:jc w:val="both"/>
      </w:pPr>
      <w:r>
        <w:rPr>
          <w:rFonts w:ascii="Times New Roman"/>
          <w:b w:val="false"/>
          <w:i w:val="false"/>
          <w:color w:val="000000"/>
          <w:sz w:val="28"/>
        </w:rPr>
        <w:t>
      6. Полнота и достоверность данных в отчетности обеспечивается руководителем организации или лицом, на которое возложена функция по подписанию отчета.</w:t>
      </w:r>
    </w:p>
    <w:bookmarkEnd w:id="1520"/>
    <w:bookmarkStart w:name="z4301" w:id="1521"/>
    <w:p>
      <w:pPr>
        <w:spacing w:after="0"/>
        <w:ind w:left="0"/>
        <w:jc w:val="both"/>
      </w:pPr>
      <w:r>
        <w:rPr>
          <w:rFonts w:ascii="Times New Roman"/>
          <w:b w:val="false"/>
          <w:i w:val="false"/>
          <w:color w:val="000000"/>
          <w:sz w:val="28"/>
        </w:rPr>
        <w:t>
      7. Организации ежеквартально в срок до 6 (шестого) рабочего дня (включительно) месяца, следующего за отчетным кварталом, представляют в Национальный Банк посредством веб-портала пояснительную записку к отчетности с указанием следующей информации:</w:t>
      </w:r>
    </w:p>
    <w:bookmarkEnd w:id="1521"/>
    <w:bookmarkStart w:name="z4302" w:id="1522"/>
    <w:p>
      <w:pPr>
        <w:spacing w:after="0"/>
        <w:ind w:left="0"/>
        <w:jc w:val="both"/>
      </w:pPr>
      <w:r>
        <w:rPr>
          <w:rFonts w:ascii="Times New Roman"/>
          <w:b w:val="false"/>
          <w:i w:val="false"/>
          <w:color w:val="000000"/>
          <w:sz w:val="28"/>
        </w:rPr>
        <w:t>
      1) об изменениях, произошедших за отчетный период (раскрывается по каждой статье с описанием суммарных величин согласно учетной политике организаций);</w:t>
      </w:r>
    </w:p>
    <w:bookmarkEnd w:id="1522"/>
    <w:bookmarkStart w:name="z4303" w:id="1523"/>
    <w:p>
      <w:pPr>
        <w:spacing w:after="0"/>
        <w:ind w:left="0"/>
        <w:jc w:val="both"/>
      </w:pPr>
      <w:r>
        <w:rPr>
          <w:rFonts w:ascii="Times New Roman"/>
          <w:b w:val="false"/>
          <w:i w:val="false"/>
          <w:color w:val="000000"/>
          <w:sz w:val="28"/>
        </w:rPr>
        <w:t>
      2) об участии организаций в страховом пуле, в том числе: наименование участников страхового пула, дата заключения договора о совместной деятельности, информация о заключенных договорах сострахования (количество договоров, объем и доля ответственности, сумма страховых премий и страховых выплат по договорам сострахования);</w:t>
      </w:r>
    </w:p>
    <w:bookmarkEnd w:id="1523"/>
    <w:bookmarkStart w:name="z4304" w:id="1524"/>
    <w:p>
      <w:pPr>
        <w:spacing w:after="0"/>
        <w:ind w:left="0"/>
        <w:jc w:val="both"/>
      </w:pPr>
      <w:r>
        <w:rPr>
          <w:rFonts w:ascii="Times New Roman"/>
          <w:b w:val="false"/>
          <w:i w:val="false"/>
          <w:color w:val="000000"/>
          <w:sz w:val="28"/>
        </w:rPr>
        <w:t>
      3) об управлении организациями с указанием дат проведенных заседаний (собраний) органами управления организаций в течение отчетного периода, повестки дня и о принятых решениях;</w:t>
      </w:r>
    </w:p>
    <w:bookmarkEnd w:id="1524"/>
    <w:bookmarkStart w:name="z4305" w:id="1525"/>
    <w:p>
      <w:pPr>
        <w:spacing w:after="0"/>
        <w:ind w:left="0"/>
        <w:jc w:val="both"/>
      </w:pPr>
      <w:r>
        <w:rPr>
          <w:rFonts w:ascii="Times New Roman"/>
          <w:b w:val="false"/>
          <w:i w:val="false"/>
          <w:color w:val="000000"/>
          <w:sz w:val="28"/>
        </w:rPr>
        <w:t>
      4) о доходах от инвестиционной и иной деятельности и прочих расходах;</w:t>
      </w:r>
    </w:p>
    <w:bookmarkEnd w:id="1525"/>
    <w:bookmarkStart w:name="z4306" w:id="1526"/>
    <w:p>
      <w:pPr>
        <w:spacing w:after="0"/>
        <w:ind w:left="0"/>
        <w:jc w:val="both"/>
      </w:pPr>
      <w:r>
        <w:rPr>
          <w:rFonts w:ascii="Times New Roman"/>
          <w:b w:val="false"/>
          <w:i w:val="false"/>
          <w:color w:val="000000"/>
          <w:sz w:val="28"/>
        </w:rPr>
        <w:t>
      5) об участии организаций в юридических лицах, созданных в форме акционерного общества (количество приобретенных акций, покупная стоимость акций на дату приобретения, балансовая стоимость, доля участия в уставном капитале);</w:t>
      </w:r>
    </w:p>
    <w:bookmarkEnd w:id="1526"/>
    <w:bookmarkStart w:name="z4307" w:id="1527"/>
    <w:p>
      <w:pPr>
        <w:spacing w:after="0"/>
        <w:ind w:left="0"/>
        <w:jc w:val="both"/>
      </w:pPr>
      <w:r>
        <w:rPr>
          <w:rFonts w:ascii="Times New Roman"/>
          <w:b w:val="false"/>
          <w:i w:val="false"/>
          <w:color w:val="000000"/>
          <w:sz w:val="28"/>
        </w:rPr>
        <w:t>
      6) о полученных организациями займах от банков второго уровня и организаций, осуществляющих отдельные виды банковских операций.</w:t>
      </w:r>
    </w:p>
    <w:bookmarkEnd w:id="1527"/>
    <w:bookmarkStart w:name="z4308" w:id="1528"/>
    <w:p>
      <w:pPr>
        <w:spacing w:after="0"/>
        <w:ind w:left="0"/>
        <w:jc w:val="both"/>
      </w:pPr>
      <w:r>
        <w:rPr>
          <w:rFonts w:ascii="Times New Roman"/>
          <w:b w:val="false"/>
          <w:i w:val="false"/>
          <w:color w:val="000000"/>
          <w:sz w:val="28"/>
        </w:rPr>
        <w:t xml:space="preserve">
      8. Организации, за исключением страхового брокера, в срок не позднее 10 (десятого) рабочего дня (включительно) месяца, следующего за отчетным кварталом, представляют в Национальный Банк посредством веб-портала электронную форму обоснования по расчету страховых резервов, составленную актуарием, в соответствии с Требованиями к формированию, методике расчета страховых резервов и их структуре,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зарегистрированным в Реестре государственной регистрации нормативных правовых актов под № 18290.</w:t>
      </w:r>
    </w:p>
    <w:bookmarkEnd w:id="15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