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e31e1" w14:textId="a9e31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решения органа опеки и попечительства об учете мнения ребенка, достигшего десятилетнего возраста"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Нур-Султана от 8 апреля 2019 года № 107-448. Зарегистрировано Департаментом юстиции города Астаны 9 апреля 2019 года № 1220. Утратило силу постановлением акимата города Нур-Султана от 9 октября 2020 года № 107-2157.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Нур-Султана от 09.10.2020 </w:t>
      </w:r>
      <w:r>
        <w:rPr>
          <w:rFonts w:ascii="Times New Roman"/>
          <w:b w:val="false"/>
          <w:i w:val="false"/>
          <w:color w:val="ff0000"/>
          <w:sz w:val="28"/>
        </w:rPr>
        <w:t>№ 107-2157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за № 11184), акимат города Нур-Султан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органа опеки и попечительства об учете мнения ребенка, достигшего десятилетнего возраста".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образования города Астаны"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для официального опубликования в периодических печатных изданиях, распространяемых на территории города Нур-Султан;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Нур-Султан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постановления представление в территориальный орган юстиции сведений об исполнении мероприятий, предусмотренных подпунктами 1),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Нур-Султан Бектурову М.Е.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107-448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органа опеки и попечительства об учете мнения ребенка, достигшего десятилетнего возраста"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решения органа опеки и попечительства об учете мнения ребенка, достигшего десятилетнего возраста" (далее – государственная услуга) оказывается уполномоченным органом акимата города Нур-Султан – Государственным учреждением "Управление образования города Астаны" (далее – услугодатель).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Регламент государственной услуги разработан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органа опеки и попечительства об учете мнения ребенка, достигшего десятилетнего возраста" (далее – Стандарт). утвержденного приказом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за № 11184).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решение органа опеки и попечительства об учете мнения ребенка, достигшего десятилетнего возраста (далее – решение),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–бумажная.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лицам (далее – услугополучатель).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заявления и необходимых документов для оказания государственной услуги от услугополучателя,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прием и регистрация сотрудником канцелярии услугодателя поступивших документов от услугополучателя – 20 (двадцать) минут.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1 является прием и регистрация заявления от услугополучателя сотрудником канцелярии услугодателя;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2 – передача документов услугополучателя сотрудником канцелярии услугодателя на рассмотрение ответственному исполнителю услугодателя для подготовки решения либо мотивированного ответа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– 8 (восемь) рабочих дней.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2 является рассмотрение документов услугополучателя ответственным исполнителем услугодателя на соответствие предъявляемым требованиям, предусмотренным пунктом 9 Стандарта, и подготовка решения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мотивированный ответ об отказе в оказании государственной услуги по основаниям, предусмотренным пунктом 10 Стандарта;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передача ответственным исполнителем услугодателя на подписание руководителю услугодателя результата оказания государственной услуги – 1 (один) рабочий день.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3 является подписание результата оказания государственной услуги руководителем услугодателя;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направление подписанного руководителем услугодателя результата оказания государственной услуги услугополучателю – 1 (один) рабочий день.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4 является направление подписанного руководителем услугодателя результата оказания государственной услуги услугополучателю.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услуги согласно приложению к настоящему Регламенту.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органа опеки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попечительства об учете мнения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ребенка, достигшего десятилетнего возраста"</w:t>
            </w:r>
          </w:p>
        </w:tc>
      </w:tr>
    </w:tbl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658100" cy="593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593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СФЕ – структурно-функциональная единица: взаимодействие структурных подразделений (работников) услугодателя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6870700" cy="167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707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