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0eac7" w14:textId="210ea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предоставлении лекарственных средств, специализированных лечебных продуктов, медицинских изделий отдельным категориям граждан при амбулаторном лечении бесплатно и на льготных условиях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Нур-Султана от 27 июня 2019 года № 396/52-VI. Зарегистрировано Департаментом юстиции города Нур-Султана 3 июля 2019 года № 1234. Утратило силу решение маслихата города Нур-Султана от 2 июня 2020 года № 500/66-VI.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 маслихата города Нур-Султана от 02.06.2020 </w:t>
      </w:r>
      <w:r>
        <w:rPr>
          <w:rFonts w:ascii="Times New Roman"/>
          <w:b w:val="false"/>
          <w:i w:val="false"/>
          <w:color w:val="ff0000"/>
          <w:sz w:val="28"/>
        </w:rPr>
        <w:t>№ 500/66-VI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города Нур-Султан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дополнительных лекарственных средств, специализированных лечебных продуктов, медицинских изделий, предоставляемых отдельным категориям граждан при амбулаторном лечении бесплатно и на льготных условиях согласно приложению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12 декабря 2018 года № 341/42-VI "О дополнительном предоставлении лекарственных средств, специализированных лечебных продуктов, медицинских изделий отдельным категориям граждан при амбулаторном лечении бесплатно и на льготных условиях" (зарегистрировано в Реестре государственной регистрации нормативных правовых актов за № 1204, опубликовано в Эталонном контрольном банке нормативных правовых актов Республики Казахстан 25 февраля 2019 года, в газетах "Астана ақшамы", "Вечерняя Астана" 26 февраля 2019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Нур-Султан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Куришбаев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Нур-Султан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Нурпиисов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2019 года № 396/52-VI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дополнительных лекарственных средств, специализированных лечебных продуктов, медицинских изделий, предоставляемых отдельным категориям граждан при амбулаторном лечении бесплатно и на льготных условиях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5612"/>
        <w:gridCol w:w="2082"/>
        <w:gridCol w:w="2156"/>
        <w:gridCol w:w="1686"/>
      </w:tblGrid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Категория населения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(степень, стадия, тяжесть течения) для назначения лекарственных средств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лекарственных средств (форма выпуска)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Муковисцидоз</w:t>
            </w:r>
          </w:p>
        </w:tc>
        <w:tc>
          <w:tcPr>
            <w:tcW w:w="2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Тобрамицин, порошок, раствор для ингаляций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Колиместат натрия, порошок для ингаляций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кислота, капсула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лечебные продукты</w:t>
            </w:r>
          </w:p>
        </w:tc>
      </w:tr>
      <w:tr>
        <w:trPr>
          <w:trHeight w:val="30" w:hRule="atLeast"/>
        </w:trPr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легочная гипертензия</w:t>
            </w:r>
          </w:p>
        </w:tc>
        <w:tc>
          <w:tcPr>
            <w:tcW w:w="2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Бозентан, таблетка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Силденафил, таблетка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Эйзенменгера при врождҰнном пороке сердца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Илопрост, раствор для ингаляций</w:t>
            </w:r>
          </w:p>
        </w:tc>
      </w:tr>
      <w:tr>
        <w:trPr>
          <w:trHeight w:val="30" w:hRule="atLeast"/>
        </w:trPr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Драве</w:t>
            </w:r>
          </w:p>
        </w:tc>
        <w:tc>
          <w:tcPr>
            <w:tcW w:w="2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Стирипентол, капсула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Клобазам, таблетка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Медуллярный рак щитовидной железы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Вандетаниб, таблетка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Нимана-Пика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Миглустат, капсула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Анкилозирующий спондилоартрит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активной фазе с неполным ответом на традиционную терапию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Инфликсимаб, порошок для инъекций</w:t>
            </w:r>
          </w:p>
        </w:tc>
      </w:tr>
      <w:tr>
        <w:trPr>
          <w:trHeight w:val="30" w:hRule="atLeast"/>
        </w:trPr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идиопатический артрит, системный вариант</w:t>
            </w:r>
          </w:p>
        </w:tc>
        <w:tc>
          <w:tcPr>
            <w:tcW w:w="2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диспансерном учете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активной фазе с неполным ответом на традиционную терапию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Тоцилизумаб, концентрат для приготовления раствора для инъекций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Адалимумаб, раствор для инъекций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Тофацитиниб, таблетка</w:t>
            </w:r>
          </w:p>
        </w:tc>
      </w:tr>
      <w:tr>
        <w:trPr>
          <w:trHeight w:val="30" w:hRule="atLeast"/>
        </w:trPr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2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лечебные продукты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Идиопатический легочный фиброз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Пирфенидон, капсула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Бронхолегочная дисплазия легких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 года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 недоношенные дети, рожденные с массой до 1000 г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Паливизумаб, раствор для инъекций, порошок для приготовления раствора</w:t>
            </w:r>
          </w:p>
        </w:tc>
      </w:tr>
      <w:tr>
        <w:trPr>
          <w:trHeight w:val="30" w:hRule="atLeast"/>
        </w:trPr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глаукома, глаукома вторичная вследствие других заболеваний глаза</w:t>
            </w:r>
          </w:p>
        </w:tc>
        <w:tc>
          <w:tcPr>
            <w:tcW w:w="2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 в городе Нур-Султан, не менее одного года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активной фазе с неполным ответом на традиционную терапию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Бринзоламид, капли глазные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Тимолол, капли глазные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 + тимолола малеат, капли глазные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Бронхиальная астма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индивидуальной неперено-симости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 (сальметерол + флутиказона пропионат), аэрозоль для ингаляций</w:t>
            </w:r>
          </w:p>
        </w:tc>
      </w:tr>
      <w:tr>
        <w:trPr>
          <w:trHeight w:val="30" w:hRule="atLeast"/>
        </w:trPr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Артериальная гипертензия</w:t>
            </w:r>
          </w:p>
        </w:tc>
        <w:tc>
          <w:tcPr>
            <w:tcW w:w="2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индивидуальной неперено-симости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 (валсартан), таблетка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Микардис (телмисартан), таблетка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Микардис плюс (телмисартан + гидрохлортиазид), таблетка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Мелкостатический рак молочной железы положительный по гормональным рецепторам (HR+), отрицательный по рецептору эпидермального фактора роста человека 2-го типа (HER2-)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активной фазе с неполным ответом на традиционную терапию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Палбоциклиб, капсула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Боковой (латеральный) амиотрофический склероз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диспансерном учете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Рилузол, таблетка</w:t>
            </w:r>
          </w:p>
        </w:tc>
      </w:tr>
      <w:tr>
        <w:trPr>
          <w:trHeight w:val="30" w:hRule="atLeast"/>
        </w:trPr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Контрацепция</w:t>
            </w:r>
          </w:p>
        </w:tc>
        <w:tc>
          <w:tcPr>
            <w:tcW w:w="2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 с тяжелыми экстрагенитальными заболеваниями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Этинилэстрадиол + дроспиренон таблетка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Дезогестрел, таблетка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 с абсолютными противопоказаниями к беременности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Этинилэстрадиол + левоноргестрел, таблетка, драже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Социально-уязвимая группа риска из всех женщин фертильного возраста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сердечная недостаточность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диспансерном учете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вспомогатель-ных устройств, искусственного сердца и трансплантация сердца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Акромегалия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индивидуальной непереносимости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 аутогель (Ланреотид), раствор для инъекций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CAPS поиск в мутации гена NLRP3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Канакинумаб, лиофилизат для приготовления раствора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вирусный гепатит С, включая стадию цирроза печени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отсутствия ответа на традиционную терапию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Глекапревир + пибрентасвир, таблетка</w:t>
            </w:r>
          </w:p>
        </w:tc>
      </w:tr>
      <w:tr>
        <w:trPr>
          <w:trHeight w:val="30" w:hRule="atLeast"/>
        </w:trPr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Стеноз гортани</w:t>
            </w:r>
          </w:p>
        </w:tc>
        <w:tc>
          <w:tcPr>
            <w:tcW w:w="2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Носители трахеостоми-ческой трубки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лечебные продукты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индивидуальной непереносимости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Бензобарбитал, таблетка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 щитовидной железы T3N0M0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активной фазе с неполным ответом на традиционную терапию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Ленватиниб, капсула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Фабри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Агалзидаза бета, лиофилизат для приготовления концентрата для приготовления раствора для инфузий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Множественная миелома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активной фазе с неполным ответом на традиционную терапию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Даратумумаб, концентрат для приготовления раствора для инфузий</w:t>
            </w:r>
          </w:p>
        </w:tc>
      </w:tr>
      <w:tr>
        <w:trPr>
          <w:trHeight w:val="30" w:hRule="atLeast"/>
        </w:trPr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Целиакия</w:t>
            </w:r>
          </w:p>
        </w:tc>
        <w:tc>
          <w:tcPr>
            <w:tcW w:w="2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активной фазе с наличием антител к тканевой трансглюта-миназе, подтвержденный гистологически или генетический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лечебные продукты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Панкреатин, капсула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Метастатический немелкоклеточный рак легкого с активирующей мутацией тирозинкиназного ингибитора рецептора эпидерамального фактора роста (EGFR TKI)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активной фазе с неполным ответом на традиционную терапию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Афатиниб, таблетка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Метастатический немелкоклеточный рак легкого с активирующей мутацией в гене рецептора эпидермального фактора роста (EGFR)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активной фазе с неполным ответом на традиционную терапию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Осимертиниб, таблетка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