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19a1" w14:textId="bbf1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10 июля 2019 года № 107-970. Зарегистрировано Департаментом юстиции города Нур-Султана 11 июля 2019 года № 1238.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17954),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 (зарегистрирован в Реестре государственной регистрации нормативных правовых актов за № 952, опубликован в газетах "Астана ақшамы", "Вечерняя Астана" 22 октября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Нур-Султан"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Бектурову М.Е.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2019 года № 107-970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107-1565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лиц, желающих усыновить детей"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– государственная услуга) оказывается уполномоченным органом акимата города Нур-Султан – Государственным учреждением "Управление образования города Нур-Султан" (далее – услугодатель).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 (далее – Стандарт), утвержденного приказом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17954).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готовности заключения возможности (невозможности) быть кандидатом (ами) в усыновители по форме согласно приложению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– услугополучатель).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через портал – запрос в форме электронного документа, подписанного электронной цифровой подписью (далее – ЭЦП) услугополучателя, с представлением необходимых документов, указанных в пункте 9 Стандарта.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ответственный исполнитель услугодателя с момента поступления заявления из автоматизированного рабочего места регионального шлюза "электронного правительства" (далее – АРМ РШЭП) проверяет документы услугополучателя на соответствие предъявляемым требованиям, указанным в пункте 9 Стандарта, – 15 (пятнадцать) минут.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1 – проверка ответственным исполнителем услугодателя документов услугополучателя на соответствие предъявляемым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документов услугополучателя и подготовка заключения о возможности (невозможности) быть кандидатом (ами) в усыновители по форме согласно приложению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направление на подписание руководителю услугодателя – 9 (девять) рабочих дней.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2 – подготовка заключения о возможности (невозможности) быть кандидатом (ами) в усыновители либо мотивированный ответ об отказе в оказании государственной услуги и направление на подписание руководителю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подписание руководителем услугодателя результата оказания государственной услуги и автоматическое уведомление о получении заключения о возможности (невозможности) быть кандидатом (ами) в усыновители и направление услугополучателю в "личный кабинет" в форме электронного документа, удостоверенного ЭЦП уполномоченного лица услугодателя, – 1 (один) рабочий день.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3 – подписание результата оказания государственной услуги руководителем услугодателя и автоматическое направление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– 10 (десять) рабочих дней.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и использования информационных систем в процессе оказания государственной услуги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регистрацию на портале с помощью индивидуального идентификационного номера (далее – ИИН) и пароля – 15 (пятнадцать) минут;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авторизация услугополучателя на портале для получения государственной услуги;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формирование порталом сообщения об отказе в авторизации в связи с имеющимися нарушениями в данных услугополучателя;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выбор услугополучателем государственной услуги, вывод на экран формы запроса для оказания государственной услуги и заполнение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регистрационного свидетельства, подписанного ЭЦП услугополучателя, для удостоверения (подписания) запроса – 15 (пятнадцать) минут;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направление электронного документа (запроса услугополучателя), удостоверенного (подписанного) ЭЦП услугополучателя, через АРМ РШЭП для обработки запроса услугодателем;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3 – рассмотрение документов услугополучателя и подготовка заключения о возможности (невозможности) быть кандидатом (ами) в усыновители по форме согласно приложению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направление на подписание руководителю услугодателя – 9 (девять) рабочих дней;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подписание руководителем услугодателя результата оказания государственной услуги и автоматическое уведомление о получении заключения о возможности (невозможности) быть кандидатом (ами) в усыновители и направление услугополучателю в "личный кабинет" в форме электронного документа, удостоверенного ЭЦП уполномоченного лица услугодателя, – 1 (один) рабочий день.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отражено в справочнике бизнес-процессов оказания государственной услуги согласно приложению 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 в процессе оказания государственной услуги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0866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107-970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107-1565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оказывается уполномоченным органом акимата города Нур-Султан – Государственным учреждением "Управление образования города Нур-Султан" (далее – услугодатель).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Стандарт), утвержденного приказом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17954).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родителей,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– услугополучатель).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через портал – запрос в форме электронного документа, подписанного электронной цифровой подписью (далее – ЭЦП) услугополучателя, с представлением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ответственный исполнитель услугодателя с момента поступления заявления из автоматизированного рабочего места регионального шлюза "электронного правительства" (далее – АРМ РШЭП) осуществляет проверку документов услугополучателя на соответствие предъявляемым требованиям, указанным в пункте 9 Стандарта, – 15 (пятнадцать) минут.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1 – проверка ответственным исполнителем услугодателя документов услугополучателя на соответствие предъявляемым требованиям, указанным в пункте 9 Стандарта;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документов услугополучателя и подготовка решения о назначении единовременной денежной выплаты в связи с усыновлением ребенка-сироты и (или) ребенка, оставшегося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направление на подписание руководителю услугодателя – 4 (четыре) рабочих дня.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2 – подготовка решения о назначении единовременной денежной выплаты в связи с усыновлением ребенка-сироты и (или) ребенка, оставшегося без попечения родителей,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Стандарту либо мотивированный ответ об отказе в оказании государственной услуги и направление на подписание руководителю услугодателя;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подписание руководителем услугодателя результата оказания государственной услуги и автоматическое направление услугополучателю в "личный кабинет" в форме электронного документа,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удостоверенного ЭЦП уполномоченного лица услугодателя, – 1 (один) рабочий день.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3 – подписание результата оказания государственной услуги руководителем услугодателя и автоматическое направление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– 5 (пять) рабочих дней.</w:t>
      </w:r>
    </w:p>
    <w:bookmarkEnd w:id="68"/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72"/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и использования информационных систем в процессе оказания государственной услуги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регистрацию на портале с помощью индивидуального идентификационного номера (далее – ИИН) и пароля –15 (пятнадцать) минут;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авторизация услугополучателя на портале для получения государственной услуги;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формирование порталом сообщения об отказе в авторизации в связи с имеющимися нарушениями в данных услугополучателя;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выбор услугополучателем государственной услуги, вывод на экран формы запроса для оказания государственной услуги и заполнение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регистрационного свидетельства, подписанного ЭЦП услугополучателя, для удостоверения (подписания) запроса – 15 (пятнадцать) минут;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направление электронного документа (запроса услугополучателя), удостоверенного (подписанного) ЭЦП услугополучателя, через АРМ РШЭП для обработки запроса услугодателем;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3 – рассмотрение документов услугополучателя и подготовка решения о назначении единовременной денежной выплаты в связи с усыновлением ребенка-сироты и (или) ребенка, оставшегося без попечения родителей,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направление на подписание руководителю услугодателя – 4 (четыре) рабочих дня;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4 – подписание руководителем услугодателя результата оказания государственной услуги и автоматическое направление услугополучателю в "личный кабинет" в форме электронного документа, удостоверенного ЭЦП уполномоченного лица услугодателя, – 1 (один) рабочий день.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отражено в справочнике бизнес-процессов оказания государственной услуги согласно приложению к настоящему Регламенту.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выплаты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усыновлением ребенка-сироты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ребенка,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 в процессе оказания государственной услуги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7851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