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47f4" w14:textId="aea4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8 января 2018 года № 107-12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16 июля 2019 года № 107-978. Зарегистрировано Департаментом юстиции города Нур-Султана 17 июля 2019 года № 1240.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января 2018 года № 107-12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1159)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 № 107978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уполномоченным органом акимата города Нур-Султан – Государственным учреждением "Управление образования города Нур-Султан"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Стандарт), утвержденного приказом Министра образования и науки Республики Казахстан от 7 августа 2017 года № 397 "Об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 в Реестре государственной регистрации нормативных правовых актов за № 15740).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бесплатной основе юридическим лицам (далее – услугополучатель).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заявления услугополучателя с пакетом необходимых документов согласно пункту 9 Стандарта, принятых от курьера Государственной корпорации сотрудником канцелярии услугодателя, – 20 (двадцать) минут.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регистрация заявления с пакетом необходимых документов согласно пункту 9 Стандарта от услугополучателя (либо его представителя по доверенности) сотрудником канцелярии услугодателя;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принятых документов услугополучателя ответственному исполнителю услугодателя на исполнение – 1 (один) рабочий день.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принятие пакета документов услугополучателя ответственным исполнителем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ответственным исполнителем услугодателя пакета документов услугополучателя на соответствие пункту 9 Стандарта, подготовка результата оказания государственной услуги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передача результата оказания государственной услуги руководителю услугодателя для подписания – 5 (пять) рабочих дней.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передача результата оказания государственной услуги руководителю услугодателя для подписания;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передача сотруднику канцелярии – 1 (один) рабочий день.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подписание руководителем услугодателя результата оказания государственной услуги и передача сотруднику канцелярии;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передача результата оказания государственной услуги сотрудником канцелярии услугодателя курьеру Государственной корпорации для выдачи услугополучателю – 1 (один) рабочий день.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передача результата оказания государственной услуги сотрудником канцелярии услугодателя курьеру Государственной корпорации для выдачи услугополучателю.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к настоящему Регламенту.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– 10 (десять) минут;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корпорации: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правильность заполнения заявления и полноту пакета документов и выдает услугополучателю расписку о приеме соответствующих документов – 10 (десять) минут;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 подтверждающий право собственности на недвижимое имущество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отказывает в приеме заявления и выдает расписку об отказе в приеме документов по форме согласно приложению 3 к Стандарту;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 услугополучателя от курьера Государственной корпорации – 20 (двадцать) минут;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передает принятые документы услугополучателя ответственному исполнителю услугодателя на исполнение – 1 (один) рабочий день;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представленные услугополучателем документы на соответствие пункту 9 Стандарта, после проверки представленных документов подготавливает результат оказания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результата оказания государственной услуги руководителю услугодателя для подписания – 5 (пять) рабочих дней;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и передает сотруднику канцелярии – 1 (один) рабочий день;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сотрудник канцелярии услугодателя передает курьеру Государственной корпорации результат оказания государственной услуги для передачи услугополучателю – 1 (один) рабочий день.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оказания государственной услуги услугополучателю осуществляется работником отдела выдачи документов Государственной корпорации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 – 20 (двадцать) минут.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отражены в справочнике бизнес-процессов оказания государственной услуги согласно приложению к настоящему Регламенту.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конкурс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 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образованием"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