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8700" w14:textId="fd08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по городу Нур-Султан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19 сентября 2019 года № 502-1244. Зарегистрировано Департаментом юстиции города Нур-Султана 20 сентября 2019 года № 1246. Утратило силу постановлением акимата города Астаны от 13.08.2024 № 502-2661.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13.08.2024 </w:t>
      </w:r>
      <w:r>
        <w:rPr>
          <w:rFonts w:ascii="Times New Roman"/>
          <w:b w:val="false"/>
          <w:i w:val="false"/>
          <w:color w:val="ff0000"/>
          <w:sz w:val="28"/>
        </w:rPr>
        <w:t>№ 502-2661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17-10)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городу Нур-Султан.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инвестициям и развитию предпринимательства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течение десяти рабочих дней после государственной регистрации настоящего постановления в территориальный орган юстиции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Бектурову М.Е.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2019 года № 502-1244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городу Нур-Султан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городу Нур-Султан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утвержденными приказом Министра сельского хозяйства Республики Казахстан от 29 июля 2019 года № 280 (зарегистрирован в Реестре государственной регистрации нормативных правовых актов за № 19123) и иных нормативных правовых актов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общий порядок реализации механизмов стабилизации цен на социально значимые продовольственные товары.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города Нур-Султан (далее – региональный стабилизационный фонд)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столицы;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−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– реализация продовольственных товаров из регионального стабилизационного фонда с целью проведения товарных интервенций и освежения регионального стабилизационного фонда;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– закупочные интервенции, размещение и хранение продовольственных товаров в региональном стабилизационном фонде;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(СЗПТ) −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специализированные организации – организации, реализующие механизмы стабилизации цен на СЗПТ, за исключением мер по установлению предельных цен на них, перечень которых утверждается постановлением Правительства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субъекты предпринимательства - граждане, оралманы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закупочные интервенции – мероприятия по закупке специализированными организациями продовольственных товаров, при снижении цен на территории столицы;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товарные интервенции – мероприятия по реализации продовольственных товаров на внутреннем рынке из регионального стабилизационного фонда, осуществляемые в целях стабилизации внутреннего рынка при росте цен.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СЗПТ аким города Нур-Султан образует Комиссию по обеспечению реализации механизмов стабилизации цен на СЗПТ по городу Нур-Султан (далее – Комиссия) и утверждает ее состав.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компетенции Комиссии относятся: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СЗПТ в городе Нур-Султан;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и предельной торговой надбавки по ним в целях реализации механизма по формированию и использованию регионального стабилизационного фонда продовольственных товаров;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СЗПТ.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Комиссии является заместитель акима, членами Комиссии являются сотрудники структурных подразделений акимата города Нур-Султан (далее - акимат),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реализации механизмов стабилизации цен на СЗПТ акиматом осуществляется закуп услуг у специализированных организаций, реализующих механизмы стабилизации цен на СЗПТ.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Организацию работы Комиссии обеспечивает государственное учреждение "Управление по инвестициям и развитию предпринимательства города Нур-Султан" (далее – Управление).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Акимат ежемесячно до 20 числа обеспечивает представление в министерство сельского хозяйства и национальной экономики Республики Казахстан информации о ходе реализации механизмов стабилизации цен на СЗПТ.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реализации механизмов по стабилизации цен на социально значимые продовольственные товары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стабилизации рынка СЗПТ Управлением реализуются следующие механизмы стабилизации цен на СЗПТ: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регионального стабилизационного фонда;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деятельности регионального стабилизационного фонда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Деятельность регионального стабилизационного фонда осуществляется путем формирования и использования регионального стабилизационного фонда.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механизма по формированию и использованию регионального стабилизационного фонда Комиссия определяет перечень СЗПТ, закупаемых в региональный стабилизационный фонд,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 и прогнозном урожае, сложившихся ценах за прошедший календарный год, иных сведений, а также предельную торговую надбавку.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СЗПТ, необходимых для закупа в региональный стабилизационный фонд, формируется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СЗПТ,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Предельная торговая надбавка на СЗПТ, реализуемые специализированной организацией, формируется с учетом удержания цен на 10% или более ниже пороговых значений розничных цен на СЗПТ, утвержденных акиматом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вносит акиму рекомендации об утверждении перечня закупаемых продовольственных товаров и предельной торговой надбавки по ним.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Рекомендация составляется в виде протокола и подписывается членами Комиссии в день проведения заседания.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Акимат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Продовольственные товары, закупаемые в региональный стабилизационный фонд, должны соответствовать требованиям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Специализированная организация принимает решение о проведении товарных интервенций не позднее 2 (двух) рабочих дней со дня получения письменного извещения от акимата о превышении пороговых значений розничных цен на СЗПТ.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СЗПТ в пределах предельной торговой надбавки.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этом цена готового продовольственного товара, произведенного перерабатывающим предприятием, не должна превышать его предельно допустимой розничной цены, утвержденной акиматом, и должна быть оговорена в договоре о реализации, заключенном специализированной организацией с перерабатывающим предприятием.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Акимат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акимата и специализированной организации о местонахождении торговых объектов, осуществляющих товарные интервенции.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предоставления займа субъектам предпринимательства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в целях стабилизации цен на СЗПТ предоставляет займ специализированной организации для последующего предоставления субъектами предпринимательства. Предоставление займа осуществляется на условиях возвратности, срочности, обеспеченности и платности путем заключения договора займа.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Субъект предпринимательства для выдачи займа определяется Комиссией в соответствии с требованиями (критериями) к субъектам предпринимательства.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(критерии) к субъектам предпринимательства: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предпринимательства имеющие в собственности либо на правах аренды торгово-логистическую инфраструктуру, состоящую из складских сооружений и других помещений со специальным оборудованием, предназначенным для надлежащего хранения продовольственных товаров и выполнения закупочных и иных операций с продовольственными товарами, и позволяющую обеспечить комплекс мер, направленных на сдерживание цен на СЗПТ;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предпринимательства на момент рассмотрения заявки не должны являться банкротами;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предпринимательства, в момент рассмотрения заявки не должен находиться в списке недобросовестных организаций поставщиков.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Субъект предпринимательства, претендующий на получение займа не должен быть лицом, аффилированным со специализированными организациями или с местным исполнительным органом.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рассмотрения Комиссией вопроса о предоставлении займа субъект предпринимательства вносит следующую информацию: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с указанием суммы займа, а также с указанием необходимых расчетов по затратам, предлагаемый перечень продовольственных товаров, сроков возврата займа;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финансовую отчетность за предыдущий и/или текущий финансовый год с расшифровкой кредиторской и дебиторской задолженности, перечня основных средств; (согласовали данный пункт);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Устава субъекта предпринимательства;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государственной регистрации (перерегистрации);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засвидетельствованную копию документа о назначении (избрании) первого руководителя (для юридических лиц);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доверенность лицу (лицам), представляющему интересы, на право подписания заявки, за исключением первого руководителя;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об имеющихся кредитах и кредитной истории;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об отсутствии налоговой задолженности и обязательным платежам в бюджет, задолженности по заработной плате и социальным отчислениям.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Субъект предпринимательства в обязательном порядке предоставляет обеспечение исполнения обязательств по возврату займа специализированной организации.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лиц. Обеспечение исполнения обязательств оформляется в письменной форме, предусмотренной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Условия предоставления займа устанавливаются договором займа, заключаемым между специализированной организацией и субъектом предпринимательства.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Источником финансирования являются бюджетные средства, выделяемые акиматом.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Займ не предоставляется на рефинансирование просроченной задолженности.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Займ предоставляется только в национальной валюте.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