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afe6" w14:textId="5af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города Астаны к 30-летию вывода войск бывшего Союза Советских Социалистических Республик с территории Афганистана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марта 2019 года № 362/45-VI. Зарегистрировано Департаментом юстиции города Астаны 27 марта 2019 года № 1212. Утратило силу решением маслихата города Нур-Султана от 30 июня 2020 года № 516/68-VI.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30.06.2020 </w:t>
      </w:r>
      <w:r>
        <w:rPr>
          <w:rFonts w:ascii="Times New Roman"/>
          <w:b w:val="false"/>
          <w:i w:val="false"/>
          <w:color w:val="ff0000"/>
          <w:sz w:val="28"/>
        </w:rPr>
        <w:t>№ 516/68-VI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55 Бюджетного кодекса Республики Казахстан от 4 декабря 2008 года, статьей 20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 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дополнительную социальную помощь к 30-летию вывода войск бывшего Союза Советских Социалистических Республик с территории Афганистана (15 февраля 2019 года) зарегистрированным и постоянно проживающим в городе Астане лицам, приравненным по льготам и гарантиям к участникам и инвалидам Великой Отечественной войны, из числа участников боевых действий в Афганистане, в размере 30 000 (тридцать тысяч)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