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1d66" w14:textId="f381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января 2019 года № 107-105. Зарегистрировано Департаментом юстиции города Астаны 29 января 2019 года № 1202. Утратило силу постановлением акимата города Нур-Султана от 23 апреля 2021 года № 107-1402.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23.04.2021 </w:t>
      </w:r>
      <w:r>
        <w:rPr>
          <w:rFonts w:ascii="Times New Roman"/>
          <w:b w:val="false"/>
          <w:i w:val="false"/>
          <w:color w:val="ff0000"/>
          <w:sz w:val="28"/>
        </w:rPr>
        <w:t>№ 107-1402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в дошкольных организациях города Астаны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107-105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города Астаны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495"/>
        <w:gridCol w:w="1495"/>
        <w:gridCol w:w="1237"/>
        <w:gridCol w:w="1495"/>
        <w:gridCol w:w="1496"/>
        <w:gridCol w:w="1496"/>
        <w:gridCol w:w="1496"/>
        <w:gridCol w:w="1496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дошкольных организациях города Астаны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 (за исключением специальных дошкольных организации и коррекционных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 в дошкольной организации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в дошкольной организации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