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e488" w14:textId="eaee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 на 2018-2022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февраля 2019 года № 107-246. Зарегистрировано Департаментом юстиции города Астаны 4 марта 2019 года № 1209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и послевузовским образованием на 2018-2022 учебные годы (далее – государственный образовательный заказ)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администратором бюджетной программы "360 057 000 "Подготовка специалистов с высшим и послевузовским образованием и оказание социальной поддержки обучающимся" – Государственное учреждение "Управление образования города Астаны" (далее – Управление).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107-246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для размещения государственного образовательного заказа на подготовку специалистов с высшим и послевузовским образованием на 2018-2022 учебные годы в разрезе специальностей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131"/>
        <w:gridCol w:w="1954"/>
        <w:gridCol w:w="6095"/>
        <w:gridCol w:w="814"/>
        <w:gridCol w:w="600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6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 государственный образовательный заказ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высшему образованию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послевузовскому образованию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 (сурдопедагог)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(инженер-электронщик)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(проектировщик ЗD печати в строительстве)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 (врач-педиатор реабилитолог, неонатолог, суицидолог)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5В113000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(с правом преподавания на английском языке)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 (логопед)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(с правом преподавания на английском языке)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(программист)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(разработчик и аналитик компьютерных систем)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 (инженер-техник по монтажу и эксплуатации оборудования системы газоснабжения)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(проектировщик ЗD печати в строительстве)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(инженер КИПиА)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(специалист по логистике)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(BIM-менеджер проектировщик)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(Web-дизайн, ландшафтный дизайн)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(проектировщик ЗD печати в строительстве)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(разработчик и аналитик компьютерных систем)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(Web-дизайн)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(программист)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(разработчик и аналитик компьютерных систем)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(инженер-электронщик)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(специалист по логистике)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(ландшафтный дизайн)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(программист)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(специалист по логистике)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(Business analytics and Big data)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(бизнес администрирование в области предпринимательства)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748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