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aed" w14:textId="2781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29 июня 2018 года № А-7/279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февраля 2019 года № А-2/87. Зарегистрировано Департаментом юстиции Акмолинской области 26 февраля 2019 года № 7074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публичного сервитута" от 29 июня 2018 года № А-7/279 (зарегистрировано в Реестре государственной регистрации нормативных правовых актов № 6742, опубликовано 7 августа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"акционерным обществом "КазТрансГаз"" заменить словами "акционерным обществом "АстанаГаз КМГ"".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