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1c9" w14:textId="b473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апреля 2019 года № 6С-31-7. Зарегистрировано Департаментом юстиции Акмолинской области 12 апреля 2019 года № 7128.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Акмолинского областного маслихата от 19.03.2020 </w:t>
      </w:r>
      <w:r>
        <w:rPr>
          <w:rFonts w:ascii="Times New Roman"/>
          <w:b w:val="false"/>
          <w:i w:val="false"/>
          <w:color w:val="ff0000"/>
          <w:sz w:val="28"/>
        </w:rPr>
        <w:t>№ 6С-41-6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решениями Акмолинского областного маслихата от 17.08.2020 </w:t>
      </w:r>
      <w:r>
        <w:rPr>
          <w:rFonts w:ascii="Times New Roman"/>
          <w:b w:val="false"/>
          <w:i w:val="false"/>
          <w:color w:val="ff0000"/>
          <w:sz w:val="28"/>
        </w:rPr>
        <w:t>№ 6С-47-4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05.11.2021 </w:t>
      </w:r>
      <w:r>
        <w:rPr>
          <w:rFonts w:ascii="Times New Roman"/>
          <w:b w:val="false"/>
          <w:i w:val="false"/>
          <w:color w:val="ff0000"/>
          <w:sz w:val="28"/>
        </w:rPr>
        <w:t>№ 7С-10-6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17.06.2022 </w:t>
      </w:r>
      <w:r>
        <w:rPr>
          <w:rFonts w:ascii="Times New Roman"/>
          <w:b w:val="false"/>
          <w:i w:val="false"/>
          <w:color w:val="ff0000"/>
          <w:sz w:val="28"/>
        </w:rPr>
        <w:t>№ 7С-18-4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11.04.2023 </w:t>
      </w:r>
      <w:r>
        <w:rPr>
          <w:rFonts w:ascii="Times New Roman"/>
          <w:b w:val="false"/>
          <w:i w:val="false"/>
          <w:color w:val="ff0000"/>
          <w:sz w:val="28"/>
        </w:rPr>
        <w:t>№ 8С-2-8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22.11.2023 </w:t>
      </w:r>
      <w:r>
        <w:rPr>
          <w:rFonts w:ascii="Times New Roman"/>
          <w:b w:val="false"/>
          <w:i w:val="false"/>
          <w:color w:val="ff0000"/>
          <w:sz w:val="28"/>
        </w:rPr>
        <w:t>№ 8С-6-5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25.09.2024 </w:t>
      </w:r>
      <w:r>
        <w:rPr>
          <w:rFonts w:ascii="Times New Roman"/>
          <w:b w:val="false"/>
          <w:i w:val="false"/>
          <w:color w:val="ff0000"/>
          <w:sz w:val="28"/>
        </w:rPr>
        <w:t>№ 8С-13-6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 – Мало – Александровка"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 – Наумовка"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города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Троицкое"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Исаковка"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"Озен – Зеренда"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Игилик"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"Зеренда – Молодежное"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села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"Васильковка - Еликты"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города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"Тасты-Талды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"Державинск – Кумсуат"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"Бирсуат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"Костычево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Дамса – Степное"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"Бозайгыр – Шортанды – Пригородное"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Жолымбет"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Научный"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города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"Олжабай – Еркиншилик – Тайбай – 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 – Акмырза – 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Ульги"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Ангал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Мамай"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Каратал"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Валиханово"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9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22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26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Есиль"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Жаксы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Енбекшильдерское"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Улан – Мадениет"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Астраханка"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Степняк"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– Акколь"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села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