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e34" w14:textId="49f1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июня 2018 года № А-7/269 "Об утверждении государственного образовательного заказа на 2018-2019, 2019-2020, 2020-2021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апреля 2019 года № А-4/166. Зарегистрировано Департаментом юстиции Акмолинской области 22 апреля 2019 года № 7141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2018-2019, 2019-2020, 2020-2021 учебные годы" от 15 июня 2018 года № А-7/269 (зарегистрировано в Реестре государственной регистрации нормативных правовых актов № 6703, опубликовано 5 июля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с техническим и профессиональным, послесредним образованием на 2018-2019, 2019-2020, 2020-2021 учебные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8-3) пункта 2 статьи 6 Закона Республики Казахстан от 27 июля 2007 года "Об образовании", акимат Акмолинской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кадров с техническим и профессиональным, послесредним образованием за счет местного бюджета на 2018-2019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кадров с техническим и профессиональным, послесредним образованием за счет местного бюджета на 2019-2020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кадров с техническим и профессиональным, послесредним образованием за счет местного бюджета на 2020-2021 учебный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"Управление образования Акмолинской области" совместно с заинтересованными органами принять меры по размещению утвержденного государственного образовательного заказа на подготовку кадров с техническим и профессиональным, послесредним образованием за счет местного бюджета.";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специалистов с техническим и профессиональным, послесредним образованием за счет местного бюджета на 2018-2019 учебный год,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техническим и профессиональным, послесредним образованием за счет местного бюджета на 2019-2020 учебный год, утвержденном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с техническим и профессиональным, послесредним образованием за счет местного бюджета на 2019-2020 учебный год";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техническим и профессиональным, послесредним образованием за счет местного бюджета на 2020-2021 учебный год, утвержденном вышеуказанным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с техническим и профессиональным, послесредним образованием за счет местного бюджета на 2020-2021 учебный год".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сентября 2018 года.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за счет местного бюджета на 2018-2019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3937"/>
        <w:gridCol w:w="2469"/>
        <w:gridCol w:w="4454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(направления)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монтаж, эксплуатация и ремонт (по отраслям). Эксплуатация транспорта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